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bottomFromText="221" w:vertAnchor="page" w:horzAnchor="page" w:tblpX="7395" w:tblpY="94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6"/>
      </w:tblGrid>
      <w:tr w:rsidR="00DF3ECF" w:rsidRPr="00DF3ECF" w14:paraId="3EBA0B76" w14:textId="77777777" w:rsidTr="606EEB00">
        <w:trPr>
          <w:trHeight w:hRule="exact" w:val="240"/>
        </w:trPr>
        <w:tc>
          <w:tcPr>
            <w:tcW w:w="2676" w:type="dxa"/>
            <w:shd w:val="clear" w:color="auto" w:fill="auto"/>
          </w:tcPr>
          <w:p w14:paraId="6736DC9B" w14:textId="73E761ED" w:rsidR="00DF3ECF" w:rsidRPr="00DF3ECF" w:rsidRDefault="00025061" w:rsidP="00DF3ECF">
            <w:pPr>
              <w:pStyle w:val="DocumentnaamUNL"/>
            </w:pPr>
            <w:r>
              <w:t>Nieuws</w:t>
            </w:r>
            <w:r w:rsidR="00DF3ECF">
              <w:t>bericht</w:t>
            </w:r>
          </w:p>
        </w:tc>
      </w:tr>
      <w:tr w:rsidR="00DF3ECF" w:rsidRPr="00DF3ECF" w14:paraId="4DDD2E33" w14:textId="77777777" w:rsidTr="606EEB00">
        <w:trPr>
          <w:trHeight w:val="240"/>
        </w:trPr>
        <w:tc>
          <w:tcPr>
            <w:tcW w:w="2676" w:type="dxa"/>
            <w:shd w:val="clear" w:color="auto" w:fill="auto"/>
          </w:tcPr>
          <w:p w14:paraId="02568FF4" w14:textId="692CFD75" w:rsidR="00DF3ECF" w:rsidRPr="00DF3ECF" w:rsidRDefault="00843422" w:rsidP="00DF3ECF">
            <w:pPr>
              <w:pStyle w:val="DocumentgegevensdatumUNL"/>
            </w:pPr>
            <w:sdt>
              <w:sdtPr>
                <w:rPr>
                  <w:color w:val="2B579A"/>
                  <w:shd w:val="clear" w:color="auto" w:fill="E6E6E6"/>
                </w:rPr>
                <w:id w:val="-97638355"/>
                <w:placeholder>
                  <w:docPart w:val="DFD52EA3668B4EC4B2331C5C3CEE4918"/>
                </w:placeholder>
                <w:date w:fullDate="2023-04-04T00:00:00Z">
                  <w:dateFormat w:val="d MMMM yyyy"/>
                  <w:lid w:val="nl-NL"/>
                  <w:storeMappedDataAs w:val="dateTime"/>
                  <w:calendar w:val="gregorian"/>
                </w:date>
              </w:sdtPr>
              <w:sdtEndPr>
                <w:rPr>
                  <w:color w:val="009B82" w:themeColor="accent1"/>
                  <w:shd w:val="clear" w:color="auto" w:fill="auto"/>
                </w:rPr>
              </w:sdtEndPr>
              <w:sdtContent>
                <w:r w:rsidR="00025061">
                  <w:t>4 april 2023</w:t>
                </w:r>
              </w:sdtContent>
            </w:sdt>
          </w:p>
        </w:tc>
      </w:tr>
    </w:tbl>
    <w:p w14:paraId="3354793A" w14:textId="77777777" w:rsidR="009C22E3" w:rsidRDefault="009C22E3" w:rsidP="009C22E3">
      <w:pPr>
        <w:pStyle w:val="SubtitelUNL"/>
        <w:rPr>
          <w:rFonts w:ascii="Arial" w:hAnsi="Arial"/>
          <w:b/>
          <w:bCs/>
          <w:i w:val="0"/>
          <w:sz w:val="28"/>
          <w:szCs w:val="28"/>
        </w:rPr>
      </w:pPr>
      <w:r>
        <w:rPr>
          <w:rFonts w:ascii="Arial" w:hAnsi="Arial"/>
          <w:b/>
          <w:bCs/>
          <w:i w:val="0"/>
          <w:sz w:val="28"/>
          <w:szCs w:val="28"/>
        </w:rPr>
        <w:t>Alle kennisinstellingen creëren dit jaar nog nieuwe loopbaanpaden</w:t>
      </w:r>
    </w:p>
    <w:p w14:paraId="4ABB64B6" w14:textId="77777777" w:rsidR="009C22E3" w:rsidRPr="005F519D" w:rsidRDefault="009C22E3" w:rsidP="009C22E3">
      <w:pPr>
        <w:pStyle w:val="BasistekstvetUNL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Kennisinstellingen en wetenschapsfinanciers publiceren routekaart</w:t>
      </w:r>
      <w:r w:rsidRPr="005F519D">
        <w:rPr>
          <w:b w:val="0"/>
          <w:bCs w:val="0"/>
          <w:i/>
          <w:iCs/>
        </w:rPr>
        <w:t xml:space="preserve"> met </w:t>
      </w:r>
      <w:r>
        <w:rPr>
          <w:b w:val="0"/>
          <w:bCs w:val="0"/>
          <w:i/>
          <w:iCs/>
        </w:rPr>
        <w:t>concrete stappen voor Erkennen &amp; Waarderen</w:t>
      </w:r>
    </w:p>
    <w:p w14:paraId="5FDB5260" w14:textId="77777777" w:rsidR="009C22E3" w:rsidRDefault="009C22E3" w:rsidP="00FA6BB4">
      <w:pPr>
        <w:pStyle w:val="BasistekstvetUNL"/>
      </w:pPr>
    </w:p>
    <w:p w14:paraId="1F883FB7" w14:textId="23C88D24" w:rsidR="00FA6BB4" w:rsidRDefault="0051484D" w:rsidP="00FA6BB4">
      <w:pPr>
        <w:pStyle w:val="BasistekstvetUNL"/>
      </w:pPr>
      <w:r>
        <w:t>De Nederlandse kennisinstellingen</w:t>
      </w:r>
      <w:r w:rsidR="1DB24C3D">
        <w:t xml:space="preserve"> </w:t>
      </w:r>
      <w:r w:rsidR="00CD4AAA">
        <w:t xml:space="preserve">en wetenschapsfinanciers </w:t>
      </w:r>
      <w:r>
        <w:t xml:space="preserve">zetten </w:t>
      </w:r>
      <w:r w:rsidR="1DB24C3D">
        <w:t xml:space="preserve">een nieuwe stap in </w:t>
      </w:r>
      <w:r w:rsidR="67A7EFDE">
        <w:t>het programma E</w:t>
      </w:r>
      <w:r w:rsidR="4731552F">
        <w:t xml:space="preserve">rkennen </w:t>
      </w:r>
      <w:r w:rsidR="0E118243">
        <w:t>&amp;</w:t>
      </w:r>
      <w:r w:rsidR="4731552F">
        <w:t xml:space="preserve"> </w:t>
      </w:r>
      <w:r w:rsidR="75A92D34">
        <w:t>W</w:t>
      </w:r>
      <w:r w:rsidR="4731552F">
        <w:t>aarderen</w:t>
      </w:r>
      <w:r w:rsidR="7DF0FC3B">
        <w:t xml:space="preserve"> met de publicatie van </w:t>
      </w:r>
      <w:r w:rsidR="067903DE">
        <w:t xml:space="preserve">een </w:t>
      </w:r>
      <w:r w:rsidR="00DD1117">
        <w:t>r</w:t>
      </w:r>
      <w:r w:rsidR="7BCF3619">
        <w:t>outekaart</w:t>
      </w:r>
      <w:r w:rsidR="0BC1BAB4">
        <w:t xml:space="preserve"> met concrete </w:t>
      </w:r>
      <w:r>
        <w:t xml:space="preserve">plannen </w:t>
      </w:r>
      <w:r w:rsidR="0BC1BAB4">
        <w:t>voor de komende tijd</w:t>
      </w:r>
      <w:r w:rsidR="7BCF3619">
        <w:t>.</w:t>
      </w:r>
      <w:r w:rsidR="0010271B">
        <w:t xml:space="preserve"> Zo komen er</w:t>
      </w:r>
      <w:r w:rsidR="00D97BE5">
        <w:t xml:space="preserve"> nieuwe loopbaan</w:t>
      </w:r>
      <w:r w:rsidR="00AD2667">
        <w:t>- en ontwikkel</w:t>
      </w:r>
      <w:r w:rsidR="00D97BE5">
        <w:t>paden voor wetenschappers</w:t>
      </w:r>
      <w:r w:rsidR="009F4823">
        <w:t xml:space="preserve">. </w:t>
      </w:r>
      <w:r w:rsidR="2A52598E">
        <w:t>Jeroen Geurts</w:t>
      </w:r>
      <w:r w:rsidR="00D8324F">
        <w:t xml:space="preserve">, </w:t>
      </w:r>
      <w:proofErr w:type="spellStart"/>
      <w:r w:rsidR="008C03E6">
        <w:t>co-voorzitter</w:t>
      </w:r>
      <w:proofErr w:type="spellEnd"/>
      <w:r w:rsidR="00103A94">
        <w:t xml:space="preserve"> landelijke regiegroep Erkennen &amp; Waarderen</w:t>
      </w:r>
      <w:r w:rsidR="00820981">
        <w:t xml:space="preserve"> en </w:t>
      </w:r>
      <w:r w:rsidR="77694C67">
        <w:t>rector magnificus van de Vrije Universiteit Amsterdam</w:t>
      </w:r>
      <w:r w:rsidR="002B440D">
        <w:t>:</w:t>
      </w:r>
      <w:r w:rsidR="082F0989">
        <w:t xml:space="preserve"> “</w:t>
      </w:r>
      <w:r w:rsidR="00824C1C">
        <w:t>Voor wetenschappers geeft deze stap duidelijkheid en visie. Het laat zien hoe Erkennen &amp; Waarderen in de praktijk tot meer diversiteit en waardering van talent gaat leiden</w:t>
      </w:r>
      <w:r w:rsidR="009005A8">
        <w:t>.</w:t>
      </w:r>
      <w:r w:rsidR="00824C1C">
        <w:t>”</w:t>
      </w:r>
    </w:p>
    <w:p w14:paraId="3619E0B4" w14:textId="77777777" w:rsidR="00294153" w:rsidRDefault="00294153" w:rsidP="00294153">
      <w:pPr>
        <w:pStyle w:val="BasistekstUNL"/>
      </w:pPr>
    </w:p>
    <w:p w14:paraId="3F419D07" w14:textId="2D2FA8DB" w:rsidR="00BE1E66" w:rsidRPr="00F51CAF" w:rsidRDefault="00BE1E66" w:rsidP="00294153">
      <w:pPr>
        <w:pStyle w:val="BasistekstUNL"/>
        <w:rPr>
          <w:b/>
          <w:bCs/>
        </w:rPr>
      </w:pPr>
      <w:r w:rsidRPr="00F51CAF">
        <w:rPr>
          <w:b/>
          <w:bCs/>
        </w:rPr>
        <w:t>Ruimte voor ieders talen</w:t>
      </w:r>
      <w:r w:rsidR="00F51CAF" w:rsidRPr="00F51CAF">
        <w:rPr>
          <w:b/>
          <w:bCs/>
        </w:rPr>
        <w:t>t</w:t>
      </w:r>
    </w:p>
    <w:p w14:paraId="15647185" w14:textId="04B3808F" w:rsidR="00ED63B7" w:rsidRDefault="12A3A6E4" w:rsidP="0051484D">
      <w:pPr>
        <w:pStyle w:val="BasistekstUNL"/>
      </w:pPr>
      <w:r>
        <w:t xml:space="preserve">In 2019 zijn </w:t>
      </w:r>
      <w:r w:rsidR="68813A75">
        <w:t>de</w:t>
      </w:r>
      <w:r>
        <w:t xml:space="preserve"> Nederlandse kennisinstellingen</w:t>
      </w:r>
      <w:r w:rsidR="0A220D33">
        <w:t xml:space="preserve"> en wetenschapsfinanciers</w:t>
      </w:r>
      <w:r>
        <w:t xml:space="preserve"> gestart met een bredere erkenning van wetenschappelijk werk</w:t>
      </w:r>
      <w:r w:rsidR="227021E5">
        <w:t xml:space="preserve"> en presenteerden zij het </w:t>
      </w:r>
      <w:proofErr w:type="spellStart"/>
      <w:r w:rsidR="227021E5">
        <w:t>position</w:t>
      </w:r>
      <w:proofErr w:type="spellEnd"/>
      <w:r w:rsidR="227021E5">
        <w:t xml:space="preserve"> paper </w:t>
      </w:r>
      <w:hyperlink r:id="rId11">
        <w:r w:rsidR="227021E5" w:rsidRPr="35F3D755">
          <w:rPr>
            <w:rStyle w:val="Hyperlink"/>
          </w:rPr>
          <w:t>‘Ruimte voor ieders talent</w:t>
        </w:r>
      </w:hyperlink>
      <w:r w:rsidR="227021E5">
        <w:t>’</w:t>
      </w:r>
      <w:r>
        <w:t>.</w:t>
      </w:r>
      <w:r w:rsidR="45167AF7">
        <w:t xml:space="preserve"> Deze bredere vorm van erkennen en waarderen </w:t>
      </w:r>
      <w:r w:rsidR="00FC655F">
        <w:t xml:space="preserve">past beter bij de hedendaagse onderzoeker en wat de samenleving van hem/haar vraagt. Zo is er </w:t>
      </w:r>
      <w:r w:rsidR="45167AF7">
        <w:t xml:space="preserve">minder nadruk op aantallen publicaties en meer nadruk op de andere kwaliteiten van </w:t>
      </w:r>
      <w:r w:rsidR="7B9D7F2D">
        <w:t>wetenschappers</w:t>
      </w:r>
      <w:r w:rsidR="02503DB0">
        <w:t xml:space="preserve">, </w:t>
      </w:r>
      <w:r w:rsidR="45167AF7">
        <w:t xml:space="preserve">zoals het geven van onderwijs of </w:t>
      </w:r>
      <w:r w:rsidR="049A8B73">
        <w:t>het hebben van impact</w:t>
      </w:r>
      <w:r w:rsidR="45167AF7">
        <w:t>.</w:t>
      </w:r>
      <w:r>
        <w:t xml:space="preserve"> </w:t>
      </w:r>
      <w:r w:rsidR="504B2D36">
        <w:t>E</w:t>
      </w:r>
      <w:r w:rsidR="1A206759">
        <w:t xml:space="preserve">lke </w:t>
      </w:r>
      <w:r w:rsidR="6DEA0682">
        <w:t xml:space="preserve">instelling </w:t>
      </w:r>
      <w:r w:rsidR="6B9BFC41">
        <w:t xml:space="preserve">beschikt al langere tijd over </w:t>
      </w:r>
      <w:r w:rsidR="6DEA0682">
        <w:t xml:space="preserve">een </w:t>
      </w:r>
      <w:r w:rsidR="428EFAC1">
        <w:t>E</w:t>
      </w:r>
      <w:r w:rsidR="7104C759">
        <w:t>rkennen</w:t>
      </w:r>
      <w:r w:rsidR="428EFAC1">
        <w:t xml:space="preserve"> </w:t>
      </w:r>
      <w:r w:rsidR="0E3FD4AB">
        <w:t>&amp;</w:t>
      </w:r>
      <w:r w:rsidR="428EFAC1">
        <w:t xml:space="preserve"> W</w:t>
      </w:r>
      <w:r w:rsidR="7104C759">
        <w:t>aarderencommissie</w:t>
      </w:r>
      <w:r w:rsidR="1A206759">
        <w:t xml:space="preserve">. </w:t>
      </w:r>
      <w:r w:rsidR="14D276AA">
        <w:t xml:space="preserve">Deze commissies werken met grote inzet aan het aanzwengelen van de beoogde cultuurverandering. </w:t>
      </w:r>
      <w:r w:rsidR="1A206759">
        <w:t>Er</w:t>
      </w:r>
      <w:r w:rsidR="22CB1A97">
        <w:t xml:space="preserve"> zijn </w:t>
      </w:r>
      <w:r w:rsidR="77F43074">
        <w:t>tal van experimenten gestar</w:t>
      </w:r>
      <w:r w:rsidR="67DBEE9C">
        <w:t xml:space="preserve">t om erkennen en waarderen in de praktijk te brengen </w:t>
      </w:r>
      <w:r w:rsidR="34ADAF13">
        <w:t>en</w:t>
      </w:r>
      <w:r w:rsidR="11099C97">
        <w:t xml:space="preserve"> </w:t>
      </w:r>
      <w:r>
        <w:t>met het tekenen van de</w:t>
      </w:r>
      <w:r w:rsidR="6E8360C6">
        <w:t xml:space="preserve"> </w:t>
      </w:r>
      <w:hyperlink r:id="rId12">
        <w:r w:rsidR="2BDC5DA4" w:rsidRPr="35F3D755">
          <w:rPr>
            <w:rStyle w:val="Hyperlink"/>
          </w:rPr>
          <w:t xml:space="preserve">Agreement on </w:t>
        </w:r>
        <w:proofErr w:type="spellStart"/>
        <w:r w:rsidR="2BDC5DA4" w:rsidRPr="35F3D755">
          <w:rPr>
            <w:rStyle w:val="Hyperlink"/>
          </w:rPr>
          <w:t>Reforming</w:t>
        </w:r>
        <w:proofErr w:type="spellEnd"/>
        <w:r w:rsidR="2BDC5DA4" w:rsidRPr="35F3D755">
          <w:rPr>
            <w:rStyle w:val="Hyperlink"/>
          </w:rPr>
          <w:t xml:space="preserve"> Research Assessment</w:t>
        </w:r>
      </w:hyperlink>
      <w:r w:rsidR="11099C97" w:rsidRPr="35F3D755">
        <w:rPr>
          <w:rStyle w:val="Hyperlink"/>
          <w:u w:val="none"/>
        </w:rPr>
        <w:t xml:space="preserve"> </w:t>
      </w:r>
      <w:r w:rsidRPr="35F3D755">
        <w:rPr>
          <w:rStyle w:val="Hyperlink"/>
          <w:u w:val="none"/>
        </w:rPr>
        <w:t>is ook internationaal</w:t>
      </w:r>
      <w:r w:rsidR="00B4484E">
        <w:t xml:space="preserve"> </w:t>
      </w:r>
      <w:r>
        <w:t xml:space="preserve">afgesproken </w:t>
      </w:r>
      <w:r w:rsidR="423E2603">
        <w:t>om</w:t>
      </w:r>
      <w:r w:rsidR="3BB5D525">
        <w:t xml:space="preserve"> onderzoek </w:t>
      </w:r>
      <w:r>
        <w:t xml:space="preserve">breder </w:t>
      </w:r>
      <w:r w:rsidR="423E2603">
        <w:t>te beoordelen</w:t>
      </w:r>
      <w:r w:rsidR="2BDC5DA4">
        <w:t>.</w:t>
      </w:r>
      <w:r w:rsidR="5DDB0799">
        <w:t xml:space="preserve"> </w:t>
      </w:r>
    </w:p>
    <w:p w14:paraId="133D9081" w14:textId="77777777" w:rsidR="00ED63B7" w:rsidRDefault="00ED63B7" w:rsidP="0051484D">
      <w:pPr>
        <w:pStyle w:val="BasistekstUNL"/>
      </w:pPr>
    </w:p>
    <w:p w14:paraId="39099A08" w14:textId="39255DF1" w:rsidR="00BE1E66" w:rsidRPr="00F51CAF" w:rsidRDefault="00BE1E66" w:rsidP="0051484D">
      <w:pPr>
        <w:pStyle w:val="BasistekstUNL"/>
        <w:rPr>
          <w:b/>
          <w:bCs/>
        </w:rPr>
      </w:pPr>
      <w:r w:rsidRPr="00F51CAF">
        <w:rPr>
          <w:b/>
          <w:bCs/>
        </w:rPr>
        <w:t>Verankering in de praktijk</w:t>
      </w:r>
    </w:p>
    <w:p w14:paraId="5760827D" w14:textId="5DD91831" w:rsidR="004606D6" w:rsidRDefault="67E5506A" w:rsidP="00BA2028">
      <w:pPr>
        <w:pStyle w:val="BasistekstUNL"/>
      </w:pPr>
      <w:r>
        <w:t xml:space="preserve">Nu is </w:t>
      </w:r>
      <w:r w:rsidR="12A3A6E4">
        <w:t>het tijd om</w:t>
      </w:r>
      <w:r w:rsidR="27A83F81">
        <w:t xml:space="preserve"> </w:t>
      </w:r>
      <w:r w:rsidR="12A3A6E4">
        <w:t>E</w:t>
      </w:r>
      <w:r w:rsidR="27A83F81">
        <w:t xml:space="preserve">rkennen </w:t>
      </w:r>
      <w:r w:rsidR="6B6D6A80">
        <w:t xml:space="preserve">&amp; </w:t>
      </w:r>
      <w:r w:rsidR="12A3A6E4">
        <w:t>W</w:t>
      </w:r>
      <w:r w:rsidR="27A83F81">
        <w:t>aard</w:t>
      </w:r>
      <w:r w:rsidR="618CE089">
        <w:t>e</w:t>
      </w:r>
      <w:r w:rsidR="27A83F81">
        <w:t>ren</w:t>
      </w:r>
      <w:r>
        <w:t xml:space="preserve"> </w:t>
      </w:r>
      <w:r w:rsidR="7E84F740">
        <w:t xml:space="preserve">definitief </w:t>
      </w:r>
      <w:r w:rsidR="12A3A6E4">
        <w:t xml:space="preserve">te verankeren </w:t>
      </w:r>
      <w:r w:rsidR="5F185A32">
        <w:t xml:space="preserve">in de praktijk. </w:t>
      </w:r>
      <w:r w:rsidR="52071248">
        <w:t xml:space="preserve">Dat doen </w:t>
      </w:r>
      <w:r w:rsidR="0191C205">
        <w:t>de b</w:t>
      </w:r>
      <w:r w:rsidR="63FCA47A">
        <w:t xml:space="preserve">etrokken partijen </w:t>
      </w:r>
      <w:r w:rsidR="52071248">
        <w:t xml:space="preserve">aan de hand van </w:t>
      </w:r>
      <w:r w:rsidR="08890770">
        <w:t xml:space="preserve">een aantal </w:t>
      </w:r>
      <w:r w:rsidR="52071248">
        <w:t>speerpunten</w:t>
      </w:r>
      <w:r w:rsidR="1320C1FA">
        <w:t xml:space="preserve"> uit de routekaart.</w:t>
      </w:r>
      <w:r w:rsidR="63FCA47A">
        <w:t xml:space="preserve"> </w:t>
      </w:r>
      <w:r w:rsidR="389241E1">
        <w:t xml:space="preserve">De komende jaren </w:t>
      </w:r>
      <w:r w:rsidR="049A8B73">
        <w:t>komen er</w:t>
      </w:r>
      <w:r w:rsidR="75940FF3">
        <w:t xml:space="preserve"> </w:t>
      </w:r>
      <w:r w:rsidR="335081AF">
        <w:t>v</w:t>
      </w:r>
      <w:r w:rsidR="2D32DEA9">
        <w:t xml:space="preserve">oor </w:t>
      </w:r>
      <w:r w:rsidR="3E5BA3C0">
        <w:t xml:space="preserve">universitair (hoofd)docenten en hoogleraren loopbaan- en ontwikkelpaden </w:t>
      </w:r>
      <w:r w:rsidR="63FCA47A">
        <w:t xml:space="preserve">met profielen of accenten binnen onderzoek, onderwijs, impact, leiderschap </w:t>
      </w:r>
      <w:r w:rsidR="335081AF">
        <w:t>of</w:t>
      </w:r>
      <w:r w:rsidR="7BCF8949">
        <w:t xml:space="preserve"> p</w:t>
      </w:r>
      <w:r w:rsidR="63FCA47A">
        <w:t xml:space="preserve">atiëntenzorg. </w:t>
      </w:r>
      <w:r w:rsidR="049A8B73">
        <w:t xml:space="preserve">Daarmee wordt het </w:t>
      </w:r>
      <w:r w:rsidR="054F1445">
        <w:t xml:space="preserve">voor wetenschappers </w:t>
      </w:r>
      <w:r w:rsidR="049A8B73">
        <w:t xml:space="preserve">makkelijker om </w:t>
      </w:r>
      <w:r w:rsidR="4F4F42D0">
        <w:t xml:space="preserve">zich op één of meerdere van deze domeinen te profileren. </w:t>
      </w:r>
      <w:r w:rsidR="47D2F467">
        <w:t xml:space="preserve">Bij het benoemen en bevorderen van wetenschappelijk personeel wordt meer gebruik gemaakt van </w:t>
      </w:r>
      <w:proofErr w:type="spellStart"/>
      <w:r w:rsidR="47D2F467" w:rsidRPr="31BE7980">
        <w:rPr>
          <w:i/>
          <w:iCs/>
        </w:rPr>
        <w:t>evidence</w:t>
      </w:r>
      <w:proofErr w:type="spellEnd"/>
      <w:r w:rsidR="47D2F467" w:rsidRPr="31BE7980">
        <w:rPr>
          <w:i/>
          <w:iCs/>
        </w:rPr>
        <w:t xml:space="preserve"> </w:t>
      </w:r>
      <w:proofErr w:type="spellStart"/>
      <w:r w:rsidR="47D2F467" w:rsidRPr="31BE7980">
        <w:rPr>
          <w:i/>
          <w:iCs/>
        </w:rPr>
        <w:t>based</w:t>
      </w:r>
      <w:proofErr w:type="spellEnd"/>
      <w:r w:rsidR="47D2F467" w:rsidRPr="31BE7980">
        <w:rPr>
          <w:i/>
          <w:iCs/>
        </w:rPr>
        <w:t xml:space="preserve"> </w:t>
      </w:r>
      <w:r w:rsidR="47D2F467" w:rsidRPr="00B25F18">
        <w:rPr>
          <w:i/>
          <w:iCs/>
        </w:rPr>
        <w:t>cv’s</w:t>
      </w:r>
      <w:r w:rsidR="47D2F467">
        <w:t xml:space="preserve"> of beoordelingsportfolio</w:t>
      </w:r>
      <w:r w:rsidR="0FA8AE18">
        <w:t>’</w:t>
      </w:r>
      <w:r w:rsidR="47D2F467">
        <w:t>s</w:t>
      </w:r>
      <w:r w:rsidR="170D9940">
        <w:t xml:space="preserve"> </w:t>
      </w:r>
      <w:r w:rsidR="0FA8AE18">
        <w:t>om te komen tot een</w:t>
      </w:r>
      <w:r w:rsidR="170D9940">
        <w:t xml:space="preserve"> kwalitatieve beoordeling</w:t>
      </w:r>
      <w:r w:rsidR="47D2F467">
        <w:t>.</w:t>
      </w:r>
      <w:r w:rsidR="3A869A94">
        <w:t xml:space="preserve"> Ook </w:t>
      </w:r>
      <w:r w:rsidR="009376E2">
        <w:t xml:space="preserve">komen </w:t>
      </w:r>
      <w:r w:rsidR="3A869A94">
        <w:t xml:space="preserve">Open </w:t>
      </w:r>
      <w:proofErr w:type="spellStart"/>
      <w:r w:rsidR="3A869A94">
        <w:t>Science</w:t>
      </w:r>
      <w:proofErr w:type="spellEnd"/>
      <w:r w:rsidR="3A869A94">
        <w:t xml:space="preserve"> en Open </w:t>
      </w:r>
      <w:proofErr w:type="spellStart"/>
      <w:r w:rsidR="3A869A94">
        <w:t>Education</w:t>
      </w:r>
      <w:proofErr w:type="spellEnd"/>
      <w:r w:rsidR="3A869A94">
        <w:t xml:space="preserve"> terug in </w:t>
      </w:r>
      <w:r w:rsidR="493F0965">
        <w:t xml:space="preserve">de ontwikkeling, beoordeling, benoeming en bevordering van medewerkers. </w:t>
      </w:r>
      <w:r w:rsidR="655507B3">
        <w:t>Ten</w:t>
      </w:r>
      <w:r w:rsidR="6FFFBE81">
        <w:t xml:space="preserve"> </w:t>
      </w:r>
      <w:r w:rsidR="655507B3">
        <w:t xml:space="preserve">slotte </w:t>
      </w:r>
      <w:r w:rsidR="00F51CAF">
        <w:t>drage</w:t>
      </w:r>
      <w:r w:rsidR="16703E5E">
        <w:t xml:space="preserve">n de </w:t>
      </w:r>
      <w:r w:rsidR="0FA8AE18">
        <w:t xml:space="preserve">betrokken </w:t>
      </w:r>
      <w:r w:rsidR="16703E5E">
        <w:t>partijen uit</w:t>
      </w:r>
      <w:r w:rsidR="00F51CAF">
        <w:t xml:space="preserve"> </w:t>
      </w:r>
      <w:r w:rsidR="16703E5E">
        <w:t>wat zij verstaan onder ‘goed leiderschap’ en hoe dit een rol heeft in werving, selectie, ontwikkeling en loopbaanvorming.</w:t>
      </w:r>
      <w:r w:rsidR="72BE46B8">
        <w:t xml:space="preserve"> </w:t>
      </w:r>
    </w:p>
    <w:p w14:paraId="7FA12E15" w14:textId="77777777" w:rsidR="004606D6" w:rsidRDefault="004606D6" w:rsidP="00BA2028">
      <w:pPr>
        <w:pStyle w:val="BasistekstUNL"/>
      </w:pPr>
    </w:p>
    <w:p w14:paraId="1484DAB8" w14:textId="176FCD35" w:rsidR="004927FA" w:rsidRPr="00BA2028" w:rsidRDefault="00DE51CA" w:rsidP="00BA2028">
      <w:pPr>
        <w:pStyle w:val="BasistekstUNL"/>
      </w:pPr>
      <w:r>
        <w:t>De betrokken partijen zullen bovendien</w:t>
      </w:r>
      <w:r w:rsidR="00FA3BB2">
        <w:t xml:space="preserve"> </w:t>
      </w:r>
      <w:r w:rsidR="005B531E">
        <w:t xml:space="preserve">met </w:t>
      </w:r>
      <w:r w:rsidR="00FA3BB2">
        <w:t xml:space="preserve">de </w:t>
      </w:r>
      <w:r w:rsidR="005B531E">
        <w:t xml:space="preserve">werknemersorganisatie </w:t>
      </w:r>
      <w:r>
        <w:t xml:space="preserve">doorspreken </w:t>
      </w:r>
      <w:r w:rsidR="005B531E">
        <w:t>over het in lijn brengen van landelijke kaders</w:t>
      </w:r>
      <w:r w:rsidR="00603A8D">
        <w:t>,</w:t>
      </w:r>
      <w:r w:rsidR="005B531E">
        <w:t xml:space="preserve"> zoals de cao Nederlandse Universiteiten en het systeem van Universitair </w:t>
      </w:r>
      <w:proofErr w:type="spellStart"/>
      <w:r w:rsidR="005B531E">
        <w:t>Functieordenen</w:t>
      </w:r>
      <w:proofErr w:type="spellEnd"/>
      <w:r w:rsidR="005B531E">
        <w:t xml:space="preserve"> (UFO)</w:t>
      </w:r>
      <w:r w:rsidR="00603A8D">
        <w:t>,</w:t>
      </w:r>
      <w:r w:rsidR="005B531E">
        <w:t xml:space="preserve"> met de uitgangspunten van Erkennen &amp; Waarderen.</w:t>
      </w:r>
    </w:p>
    <w:p w14:paraId="73AFC524" w14:textId="77777777" w:rsidR="00DA507B" w:rsidRDefault="00DA507B" w:rsidP="00FA6BB4">
      <w:pPr>
        <w:pStyle w:val="BasistekstUNL"/>
      </w:pPr>
    </w:p>
    <w:p w14:paraId="58F70643" w14:textId="2774BF13" w:rsidR="007C66CC" w:rsidRDefault="0828C22C" w:rsidP="0032513D">
      <w:pPr>
        <w:pStyle w:val="EindeberichtUNL"/>
        <w:rPr>
          <w:color w:val="auto"/>
        </w:rPr>
      </w:pPr>
      <w:r w:rsidRPr="31BE7980">
        <w:rPr>
          <w:color w:val="auto"/>
        </w:rPr>
        <w:t xml:space="preserve">Rianne </w:t>
      </w:r>
      <w:proofErr w:type="spellStart"/>
      <w:r w:rsidRPr="31BE7980">
        <w:rPr>
          <w:color w:val="auto"/>
        </w:rPr>
        <w:t>Letschert</w:t>
      </w:r>
      <w:proofErr w:type="spellEnd"/>
      <w:r w:rsidR="00B33F14" w:rsidRPr="31BE7980">
        <w:rPr>
          <w:color w:val="auto"/>
        </w:rPr>
        <w:t xml:space="preserve">, </w:t>
      </w:r>
      <w:proofErr w:type="spellStart"/>
      <w:r w:rsidR="00B33F14" w:rsidRPr="31BE7980">
        <w:rPr>
          <w:color w:val="auto"/>
        </w:rPr>
        <w:t>co-voorzitter</w:t>
      </w:r>
      <w:proofErr w:type="spellEnd"/>
      <w:r w:rsidR="00B33F14" w:rsidRPr="31BE7980">
        <w:rPr>
          <w:color w:val="auto"/>
        </w:rPr>
        <w:t xml:space="preserve"> </w:t>
      </w:r>
      <w:r w:rsidR="00A852CC" w:rsidRPr="31BE7980">
        <w:rPr>
          <w:color w:val="auto"/>
        </w:rPr>
        <w:t>landelijke regiegroep</w:t>
      </w:r>
      <w:r w:rsidR="00820981" w:rsidRPr="31BE7980">
        <w:rPr>
          <w:color w:val="auto"/>
        </w:rPr>
        <w:t xml:space="preserve"> en </w:t>
      </w:r>
      <w:r w:rsidR="5F18F1CC" w:rsidRPr="31BE7980">
        <w:rPr>
          <w:color w:val="auto"/>
        </w:rPr>
        <w:t>voorzitter van Maastricht University</w:t>
      </w:r>
      <w:r w:rsidR="00B33F14" w:rsidRPr="31BE7980">
        <w:rPr>
          <w:b/>
          <w:bCs/>
          <w:color w:val="auto"/>
        </w:rPr>
        <w:t>:</w:t>
      </w:r>
      <w:r w:rsidR="002E26D6" w:rsidRPr="31BE7980">
        <w:rPr>
          <w:color w:val="auto"/>
        </w:rPr>
        <w:t xml:space="preserve"> </w:t>
      </w:r>
      <w:r w:rsidR="00A852CC" w:rsidRPr="31BE7980">
        <w:rPr>
          <w:color w:val="auto"/>
        </w:rPr>
        <w:t>“</w:t>
      </w:r>
      <w:r w:rsidR="00EC51B2" w:rsidRPr="31BE7980">
        <w:rPr>
          <w:color w:val="auto"/>
        </w:rPr>
        <w:t xml:space="preserve">De routekaart </w:t>
      </w:r>
      <w:r w:rsidR="00130CE9">
        <w:rPr>
          <w:color w:val="auto"/>
        </w:rPr>
        <w:t xml:space="preserve">toont </w:t>
      </w:r>
      <w:r w:rsidR="00811474">
        <w:rPr>
          <w:color w:val="auto"/>
        </w:rPr>
        <w:t xml:space="preserve">medewerkers </w:t>
      </w:r>
      <w:r w:rsidR="00130CE9">
        <w:rPr>
          <w:color w:val="auto"/>
        </w:rPr>
        <w:t xml:space="preserve">dat zij </w:t>
      </w:r>
      <w:r w:rsidR="00D17698">
        <w:rPr>
          <w:color w:val="auto"/>
        </w:rPr>
        <w:t xml:space="preserve">mogen verwachten dat als zij elders aan het werk gaan, </w:t>
      </w:r>
      <w:r w:rsidR="00FD7F68">
        <w:rPr>
          <w:color w:val="auto"/>
        </w:rPr>
        <w:t>er ook aandacht is voor hun loopbaanontwikkeling</w:t>
      </w:r>
      <w:r w:rsidR="00EC51B2" w:rsidRPr="31BE7980">
        <w:rPr>
          <w:color w:val="auto"/>
        </w:rPr>
        <w:t>.</w:t>
      </w:r>
      <w:r w:rsidR="00A852CC" w:rsidRPr="31BE7980">
        <w:rPr>
          <w:color w:val="auto"/>
        </w:rPr>
        <w:t>”</w:t>
      </w:r>
      <w:r w:rsidR="00C32ED2" w:rsidRPr="31BE7980">
        <w:rPr>
          <w:color w:val="auto"/>
        </w:rPr>
        <w:t xml:space="preserve"> De routekaart is </w:t>
      </w:r>
      <w:hyperlink r:id="rId13" w:history="1">
        <w:r w:rsidR="00C32ED2" w:rsidRPr="00843422">
          <w:rPr>
            <w:rStyle w:val="Hyperlink"/>
          </w:rPr>
          <w:t>hier</w:t>
        </w:r>
      </w:hyperlink>
      <w:r w:rsidR="00C32ED2" w:rsidRPr="31BE7980">
        <w:rPr>
          <w:color w:val="auto"/>
        </w:rPr>
        <w:t xml:space="preserve"> te </w:t>
      </w:r>
      <w:r w:rsidR="00DD4104">
        <w:rPr>
          <w:color w:val="auto"/>
        </w:rPr>
        <w:t>vinden</w:t>
      </w:r>
      <w:r w:rsidR="00C32ED2" w:rsidRPr="31BE7980">
        <w:rPr>
          <w:color w:val="auto"/>
        </w:rPr>
        <w:t>.</w:t>
      </w:r>
    </w:p>
    <w:p w14:paraId="54FF6262" w14:textId="61082A29" w:rsidR="004D01A9" w:rsidRPr="00E7013A" w:rsidRDefault="00E7013A" w:rsidP="004D01A9">
      <w:pPr>
        <w:pStyle w:val="BasistekstUNL"/>
        <w:rPr>
          <w:i/>
          <w:iCs/>
        </w:rPr>
      </w:pPr>
      <w:r>
        <w:rPr>
          <w:i/>
          <w:iCs/>
        </w:rPr>
        <w:t xml:space="preserve">De betrokken partijen bij </w:t>
      </w:r>
      <w:r w:rsidR="00930D6D">
        <w:rPr>
          <w:i/>
          <w:iCs/>
        </w:rPr>
        <w:t>de routekaart</w:t>
      </w:r>
      <w:r>
        <w:rPr>
          <w:i/>
          <w:iCs/>
        </w:rPr>
        <w:t xml:space="preserve"> zijn </w:t>
      </w:r>
      <w:r w:rsidRPr="00E7013A">
        <w:rPr>
          <w:i/>
          <w:iCs/>
        </w:rPr>
        <w:t xml:space="preserve">de veertien universiteiten (verenigd in UNL), de vier levensbeschouwelijke universiteiten (verenigd in het Netwerk Levensbeschouwelijke Universiteiten, NLU), de zeven </w:t>
      </w:r>
      <w:proofErr w:type="spellStart"/>
      <w:r w:rsidRPr="00E7013A">
        <w:rPr>
          <w:i/>
          <w:iCs/>
        </w:rPr>
        <w:t>umc’s</w:t>
      </w:r>
      <w:proofErr w:type="spellEnd"/>
      <w:r w:rsidRPr="00E7013A">
        <w:rPr>
          <w:i/>
          <w:iCs/>
        </w:rPr>
        <w:t xml:space="preserve"> (verenigd in de NFU) en de institutenorganisaties van KNAW en NWO. Daar waar relevant zijn deze afspraken ook van toepassing op </w:t>
      </w:r>
      <w:proofErr w:type="spellStart"/>
      <w:r w:rsidRPr="00E7013A">
        <w:rPr>
          <w:i/>
          <w:iCs/>
        </w:rPr>
        <w:t>onderzoeksfinanciers</w:t>
      </w:r>
      <w:proofErr w:type="spellEnd"/>
      <w:r w:rsidRPr="00E7013A">
        <w:rPr>
          <w:i/>
          <w:iCs/>
        </w:rPr>
        <w:t xml:space="preserve"> NWO en </w:t>
      </w:r>
      <w:proofErr w:type="spellStart"/>
      <w:r w:rsidRPr="00E7013A">
        <w:rPr>
          <w:i/>
          <w:iCs/>
        </w:rPr>
        <w:t>ZonMw</w:t>
      </w:r>
      <w:proofErr w:type="spellEnd"/>
      <w:r w:rsidRPr="00E7013A">
        <w:rPr>
          <w:i/>
          <w:iCs/>
        </w:rPr>
        <w:t xml:space="preserve">. </w:t>
      </w:r>
    </w:p>
    <w:sectPr w:rsidR="004D01A9" w:rsidRPr="00E7013A" w:rsidSect="00FA6BB4">
      <w:headerReference w:type="default" r:id="rId14"/>
      <w:headerReference w:type="first" r:id="rId15"/>
      <w:pgSz w:w="11906" w:h="16838" w:code="9"/>
      <w:pgMar w:top="2807" w:right="1644" w:bottom="1843" w:left="147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E1B72" w14:textId="77777777" w:rsidR="0076411C" w:rsidRDefault="0076411C" w:rsidP="00FE7673">
      <w:pPr>
        <w:numPr>
          <w:ilvl w:val="1"/>
          <w:numId w:val="0"/>
        </w:numPr>
      </w:pPr>
      <w:r>
        <w:separator/>
      </w:r>
    </w:p>
  </w:endnote>
  <w:endnote w:type="continuationSeparator" w:id="0">
    <w:p w14:paraId="5BF52EFC" w14:textId="77777777" w:rsidR="0076411C" w:rsidRDefault="0076411C" w:rsidP="00FE7673">
      <w:pPr>
        <w:numPr>
          <w:ilvl w:val="1"/>
          <w:numId w:val="0"/>
        </w:numPr>
      </w:pPr>
      <w:r>
        <w:continuationSeparator/>
      </w:r>
    </w:p>
  </w:endnote>
  <w:endnote w:type="continuationNotice" w:id="1">
    <w:p w14:paraId="0D0F376B" w14:textId="77777777" w:rsidR="0076411C" w:rsidRDefault="007641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F0E7" w14:textId="77777777" w:rsidR="0076411C" w:rsidRDefault="0076411C" w:rsidP="00FE7673">
      <w:pPr>
        <w:numPr>
          <w:ilvl w:val="1"/>
          <w:numId w:val="0"/>
        </w:numPr>
      </w:pPr>
      <w:r>
        <w:separator/>
      </w:r>
    </w:p>
  </w:footnote>
  <w:footnote w:type="continuationSeparator" w:id="0">
    <w:p w14:paraId="1E136490" w14:textId="77777777" w:rsidR="0076411C" w:rsidRDefault="0076411C" w:rsidP="00FE7673">
      <w:pPr>
        <w:numPr>
          <w:ilvl w:val="1"/>
          <w:numId w:val="0"/>
        </w:numPr>
      </w:pPr>
      <w:r>
        <w:continuationSeparator/>
      </w:r>
    </w:p>
  </w:footnote>
  <w:footnote w:type="continuationNotice" w:id="1">
    <w:p w14:paraId="19418E85" w14:textId="77777777" w:rsidR="0076411C" w:rsidRDefault="007641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F2277" w14:textId="77777777" w:rsidR="00F068CA" w:rsidRDefault="00F068CA">
    <w:pPr>
      <w:pStyle w:val="Koptekst"/>
    </w:pPr>
  </w:p>
  <w:p w14:paraId="282A0866" w14:textId="77777777" w:rsidR="004A69C9" w:rsidRDefault="008B727F">
    <w:pPr>
      <w:pStyle w:val="Koptekst"/>
    </w:pPr>
    <w:r>
      <w:rPr>
        <w:noProof/>
        <w:color w:val="2B579A"/>
        <w:shd w:val="clear" w:color="auto" w:fill="E6E6E6"/>
      </w:rPr>
      <mc:AlternateContent>
        <mc:Choice Requires="wpc">
          <w:drawing>
            <wp:anchor distT="0" distB="0" distL="114300" distR="114300" simplePos="0" relativeHeight="251658240" behindDoc="1" locked="0" layoutInCell="0" allowOverlap="1" wp14:anchorId="79EBC9AF" wp14:editId="65A5457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207434" cy="1167130"/>
              <wp:effectExtent l="0" t="0" r="0" b="0"/>
              <wp:wrapNone/>
              <wp:docPr id="11" name="Canvas 1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0" name="Freeform 7"/>
                      <wps:cNvSpPr>
                        <a:spLocks noEditPoints="1"/>
                      </wps:cNvSpPr>
                      <wps:spPr bwMode="auto">
                        <a:xfrm>
                          <a:off x="935990" y="304800"/>
                          <a:ext cx="1906905" cy="533400"/>
                        </a:xfrm>
                        <a:custGeom>
                          <a:avLst/>
                          <a:gdLst>
                            <a:gd name="T0" fmla="*/ 468 w 6005"/>
                            <a:gd name="T1" fmla="*/ 458 h 1680"/>
                            <a:gd name="T2" fmla="*/ 1028 w 6005"/>
                            <a:gd name="T3" fmla="*/ 388 h 1680"/>
                            <a:gd name="T4" fmla="*/ 708 w 6005"/>
                            <a:gd name="T5" fmla="*/ 194 h 1680"/>
                            <a:gd name="T6" fmla="*/ 1256 w 6005"/>
                            <a:gd name="T7" fmla="*/ 695 h 1680"/>
                            <a:gd name="T8" fmla="*/ 1913 w 6005"/>
                            <a:gd name="T9" fmla="*/ 194 h 1680"/>
                            <a:gd name="T10" fmla="*/ 1994 w 6005"/>
                            <a:gd name="T11" fmla="*/ 584 h 1680"/>
                            <a:gd name="T12" fmla="*/ 2080 w 6005"/>
                            <a:gd name="T13" fmla="*/ 553 h 1680"/>
                            <a:gd name="T14" fmla="*/ 2307 w 6005"/>
                            <a:gd name="T15" fmla="*/ 333 h 1680"/>
                            <a:gd name="T16" fmla="*/ 2621 w 6005"/>
                            <a:gd name="T17" fmla="*/ 274 h 1680"/>
                            <a:gd name="T18" fmla="*/ 2795 w 6005"/>
                            <a:gd name="T19" fmla="*/ 189 h 1680"/>
                            <a:gd name="T20" fmla="*/ 3194 w 6005"/>
                            <a:gd name="T21" fmla="*/ 223 h 1680"/>
                            <a:gd name="T22" fmla="*/ 3060 w 6005"/>
                            <a:gd name="T23" fmla="*/ 627 h 1680"/>
                            <a:gd name="T24" fmla="*/ 3372 w 6005"/>
                            <a:gd name="T25" fmla="*/ 695 h 1680"/>
                            <a:gd name="T26" fmla="*/ 3360 w 6005"/>
                            <a:gd name="T27" fmla="*/ 59 h 1680"/>
                            <a:gd name="T28" fmla="*/ 4244 w 6005"/>
                            <a:gd name="T29" fmla="*/ 593 h 1680"/>
                            <a:gd name="T30" fmla="*/ 4146 w 6005"/>
                            <a:gd name="T31" fmla="*/ 188 h 1680"/>
                            <a:gd name="T32" fmla="*/ 4272 w 6005"/>
                            <a:gd name="T33" fmla="*/ 401 h 1680"/>
                            <a:gd name="T34" fmla="*/ 4482 w 6005"/>
                            <a:gd name="T35" fmla="*/ 18 h 1680"/>
                            <a:gd name="T36" fmla="*/ 4944 w 6005"/>
                            <a:gd name="T37" fmla="*/ 695 h 1680"/>
                            <a:gd name="T38" fmla="*/ 5116 w 6005"/>
                            <a:gd name="T39" fmla="*/ 474 h 1680"/>
                            <a:gd name="T40" fmla="*/ 5130 w 6005"/>
                            <a:gd name="T41" fmla="*/ 673 h 1680"/>
                            <a:gd name="T42" fmla="*/ 5317 w 6005"/>
                            <a:gd name="T43" fmla="*/ 285 h 1680"/>
                            <a:gd name="T44" fmla="*/ 5901 w 6005"/>
                            <a:gd name="T45" fmla="*/ 388 h 1680"/>
                            <a:gd name="T46" fmla="*/ 5581 w 6005"/>
                            <a:gd name="T47" fmla="*/ 194 h 1680"/>
                            <a:gd name="T48" fmla="*/ 3839 w 6005"/>
                            <a:gd name="T49" fmla="*/ 695 h 1680"/>
                            <a:gd name="T50" fmla="*/ 1585 w 6005"/>
                            <a:gd name="T51" fmla="*/ 1000 h 1680"/>
                            <a:gd name="T52" fmla="*/ 2694 w 6005"/>
                            <a:gd name="T53" fmla="*/ 1412 h 1680"/>
                            <a:gd name="T54" fmla="*/ 2577 w 6005"/>
                            <a:gd name="T55" fmla="*/ 1661 h 1680"/>
                            <a:gd name="T56" fmla="*/ 2598 w 6005"/>
                            <a:gd name="T57" fmla="*/ 1373 h 1680"/>
                            <a:gd name="T58" fmla="*/ 3143 w 6005"/>
                            <a:gd name="T59" fmla="*/ 1668 h 1680"/>
                            <a:gd name="T60" fmla="*/ 2991 w 6005"/>
                            <a:gd name="T61" fmla="*/ 1160 h 1680"/>
                            <a:gd name="T62" fmla="*/ 2894 w 6005"/>
                            <a:gd name="T63" fmla="*/ 1328 h 1680"/>
                            <a:gd name="T64" fmla="*/ 3452 w 6005"/>
                            <a:gd name="T65" fmla="*/ 1446 h 1680"/>
                            <a:gd name="T66" fmla="*/ 3466 w 6005"/>
                            <a:gd name="T67" fmla="*/ 1646 h 1680"/>
                            <a:gd name="T68" fmla="*/ 3653 w 6005"/>
                            <a:gd name="T69" fmla="*/ 1258 h 1680"/>
                            <a:gd name="T70" fmla="*/ 3917 w 6005"/>
                            <a:gd name="T71" fmla="*/ 1167 h 1680"/>
                            <a:gd name="T72" fmla="*/ 4143 w 6005"/>
                            <a:gd name="T73" fmla="*/ 1159 h 1680"/>
                            <a:gd name="T74" fmla="*/ 4792 w 6005"/>
                            <a:gd name="T75" fmla="*/ 1599 h 1680"/>
                            <a:gd name="T76" fmla="*/ 4740 w 6005"/>
                            <a:gd name="T77" fmla="*/ 1368 h 1680"/>
                            <a:gd name="T78" fmla="*/ 4697 w 6005"/>
                            <a:gd name="T79" fmla="*/ 1160 h 1680"/>
                            <a:gd name="T80" fmla="*/ 4570 w 6005"/>
                            <a:gd name="T81" fmla="*/ 1527 h 1680"/>
                            <a:gd name="T82" fmla="*/ 5115 w 6005"/>
                            <a:gd name="T83" fmla="*/ 1248 h 1680"/>
                            <a:gd name="T84" fmla="*/ 5342 w 6005"/>
                            <a:gd name="T85" fmla="*/ 1668 h 1680"/>
                            <a:gd name="T86" fmla="*/ 5831 w 6005"/>
                            <a:gd name="T87" fmla="*/ 1662 h 1680"/>
                            <a:gd name="T88" fmla="*/ 5908 w 6005"/>
                            <a:gd name="T89" fmla="*/ 1248 h 1680"/>
                            <a:gd name="T90" fmla="*/ 5706 w 6005"/>
                            <a:gd name="T91" fmla="*/ 1571 h 1680"/>
                            <a:gd name="T92" fmla="*/ 345 w 6005"/>
                            <a:gd name="T93" fmla="*/ 1495 h 1680"/>
                            <a:gd name="T94" fmla="*/ 219 w 6005"/>
                            <a:gd name="T95" fmla="*/ 1237 h 1680"/>
                            <a:gd name="T96" fmla="*/ 68 w 6005"/>
                            <a:gd name="T97" fmla="*/ 1275 h 1680"/>
                            <a:gd name="T98" fmla="*/ 74 w 6005"/>
                            <a:gd name="T99" fmla="*/ 1664 h 1680"/>
                            <a:gd name="T100" fmla="*/ 722 w 6005"/>
                            <a:gd name="T101" fmla="*/ 1647 h 1680"/>
                            <a:gd name="T102" fmla="*/ 668 w 6005"/>
                            <a:gd name="T103" fmla="*/ 1495 h 1680"/>
                            <a:gd name="T104" fmla="*/ 724 w 6005"/>
                            <a:gd name="T105" fmla="*/ 1275 h 1680"/>
                            <a:gd name="T106" fmla="*/ 505 w 6005"/>
                            <a:gd name="T107" fmla="*/ 1465 h 1680"/>
                            <a:gd name="T108" fmla="*/ 1189 w 6005"/>
                            <a:gd name="T109" fmla="*/ 1648 h 1680"/>
                            <a:gd name="T110" fmla="*/ 1014 w 6005"/>
                            <a:gd name="T111" fmla="*/ 1331 h 1680"/>
                            <a:gd name="T112" fmla="*/ 962 w 6005"/>
                            <a:gd name="T113" fmla="*/ 1251 h 1680"/>
                            <a:gd name="T114" fmla="*/ 1200 w 6005"/>
                            <a:gd name="T115" fmla="*/ 1281 h 1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6005" h="1680">
                              <a:moveTo>
                                <a:pt x="71" y="591"/>
                              </a:moveTo>
                              <a:cubicBezTo>
                                <a:pt x="49" y="555"/>
                                <a:pt x="38" y="513"/>
                                <a:pt x="38" y="466"/>
                              </a:cubicBezTo>
                              <a:cubicBezTo>
                                <a:pt x="38" y="27"/>
                                <a:pt x="38" y="27"/>
                                <a:pt x="38" y="27"/>
                              </a:cubicBezTo>
                              <a:cubicBezTo>
                                <a:pt x="139" y="27"/>
                                <a:pt x="139" y="27"/>
                                <a:pt x="139" y="27"/>
                              </a:cubicBezTo>
                              <a:cubicBezTo>
                                <a:pt x="139" y="458"/>
                                <a:pt x="139" y="458"/>
                                <a:pt x="139" y="458"/>
                              </a:cubicBezTo>
                              <a:cubicBezTo>
                                <a:pt x="139" y="489"/>
                                <a:pt x="146" y="515"/>
                                <a:pt x="159" y="539"/>
                              </a:cubicBezTo>
                              <a:cubicBezTo>
                                <a:pt x="172" y="562"/>
                                <a:pt x="191" y="581"/>
                                <a:pt x="216" y="594"/>
                              </a:cubicBezTo>
                              <a:cubicBezTo>
                                <a:pt x="240" y="608"/>
                                <a:pt x="270" y="614"/>
                                <a:pt x="303" y="614"/>
                              </a:cubicBezTo>
                              <a:cubicBezTo>
                                <a:pt x="337" y="614"/>
                                <a:pt x="366" y="608"/>
                                <a:pt x="391" y="594"/>
                              </a:cubicBezTo>
                              <a:cubicBezTo>
                                <a:pt x="416" y="581"/>
                                <a:pt x="435" y="562"/>
                                <a:pt x="448" y="539"/>
                              </a:cubicBezTo>
                              <a:cubicBezTo>
                                <a:pt x="461" y="515"/>
                                <a:pt x="468" y="489"/>
                                <a:pt x="468" y="458"/>
                              </a:cubicBezTo>
                              <a:cubicBezTo>
                                <a:pt x="468" y="27"/>
                                <a:pt x="468" y="27"/>
                                <a:pt x="468" y="27"/>
                              </a:cubicBezTo>
                              <a:cubicBezTo>
                                <a:pt x="569" y="27"/>
                                <a:pt x="569" y="27"/>
                                <a:pt x="569" y="27"/>
                              </a:cubicBezTo>
                              <a:cubicBezTo>
                                <a:pt x="569" y="466"/>
                                <a:pt x="569" y="466"/>
                                <a:pt x="569" y="466"/>
                              </a:cubicBezTo>
                              <a:cubicBezTo>
                                <a:pt x="569" y="513"/>
                                <a:pt x="558" y="555"/>
                                <a:pt x="536" y="591"/>
                              </a:cubicBezTo>
                              <a:cubicBezTo>
                                <a:pt x="514" y="627"/>
                                <a:pt x="483" y="655"/>
                                <a:pt x="443" y="675"/>
                              </a:cubicBezTo>
                              <a:cubicBezTo>
                                <a:pt x="403" y="696"/>
                                <a:pt x="357" y="706"/>
                                <a:pt x="303" y="706"/>
                              </a:cubicBezTo>
                              <a:cubicBezTo>
                                <a:pt x="250" y="706"/>
                                <a:pt x="203" y="696"/>
                                <a:pt x="164" y="675"/>
                              </a:cubicBezTo>
                              <a:cubicBezTo>
                                <a:pt x="124" y="655"/>
                                <a:pt x="93" y="627"/>
                                <a:pt x="71" y="591"/>
                              </a:cubicBezTo>
                              <a:close/>
                              <a:moveTo>
                                <a:pt x="922" y="272"/>
                              </a:moveTo>
                              <a:cubicBezTo>
                                <a:pt x="955" y="272"/>
                                <a:pt x="981" y="282"/>
                                <a:pt x="1000" y="303"/>
                              </a:cubicBezTo>
                              <a:cubicBezTo>
                                <a:pt x="1019" y="323"/>
                                <a:pt x="1028" y="352"/>
                                <a:pt x="1028" y="388"/>
                              </a:cubicBezTo>
                              <a:cubicBezTo>
                                <a:pt x="1028" y="695"/>
                                <a:pt x="1028" y="695"/>
                                <a:pt x="1028" y="695"/>
                              </a:cubicBezTo>
                              <a:cubicBezTo>
                                <a:pt x="1126" y="695"/>
                                <a:pt x="1126" y="695"/>
                                <a:pt x="1126" y="695"/>
                              </a:cubicBezTo>
                              <a:cubicBezTo>
                                <a:pt x="1126" y="376"/>
                                <a:pt x="1126" y="376"/>
                                <a:pt x="1126" y="376"/>
                              </a:cubicBezTo>
                              <a:cubicBezTo>
                                <a:pt x="1126" y="335"/>
                                <a:pt x="1119" y="300"/>
                                <a:pt x="1105" y="272"/>
                              </a:cubicBezTo>
                              <a:cubicBezTo>
                                <a:pt x="1090" y="244"/>
                                <a:pt x="1071" y="223"/>
                                <a:pt x="1045" y="209"/>
                              </a:cubicBezTo>
                              <a:cubicBezTo>
                                <a:pt x="1019" y="195"/>
                                <a:pt x="989" y="188"/>
                                <a:pt x="955" y="188"/>
                              </a:cubicBezTo>
                              <a:cubicBezTo>
                                <a:pt x="918" y="188"/>
                                <a:pt x="886" y="196"/>
                                <a:pt x="862" y="212"/>
                              </a:cubicBezTo>
                              <a:cubicBezTo>
                                <a:pt x="837" y="228"/>
                                <a:pt x="819" y="249"/>
                                <a:pt x="807" y="276"/>
                              </a:cubicBezTo>
                              <a:cubicBezTo>
                                <a:pt x="801" y="276"/>
                                <a:pt x="801" y="276"/>
                                <a:pt x="801" y="276"/>
                              </a:cubicBezTo>
                              <a:cubicBezTo>
                                <a:pt x="801" y="194"/>
                                <a:pt x="801" y="194"/>
                                <a:pt x="801" y="194"/>
                              </a:cubicBezTo>
                              <a:cubicBezTo>
                                <a:pt x="708" y="194"/>
                                <a:pt x="708" y="194"/>
                                <a:pt x="708" y="194"/>
                              </a:cubicBezTo>
                              <a:cubicBezTo>
                                <a:pt x="708" y="695"/>
                                <a:pt x="708" y="695"/>
                                <a:pt x="708" y="695"/>
                              </a:cubicBezTo>
                              <a:cubicBezTo>
                                <a:pt x="805" y="695"/>
                                <a:pt x="805" y="695"/>
                                <a:pt x="805" y="695"/>
                              </a:cubicBezTo>
                              <a:cubicBezTo>
                                <a:pt x="805" y="398"/>
                                <a:pt x="805" y="398"/>
                                <a:pt x="805" y="398"/>
                              </a:cubicBezTo>
                              <a:cubicBezTo>
                                <a:pt x="805" y="371"/>
                                <a:pt x="810" y="348"/>
                                <a:pt x="820" y="330"/>
                              </a:cubicBezTo>
                              <a:cubicBezTo>
                                <a:pt x="830" y="311"/>
                                <a:pt x="844" y="297"/>
                                <a:pt x="862" y="287"/>
                              </a:cubicBezTo>
                              <a:cubicBezTo>
                                <a:pt x="879" y="277"/>
                                <a:pt x="899" y="272"/>
                                <a:pt x="922" y="272"/>
                              </a:cubicBezTo>
                              <a:close/>
                              <a:moveTo>
                                <a:pt x="1256" y="695"/>
                              </a:moveTo>
                              <a:cubicBezTo>
                                <a:pt x="1354" y="695"/>
                                <a:pt x="1354" y="695"/>
                                <a:pt x="1354" y="695"/>
                              </a:cubicBezTo>
                              <a:cubicBezTo>
                                <a:pt x="1354" y="194"/>
                                <a:pt x="1354" y="194"/>
                                <a:pt x="1354" y="194"/>
                              </a:cubicBezTo>
                              <a:cubicBezTo>
                                <a:pt x="1256" y="194"/>
                                <a:pt x="1256" y="194"/>
                                <a:pt x="1256" y="194"/>
                              </a:cubicBezTo>
                              <a:lnTo>
                                <a:pt x="1256" y="695"/>
                              </a:lnTo>
                              <a:close/>
                              <a:moveTo>
                                <a:pt x="1306" y="0"/>
                              </a:moveTo>
                              <a:cubicBezTo>
                                <a:pt x="1289" y="0"/>
                                <a:pt x="1274" y="6"/>
                                <a:pt x="1262" y="18"/>
                              </a:cubicBezTo>
                              <a:cubicBezTo>
                                <a:pt x="1250" y="29"/>
                                <a:pt x="1244" y="43"/>
                                <a:pt x="1244" y="59"/>
                              </a:cubicBezTo>
                              <a:cubicBezTo>
                                <a:pt x="1244" y="75"/>
                                <a:pt x="1250" y="88"/>
                                <a:pt x="1262" y="100"/>
                              </a:cubicBezTo>
                              <a:cubicBezTo>
                                <a:pt x="1274" y="111"/>
                                <a:pt x="1289" y="117"/>
                                <a:pt x="1306" y="117"/>
                              </a:cubicBezTo>
                              <a:cubicBezTo>
                                <a:pt x="1322" y="117"/>
                                <a:pt x="1337" y="111"/>
                                <a:pt x="1349" y="100"/>
                              </a:cubicBezTo>
                              <a:cubicBezTo>
                                <a:pt x="1361" y="88"/>
                                <a:pt x="1367" y="75"/>
                                <a:pt x="1367" y="59"/>
                              </a:cubicBezTo>
                              <a:cubicBezTo>
                                <a:pt x="1367" y="43"/>
                                <a:pt x="1361" y="29"/>
                                <a:pt x="1349" y="18"/>
                              </a:cubicBezTo>
                              <a:cubicBezTo>
                                <a:pt x="1337" y="6"/>
                                <a:pt x="1322" y="0"/>
                                <a:pt x="1306" y="0"/>
                              </a:cubicBezTo>
                              <a:close/>
                              <a:moveTo>
                                <a:pt x="1732" y="695"/>
                              </a:moveTo>
                              <a:cubicBezTo>
                                <a:pt x="1913" y="194"/>
                                <a:pt x="1913" y="194"/>
                                <a:pt x="1913" y="194"/>
                              </a:cubicBezTo>
                              <a:cubicBezTo>
                                <a:pt x="1809" y="194"/>
                                <a:pt x="1809" y="194"/>
                                <a:pt x="1809" y="194"/>
                              </a:cubicBezTo>
                              <a:cubicBezTo>
                                <a:pt x="1682" y="580"/>
                                <a:pt x="1682" y="580"/>
                                <a:pt x="1682" y="580"/>
                              </a:cubicBezTo>
                              <a:cubicBezTo>
                                <a:pt x="1677" y="580"/>
                                <a:pt x="1677" y="580"/>
                                <a:pt x="1677" y="580"/>
                              </a:cubicBezTo>
                              <a:cubicBezTo>
                                <a:pt x="1550" y="194"/>
                                <a:pt x="1550" y="194"/>
                                <a:pt x="1550" y="194"/>
                              </a:cubicBezTo>
                              <a:cubicBezTo>
                                <a:pt x="1445" y="194"/>
                                <a:pt x="1445" y="194"/>
                                <a:pt x="1445" y="194"/>
                              </a:cubicBezTo>
                              <a:cubicBezTo>
                                <a:pt x="1627" y="695"/>
                                <a:pt x="1627" y="695"/>
                                <a:pt x="1627" y="695"/>
                              </a:cubicBezTo>
                              <a:lnTo>
                                <a:pt x="1732" y="695"/>
                              </a:lnTo>
                              <a:close/>
                              <a:moveTo>
                                <a:pt x="2301" y="688"/>
                              </a:moveTo>
                              <a:cubicBezTo>
                                <a:pt x="2273" y="700"/>
                                <a:pt x="2240" y="705"/>
                                <a:pt x="2203" y="705"/>
                              </a:cubicBezTo>
                              <a:cubicBezTo>
                                <a:pt x="2154" y="705"/>
                                <a:pt x="2112" y="695"/>
                                <a:pt x="2076" y="673"/>
                              </a:cubicBezTo>
                              <a:cubicBezTo>
                                <a:pt x="2041" y="652"/>
                                <a:pt x="2013" y="622"/>
                                <a:pt x="1994" y="584"/>
                              </a:cubicBezTo>
                              <a:cubicBezTo>
                                <a:pt x="1975" y="545"/>
                                <a:pt x="1965" y="500"/>
                                <a:pt x="1965" y="448"/>
                              </a:cubicBezTo>
                              <a:cubicBezTo>
                                <a:pt x="1965" y="397"/>
                                <a:pt x="1975" y="351"/>
                                <a:pt x="1994" y="312"/>
                              </a:cubicBezTo>
                              <a:cubicBezTo>
                                <a:pt x="2013" y="273"/>
                                <a:pt x="2040" y="243"/>
                                <a:pt x="2075" y="221"/>
                              </a:cubicBezTo>
                              <a:cubicBezTo>
                                <a:pt x="2109" y="199"/>
                                <a:pt x="2150" y="188"/>
                                <a:pt x="2197" y="188"/>
                              </a:cubicBezTo>
                              <a:cubicBezTo>
                                <a:pt x="2225" y="188"/>
                                <a:pt x="2252" y="192"/>
                                <a:pt x="2279" y="202"/>
                              </a:cubicBezTo>
                              <a:cubicBezTo>
                                <a:pt x="2305" y="211"/>
                                <a:pt x="2329" y="226"/>
                                <a:pt x="2350" y="246"/>
                              </a:cubicBezTo>
                              <a:cubicBezTo>
                                <a:pt x="2371" y="266"/>
                                <a:pt x="2388" y="292"/>
                                <a:pt x="2400" y="323"/>
                              </a:cubicBezTo>
                              <a:cubicBezTo>
                                <a:pt x="2412" y="355"/>
                                <a:pt x="2418" y="394"/>
                                <a:pt x="2418" y="439"/>
                              </a:cubicBezTo>
                              <a:cubicBezTo>
                                <a:pt x="2418" y="474"/>
                                <a:pt x="2418" y="474"/>
                                <a:pt x="2418" y="474"/>
                              </a:cubicBezTo>
                              <a:cubicBezTo>
                                <a:pt x="2063" y="474"/>
                                <a:pt x="2063" y="474"/>
                                <a:pt x="2063" y="474"/>
                              </a:cubicBezTo>
                              <a:cubicBezTo>
                                <a:pt x="2063" y="504"/>
                                <a:pt x="2069" y="531"/>
                                <a:pt x="2080" y="553"/>
                              </a:cubicBezTo>
                              <a:cubicBezTo>
                                <a:pt x="2092" y="576"/>
                                <a:pt x="2108" y="594"/>
                                <a:pt x="2130" y="606"/>
                              </a:cubicBezTo>
                              <a:cubicBezTo>
                                <a:pt x="2151" y="619"/>
                                <a:pt x="2176" y="625"/>
                                <a:pt x="2204" y="625"/>
                              </a:cubicBezTo>
                              <a:cubicBezTo>
                                <a:pt x="2223" y="625"/>
                                <a:pt x="2240" y="622"/>
                                <a:pt x="2255" y="617"/>
                              </a:cubicBezTo>
                              <a:cubicBezTo>
                                <a:pt x="2270" y="611"/>
                                <a:pt x="2283" y="603"/>
                                <a:pt x="2294" y="593"/>
                              </a:cubicBezTo>
                              <a:cubicBezTo>
                                <a:pt x="2306" y="582"/>
                                <a:pt x="2314" y="569"/>
                                <a:pt x="2320" y="553"/>
                              </a:cubicBezTo>
                              <a:cubicBezTo>
                                <a:pt x="2412" y="570"/>
                                <a:pt x="2412" y="570"/>
                                <a:pt x="2412" y="570"/>
                              </a:cubicBezTo>
                              <a:cubicBezTo>
                                <a:pt x="2405" y="597"/>
                                <a:pt x="2392" y="621"/>
                                <a:pt x="2373" y="641"/>
                              </a:cubicBezTo>
                              <a:cubicBezTo>
                                <a:pt x="2354" y="661"/>
                                <a:pt x="2330" y="677"/>
                                <a:pt x="2301" y="688"/>
                              </a:cubicBezTo>
                              <a:close/>
                              <a:moveTo>
                                <a:pt x="2063" y="401"/>
                              </a:moveTo>
                              <a:cubicBezTo>
                                <a:pt x="2323" y="401"/>
                                <a:pt x="2323" y="401"/>
                                <a:pt x="2323" y="401"/>
                              </a:cubicBezTo>
                              <a:cubicBezTo>
                                <a:pt x="2323" y="375"/>
                                <a:pt x="2318" y="353"/>
                                <a:pt x="2307" y="333"/>
                              </a:cubicBezTo>
                              <a:cubicBezTo>
                                <a:pt x="2297" y="313"/>
                                <a:pt x="2282" y="297"/>
                                <a:pt x="2263" y="285"/>
                              </a:cubicBezTo>
                              <a:cubicBezTo>
                                <a:pt x="2244" y="274"/>
                                <a:pt x="2222" y="268"/>
                                <a:pt x="2197" y="268"/>
                              </a:cubicBezTo>
                              <a:cubicBezTo>
                                <a:pt x="2170" y="268"/>
                                <a:pt x="2146" y="275"/>
                                <a:pt x="2126" y="288"/>
                              </a:cubicBezTo>
                              <a:cubicBezTo>
                                <a:pt x="2105" y="302"/>
                                <a:pt x="2090" y="319"/>
                                <a:pt x="2079" y="340"/>
                              </a:cubicBezTo>
                              <a:cubicBezTo>
                                <a:pt x="2069" y="359"/>
                                <a:pt x="2064" y="379"/>
                                <a:pt x="2063" y="401"/>
                              </a:cubicBezTo>
                              <a:close/>
                              <a:moveTo>
                                <a:pt x="2795" y="189"/>
                              </a:moveTo>
                              <a:cubicBezTo>
                                <a:pt x="2790" y="188"/>
                                <a:pt x="2784" y="188"/>
                                <a:pt x="2775" y="187"/>
                              </a:cubicBezTo>
                              <a:cubicBezTo>
                                <a:pt x="2767" y="187"/>
                                <a:pt x="2760" y="187"/>
                                <a:pt x="2754" y="187"/>
                              </a:cubicBezTo>
                              <a:cubicBezTo>
                                <a:pt x="2724" y="187"/>
                                <a:pt x="2698" y="194"/>
                                <a:pt x="2675" y="210"/>
                              </a:cubicBezTo>
                              <a:cubicBezTo>
                                <a:pt x="2652" y="226"/>
                                <a:pt x="2636" y="247"/>
                                <a:pt x="2626" y="274"/>
                              </a:cubicBezTo>
                              <a:cubicBezTo>
                                <a:pt x="2621" y="274"/>
                                <a:pt x="2621" y="274"/>
                                <a:pt x="2621" y="274"/>
                              </a:cubicBezTo>
                              <a:cubicBezTo>
                                <a:pt x="2621" y="194"/>
                                <a:pt x="2621" y="194"/>
                                <a:pt x="2621" y="194"/>
                              </a:cubicBezTo>
                              <a:cubicBezTo>
                                <a:pt x="2527" y="194"/>
                                <a:pt x="2527" y="194"/>
                                <a:pt x="2527" y="194"/>
                              </a:cubicBezTo>
                              <a:cubicBezTo>
                                <a:pt x="2527" y="695"/>
                                <a:pt x="2527" y="695"/>
                                <a:pt x="2527" y="695"/>
                              </a:cubicBezTo>
                              <a:cubicBezTo>
                                <a:pt x="2624" y="695"/>
                                <a:pt x="2624" y="695"/>
                                <a:pt x="2624" y="695"/>
                              </a:cubicBezTo>
                              <a:cubicBezTo>
                                <a:pt x="2624" y="389"/>
                                <a:pt x="2624" y="389"/>
                                <a:pt x="2624" y="389"/>
                              </a:cubicBezTo>
                              <a:cubicBezTo>
                                <a:pt x="2624" y="367"/>
                                <a:pt x="2630" y="348"/>
                                <a:pt x="2640" y="331"/>
                              </a:cubicBezTo>
                              <a:cubicBezTo>
                                <a:pt x="2651" y="314"/>
                                <a:pt x="2665" y="301"/>
                                <a:pt x="2683" y="291"/>
                              </a:cubicBezTo>
                              <a:cubicBezTo>
                                <a:pt x="2701" y="281"/>
                                <a:pt x="2721" y="276"/>
                                <a:pt x="2744" y="276"/>
                              </a:cubicBezTo>
                              <a:cubicBezTo>
                                <a:pt x="2754" y="276"/>
                                <a:pt x="2764" y="277"/>
                                <a:pt x="2774" y="278"/>
                              </a:cubicBezTo>
                              <a:cubicBezTo>
                                <a:pt x="2784" y="280"/>
                                <a:pt x="2791" y="281"/>
                                <a:pt x="2795" y="282"/>
                              </a:cubicBezTo>
                              <a:lnTo>
                                <a:pt x="2795" y="189"/>
                              </a:lnTo>
                              <a:close/>
                              <a:moveTo>
                                <a:pt x="3128" y="415"/>
                              </a:moveTo>
                              <a:cubicBezTo>
                                <a:pt x="3048" y="396"/>
                                <a:pt x="3048" y="396"/>
                                <a:pt x="3048" y="396"/>
                              </a:cubicBezTo>
                              <a:cubicBezTo>
                                <a:pt x="3021" y="390"/>
                                <a:pt x="3001" y="381"/>
                                <a:pt x="2988" y="371"/>
                              </a:cubicBezTo>
                              <a:cubicBezTo>
                                <a:pt x="2976" y="361"/>
                                <a:pt x="2970" y="348"/>
                                <a:pt x="2970" y="331"/>
                              </a:cubicBezTo>
                              <a:cubicBezTo>
                                <a:pt x="2970" y="311"/>
                                <a:pt x="2979" y="296"/>
                                <a:pt x="2998" y="283"/>
                              </a:cubicBezTo>
                              <a:cubicBezTo>
                                <a:pt x="3016" y="271"/>
                                <a:pt x="3039" y="265"/>
                                <a:pt x="3067" y="265"/>
                              </a:cubicBezTo>
                              <a:cubicBezTo>
                                <a:pt x="3087" y="265"/>
                                <a:pt x="3104" y="268"/>
                                <a:pt x="3117" y="275"/>
                              </a:cubicBezTo>
                              <a:cubicBezTo>
                                <a:pt x="3131" y="281"/>
                                <a:pt x="3141" y="290"/>
                                <a:pt x="3149" y="300"/>
                              </a:cubicBezTo>
                              <a:cubicBezTo>
                                <a:pt x="3157" y="310"/>
                                <a:pt x="3163" y="321"/>
                                <a:pt x="3167" y="332"/>
                              </a:cubicBezTo>
                              <a:cubicBezTo>
                                <a:pt x="3255" y="316"/>
                                <a:pt x="3255" y="316"/>
                                <a:pt x="3255" y="316"/>
                              </a:cubicBezTo>
                              <a:cubicBezTo>
                                <a:pt x="3245" y="277"/>
                                <a:pt x="3225" y="246"/>
                                <a:pt x="3194" y="223"/>
                              </a:cubicBezTo>
                              <a:cubicBezTo>
                                <a:pt x="3162" y="199"/>
                                <a:pt x="3120" y="188"/>
                                <a:pt x="3066" y="188"/>
                              </a:cubicBezTo>
                              <a:cubicBezTo>
                                <a:pt x="3028" y="188"/>
                                <a:pt x="2995" y="194"/>
                                <a:pt x="2966" y="206"/>
                              </a:cubicBezTo>
                              <a:cubicBezTo>
                                <a:pt x="2936" y="219"/>
                                <a:pt x="2914" y="236"/>
                                <a:pt x="2897" y="258"/>
                              </a:cubicBezTo>
                              <a:cubicBezTo>
                                <a:pt x="2881" y="281"/>
                                <a:pt x="2872" y="306"/>
                                <a:pt x="2872" y="336"/>
                              </a:cubicBezTo>
                              <a:cubicBezTo>
                                <a:pt x="2872" y="372"/>
                                <a:pt x="2883" y="401"/>
                                <a:pt x="2906" y="424"/>
                              </a:cubicBezTo>
                              <a:cubicBezTo>
                                <a:pt x="2928" y="448"/>
                                <a:pt x="2963" y="465"/>
                                <a:pt x="3009" y="475"/>
                              </a:cubicBezTo>
                              <a:cubicBezTo>
                                <a:pt x="3094" y="494"/>
                                <a:pt x="3094" y="494"/>
                                <a:pt x="3094" y="494"/>
                              </a:cubicBezTo>
                              <a:cubicBezTo>
                                <a:pt x="3118" y="499"/>
                                <a:pt x="3136" y="507"/>
                                <a:pt x="3147" y="518"/>
                              </a:cubicBezTo>
                              <a:cubicBezTo>
                                <a:pt x="3159" y="529"/>
                                <a:pt x="3165" y="542"/>
                                <a:pt x="3165" y="557"/>
                              </a:cubicBezTo>
                              <a:cubicBezTo>
                                <a:pt x="3165" y="577"/>
                                <a:pt x="3155" y="593"/>
                                <a:pt x="3136" y="607"/>
                              </a:cubicBezTo>
                              <a:cubicBezTo>
                                <a:pt x="3117" y="620"/>
                                <a:pt x="3092" y="627"/>
                                <a:pt x="3060" y="627"/>
                              </a:cubicBezTo>
                              <a:cubicBezTo>
                                <a:pt x="3030" y="627"/>
                                <a:pt x="3006" y="620"/>
                                <a:pt x="2988" y="608"/>
                              </a:cubicBezTo>
                              <a:cubicBezTo>
                                <a:pt x="2970" y="595"/>
                                <a:pt x="2958" y="577"/>
                                <a:pt x="2952" y="552"/>
                              </a:cubicBezTo>
                              <a:cubicBezTo>
                                <a:pt x="2858" y="567"/>
                                <a:pt x="2858" y="567"/>
                                <a:pt x="2858" y="567"/>
                              </a:cubicBezTo>
                              <a:cubicBezTo>
                                <a:pt x="2866" y="611"/>
                                <a:pt x="2887" y="645"/>
                                <a:pt x="2923" y="669"/>
                              </a:cubicBezTo>
                              <a:cubicBezTo>
                                <a:pt x="2958" y="693"/>
                                <a:pt x="3004" y="705"/>
                                <a:pt x="3060" y="705"/>
                              </a:cubicBezTo>
                              <a:cubicBezTo>
                                <a:pt x="3101" y="705"/>
                                <a:pt x="3136" y="699"/>
                                <a:pt x="3167" y="685"/>
                              </a:cubicBezTo>
                              <a:cubicBezTo>
                                <a:pt x="3198" y="672"/>
                                <a:pt x="3222" y="654"/>
                                <a:pt x="3239" y="630"/>
                              </a:cubicBezTo>
                              <a:cubicBezTo>
                                <a:pt x="3256" y="607"/>
                                <a:pt x="3265" y="580"/>
                                <a:pt x="3265" y="550"/>
                              </a:cubicBezTo>
                              <a:cubicBezTo>
                                <a:pt x="3265" y="515"/>
                                <a:pt x="3254" y="486"/>
                                <a:pt x="3231" y="464"/>
                              </a:cubicBezTo>
                              <a:cubicBezTo>
                                <a:pt x="3208" y="442"/>
                                <a:pt x="3174" y="425"/>
                                <a:pt x="3128" y="415"/>
                              </a:cubicBezTo>
                              <a:close/>
                              <a:moveTo>
                                <a:pt x="3372" y="695"/>
                              </a:moveTo>
                              <a:cubicBezTo>
                                <a:pt x="3470" y="695"/>
                                <a:pt x="3470" y="695"/>
                                <a:pt x="3470" y="695"/>
                              </a:cubicBezTo>
                              <a:cubicBezTo>
                                <a:pt x="3470" y="194"/>
                                <a:pt x="3470" y="194"/>
                                <a:pt x="3470" y="194"/>
                              </a:cubicBezTo>
                              <a:cubicBezTo>
                                <a:pt x="3372" y="194"/>
                                <a:pt x="3372" y="194"/>
                                <a:pt x="3372" y="194"/>
                              </a:cubicBezTo>
                              <a:lnTo>
                                <a:pt x="3372" y="695"/>
                              </a:lnTo>
                              <a:close/>
                              <a:moveTo>
                                <a:pt x="3421" y="117"/>
                              </a:moveTo>
                              <a:cubicBezTo>
                                <a:pt x="3438" y="117"/>
                                <a:pt x="3453" y="111"/>
                                <a:pt x="3465" y="100"/>
                              </a:cubicBezTo>
                              <a:cubicBezTo>
                                <a:pt x="3477" y="88"/>
                                <a:pt x="3483" y="75"/>
                                <a:pt x="3483" y="59"/>
                              </a:cubicBezTo>
                              <a:cubicBezTo>
                                <a:pt x="3483" y="43"/>
                                <a:pt x="3477" y="29"/>
                                <a:pt x="3465" y="18"/>
                              </a:cubicBezTo>
                              <a:cubicBezTo>
                                <a:pt x="3453" y="6"/>
                                <a:pt x="3438" y="0"/>
                                <a:pt x="3421" y="0"/>
                              </a:cubicBezTo>
                              <a:cubicBezTo>
                                <a:pt x="3404" y="0"/>
                                <a:pt x="3390" y="6"/>
                                <a:pt x="3378" y="18"/>
                              </a:cubicBezTo>
                              <a:cubicBezTo>
                                <a:pt x="3366" y="29"/>
                                <a:pt x="3360" y="43"/>
                                <a:pt x="3360" y="59"/>
                              </a:cubicBezTo>
                              <a:cubicBezTo>
                                <a:pt x="3360" y="75"/>
                                <a:pt x="3366" y="88"/>
                                <a:pt x="3378" y="100"/>
                              </a:cubicBezTo>
                              <a:cubicBezTo>
                                <a:pt x="3390" y="111"/>
                                <a:pt x="3404" y="117"/>
                                <a:pt x="3421" y="117"/>
                              </a:cubicBezTo>
                              <a:close/>
                              <a:moveTo>
                                <a:pt x="4350" y="324"/>
                              </a:moveTo>
                              <a:cubicBezTo>
                                <a:pt x="4362" y="355"/>
                                <a:pt x="4368" y="394"/>
                                <a:pt x="4368" y="439"/>
                              </a:cubicBezTo>
                              <a:cubicBezTo>
                                <a:pt x="4368" y="474"/>
                                <a:pt x="4368" y="474"/>
                                <a:pt x="4368" y="474"/>
                              </a:cubicBezTo>
                              <a:cubicBezTo>
                                <a:pt x="4012" y="474"/>
                                <a:pt x="4012" y="474"/>
                                <a:pt x="4012" y="474"/>
                              </a:cubicBezTo>
                              <a:cubicBezTo>
                                <a:pt x="4013" y="504"/>
                                <a:pt x="4018" y="531"/>
                                <a:pt x="4029" y="553"/>
                              </a:cubicBezTo>
                              <a:cubicBezTo>
                                <a:pt x="4041" y="576"/>
                                <a:pt x="4058" y="594"/>
                                <a:pt x="4079" y="606"/>
                              </a:cubicBezTo>
                              <a:cubicBezTo>
                                <a:pt x="4100" y="619"/>
                                <a:pt x="4125" y="625"/>
                                <a:pt x="4154" y="625"/>
                              </a:cubicBezTo>
                              <a:cubicBezTo>
                                <a:pt x="4172" y="625"/>
                                <a:pt x="4189" y="622"/>
                                <a:pt x="4204" y="617"/>
                              </a:cubicBezTo>
                              <a:cubicBezTo>
                                <a:pt x="4220" y="611"/>
                                <a:pt x="4233" y="603"/>
                                <a:pt x="4244" y="593"/>
                              </a:cubicBezTo>
                              <a:cubicBezTo>
                                <a:pt x="4255" y="582"/>
                                <a:pt x="4263" y="569"/>
                                <a:pt x="4269" y="553"/>
                              </a:cubicBezTo>
                              <a:cubicBezTo>
                                <a:pt x="4362" y="570"/>
                                <a:pt x="4362" y="570"/>
                                <a:pt x="4362" y="570"/>
                              </a:cubicBezTo>
                              <a:cubicBezTo>
                                <a:pt x="4354" y="597"/>
                                <a:pt x="4341" y="621"/>
                                <a:pt x="4322" y="641"/>
                              </a:cubicBezTo>
                              <a:cubicBezTo>
                                <a:pt x="4303" y="661"/>
                                <a:pt x="4279" y="677"/>
                                <a:pt x="4251" y="688"/>
                              </a:cubicBezTo>
                              <a:cubicBezTo>
                                <a:pt x="4222" y="700"/>
                                <a:pt x="4189" y="705"/>
                                <a:pt x="4153" y="705"/>
                              </a:cubicBezTo>
                              <a:cubicBezTo>
                                <a:pt x="4103" y="705"/>
                                <a:pt x="4061" y="695"/>
                                <a:pt x="4025" y="673"/>
                              </a:cubicBezTo>
                              <a:cubicBezTo>
                                <a:pt x="3990" y="652"/>
                                <a:pt x="3963" y="622"/>
                                <a:pt x="3943" y="584"/>
                              </a:cubicBezTo>
                              <a:cubicBezTo>
                                <a:pt x="3924" y="545"/>
                                <a:pt x="3914" y="500"/>
                                <a:pt x="3914" y="448"/>
                              </a:cubicBezTo>
                              <a:cubicBezTo>
                                <a:pt x="3914" y="397"/>
                                <a:pt x="3924" y="351"/>
                                <a:pt x="3943" y="312"/>
                              </a:cubicBezTo>
                              <a:cubicBezTo>
                                <a:pt x="3963" y="273"/>
                                <a:pt x="3989" y="243"/>
                                <a:pt x="4024" y="221"/>
                              </a:cubicBezTo>
                              <a:cubicBezTo>
                                <a:pt x="4059" y="199"/>
                                <a:pt x="4099" y="188"/>
                                <a:pt x="4146" y="188"/>
                              </a:cubicBezTo>
                              <a:cubicBezTo>
                                <a:pt x="4174" y="188"/>
                                <a:pt x="4202" y="192"/>
                                <a:pt x="4228" y="202"/>
                              </a:cubicBezTo>
                              <a:cubicBezTo>
                                <a:pt x="4255" y="211"/>
                                <a:pt x="4279" y="226"/>
                                <a:pt x="4300" y="246"/>
                              </a:cubicBezTo>
                              <a:cubicBezTo>
                                <a:pt x="4321" y="266"/>
                                <a:pt x="4337" y="292"/>
                                <a:pt x="4350" y="324"/>
                              </a:cubicBezTo>
                              <a:close/>
                              <a:moveTo>
                                <a:pt x="4272" y="401"/>
                              </a:moveTo>
                              <a:cubicBezTo>
                                <a:pt x="4272" y="375"/>
                                <a:pt x="4267" y="353"/>
                                <a:pt x="4257" y="333"/>
                              </a:cubicBezTo>
                              <a:cubicBezTo>
                                <a:pt x="4246" y="313"/>
                                <a:pt x="4231" y="297"/>
                                <a:pt x="4213" y="285"/>
                              </a:cubicBezTo>
                              <a:cubicBezTo>
                                <a:pt x="4194" y="274"/>
                                <a:pt x="4172" y="268"/>
                                <a:pt x="4147" y="268"/>
                              </a:cubicBezTo>
                              <a:cubicBezTo>
                                <a:pt x="4119" y="268"/>
                                <a:pt x="4095" y="275"/>
                                <a:pt x="4075" y="288"/>
                              </a:cubicBezTo>
                              <a:cubicBezTo>
                                <a:pt x="4055" y="302"/>
                                <a:pt x="4039" y="319"/>
                                <a:pt x="4028" y="340"/>
                              </a:cubicBezTo>
                              <a:cubicBezTo>
                                <a:pt x="4018" y="359"/>
                                <a:pt x="4013" y="379"/>
                                <a:pt x="4012" y="401"/>
                              </a:cubicBezTo>
                              <a:lnTo>
                                <a:pt x="4272" y="401"/>
                              </a:lnTo>
                              <a:close/>
                              <a:moveTo>
                                <a:pt x="4476" y="695"/>
                              </a:moveTo>
                              <a:cubicBezTo>
                                <a:pt x="4574" y="695"/>
                                <a:pt x="4574" y="695"/>
                                <a:pt x="4574" y="695"/>
                              </a:cubicBezTo>
                              <a:cubicBezTo>
                                <a:pt x="4574" y="194"/>
                                <a:pt x="4574" y="194"/>
                                <a:pt x="4574" y="194"/>
                              </a:cubicBezTo>
                              <a:cubicBezTo>
                                <a:pt x="4476" y="194"/>
                                <a:pt x="4476" y="194"/>
                                <a:pt x="4476" y="194"/>
                              </a:cubicBezTo>
                              <a:lnTo>
                                <a:pt x="4476" y="695"/>
                              </a:lnTo>
                              <a:close/>
                              <a:moveTo>
                                <a:pt x="4526" y="117"/>
                              </a:moveTo>
                              <a:cubicBezTo>
                                <a:pt x="4543" y="117"/>
                                <a:pt x="4557" y="111"/>
                                <a:pt x="4569" y="100"/>
                              </a:cubicBezTo>
                              <a:cubicBezTo>
                                <a:pt x="4581" y="88"/>
                                <a:pt x="4587" y="75"/>
                                <a:pt x="4587" y="59"/>
                              </a:cubicBezTo>
                              <a:cubicBezTo>
                                <a:pt x="4587" y="43"/>
                                <a:pt x="4581" y="29"/>
                                <a:pt x="4569" y="18"/>
                              </a:cubicBezTo>
                              <a:cubicBezTo>
                                <a:pt x="4557" y="6"/>
                                <a:pt x="4543" y="0"/>
                                <a:pt x="4526" y="0"/>
                              </a:cubicBezTo>
                              <a:cubicBezTo>
                                <a:pt x="4509" y="0"/>
                                <a:pt x="4494" y="6"/>
                                <a:pt x="4482" y="18"/>
                              </a:cubicBezTo>
                              <a:cubicBezTo>
                                <a:pt x="4470" y="29"/>
                                <a:pt x="4464" y="43"/>
                                <a:pt x="4464" y="59"/>
                              </a:cubicBezTo>
                              <a:cubicBezTo>
                                <a:pt x="4464" y="75"/>
                                <a:pt x="4470" y="88"/>
                                <a:pt x="4482" y="100"/>
                              </a:cubicBezTo>
                              <a:cubicBezTo>
                                <a:pt x="4494" y="111"/>
                                <a:pt x="4509" y="117"/>
                                <a:pt x="4526" y="117"/>
                              </a:cubicBezTo>
                              <a:close/>
                              <a:moveTo>
                                <a:pt x="4841" y="74"/>
                              </a:moveTo>
                              <a:cubicBezTo>
                                <a:pt x="4743" y="74"/>
                                <a:pt x="4743" y="74"/>
                                <a:pt x="4743" y="74"/>
                              </a:cubicBezTo>
                              <a:cubicBezTo>
                                <a:pt x="4743" y="194"/>
                                <a:pt x="4743" y="194"/>
                                <a:pt x="4743" y="194"/>
                              </a:cubicBezTo>
                              <a:cubicBezTo>
                                <a:pt x="4670" y="194"/>
                                <a:pt x="4670" y="194"/>
                                <a:pt x="4670" y="194"/>
                              </a:cubicBezTo>
                              <a:cubicBezTo>
                                <a:pt x="4670" y="272"/>
                                <a:pt x="4670" y="272"/>
                                <a:pt x="4670" y="272"/>
                              </a:cubicBezTo>
                              <a:cubicBezTo>
                                <a:pt x="4743" y="272"/>
                                <a:pt x="4743" y="272"/>
                                <a:pt x="4743" y="272"/>
                              </a:cubicBezTo>
                              <a:cubicBezTo>
                                <a:pt x="4743" y="695"/>
                                <a:pt x="4743" y="695"/>
                                <a:pt x="4743" y="695"/>
                              </a:cubicBezTo>
                              <a:cubicBezTo>
                                <a:pt x="4944" y="695"/>
                                <a:pt x="4944" y="695"/>
                                <a:pt x="4944" y="695"/>
                              </a:cubicBezTo>
                              <a:cubicBezTo>
                                <a:pt x="4944" y="617"/>
                                <a:pt x="4944" y="617"/>
                                <a:pt x="4944" y="617"/>
                              </a:cubicBezTo>
                              <a:cubicBezTo>
                                <a:pt x="4841" y="617"/>
                                <a:pt x="4841" y="617"/>
                                <a:pt x="4841" y="617"/>
                              </a:cubicBezTo>
                              <a:cubicBezTo>
                                <a:pt x="4841" y="272"/>
                                <a:pt x="4841" y="272"/>
                                <a:pt x="4841" y="272"/>
                              </a:cubicBezTo>
                              <a:cubicBezTo>
                                <a:pt x="4944" y="272"/>
                                <a:pt x="4944" y="272"/>
                                <a:pt x="4944" y="272"/>
                              </a:cubicBezTo>
                              <a:cubicBezTo>
                                <a:pt x="4944" y="194"/>
                                <a:pt x="4944" y="194"/>
                                <a:pt x="4944" y="194"/>
                              </a:cubicBezTo>
                              <a:cubicBezTo>
                                <a:pt x="4841" y="194"/>
                                <a:pt x="4841" y="194"/>
                                <a:pt x="4841" y="194"/>
                              </a:cubicBezTo>
                              <a:lnTo>
                                <a:pt x="4841" y="74"/>
                              </a:lnTo>
                              <a:close/>
                              <a:moveTo>
                                <a:pt x="5454" y="324"/>
                              </a:moveTo>
                              <a:cubicBezTo>
                                <a:pt x="5466" y="355"/>
                                <a:pt x="5472" y="394"/>
                                <a:pt x="5472" y="439"/>
                              </a:cubicBezTo>
                              <a:cubicBezTo>
                                <a:pt x="5472" y="474"/>
                                <a:pt x="5472" y="474"/>
                                <a:pt x="5472" y="474"/>
                              </a:cubicBezTo>
                              <a:cubicBezTo>
                                <a:pt x="5116" y="474"/>
                                <a:pt x="5116" y="474"/>
                                <a:pt x="5116" y="474"/>
                              </a:cubicBezTo>
                              <a:cubicBezTo>
                                <a:pt x="5117" y="504"/>
                                <a:pt x="5123" y="531"/>
                                <a:pt x="5134" y="553"/>
                              </a:cubicBezTo>
                              <a:cubicBezTo>
                                <a:pt x="5146" y="576"/>
                                <a:pt x="5162" y="594"/>
                                <a:pt x="5183" y="606"/>
                              </a:cubicBezTo>
                              <a:cubicBezTo>
                                <a:pt x="5205" y="619"/>
                                <a:pt x="5230" y="625"/>
                                <a:pt x="5258" y="625"/>
                              </a:cubicBezTo>
                              <a:cubicBezTo>
                                <a:pt x="5277" y="625"/>
                                <a:pt x="5293" y="622"/>
                                <a:pt x="5309" y="617"/>
                              </a:cubicBezTo>
                              <a:cubicBezTo>
                                <a:pt x="5324" y="611"/>
                                <a:pt x="5337" y="603"/>
                                <a:pt x="5348" y="593"/>
                              </a:cubicBezTo>
                              <a:cubicBezTo>
                                <a:pt x="5359" y="582"/>
                                <a:pt x="5368" y="569"/>
                                <a:pt x="5374" y="553"/>
                              </a:cubicBezTo>
                              <a:cubicBezTo>
                                <a:pt x="5466" y="570"/>
                                <a:pt x="5466" y="570"/>
                                <a:pt x="5466" y="570"/>
                              </a:cubicBezTo>
                              <a:cubicBezTo>
                                <a:pt x="5458" y="597"/>
                                <a:pt x="5445" y="621"/>
                                <a:pt x="5426" y="641"/>
                              </a:cubicBezTo>
                              <a:cubicBezTo>
                                <a:pt x="5407" y="661"/>
                                <a:pt x="5383" y="677"/>
                                <a:pt x="5355" y="688"/>
                              </a:cubicBezTo>
                              <a:cubicBezTo>
                                <a:pt x="5326" y="700"/>
                                <a:pt x="5294" y="705"/>
                                <a:pt x="5257" y="705"/>
                              </a:cubicBezTo>
                              <a:cubicBezTo>
                                <a:pt x="5208" y="705"/>
                                <a:pt x="5165" y="695"/>
                                <a:pt x="5130" y="673"/>
                              </a:cubicBezTo>
                              <a:cubicBezTo>
                                <a:pt x="5094" y="652"/>
                                <a:pt x="5067" y="622"/>
                                <a:pt x="5048" y="584"/>
                              </a:cubicBezTo>
                              <a:cubicBezTo>
                                <a:pt x="5028" y="545"/>
                                <a:pt x="5019" y="500"/>
                                <a:pt x="5019" y="448"/>
                              </a:cubicBezTo>
                              <a:cubicBezTo>
                                <a:pt x="5019" y="397"/>
                                <a:pt x="5028" y="351"/>
                                <a:pt x="5048" y="312"/>
                              </a:cubicBezTo>
                              <a:cubicBezTo>
                                <a:pt x="5067" y="273"/>
                                <a:pt x="5094" y="243"/>
                                <a:pt x="5128" y="221"/>
                              </a:cubicBezTo>
                              <a:cubicBezTo>
                                <a:pt x="5163" y="199"/>
                                <a:pt x="5204" y="188"/>
                                <a:pt x="5250" y="188"/>
                              </a:cubicBezTo>
                              <a:cubicBezTo>
                                <a:pt x="5279" y="188"/>
                                <a:pt x="5306" y="192"/>
                                <a:pt x="5332" y="202"/>
                              </a:cubicBezTo>
                              <a:cubicBezTo>
                                <a:pt x="5359" y="211"/>
                                <a:pt x="5383" y="226"/>
                                <a:pt x="5404" y="246"/>
                              </a:cubicBezTo>
                              <a:cubicBezTo>
                                <a:pt x="5425" y="266"/>
                                <a:pt x="5442" y="292"/>
                                <a:pt x="5454" y="324"/>
                              </a:cubicBezTo>
                              <a:close/>
                              <a:moveTo>
                                <a:pt x="5377" y="401"/>
                              </a:moveTo>
                              <a:cubicBezTo>
                                <a:pt x="5377" y="375"/>
                                <a:pt x="5371" y="353"/>
                                <a:pt x="5361" y="333"/>
                              </a:cubicBezTo>
                              <a:cubicBezTo>
                                <a:pt x="5350" y="313"/>
                                <a:pt x="5336" y="297"/>
                                <a:pt x="5317" y="285"/>
                              </a:cubicBezTo>
                              <a:cubicBezTo>
                                <a:pt x="5298" y="274"/>
                                <a:pt x="5276" y="268"/>
                                <a:pt x="5251" y="268"/>
                              </a:cubicBezTo>
                              <a:cubicBezTo>
                                <a:pt x="5224" y="268"/>
                                <a:pt x="5200" y="275"/>
                                <a:pt x="5179" y="288"/>
                              </a:cubicBezTo>
                              <a:cubicBezTo>
                                <a:pt x="5159" y="302"/>
                                <a:pt x="5143" y="319"/>
                                <a:pt x="5132" y="340"/>
                              </a:cubicBezTo>
                              <a:cubicBezTo>
                                <a:pt x="5123" y="359"/>
                                <a:pt x="5118" y="379"/>
                                <a:pt x="5116" y="401"/>
                              </a:cubicBezTo>
                              <a:lnTo>
                                <a:pt x="5377" y="401"/>
                              </a:lnTo>
                              <a:close/>
                              <a:moveTo>
                                <a:pt x="5678" y="398"/>
                              </a:moveTo>
                              <a:cubicBezTo>
                                <a:pt x="5678" y="371"/>
                                <a:pt x="5683" y="348"/>
                                <a:pt x="5693" y="330"/>
                              </a:cubicBezTo>
                              <a:cubicBezTo>
                                <a:pt x="5704" y="311"/>
                                <a:pt x="5717" y="297"/>
                                <a:pt x="5735" y="287"/>
                              </a:cubicBezTo>
                              <a:cubicBezTo>
                                <a:pt x="5752" y="277"/>
                                <a:pt x="5772" y="272"/>
                                <a:pt x="5795" y="272"/>
                              </a:cubicBezTo>
                              <a:cubicBezTo>
                                <a:pt x="5828" y="272"/>
                                <a:pt x="5854" y="282"/>
                                <a:pt x="5873" y="303"/>
                              </a:cubicBezTo>
                              <a:cubicBezTo>
                                <a:pt x="5892" y="323"/>
                                <a:pt x="5901" y="352"/>
                                <a:pt x="5901" y="388"/>
                              </a:cubicBezTo>
                              <a:cubicBezTo>
                                <a:pt x="5901" y="695"/>
                                <a:pt x="5901" y="695"/>
                                <a:pt x="5901" y="695"/>
                              </a:cubicBezTo>
                              <a:cubicBezTo>
                                <a:pt x="5999" y="695"/>
                                <a:pt x="5999" y="695"/>
                                <a:pt x="5999" y="695"/>
                              </a:cubicBezTo>
                              <a:cubicBezTo>
                                <a:pt x="5999" y="376"/>
                                <a:pt x="5999" y="376"/>
                                <a:pt x="5999" y="376"/>
                              </a:cubicBezTo>
                              <a:cubicBezTo>
                                <a:pt x="5999" y="335"/>
                                <a:pt x="5992" y="300"/>
                                <a:pt x="5978" y="272"/>
                              </a:cubicBezTo>
                              <a:cubicBezTo>
                                <a:pt x="5964" y="244"/>
                                <a:pt x="5944" y="223"/>
                                <a:pt x="5918" y="209"/>
                              </a:cubicBezTo>
                              <a:cubicBezTo>
                                <a:pt x="5892" y="195"/>
                                <a:pt x="5862" y="188"/>
                                <a:pt x="5828" y="188"/>
                              </a:cubicBezTo>
                              <a:cubicBezTo>
                                <a:pt x="5791" y="188"/>
                                <a:pt x="5760" y="196"/>
                                <a:pt x="5735" y="212"/>
                              </a:cubicBezTo>
                              <a:cubicBezTo>
                                <a:pt x="5710" y="228"/>
                                <a:pt x="5692" y="249"/>
                                <a:pt x="5681" y="276"/>
                              </a:cubicBezTo>
                              <a:cubicBezTo>
                                <a:pt x="5674" y="276"/>
                                <a:pt x="5674" y="276"/>
                                <a:pt x="5674" y="276"/>
                              </a:cubicBezTo>
                              <a:cubicBezTo>
                                <a:pt x="5674" y="194"/>
                                <a:pt x="5674" y="194"/>
                                <a:pt x="5674" y="194"/>
                              </a:cubicBezTo>
                              <a:cubicBezTo>
                                <a:pt x="5581" y="194"/>
                                <a:pt x="5581" y="194"/>
                                <a:pt x="5581" y="194"/>
                              </a:cubicBezTo>
                              <a:cubicBezTo>
                                <a:pt x="5581" y="695"/>
                                <a:pt x="5581" y="695"/>
                                <a:pt x="5581" y="695"/>
                              </a:cubicBezTo>
                              <a:cubicBezTo>
                                <a:pt x="5678" y="695"/>
                                <a:pt x="5678" y="695"/>
                                <a:pt x="5678" y="695"/>
                              </a:cubicBezTo>
                              <a:lnTo>
                                <a:pt x="5678" y="398"/>
                              </a:lnTo>
                              <a:close/>
                              <a:moveTo>
                                <a:pt x="3737" y="74"/>
                              </a:moveTo>
                              <a:cubicBezTo>
                                <a:pt x="3639" y="74"/>
                                <a:pt x="3639" y="74"/>
                                <a:pt x="3639" y="74"/>
                              </a:cubicBezTo>
                              <a:cubicBezTo>
                                <a:pt x="3639" y="194"/>
                                <a:pt x="3639" y="194"/>
                                <a:pt x="3639" y="194"/>
                              </a:cubicBezTo>
                              <a:cubicBezTo>
                                <a:pt x="3566" y="194"/>
                                <a:pt x="3566" y="194"/>
                                <a:pt x="3566" y="194"/>
                              </a:cubicBezTo>
                              <a:cubicBezTo>
                                <a:pt x="3566" y="272"/>
                                <a:pt x="3566" y="272"/>
                                <a:pt x="3566" y="272"/>
                              </a:cubicBezTo>
                              <a:cubicBezTo>
                                <a:pt x="3639" y="272"/>
                                <a:pt x="3639" y="272"/>
                                <a:pt x="3639" y="272"/>
                              </a:cubicBezTo>
                              <a:cubicBezTo>
                                <a:pt x="3639" y="695"/>
                                <a:pt x="3639" y="695"/>
                                <a:pt x="3639" y="695"/>
                              </a:cubicBezTo>
                              <a:cubicBezTo>
                                <a:pt x="3839" y="695"/>
                                <a:pt x="3839" y="695"/>
                                <a:pt x="3839" y="695"/>
                              </a:cubicBezTo>
                              <a:cubicBezTo>
                                <a:pt x="3839" y="617"/>
                                <a:pt x="3839" y="617"/>
                                <a:pt x="3839" y="617"/>
                              </a:cubicBezTo>
                              <a:cubicBezTo>
                                <a:pt x="3737" y="617"/>
                                <a:pt x="3737" y="617"/>
                                <a:pt x="3737" y="617"/>
                              </a:cubicBezTo>
                              <a:cubicBezTo>
                                <a:pt x="3737" y="272"/>
                                <a:pt x="3737" y="272"/>
                                <a:pt x="3737" y="272"/>
                              </a:cubicBezTo>
                              <a:cubicBezTo>
                                <a:pt x="3839" y="272"/>
                                <a:pt x="3839" y="272"/>
                                <a:pt x="3839" y="272"/>
                              </a:cubicBezTo>
                              <a:cubicBezTo>
                                <a:pt x="3839" y="194"/>
                                <a:pt x="3839" y="194"/>
                                <a:pt x="3839" y="194"/>
                              </a:cubicBezTo>
                              <a:cubicBezTo>
                                <a:pt x="3737" y="194"/>
                                <a:pt x="3737" y="194"/>
                                <a:pt x="3737" y="194"/>
                              </a:cubicBezTo>
                              <a:lnTo>
                                <a:pt x="3737" y="74"/>
                              </a:lnTo>
                              <a:close/>
                              <a:moveTo>
                                <a:pt x="2024" y="1490"/>
                              </a:moveTo>
                              <a:cubicBezTo>
                                <a:pt x="2018" y="1490"/>
                                <a:pt x="2018" y="1490"/>
                                <a:pt x="2018" y="1490"/>
                              </a:cubicBezTo>
                              <a:cubicBezTo>
                                <a:pt x="1678" y="1000"/>
                                <a:pt x="1678" y="1000"/>
                                <a:pt x="1678" y="1000"/>
                              </a:cubicBezTo>
                              <a:cubicBezTo>
                                <a:pt x="1585" y="1000"/>
                                <a:pt x="1585" y="1000"/>
                                <a:pt x="1585" y="1000"/>
                              </a:cubicBezTo>
                              <a:cubicBezTo>
                                <a:pt x="1585" y="1668"/>
                                <a:pt x="1585" y="1668"/>
                                <a:pt x="1585" y="1668"/>
                              </a:cubicBezTo>
                              <a:cubicBezTo>
                                <a:pt x="1686" y="1668"/>
                                <a:pt x="1686" y="1668"/>
                                <a:pt x="1686" y="1668"/>
                              </a:cubicBezTo>
                              <a:cubicBezTo>
                                <a:pt x="1686" y="1178"/>
                                <a:pt x="1686" y="1178"/>
                                <a:pt x="1686" y="1178"/>
                              </a:cubicBezTo>
                              <a:cubicBezTo>
                                <a:pt x="1692" y="1178"/>
                                <a:pt x="1692" y="1178"/>
                                <a:pt x="1692" y="1178"/>
                              </a:cubicBezTo>
                              <a:cubicBezTo>
                                <a:pt x="2032" y="1668"/>
                                <a:pt x="2032" y="1668"/>
                                <a:pt x="2032" y="1668"/>
                              </a:cubicBezTo>
                              <a:cubicBezTo>
                                <a:pt x="2124" y="1668"/>
                                <a:pt x="2124" y="1668"/>
                                <a:pt x="2124" y="1668"/>
                              </a:cubicBezTo>
                              <a:cubicBezTo>
                                <a:pt x="2124" y="1000"/>
                                <a:pt x="2124" y="1000"/>
                                <a:pt x="2124" y="1000"/>
                              </a:cubicBezTo>
                              <a:cubicBezTo>
                                <a:pt x="2024" y="1000"/>
                                <a:pt x="2024" y="1000"/>
                                <a:pt x="2024" y="1000"/>
                              </a:cubicBezTo>
                              <a:lnTo>
                                <a:pt x="2024" y="1490"/>
                              </a:lnTo>
                              <a:close/>
                              <a:moveTo>
                                <a:pt x="2676" y="1296"/>
                              </a:moveTo>
                              <a:cubicBezTo>
                                <a:pt x="2688" y="1328"/>
                                <a:pt x="2694" y="1366"/>
                                <a:pt x="2694" y="1412"/>
                              </a:cubicBezTo>
                              <a:cubicBezTo>
                                <a:pt x="2694" y="1446"/>
                                <a:pt x="2694" y="1446"/>
                                <a:pt x="2694" y="1446"/>
                              </a:cubicBezTo>
                              <a:cubicBezTo>
                                <a:pt x="2338" y="1446"/>
                                <a:pt x="2338" y="1446"/>
                                <a:pt x="2338" y="1446"/>
                              </a:cubicBezTo>
                              <a:cubicBezTo>
                                <a:pt x="2339" y="1477"/>
                                <a:pt x="2345" y="1503"/>
                                <a:pt x="2356" y="1525"/>
                              </a:cubicBezTo>
                              <a:cubicBezTo>
                                <a:pt x="2367" y="1549"/>
                                <a:pt x="2384" y="1566"/>
                                <a:pt x="2405" y="1579"/>
                              </a:cubicBezTo>
                              <a:cubicBezTo>
                                <a:pt x="2427" y="1591"/>
                                <a:pt x="2452" y="1597"/>
                                <a:pt x="2480" y="1597"/>
                              </a:cubicBezTo>
                              <a:cubicBezTo>
                                <a:pt x="2498" y="1597"/>
                                <a:pt x="2515" y="1594"/>
                                <a:pt x="2531" y="1589"/>
                              </a:cubicBezTo>
                              <a:cubicBezTo>
                                <a:pt x="2546" y="1584"/>
                                <a:pt x="2559" y="1576"/>
                                <a:pt x="2570" y="1565"/>
                              </a:cubicBezTo>
                              <a:cubicBezTo>
                                <a:pt x="2581" y="1555"/>
                                <a:pt x="2590" y="1541"/>
                                <a:pt x="2595" y="1526"/>
                              </a:cubicBezTo>
                              <a:cubicBezTo>
                                <a:pt x="2688" y="1542"/>
                                <a:pt x="2688" y="1542"/>
                                <a:pt x="2688" y="1542"/>
                              </a:cubicBezTo>
                              <a:cubicBezTo>
                                <a:pt x="2680" y="1570"/>
                                <a:pt x="2667" y="1593"/>
                                <a:pt x="2648" y="1614"/>
                              </a:cubicBezTo>
                              <a:cubicBezTo>
                                <a:pt x="2629" y="1634"/>
                                <a:pt x="2605" y="1650"/>
                                <a:pt x="2577" y="1661"/>
                              </a:cubicBezTo>
                              <a:cubicBezTo>
                                <a:pt x="2548" y="1672"/>
                                <a:pt x="2516" y="1678"/>
                                <a:pt x="2479" y="1678"/>
                              </a:cubicBezTo>
                              <a:cubicBezTo>
                                <a:pt x="2430" y="1678"/>
                                <a:pt x="2387" y="1667"/>
                                <a:pt x="2352" y="1646"/>
                              </a:cubicBezTo>
                              <a:cubicBezTo>
                                <a:pt x="2316" y="1625"/>
                                <a:pt x="2289" y="1595"/>
                                <a:pt x="2269" y="1556"/>
                              </a:cubicBezTo>
                              <a:cubicBezTo>
                                <a:pt x="2250" y="1518"/>
                                <a:pt x="2241" y="1472"/>
                                <a:pt x="2241" y="1420"/>
                              </a:cubicBezTo>
                              <a:cubicBezTo>
                                <a:pt x="2241" y="1369"/>
                                <a:pt x="2250" y="1324"/>
                                <a:pt x="2269" y="1285"/>
                              </a:cubicBezTo>
                              <a:cubicBezTo>
                                <a:pt x="2289" y="1246"/>
                                <a:pt x="2316" y="1215"/>
                                <a:pt x="2350" y="1193"/>
                              </a:cubicBezTo>
                              <a:cubicBezTo>
                                <a:pt x="2385" y="1171"/>
                                <a:pt x="2426" y="1160"/>
                                <a:pt x="2472" y="1160"/>
                              </a:cubicBezTo>
                              <a:cubicBezTo>
                                <a:pt x="2500" y="1160"/>
                                <a:pt x="2528" y="1165"/>
                                <a:pt x="2554" y="1174"/>
                              </a:cubicBezTo>
                              <a:cubicBezTo>
                                <a:pt x="2581" y="1183"/>
                                <a:pt x="2605" y="1198"/>
                                <a:pt x="2626" y="1218"/>
                              </a:cubicBezTo>
                              <a:cubicBezTo>
                                <a:pt x="2647" y="1238"/>
                                <a:pt x="2664" y="1264"/>
                                <a:pt x="2676" y="1296"/>
                              </a:cubicBezTo>
                              <a:close/>
                              <a:moveTo>
                                <a:pt x="2598" y="1373"/>
                              </a:moveTo>
                              <a:cubicBezTo>
                                <a:pt x="2598" y="1348"/>
                                <a:pt x="2593" y="1325"/>
                                <a:pt x="2583" y="1305"/>
                              </a:cubicBezTo>
                              <a:cubicBezTo>
                                <a:pt x="2572" y="1285"/>
                                <a:pt x="2558" y="1269"/>
                                <a:pt x="2539" y="1258"/>
                              </a:cubicBezTo>
                              <a:cubicBezTo>
                                <a:pt x="2520" y="1246"/>
                                <a:pt x="2498" y="1241"/>
                                <a:pt x="2473" y="1241"/>
                              </a:cubicBezTo>
                              <a:cubicBezTo>
                                <a:pt x="2445" y="1241"/>
                                <a:pt x="2422" y="1247"/>
                                <a:pt x="2401" y="1261"/>
                              </a:cubicBezTo>
                              <a:cubicBezTo>
                                <a:pt x="2381" y="1274"/>
                                <a:pt x="2365" y="1291"/>
                                <a:pt x="2354" y="1313"/>
                              </a:cubicBezTo>
                              <a:cubicBezTo>
                                <a:pt x="2345" y="1332"/>
                                <a:pt x="2340" y="1352"/>
                                <a:pt x="2338" y="1373"/>
                              </a:cubicBezTo>
                              <a:lnTo>
                                <a:pt x="2598" y="1373"/>
                              </a:lnTo>
                              <a:close/>
                              <a:moveTo>
                                <a:pt x="3141" y="1000"/>
                              </a:moveTo>
                              <a:cubicBezTo>
                                <a:pt x="3238" y="1000"/>
                                <a:pt x="3238" y="1000"/>
                                <a:pt x="3238" y="1000"/>
                              </a:cubicBezTo>
                              <a:cubicBezTo>
                                <a:pt x="3238" y="1668"/>
                                <a:pt x="3238" y="1668"/>
                                <a:pt x="3238" y="1668"/>
                              </a:cubicBezTo>
                              <a:cubicBezTo>
                                <a:pt x="3143" y="1668"/>
                                <a:pt x="3143" y="1668"/>
                                <a:pt x="3143" y="1668"/>
                              </a:cubicBezTo>
                              <a:cubicBezTo>
                                <a:pt x="3143" y="1590"/>
                                <a:pt x="3143" y="1590"/>
                                <a:pt x="3143" y="1590"/>
                              </a:cubicBezTo>
                              <a:cubicBezTo>
                                <a:pt x="3135" y="1590"/>
                                <a:pt x="3135" y="1590"/>
                                <a:pt x="3135" y="1590"/>
                              </a:cubicBezTo>
                              <a:cubicBezTo>
                                <a:pt x="3129" y="1600"/>
                                <a:pt x="3121" y="1612"/>
                                <a:pt x="3110" y="1626"/>
                              </a:cubicBezTo>
                              <a:cubicBezTo>
                                <a:pt x="3099" y="1640"/>
                                <a:pt x="3084" y="1652"/>
                                <a:pt x="3064" y="1662"/>
                              </a:cubicBezTo>
                              <a:cubicBezTo>
                                <a:pt x="3045" y="1672"/>
                                <a:pt x="3021" y="1677"/>
                                <a:pt x="2990" y="1677"/>
                              </a:cubicBezTo>
                              <a:cubicBezTo>
                                <a:pt x="2950" y="1677"/>
                                <a:pt x="2914" y="1667"/>
                                <a:pt x="2882" y="1646"/>
                              </a:cubicBezTo>
                              <a:cubicBezTo>
                                <a:pt x="2850" y="1625"/>
                                <a:pt x="2826" y="1596"/>
                                <a:pt x="2808" y="1557"/>
                              </a:cubicBezTo>
                              <a:cubicBezTo>
                                <a:pt x="2790" y="1519"/>
                                <a:pt x="2781" y="1472"/>
                                <a:pt x="2781" y="1418"/>
                              </a:cubicBezTo>
                              <a:cubicBezTo>
                                <a:pt x="2781" y="1364"/>
                                <a:pt x="2790" y="1318"/>
                                <a:pt x="2808" y="1279"/>
                              </a:cubicBezTo>
                              <a:cubicBezTo>
                                <a:pt x="2826" y="1241"/>
                                <a:pt x="2851" y="1211"/>
                                <a:pt x="2883" y="1191"/>
                              </a:cubicBezTo>
                              <a:cubicBezTo>
                                <a:pt x="2915" y="1170"/>
                                <a:pt x="2951" y="1160"/>
                                <a:pt x="2991" y="1160"/>
                              </a:cubicBezTo>
                              <a:cubicBezTo>
                                <a:pt x="3022" y="1160"/>
                                <a:pt x="3047" y="1165"/>
                                <a:pt x="3066" y="1176"/>
                              </a:cubicBezTo>
                              <a:cubicBezTo>
                                <a:pt x="3085" y="1186"/>
                                <a:pt x="3100" y="1198"/>
                                <a:pt x="3110" y="1212"/>
                              </a:cubicBezTo>
                              <a:cubicBezTo>
                                <a:pt x="3121" y="1225"/>
                                <a:pt x="3129" y="1237"/>
                                <a:pt x="3135" y="1248"/>
                              </a:cubicBezTo>
                              <a:cubicBezTo>
                                <a:pt x="3141" y="1248"/>
                                <a:pt x="3141" y="1248"/>
                                <a:pt x="3141" y="1248"/>
                              </a:cubicBezTo>
                              <a:lnTo>
                                <a:pt x="3141" y="1000"/>
                              </a:lnTo>
                              <a:close/>
                              <a:moveTo>
                                <a:pt x="3142" y="1417"/>
                              </a:moveTo>
                              <a:cubicBezTo>
                                <a:pt x="3142" y="1382"/>
                                <a:pt x="3137" y="1352"/>
                                <a:pt x="3127" y="1326"/>
                              </a:cubicBezTo>
                              <a:cubicBezTo>
                                <a:pt x="3117" y="1300"/>
                                <a:pt x="3103" y="1279"/>
                                <a:pt x="3083" y="1265"/>
                              </a:cubicBezTo>
                              <a:cubicBezTo>
                                <a:pt x="3064" y="1250"/>
                                <a:pt x="3040" y="1243"/>
                                <a:pt x="3012" y="1243"/>
                              </a:cubicBezTo>
                              <a:cubicBezTo>
                                <a:pt x="2982" y="1243"/>
                                <a:pt x="2958" y="1251"/>
                                <a:pt x="2938" y="1266"/>
                              </a:cubicBezTo>
                              <a:cubicBezTo>
                                <a:pt x="2919" y="1281"/>
                                <a:pt x="2904" y="1302"/>
                                <a:pt x="2894" y="1328"/>
                              </a:cubicBezTo>
                              <a:cubicBezTo>
                                <a:pt x="2884" y="1354"/>
                                <a:pt x="2879" y="1384"/>
                                <a:pt x="2879" y="1417"/>
                              </a:cubicBezTo>
                              <a:cubicBezTo>
                                <a:pt x="2879" y="1451"/>
                                <a:pt x="2884" y="1481"/>
                                <a:pt x="2894" y="1507"/>
                              </a:cubicBezTo>
                              <a:cubicBezTo>
                                <a:pt x="2904" y="1534"/>
                                <a:pt x="2919" y="1555"/>
                                <a:pt x="2939" y="1571"/>
                              </a:cubicBezTo>
                              <a:cubicBezTo>
                                <a:pt x="2958" y="1586"/>
                                <a:pt x="2983" y="1594"/>
                                <a:pt x="3012" y="1594"/>
                              </a:cubicBezTo>
                              <a:cubicBezTo>
                                <a:pt x="3040" y="1594"/>
                                <a:pt x="3063" y="1587"/>
                                <a:pt x="3083" y="1572"/>
                              </a:cubicBezTo>
                              <a:cubicBezTo>
                                <a:pt x="3102" y="1557"/>
                                <a:pt x="3117" y="1536"/>
                                <a:pt x="3127" y="1510"/>
                              </a:cubicBezTo>
                              <a:cubicBezTo>
                                <a:pt x="3137" y="1483"/>
                                <a:pt x="3142" y="1452"/>
                                <a:pt x="3142" y="1417"/>
                              </a:cubicBezTo>
                              <a:close/>
                              <a:moveTo>
                                <a:pt x="3790" y="1296"/>
                              </a:moveTo>
                              <a:cubicBezTo>
                                <a:pt x="3802" y="1328"/>
                                <a:pt x="3808" y="1366"/>
                                <a:pt x="3808" y="1412"/>
                              </a:cubicBezTo>
                              <a:cubicBezTo>
                                <a:pt x="3808" y="1446"/>
                                <a:pt x="3808" y="1446"/>
                                <a:pt x="3808" y="1446"/>
                              </a:cubicBezTo>
                              <a:cubicBezTo>
                                <a:pt x="3452" y="1446"/>
                                <a:pt x="3452" y="1446"/>
                                <a:pt x="3452" y="1446"/>
                              </a:cubicBezTo>
                              <a:cubicBezTo>
                                <a:pt x="3453" y="1477"/>
                                <a:pt x="3459" y="1503"/>
                                <a:pt x="3470" y="1525"/>
                              </a:cubicBezTo>
                              <a:cubicBezTo>
                                <a:pt x="3482" y="1549"/>
                                <a:pt x="3498" y="1566"/>
                                <a:pt x="3519" y="1579"/>
                              </a:cubicBezTo>
                              <a:cubicBezTo>
                                <a:pt x="3541" y="1591"/>
                                <a:pt x="3566" y="1597"/>
                                <a:pt x="3594" y="1597"/>
                              </a:cubicBezTo>
                              <a:cubicBezTo>
                                <a:pt x="3613" y="1597"/>
                                <a:pt x="3629" y="1594"/>
                                <a:pt x="3645" y="1589"/>
                              </a:cubicBezTo>
                              <a:cubicBezTo>
                                <a:pt x="3660" y="1584"/>
                                <a:pt x="3673" y="1576"/>
                                <a:pt x="3684" y="1565"/>
                              </a:cubicBezTo>
                              <a:cubicBezTo>
                                <a:pt x="3695" y="1555"/>
                                <a:pt x="3704" y="1541"/>
                                <a:pt x="3710" y="1526"/>
                              </a:cubicBezTo>
                              <a:cubicBezTo>
                                <a:pt x="3802" y="1542"/>
                                <a:pt x="3802" y="1542"/>
                                <a:pt x="3802" y="1542"/>
                              </a:cubicBezTo>
                              <a:cubicBezTo>
                                <a:pt x="3794" y="1570"/>
                                <a:pt x="3781" y="1593"/>
                                <a:pt x="3762" y="1614"/>
                              </a:cubicBezTo>
                              <a:cubicBezTo>
                                <a:pt x="3743" y="1634"/>
                                <a:pt x="3719" y="1650"/>
                                <a:pt x="3691" y="1661"/>
                              </a:cubicBezTo>
                              <a:cubicBezTo>
                                <a:pt x="3662" y="1672"/>
                                <a:pt x="3630" y="1678"/>
                                <a:pt x="3593" y="1678"/>
                              </a:cubicBezTo>
                              <a:cubicBezTo>
                                <a:pt x="3544" y="1678"/>
                                <a:pt x="3501" y="1667"/>
                                <a:pt x="3466" y="1646"/>
                              </a:cubicBezTo>
                              <a:cubicBezTo>
                                <a:pt x="3430" y="1625"/>
                                <a:pt x="3403" y="1595"/>
                                <a:pt x="3384" y="1556"/>
                              </a:cubicBezTo>
                              <a:cubicBezTo>
                                <a:pt x="3364" y="1518"/>
                                <a:pt x="3355" y="1472"/>
                                <a:pt x="3355" y="1420"/>
                              </a:cubicBezTo>
                              <a:cubicBezTo>
                                <a:pt x="3355" y="1369"/>
                                <a:pt x="3364" y="1324"/>
                                <a:pt x="3384" y="1285"/>
                              </a:cubicBezTo>
                              <a:cubicBezTo>
                                <a:pt x="3403" y="1246"/>
                                <a:pt x="3430" y="1215"/>
                                <a:pt x="3464" y="1193"/>
                              </a:cubicBezTo>
                              <a:cubicBezTo>
                                <a:pt x="3499" y="1171"/>
                                <a:pt x="3540" y="1160"/>
                                <a:pt x="3586" y="1160"/>
                              </a:cubicBezTo>
                              <a:cubicBezTo>
                                <a:pt x="3615" y="1160"/>
                                <a:pt x="3642" y="1165"/>
                                <a:pt x="3668" y="1174"/>
                              </a:cubicBezTo>
                              <a:cubicBezTo>
                                <a:pt x="3695" y="1183"/>
                                <a:pt x="3719" y="1198"/>
                                <a:pt x="3740" y="1218"/>
                              </a:cubicBezTo>
                              <a:cubicBezTo>
                                <a:pt x="3761" y="1238"/>
                                <a:pt x="3778" y="1264"/>
                                <a:pt x="3790" y="1296"/>
                              </a:cubicBezTo>
                              <a:close/>
                              <a:moveTo>
                                <a:pt x="3713" y="1373"/>
                              </a:moveTo>
                              <a:cubicBezTo>
                                <a:pt x="3713" y="1348"/>
                                <a:pt x="3707" y="1325"/>
                                <a:pt x="3697" y="1305"/>
                              </a:cubicBezTo>
                              <a:cubicBezTo>
                                <a:pt x="3686" y="1285"/>
                                <a:pt x="3672" y="1269"/>
                                <a:pt x="3653" y="1258"/>
                              </a:cubicBezTo>
                              <a:cubicBezTo>
                                <a:pt x="3634" y="1246"/>
                                <a:pt x="3612" y="1241"/>
                                <a:pt x="3587" y="1241"/>
                              </a:cubicBezTo>
                              <a:cubicBezTo>
                                <a:pt x="3560" y="1241"/>
                                <a:pt x="3536" y="1247"/>
                                <a:pt x="3515" y="1261"/>
                              </a:cubicBezTo>
                              <a:cubicBezTo>
                                <a:pt x="3495" y="1274"/>
                                <a:pt x="3479" y="1291"/>
                                <a:pt x="3468" y="1313"/>
                              </a:cubicBezTo>
                              <a:cubicBezTo>
                                <a:pt x="3459" y="1332"/>
                                <a:pt x="3454" y="1352"/>
                                <a:pt x="3452" y="1373"/>
                              </a:cubicBezTo>
                              <a:lnTo>
                                <a:pt x="3713" y="1373"/>
                              </a:lnTo>
                              <a:close/>
                              <a:moveTo>
                                <a:pt x="4143" y="1159"/>
                              </a:moveTo>
                              <a:cubicBezTo>
                                <a:pt x="4114" y="1159"/>
                                <a:pt x="4088" y="1167"/>
                                <a:pt x="4065" y="1182"/>
                              </a:cubicBezTo>
                              <a:cubicBezTo>
                                <a:pt x="4041" y="1198"/>
                                <a:pt x="4025" y="1219"/>
                                <a:pt x="4016" y="1246"/>
                              </a:cubicBezTo>
                              <a:cubicBezTo>
                                <a:pt x="4011" y="1246"/>
                                <a:pt x="4011" y="1246"/>
                                <a:pt x="4011" y="1246"/>
                              </a:cubicBezTo>
                              <a:cubicBezTo>
                                <a:pt x="4011" y="1167"/>
                                <a:pt x="4011" y="1167"/>
                                <a:pt x="4011" y="1167"/>
                              </a:cubicBezTo>
                              <a:cubicBezTo>
                                <a:pt x="3917" y="1167"/>
                                <a:pt x="3917" y="1167"/>
                                <a:pt x="3917" y="1167"/>
                              </a:cubicBezTo>
                              <a:cubicBezTo>
                                <a:pt x="3917" y="1668"/>
                                <a:pt x="3917" y="1668"/>
                                <a:pt x="3917" y="1668"/>
                              </a:cubicBezTo>
                              <a:cubicBezTo>
                                <a:pt x="4014" y="1668"/>
                                <a:pt x="4014" y="1668"/>
                                <a:pt x="4014" y="1668"/>
                              </a:cubicBezTo>
                              <a:cubicBezTo>
                                <a:pt x="4014" y="1362"/>
                                <a:pt x="4014" y="1362"/>
                                <a:pt x="4014" y="1362"/>
                              </a:cubicBezTo>
                              <a:cubicBezTo>
                                <a:pt x="4014" y="1340"/>
                                <a:pt x="4019" y="1321"/>
                                <a:pt x="4030" y="1303"/>
                              </a:cubicBezTo>
                              <a:cubicBezTo>
                                <a:pt x="4040" y="1286"/>
                                <a:pt x="4054" y="1273"/>
                                <a:pt x="4072" y="1263"/>
                              </a:cubicBezTo>
                              <a:cubicBezTo>
                                <a:pt x="4090" y="1254"/>
                                <a:pt x="4111" y="1249"/>
                                <a:pt x="4134" y="1249"/>
                              </a:cubicBezTo>
                              <a:cubicBezTo>
                                <a:pt x="4144" y="1249"/>
                                <a:pt x="4154" y="1250"/>
                                <a:pt x="4164" y="1251"/>
                              </a:cubicBezTo>
                              <a:cubicBezTo>
                                <a:pt x="4174" y="1252"/>
                                <a:pt x="4181" y="1254"/>
                                <a:pt x="4185" y="1255"/>
                              </a:cubicBezTo>
                              <a:cubicBezTo>
                                <a:pt x="4185" y="1161"/>
                                <a:pt x="4185" y="1161"/>
                                <a:pt x="4185" y="1161"/>
                              </a:cubicBezTo>
                              <a:cubicBezTo>
                                <a:pt x="4180" y="1161"/>
                                <a:pt x="4173" y="1160"/>
                                <a:pt x="4165" y="1160"/>
                              </a:cubicBezTo>
                              <a:cubicBezTo>
                                <a:pt x="4157" y="1159"/>
                                <a:pt x="4149" y="1159"/>
                                <a:pt x="4143" y="1159"/>
                              </a:cubicBezTo>
                              <a:close/>
                              <a:moveTo>
                                <a:pt x="4270" y="1668"/>
                              </a:moveTo>
                              <a:cubicBezTo>
                                <a:pt x="4367" y="1668"/>
                                <a:pt x="4367" y="1668"/>
                                <a:pt x="4367" y="1668"/>
                              </a:cubicBezTo>
                              <a:cubicBezTo>
                                <a:pt x="4367" y="1000"/>
                                <a:pt x="4367" y="1000"/>
                                <a:pt x="4367" y="1000"/>
                              </a:cubicBezTo>
                              <a:cubicBezTo>
                                <a:pt x="4270" y="1000"/>
                                <a:pt x="4270" y="1000"/>
                                <a:pt x="4270" y="1000"/>
                              </a:cubicBezTo>
                              <a:lnTo>
                                <a:pt x="4270" y="1668"/>
                              </a:lnTo>
                              <a:close/>
                              <a:moveTo>
                                <a:pt x="4872" y="1246"/>
                              </a:moveTo>
                              <a:cubicBezTo>
                                <a:pt x="4885" y="1269"/>
                                <a:pt x="4891" y="1298"/>
                                <a:pt x="4891" y="1335"/>
                              </a:cubicBezTo>
                              <a:cubicBezTo>
                                <a:pt x="4891" y="1668"/>
                                <a:pt x="4891" y="1668"/>
                                <a:pt x="4891" y="1668"/>
                              </a:cubicBezTo>
                              <a:cubicBezTo>
                                <a:pt x="4796" y="1668"/>
                                <a:pt x="4796" y="1668"/>
                                <a:pt x="4796" y="1668"/>
                              </a:cubicBezTo>
                              <a:cubicBezTo>
                                <a:pt x="4796" y="1599"/>
                                <a:pt x="4796" y="1599"/>
                                <a:pt x="4796" y="1599"/>
                              </a:cubicBezTo>
                              <a:cubicBezTo>
                                <a:pt x="4792" y="1599"/>
                                <a:pt x="4792" y="1599"/>
                                <a:pt x="4792" y="1599"/>
                              </a:cubicBezTo>
                              <a:cubicBezTo>
                                <a:pt x="4786" y="1612"/>
                                <a:pt x="4776" y="1624"/>
                                <a:pt x="4764" y="1636"/>
                              </a:cubicBezTo>
                              <a:cubicBezTo>
                                <a:pt x="4751" y="1648"/>
                                <a:pt x="4735" y="1659"/>
                                <a:pt x="4715" y="1667"/>
                              </a:cubicBezTo>
                              <a:cubicBezTo>
                                <a:pt x="4695" y="1675"/>
                                <a:pt x="4672" y="1679"/>
                                <a:pt x="4644" y="1679"/>
                              </a:cubicBezTo>
                              <a:cubicBezTo>
                                <a:pt x="4612" y="1679"/>
                                <a:pt x="4584" y="1673"/>
                                <a:pt x="4558" y="1661"/>
                              </a:cubicBezTo>
                              <a:cubicBezTo>
                                <a:pt x="4532" y="1649"/>
                                <a:pt x="4512" y="1632"/>
                                <a:pt x="4497" y="1609"/>
                              </a:cubicBezTo>
                              <a:cubicBezTo>
                                <a:pt x="4482" y="1587"/>
                                <a:pt x="4475" y="1559"/>
                                <a:pt x="4475" y="1526"/>
                              </a:cubicBezTo>
                              <a:cubicBezTo>
                                <a:pt x="4475" y="1498"/>
                                <a:pt x="4480" y="1475"/>
                                <a:pt x="4491" y="1456"/>
                              </a:cubicBezTo>
                              <a:cubicBezTo>
                                <a:pt x="4502" y="1438"/>
                                <a:pt x="4517" y="1424"/>
                                <a:pt x="4535" y="1413"/>
                              </a:cubicBezTo>
                              <a:cubicBezTo>
                                <a:pt x="4554" y="1402"/>
                                <a:pt x="4574" y="1394"/>
                                <a:pt x="4597" y="1389"/>
                              </a:cubicBezTo>
                              <a:cubicBezTo>
                                <a:pt x="4620" y="1383"/>
                                <a:pt x="4643" y="1379"/>
                                <a:pt x="4667" y="1376"/>
                              </a:cubicBezTo>
                              <a:cubicBezTo>
                                <a:pt x="4697" y="1373"/>
                                <a:pt x="4721" y="1370"/>
                                <a:pt x="4740" y="1368"/>
                              </a:cubicBezTo>
                              <a:cubicBezTo>
                                <a:pt x="4759" y="1365"/>
                                <a:pt x="4772" y="1362"/>
                                <a:pt x="4781" y="1356"/>
                              </a:cubicBezTo>
                              <a:cubicBezTo>
                                <a:pt x="4789" y="1351"/>
                                <a:pt x="4793" y="1343"/>
                                <a:pt x="4793" y="1331"/>
                              </a:cubicBezTo>
                              <a:cubicBezTo>
                                <a:pt x="4793" y="1329"/>
                                <a:pt x="4793" y="1329"/>
                                <a:pt x="4793" y="1329"/>
                              </a:cubicBezTo>
                              <a:cubicBezTo>
                                <a:pt x="4793" y="1300"/>
                                <a:pt x="4785" y="1278"/>
                                <a:pt x="4769" y="1263"/>
                              </a:cubicBezTo>
                              <a:cubicBezTo>
                                <a:pt x="4753" y="1247"/>
                                <a:pt x="4730" y="1239"/>
                                <a:pt x="4698" y="1239"/>
                              </a:cubicBezTo>
                              <a:cubicBezTo>
                                <a:pt x="4665" y="1239"/>
                                <a:pt x="4640" y="1246"/>
                                <a:pt x="4621" y="1261"/>
                              </a:cubicBezTo>
                              <a:cubicBezTo>
                                <a:pt x="4602" y="1275"/>
                                <a:pt x="4589" y="1291"/>
                                <a:pt x="4582" y="1309"/>
                              </a:cubicBezTo>
                              <a:cubicBezTo>
                                <a:pt x="4490" y="1288"/>
                                <a:pt x="4490" y="1288"/>
                                <a:pt x="4490" y="1288"/>
                              </a:cubicBezTo>
                              <a:cubicBezTo>
                                <a:pt x="4501" y="1258"/>
                                <a:pt x="4517" y="1233"/>
                                <a:pt x="4538" y="1214"/>
                              </a:cubicBezTo>
                              <a:cubicBezTo>
                                <a:pt x="4559" y="1195"/>
                                <a:pt x="4583" y="1182"/>
                                <a:pt x="4610" y="1173"/>
                              </a:cubicBezTo>
                              <a:cubicBezTo>
                                <a:pt x="4638" y="1164"/>
                                <a:pt x="4667" y="1160"/>
                                <a:pt x="4697" y="1160"/>
                              </a:cubicBezTo>
                              <a:cubicBezTo>
                                <a:pt x="4717" y="1160"/>
                                <a:pt x="4738" y="1162"/>
                                <a:pt x="4761" y="1167"/>
                              </a:cubicBezTo>
                              <a:cubicBezTo>
                                <a:pt x="4783" y="1172"/>
                                <a:pt x="4804" y="1180"/>
                                <a:pt x="4824" y="1193"/>
                              </a:cubicBezTo>
                              <a:cubicBezTo>
                                <a:pt x="4844" y="1205"/>
                                <a:pt x="4860" y="1223"/>
                                <a:pt x="4872" y="1246"/>
                              </a:cubicBezTo>
                              <a:close/>
                              <a:moveTo>
                                <a:pt x="4794" y="1422"/>
                              </a:moveTo>
                              <a:cubicBezTo>
                                <a:pt x="4790" y="1426"/>
                                <a:pt x="4784" y="1429"/>
                                <a:pt x="4774" y="1432"/>
                              </a:cubicBezTo>
                              <a:cubicBezTo>
                                <a:pt x="4764" y="1435"/>
                                <a:pt x="4753" y="1437"/>
                                <a:pt x="4740" y="1439"/>
                              </a:cubicBezTo>
                              <a:cubicBezTo>
                                <a:pt x="4727" y="1442"/>
                                <a:pt x="4715" y="1443"/>
                                <a:pt x="4703" y="1445"/>
                              </a:cubicBezTo>
                              <a:cubicBezTo>
                                <a:pt x="4691" y="1447"/>
                                <a:pt x="4681" y="1448"/>
                                <a:pt x="4673" y="1449"/>
                              </a:cubicBezTo>
                              <a:cubicBezTo>
                                <a:pt x="4654" y="1451"/>
                                <a:pt x="4637" y="1456"/>
                                <a:pt x="4621" y="1461"/>
                              </a:cubicBezTo>
                              <a:cubicBezTo>
                                <a:pt x="4606" y="1467"/>
                                <a:pt x="4593" y="1475"/>
                                <a:pt x="4584" y="1485"/>
                              </a:cubicBezTo>
                              <a:cubicBezTo>
                                <a:pt x="4575" y="1496"/>
                                <a:pt x="4570" y="1510"/>
                                <a:pt x="4570" y="1527"/>
                              </a:cubicBezTo>
                              <a:cubicBezTo>
                                <a:pt x="4570" y="1552"/>
                                <a:pt x="4579" y="1570"/>
                                <a:pt x="4597" y="1582"/>
                              </a:cubicBezTo>
                              <a:cubicBezTo>
                                <a:pt x="4615" y="1594"/>
                                <a:pt x="4638" y="1600"/>
                                <a:pt x="4665" y="1600"/>
                              </a:cubicBezTo>
                              <a:cubicBezTo>
                                <a:pt x="4692" y="1600"/>
                                <a:pt x="4715" y="1595"/>
                                <a:pt x="4735" y="1584"/>
                              </a:cubicBezTo>
                              <a:cubicBezTo>
                                <a:pt x="4754" y="1574"/>
                                <a:pt x="4768" y="1560"/>
                                <a:pt x="4779" y="1543"/>
                              </a:cubicBezTo>
                              <a:cubicBezTo>
                                <a:pt x="4789" y="1525"/>
                                <a:pt x="4794" y="1507"/>
                                <a:pt x="4794" y="1487"/>
                              </a:cubicBezTo>
                              <a:lnTo>
                                <a:pt x="4794" y="1422"/>
                              </a:lnTo>
                              <a:close/>
                              <a:moveTo>
                                <a:pt x="5358" y="1181"/>
                              </a:moveTo>
                              <a:cubicBezTo>
                                <a:pt x="5333" y="1167"/>
                                <a:pt x="5303" y="1160"/>
                                <a:pt x="5269" y="1160"/>
                              </a:cubicBezTo>
                              <a:cubicBezTo>
                                <a:pt x="5231" y="1160"/>
                                <a:pt x="5200" y="1168"/>
                                <a:pt x="5175" y="1184"/>
                              </a:cubicBezTo>
                              <a:cubicBezTo>
                                <a:pt x="5150" y="1200"/>
                                <a:pt x="5132" y="1222"/>
                                <a:pt x="5121" y="1248"/>
                              </a:cubicBezTo>
                              <a:cubicBezTo>
                                <a:pt x="5115" y="1248"/>
                                <a:pt x="5115" y="1248"/>
                                <a:pt x="5115" y="1248"/>
                              </a:cubicBezTo>
                              <a:cubicBezTo>
                                <a:pt x="5115" y="1167"/>
                                <a:pt x="5115" y="1167"/>
                                <a:pt x="5115" y="1167"/>
                              </a:cubicBezTo>
                              <a:cubicBezTo>
                                <a:pt x="5021" y="1167"/>
                                <a:pt x="5021" y="1167"/>
                                <a:pt x="5021" y="1167"/>
                              </a:cubicBezTo>
                              <a:cubicBezTo>
                                <a:pt x="5021" y="1668"/>
                                <a:pt x="5021" y="1668"/>
                                <a:pt x="5021" y="1668"/>
                              </a:cubicBezTo>
                              <a:cubicBezTo>
                                <a:pt x="5119" y="1668"/>
                                <a:pt x="5119" y="1668"/>
                                <a:pt x="5119" y="1668"/>
                              </a:cubicBezTo>
                              <a:cubicBezTo>
                                <a:pt x="5119" y="1370"/>
                                <a:pt x="5119" y="1370"/>
                                <a:pt x="5119" y="1370"/>
                              </a:cubicBezTo>
                              <a:cubicBezTo>
                                <a:pt x="5119" y="1344"/>
                                <a:pt x="5124" y="1321"/>
                                <a:pt x="5134" y="1302"/>
                              </a:cubicBezTo>
                              <a:cubicBezTo>
                                <a:pt x="5144" y="1283"/>
                                <a:pt x="5158" y="1269"/>
                                <a:pt x="5175" y="1259"/>
                              </a:cubicBezTo>
                              <a:cubicBezTo>
                                <a:pt x="5193" y="1249"/>
                                <a:pt x="5213" y="1245"/>
                                <a:pt x="5235" y="1245"/>
                              </a:cubicBezTo>
                              <a:cubicBezTo>
                                <a:pt x="5268" y="1245"/>
                                <a:pt x="5294" y="1255"/>
                                <a:pt x="5313" y="1275"/>
                              </a:cubicBezTo>
                              <a:cubicBezTo>
                                <a:pt x="5332" y="1296"/>
                                <a:pt x="5342" y="1324"/>
                                <a:pt x="5342" y="1361"/>
                              </a:cubicBezTo>
                              <a:cubicBezTo>
                                <a:pt x="5342" y="1668"/>
                                <a:pt x="5342" y="1668"/>
                                <a:pt x="5342" y="1668"/>
                              </a:cubicBezTo>
                              <a:cubicBezTo>
                                <a:pt x="5439" y="1668"/>
                                <a:pt x="5439" y="1668"/>
                                <a:pt x="5439" y="1668"/>
                              </a:cubicBezTo>
                              <a:cubicBezTo>
                                <a:pt x="5439" y="1349"/>
                                <a:pt x="5439" y="1349"/>
                                <a:pt x="5439" y="1349"/>
                              </a:cubicBezTo>
                              <a:cubicBezTo>
                                <a:pt x="5439" y="1308"/>
                                <a:pt x="5432" y="1273"/>
                                <a:pt x="5418" y="1245"/>
                              </a:cubicBezTo>
                              <a:cubicBezTo>
                                <a:pt x="5404" y="1217"/>
                                <a:pt x="5384" y="1196"/>
                                <a:pt x="5358" y="1181"/>
                              </a:cubicBezTo>
                              <a:close/>
                              <a:moveTo>
                                <a:pt x="6005" y="1000"/>
                              </a:moveTo>
                              <a:cubicBezTo>
                                <a:pt x="6005" y="1668"/>
                                <a:pt x="6005" y="1668"/>
                                <a:pt x="6005" y="1668"/>
                              </a:cubicBezTo>
                              <a:cubicBezTo>
                                <a:pt x="5910" y="1668"/>
                                <a:pt x="5910" y="1668"/>
                                <a:pt x="5910" y="1668"/>
                              </a:cubicBezTo>
                              <a:cubicBezTo>
                                <a:pt x="5910" y="1590"/>
                                <a:pt x="5910" y="1590"/>
                                <a:pt x="5910" y="1590"/>
                              </a:cubicBezTo>
                              <a:cubicBezTo>
                                <a:pt x="5902" y="1590"/>
                                <a:pt x="5902" y="1590"/>
                                <a:pt x="5902" y="1590"/>
                              </a:cubicBezTo>
                              <a:cubicBezTo>
                                <a:pt x="5896" y="1600"/>
                                <a:pt x="5888" y="1612"/>
                                <a:pt x="5877" y="1626"/>
                              </a:cubicBezTo>
                              <a:cubicBezTo>
                                <a:pt x="5866" y="1640"/>
                                <a:pt x="5851" y="1652"/>
                                <a:pt x="5831" y="1662"/>
                              </a:cubicBezTo>
                              <a:cubicBezTo>
                                <a:pt x="5812" y="1672"/>
                                <a:pt x="5788" y="1677"/>
                                <a:pt x="5757" y="1677"/>
                              </a:cubicBezTo>
                              <a:cubicBezTo>
                                <a:pt x="5717" y="1677"/>
                                <a:pt x="5681" y="1667"/>
                                <a:pt x="5649" y="1646"/>
                              </a:cubicBezTo>
                              <a:cubicBezTo>
                                <a:pt x="5617" y="1625"/>
                                <a:pt x="5593" y="1596"/>
                                <a:pt x="5575" y="1557"/>
                              </a:cubicBezTo>
                              <a:cubicBezTo>
                                <a:pt x="5557" y="1519"/>
                                <a:pt x="5548" y="1472"/>
                                <a:pt x="5548" y="1418"/>
                              </a:cubicBezTo>
                              <a:cubicBezTo>
                                <a:pt x="5548" y="1364"/>
                                <a:pt x="5557" y="1318"/>
                                <a:pt x="5575" y="1279"/>
                              </a:cubicBezTo>
                              <a:cubicBezTo>
                                <a:pt x="5593" y="1241"/>
                                <a:pt x="5618" y="1211"/>
                                <a:pt x="5650" y="1191"/>
                              </a:cubicBezTo>
                              <a:cubicBezTo>
                                <a:pt x="5682" y="1170"/>
                                <a:pt x="5718" y="1160"/>
                                <a:pt x="5758" y="1160"/>
                              </a:cubicBezTo>
                              <a:cubicBezTo>
                                <a:pt x="5789" y="1160"/>
                                <a:pt x="5814" y="1165"/>
                                <a:pt x="5833" y="1176"/>
                              </a:cubicBezTo>
                              <a:cubicBezTo>
                                <a:pt x="5852" y="1186"/>
                                <a:pt x="5867" y="1198"/>
                                <a:pt x="5877" y="1212"/>
                              </a:cubicBezTo>
                              <a:cubicBezTo>
                                <a:pt x="5888" y="1225"/>
                                <a:pt x="5896" y="1237"/>
                                <a:pt x="5902" y="1248"/>
                              </a:cubicBezTo>
                              <a:cubicBezTo>
                                <a:pt x="5908" y="1248"/>
                                <a:pt x="5908" y="1248"/>
                                <a:pt x="5908" y="1248"/>
                              </a:cubicBezTo>
                              <a:cubicBezTo>
                                <a:pt x="5908" y="1000"/>
                                <a:pt x="5908" y="1000"/>
                                <a:pt x="5908" y="1000"/>
                              </a:cubicBezTo>
                              <a:lnTo>
                                <a:pt x="6005" y="1000"/>
                              </a:lnTo>
                              <a:close/>
                              <a:moveTo>
                                <a:pt x="5909" y="1417"/>
                              </a:moveTo>
                              <a:cubicBezTo>
                                <a:pt x="5909" y="1382"/>
                                <a:pt x="5904" y="1352"/>
                                <a:pt x="5894" y="1326"/>
                              </a:cubicBezTo>
                              <a:cubicBezTo>
                                <a:pt x="5884" y="1300"/>
                                <a:pt x="5870" y="1279"/>
                                <a:pt x="5850" y="1265"/>
                              </a:cubicBezTo>
                              <a:cubicBezTo>
                                <a:pt x="5831" y="1250"/>
                                <a:pt x="5807" y="1243"/>
                                <a:pt x="5779" y="1243"/>
                              </a:cubicBezTo>
                              <a:cubicBezTo>
                                <a:pt x="5749" y="1243"/>
                                <a:pt x="5725" y="1251"/>
                                <a:pt x="5705" y="1266"/>
                              </a:cubicBezTo>
                              <a:cubicBezTo>
                                <a:pt x="5686" y="1281"/>
                                <a:pt x="5671" y="1302"/>
                                <a:pt x="5661" y="1328"/>
                              </a:cubicBezTo>
                              <a:cubicBezTo>
                                <a:pt x="5651" y="1354"/>
                                <a:pt x="5646" y="1384"/>
                                <a:pt x="5646" y="1417"/>
                              </a:cubicBezTo>
                              <a:cubicBezTo>
                                <a:pt x="5646" y="1451"/>
                                <a:pt x="5651" y="1481"/>
                                <a:pt x="5661" y="1507"/>
                              </a:cubicBezTo>
                              <a:cubicBezTo>
                                <a:pt x="5671" y="1534"/>
                                <a:pt x="5686" y="1555"/>
                                <a:pt x="5706" y="1571"/>
                              </a:cubicBezTo>
                              <a:cubicBezTo>
                                <a:pt x="5725" y="1586"/>
                                <a:pt x="5750" y="1594"/>
                                <a:pt x="5779" y="1594"/>
                              </a:cubicBezTo>
                              <a:cubicBezTo>
                                <a:pt x="5807" y="1594"/>
                                <a:pt x="5831" y="1587"/>
                                <a:pt x="5850" y="1572"/>
                              </a:cubicBezTo>
                              <a:cubicBezTo>
                                <a:pt x="5869" y="1557"/>
                                <a:pt x="5884" y="1536"/>
                                <a:pt x="5894" y="1510"/>
                              </a:cubicBezTo>
                              <a:cubicBezTo>
                                <a:pt x="5904" y="1483"/>
                                <a:pt x="5909" y="1452"/>
                                <a:pt x="5909" y="1417"/>
                              </a:cubicBezTo>
                              <a:close/>
                              <a:moveTo>
                                <a:pt x="362" y="1208"/>
                              </a:moveTo>
                              <a:cubicBezTo>
                                <a:pt x="355" y="1208"/>
                                <a:pt x="347" y="1211"/>
                                <a:pt x="339" y="1217"/>
                              </a:cubicBezTo>
                              <a:cubicBezTo>
                                <a:pt x="330" y="1222"/>
                                <a:pt x="325" y="1232"/>
                                <a:pt x="324" y="1245"/>
                              </a:cubicBezTo>
                              <a:cubicBezTo>
                                <a:pt x="323" y="1268"/>
                                <a:pt x="329" y="1287"/>
                                <a:pt x="343" y="1303"/>
                              </a:cubicBezTo>
                              <a:cubicBezTo>
                                <a:pt x="356" y="1319"/>
                                <a:pt x="371" y="1331"/>
                                <a:pt x="388" y="1339"/>
                              </a:cubicBezTo>
                              <a:cubicBezTo>
                                <a:pt x="386" y="1360"/>
                                <a:pt x="382" y="1384"/>
                                <a:pt x="375" y="1412"/>
                              </a:cubicBezTo>
                              <a:cubicBezTo>
                                <a:pt x="368" y="1439"/>
                                <a:pt x="358" y="1466"/>
                                <a:pt x="345" y="1495"/>
                              </a:cubicBezTo>
                              <a:cubicBezTo>
                                <a:pt x="332" y="1523"/>
                                <a:pt x="316" y="1548"/>
                                <a:pt x="298" y="1572"/>
                              </a:cubicBezTo>
                              <a:cubicBezTo>
                                <a:pt x="280" y="1596"/>
                                <a:pt x="259" y="1615"/>
                                <a:pt x="236" y="1629"/>
                              </a:cubicBezTo>
                              <a:cubicBezTo>
                                <a:pt x="213" y="1644"/>
                                <a:pt x="187" y="1651"/>
                                <a:pt x="160" y="1651"/>
                              </a:cubicBezTo>
                              <a:cubicBezTo>
                                <a:pt x="147" y="1651"/>
                                <a:pt x="138" y="1644"/>
                                <a:pt x="130" y="1629"/>
                              </a:cubicBezTo>
                              <a:cubicBezTo>
                                <a:pt x="123" y="1615"/>
                                <a:pt x="121" y="1591"/>
                                <a:pt x="123" y="1557"/>
                              </a:cubicBezTo>
                              <a:cubicBezTo>
                                <a:pt x="126" y="1516"/>
                                <a:pt x="135" y="1476"/>
                                <a:pt x="148" y="1438"/>
                              </a:cubicBezTo>
                              <a:cubicBezTo>
                                <a:pt x="161" y="1399"/>
                                <a:pt x="178" y="1360"/>
                                <a:pt x="200" y="1322"/>
                              </a:cubicBezTo>
                              <a:cubicBezTo>
                                <a:pt x="222" y="1284"/>
                                <a:pt x="248" y="1246"/>
                                <a:pt x="279" y="1208"/>
                              </a:cubicBezTo>
                              <a:cubicBezTo>
                                <a:pt x="261" y="1200"/>
                                <a:pt x="261" y="1200"/>
                                <a:pt x="261" y="1200"/>
                              </a:cubicBezTo>
                              <a:cubicBezTo>
                                <a:pt x="252" y="1216"/>
                                <a:pt x="252" y="1216"/>
                                <a:pt x="252" y="1216"/>
                              </a:cubicBezTo>
                              <a:cubicBezTo>
                                <a:pt x="242" y="1226"/>
                                <a:pt x="231" y="1232"/>
                                <a:pt x="219" y="1237"/>
                              </a:cubicBezTo>
                              <a:cubicBezTo>
                                <a:pt x="206" y="1241"/>
                                <a:pt x="193" y="1243"/>
                                <a:pt x="179" y="1243"/>
                              </a:cubicBezTo>
                              <a:cubicBezTo>
                                <a:pt x="168" y="1243"/>
                                <a:pt x="159" y="1240"/>
                                <a:pt x="151" y="1235"/>
                              </a:cubicBezTo>
                              <a:cubicBezTo>
                                <a:pt x="143" y="1229"/>
                                <a:pt x="136" y="1224"/>
                                <a:pt x="128" y="1218"/>
                              </a:cubicBezTo>
                              <a:cubicBezTo>
                                <a:pt x="121" y="1212"/>
                                <a:pt x="111" y="1209"/>
                                <a:pt x="100" y="1209"/>
                              </a:cubicBezTo>
                              <a:cubicBezTo>
                                <a:pt x="85" y="1209"/>
                                <a:pt x="70" y="1215"/>
                                <a:pt x="56" y="1228"/>
                              </a:cubicBezTo>
                              <a:cubicBezTo>
                                <a:pt x="41" y="1240"/>
                                <a:pt x="29" y="1263"/>
                                <a:pt x="19" y="1298"/>
                              </a:cubicBezTo>
                              <a:cubicBezTo>
                                <a:pt x="0" y="1361"/>
                                <a:pt x="0" y="1361"/>
                                <a:pt x="0" y="1361"/>
                              </a:cubicBezTo>
                              <a:cubicBezTo>
                                <a:pt x="16" y="1361"/>
                                <a:pt x="16" y="1361"/>
                                <a:pt x="16" y="1361"/>
                              </a:cubicBezTo>
                              <a:cubicBezTo>
                                <a:pt x="26" y="1329"/>
                                <a:pt x="26" y="1329"/>
                                <a:pt x="26" y="1329"/>
                              </a:cubicBezTo>
                              <a:cubicBezTo>
                                <a:pt x="33" y="1309"/>
                                <a:pt x="39" y="1295"/>
                                <a:pt x="45" y="1287"/>
                              </a:cubicBezTo>
                              <a:cubicBezTo>
                                <a:pt x="51" y="1279"/>
                                <a:pt x="59" y="1275"/>
                                <a:pt x="68" y="1275"/>
                              </a:cubicBezTo>
                              <a:cubicBezTo>
                                <a:pt x="78" y="1275"/>
                                <a:pt x="87" y="1279"/>
                                <a:pt x="95" y="1286"/>
                              </a:cubicBezTo>
                              <a:cubicBezTo>
                                <a:pt x="102" y="1293"/>
                                <a:pt x="112" y="1297"/>
                                <a:pt x="123" y="1297"/>
                              </a:cubicBezTo>
                              <a:cubicBezTo>
                                <a:pt x="131" y="1297"/>
                                <a:pt x="140" y="1295"/>
                                <a:pt x="149" y="1291"/>
                              </a:cubicBezTo>
                              <a:cubicBezTo>
                                <a:pt x="158" y="1286"/>
                                <a:pt x="168" y="1281"/>
                                <a:pt x="178" y="1275"/>
                              </a:cubicBezTo>
                              <a:cubicBezTo>
                                <a:pt x="187" y="1269"/>
                                <a:pt x="198" y="1263"/>
                                <a:pt x="208" y="1257"/>
                              </a:cubicBezTo>
                              <a:cubicBezTo>
                                <a:pt x="218" y="1251"/>
                                <a:pt x="228" y="1246"/>
                                <a:pt x="237" y="1242"/>
                              </a:cubicBezTo>
                              <a:cubicBezTo>
                                <a:pt x="199" y="1278"/>
                                <a:pt x="166" y="1315"/>
                                <a:pt x="136" y="1354"/>
                              </a:cubicBezTo>
                              <a:cubicBezTo>
                                <a:pt x="107" y="1392"/>
                                <a:pt x="84" y="1430"/>
                                <a:pt x="66" y="1468"/>
                              </a:cubicBezTo>
                              <a:cubicBezTo>
                                <a:pt x="48" y="1505"/>
                                <a:pt x="38" y="1540"/>
                                <a:pt x="36" y="1572"/>
                              </a:cubicBezTo>
                              <a:cubicBezTo>
                                <a:pt x="35" y="1590"/>
                                <a:pt x="37" y="1606"/>
                                <a:pt x="43" y="1623"/>
                              </a:cubicBezTo>
                              <a:cubicBezTo>
                                <a:pt x="49" y="1639"/>
                                <a:pt x="59" y="1653"/>
                                <a:pt x="74" y="1664"/>
                              </a:cubicBezTo>
                              <a:cubicBezTo>
                                <a:pt x="89" y="1674"/>
                                <a:pt x="109" y="1680"/>
                                <a:pt x="135" y="1680"/>
                              </a:cubicBezTo>
                              <a:cubicBezTo>
                                <a:pt x="167" y="1680"/>
                                <a:pt x="197" y="1673"/>
                                <a:pt x="224" y="1660"/>
                              </a:cubicBezTo>
                              <a:cubicBezTo>
                                <a:pt x="250" y="1647"/>
                                <a:pt x="274" y="1629"/>
                                <a:pt x="296" y="1606"/>
                              </a:cubicBezTo>
                              <a:cubicBezTo>
                                <a:pt x="317" y="1583"/>
                                <a:pt x="335" y="1557"/>
                                <a:pt x="351" y="1527"/>
                              </a:cubicBezTo>
                              <a:cubicBezTo>
                                <a:pt x="366" y="1498"/>
                                <a:pt x="379" y="1466"/>
                                <a:pt x="389" y="1432"/>
                              </a:cubicBezTo>
                              <a:cubicBezTo>
                                <a:pt x="398" y="1399"/>
                                <a:pt x="405" y="1365"/>
                                <a:pt x="409" y="1331"/>
                              </a:cubicBezTo>
                              <a:cubicBezTo>
                                <a:pt x="413" y="1295"/>
                                <a:pt x="412" y="1266"/>
                                <a:pt x="404" y="1243"/>
                              </a:cubicBezTo>
                              <a:cubicBezTo>
                                <a:pt x="397" y="1220"/>
                                <a:pt x="383" y="1208"/>
                                <a:pt x="362" y="1208"/>
                              </a:cubicBezTo>
                              <a:close/>
                              <a:moveTo>
                                <a:pt x="704" y="1613"/>
                              </a:moveTo>
                              <a:cubicBezTo>
                                <a:pt x="702" y="1622"/>
                                <a:pt x="702" y="1629"/>
                                <a:pt x="704" y="1636"/>
                              </a:cubicBezTo>
                              <a:cubicBezTo>
                                <a:pt x="706" y="1643"/>
                                <a:pt x="712" y="1647"/>
                                <a:pt x="722" y="1647"/>
                              </a:cubicBezTo>
                              <a:cubicBezTo>
                                <a:pt x="733" y="1647"/>
                                <a:pt x="745" y="1640"/>
                                <a:pt x="756" y="1628"/>
                              </a:cubicBezTo>
                              <a:cubicBezTo>
                                <a:pt x="767" y="1615"/>
                                <a:pt x="778" y="1592"/>
                                <a:pt x="789" y="1558"/>
                              </a:cubicBezTo>
                              <a:cubicBezTo>
                                <a:pt x="799" y="1526"/>
                                <a:pt x="799" y="1526"/>
                                <a:pt x="799" y="1526"/>
                              </a:cubicBezTo>
                              <a:cubicBezTo>
                                <a:pt x="816" y="1526"/>
                                <a:pt x="816" y="1526"/>
                                <a:pt x="816" y="1526"/>
                              </a:cubicBezTo>
                              <a:cubicBezTo>
                                <a:pt x="794" y="1590"/>
                                <a:pt x="794" y="1590"/>
                                <a:pt x="794" y="1590"/>
                              </a:cubicBezTo>
                              <a:cubicBezTo>
                                <a:pt x="781" y="1624"/>
                                <a:pt x="766" y="1648"/>
                                <a:pt x="747" y="1661"/>
                              </a:cubicBezTo>
                              <a:cubicBezTo>
                                <a:pt x="728" y="1673"/>
                                <a:pt x="711" y="1680"/>
                                <a:pt x="694" y="1680"/>
                              </a:cubicBezTo>
                              <a:cubicBezTo>
                                <a:pt x="671" y="1680"/>
                                <a:pt x="656" y="1672"/>
                                <a:pt x="646" y="1657"/>
                              </a:cubicBezTo>
                              <a:cubicBezTo>
                                <a:pt x="639" y="1644"/>
                                <a:pt x="637" y="1628"/>
                                <a:pt x="640" y="1611"/>
                              </a:cubicBezTo>
                              <a:cubicBezTo>
                                <a:pt x="644" y="1593"/>
                                <a:pt x="648" y="1575"/>
                                <a:pt x="652" y="1557"/>
                              </a:cubicBezTo>
                              <a:cubicBezTo>
                                <a:pt x="668" y="1495"/>
                                <a:pt x="668" y="1495"/>
                                <a:pt x="668" y="1495"/>
                              </a:cubicBezTo>
                              <a:cubicBezTo>
                                <a:pt x="644" y="1552"/>
                                <a:pt x="620" y="1595"/>
                                <a:pt x="596" y="1623"/>
                              </a:cubicBezTo>
                              <a:cubicBezTo>
                                <a:pt x="562" y="1661"/>
                                <a:pt x="528" y="1680"/>
                                <a:pt x="494" y="1680"/>
                              </a:cubicBezTo>
                              <a:cubicBezTo>
                                <a:pt x="466" y="1680"/>
                                <a:pt x="446" y="1670"/>
                                <a:pt x="432" y="1650"/>
                              </a:cubicBezTo>
                              <a:cubicBezTo>
                                <a:pt x="419" y="1631"/>
                                <a:pt x="412" y="1605"/>
                                <a:pt x="412" y="1575"/>
                              </a:cubicBezTo>
                              <a:cubicBezTo>
                                <a:pt x="412" y="1547"/>
                                <a:pt x="417" y="1517"/>
                                <a:pt x="426" y="1484"/>
                              </a:cubicBezTo>
                              <a:cubicBezTo>
                                <a:pt x="435" y="1451"/>
                                <a:pt x="448" y="1419"/>
                                <a:pt x="464" y="1386"/>
                              </a:cubicBezTo>
                              <a:cubicBezTo>
                                <a:pt x="481" y="1354"/>
                                <a:pt x="500" y="1324"/>
                                <a:pt x="521" y="1298"/>
                              </a:cubicBezTo>
                              <a:cubicBezTo>
                                <a:pt x="543" y="1271"/>
                                <a:pt x="566" y="1250"/>
                                <a:pt x="591" y="1234"/>
                              </a:cubicBezTo>
                              <a:cubicBezTo>
                                <a:pt x="616" y="1217"/>
                                <a:pt x="642" y="1209"/>
                                <a:pt x="668" y="1209"/>
                              </a:cubicBezTo>
                              <a:cubicBezTo>
                                <a:pt x="688" y="1209"/>
                                <a:pt x="704" y="1219"/>
                                <a:pt x="714" y="1239"/>
                              </a:cubicBezTo>
                              <a:cubicBezTo>
                                <a:pt x="720" y="1249"/>
                                <a:pt x="723" y="1261"/>
                                <a:pt x="724" y="1275"/>
                              </a:cubicBezTo>
                              <a:cubicBezTo>
                                <a:pt x="737" y="1221"/>
                                <a:pt x="737" y="1221"/>
                                <a:pt x="737" y="1221"/>
                              </a:cubicBezTo>
                              <a:cubicBezTo>
                                <a:pt x="751" y="1221"/>
                                <a:pt x="765" y="1220"/>
                                <a:pt x="779" y="1218"/>
                              </a:cubicBezTo>
                              <a:cubicBezTo>
                                <a:pt x="793" y="1216"/>
                                <a:pt x="806" y="1213"/>
                                <a:pt x="817" y="1209"/>
                              </a:cubicBezTo>
                              <a:cubicBezTo>
                                <a:pt x="709" y="1593"/>
                                <a:pt x="709" y="1593"/>
                                <a:pt x="709" y="1593"/>
                              </a:cubicBezTo>
                              <a:cubicBezTo>
                                <a:pt x="708" y="1598"/>
                                <a:pt x="706" y="1605"/>
                                <a:pt x="704" y="1613"/>
                              </a:cubicBezTo>
                              <a:close/>
                              <a:moveTo>
                                <a:pt x="712" y="1322"/>
                              </a:moveTo>
                              <a:cubicBezTo>
                                <a:pt x="715" y="1294"/>
                                <a:pt x="713" y="1272"/>
                                <a:pt x="705" y="1254"/>
                              </a:cubicBezTo>
                              <a:cubicBezTo>
                                <a:pt x="697" y="1235"/>
                                <a:pt x="684" y="1226"/>
                                <a:pt x="665" y="1226"/>
                              </a:cubicBezTo>
                              <a:cubicBezTo>
                                <a:pt x="646" y="1226"/>
                                <a:pt x="626" y="1237"/>
                                <a:pt x="606" y="1260"/>
                              </a:cubicBezTo>
                              <a:cubicBezTo>
                                <a:pt x="585" y="1282"/>
                                <a:pt x="566" y="1312"/>
                                <a:pt x="548" y="1348"/>
                              </a:cubicBezTo>
                              <a:cubicBezTo>
                                <a:pt x="530" y="1384"/>
                                <a:pt x="516" y="1423"/>
                                <a:pt x="505" y="1465"/>
                              </a:cubicBezTo>
                              <a:cubicBezTo>
                                <a:pt x="494" y="1507"/>
                                <a:pt x="488" y="1547"/>
                                <a:pt x="488" y="1585"/>
                              </a:cubicBezTo>
                              <a:cubicBezTo>
                                <a:pt x="488" y="1610"/>
                                <a:pt x="491" y="1627"/>
                                <a:pt x="497" y="1637"/>
                              </a:cubicBezTo>
                              <a:cubicBezTo>
                                <a:pt x="502" y="1647"/>
                                <a:pt x="509" y="1652"/>
                                <a:pt x="519" y="1652"/>
                              </a:cubicBezTo>
                              <a:cubicBezTo>
                                <a:pt x="533" y="1652"/>
                                <a:pt x="549" y="1643"/>
                                <a:pt x="566" y="1626"/>
                              </a:cubicBezTo>
                              <a:cubicBezTo>
                                <a:pt x="584" y="1608"/>
                                <a:pt x="603" y="1584"/>
                                <a:pt x="621" y="1554"/>
                              </a:cubicBezTo>
                              <a:cubicBezTo>
                                <a:pt x="640" y="1524"/>
                                <a:pt x="657" y="1490"/>
                                <a:pt x="672" y="1452"/>
                              </a:cubicBezTo>
                              <a:cubicBezTo>
                                <a:pt x="682" y="1428"/>
                                <a:pt x="691" y="1403"/>
                                <a:pt x="698" y="1378"/>
                              </a:cubicBezTo>
                              <a:lnTo>
                                <a:pt x="712" y="1322"/>
                              </a:lnTo>
                              <a:close/>
                              <a:moveTo>
                                <a:pt x="1256" y="1559"/>
                              </a:moveTo>
                              <a:cubicBezTo>
                                <a:pt x="1244" y="1594"/>
                                <a:pt x="1232" y="1617"/>
                                <a:pt x="1221" y="1629"/>
                              </a:cubicBezTo>
                              <a:cubicBezTo>
                                <a:pt x="1211" y="1642"/>
                                <a:pt x="1200" y="1648"/>
                                <a:pt x="1189" y="1648"/>
                              </a:cubicBezTo>
                              <a:cubicBezTo>
                                <a:pt x="1176" y="1648"/>
                                <a:pt x="1169" y="1643"/>
                                <a:pt x="1168" y="1633"/>
                              </a:cubicBezTo>
                              <a:cubicBezTo>
                                <a:pt x="1168" y="1622"/>
                                <a:pt x="1170" y="1609"/>
                                <a:pt x="1175" y="1594"/>
                              </a:cubicBezTo>
                              <a:cubicBezTo>
                                <a:pt x="1259" y="1340"/>
                                <a:pt x="1259" y="1340"/>
                                <a:pt x="1259" y="1340"/>
                              </a:cubicBezTo>
                              <a:cubicBezTo>
                                <a:pt x="1266" y="1319"/>
                                <a:pt x="1270" y="1298"/>
                                <a:pt x="1271" y="1278"/>
                              </a:cubicBezTo>
                              <a:cubicBezTo>
                                <a:pt x="1272" y="1258"/>
                                <a:pt x="1268" y="1242"/>
                                <a:pt x="1258" y="1229"/>
                              </a:cubicBezTo>
                              <a:cubicBezTo>
                                <a:pt x="1248" y="1216"/>
                                <a:pt x="1229" y="1209"/>
                                <a:pt x="1202" y="1209"/>
                              </a:cubicBezTo>
                              <a:cubicBezTo>
                                <a:pt x="1181" y="1209"/>
                                <a:pt x="1161" y="1214"/>
                                <a:pt x="1142" y="1224"/>
                              </a:cubicBezTo>
                              <a:cubicBezTo>
                                <a:pt x="1122" y="1233"/>
                                <a:pt x="1103" y="1249"/>
                                <a:pt x="1085" y="1271"/>
                              </a:cubicBezTo>
                              <a:cubicBezTo>
                                <a:pt x="1066" y="1292"/>
                                <a:pt x="1047" y="1321"/>
                                <a:pt x="1028" y="1356"/>
                              </a:cubicBezTo>
                              <a:cubicBezTo>
                                <a:pt x="1014" y="1382"/>
                                <a:pt x="999" y="1413"/>
                                <a:pt x="984" y="1449"/>
                              </a:cubicBezTo>
                              <a:cubicBezTo>
                                <a:pt x="1014" y="1331"/>
                                <a:pt x="1014" y="1331"/>
                                <a:pt x="1014" y="1331"/>
                              </a:cubicBezTo>
                              <a:cubicBezTo>
                                <a:pt x="1019" y="1312"/>
                                <a:pt x="1023" y="1294"/>
                                <a:pt x="1026" y="1275"/>
                              </a:cubicBezTo>
                              <a:cubicBezTo>
                                <a:pt x="1029" y="1257"/>
                                <a:pt x="1027" y="1241"/>
                                <a:pt x="1020" y="1228"/>
                              </a:cubicBezTo>
                              <a:cubicBezTo>
                                <a:pt x="1013" y="1216"/>
                                <a:pt x="998" y="1209"/>
                                <a:pt x="975" y="1209"/>
                              </a:cubicBezTo>
                              <a:cubicBezTo>
                                <a:pt x="957" y="1209"/>
                                <a:pt x="938" y="1215"/>
                                <a:pt x="919" y="1227"/>
                              </a:cubicBezTo>
                              <a:cubicBezTo>
                                <a:pt x="901" y="1238"/>
                                <a:pt x="885" y="1262"/>
                                <a:pt x="872" y="1299"/>
                              </a:cubicBezTo>
                              <a:cubicBezTo>
                                <a:pt x="850" y="1362"/>
                                <a:pt x="850" y="1362"/>
                                <a:pt x="850" y="1362"/>
                              </a:cubicBezTo>
                              <a:cubicBezTo>
                                <a:pt x="867" y="1362"/>
                                <a:pt x="867" y="1362"/>
                                <a:pt x="867" y="1362"/>
                              </a:cubicBezTo>
                              <a:cubicBezTo>
                                <a:pt x="878" y="1330"/>
                                <a:pt x="878" y="1330"/>
                                <a:pt x="878" y="1330"/>
                              </a:cubicBezTo>
                              <a:cubicBezTo>
                                <a:pt x="890" y="1296"/>
                                <a:pt x="901" y="1273"/>
                                <a:pt x="911" y="1260"/>
                              </a:cubicBezTo>
                              <a:cubicBezTo>
                                <a:pt x="921" y="1248"/>
                                <a:pt x="932" y="1241"/>
                                <a:pt x="945" y="1241"/>
                              </a:cubicBezTo>
                              <a:cubicBezTo>
                                <a:pt x="954" y="1241"/>
                                <a:pt x="960" y="1244"/>
                                <a:pt x="962" y="1251"/>
                              </a:cubicBezTo>
                              <a:cubicBezTo>
                                <a:pt x="965" y="1257"/>
                                <a:pt x="965" y="1264"/>
                                <a:pt x="964" y="1272"/>
                              </a:cubicBezTo>
                              <a:cubicBezTo>
                                <a:pt x="962" y="1281"/>
                                <a:pt x="960" y="1288"/>
                                <a:pt x="958" y="1295"/>
                              </a:cubicBezTo>
                              <a:cubicBezTo>
                                <a:pt x="854" y="1668"/>
                                <a:pt x="854" y="1668"/>
                                <a:pt x="854" y="1668"/>
                              </a:cubicBezTo>
                              <a:cubicBezTo>
                                <a:pt x="929" y="1668"/>
                                <a:pt x="929" y="1668"/>
                                <a:pt x="929" y="1668"/>
                              </a:cubicBezTo>
                              <a:cubicBezTo>
                                <a:pt x="945" y="1606"/>
                                <a:pt x="945" y="1606"/>
                                <a:pt x="945" y="1606"/>
                              </a:cubicBezTo>
                              <a:cubicBezTo>
                                <a:pt x="960" y="1554"/>
                                <a:pt x="977" y="1506"/>
                                <a:pt x="996" y="1462"/>
                              </a:cubicBezTo>
                              <a:cubicBezTo>
                                <a:pt x="1015" y="1417"/>
                                <a:pt x="1035" y="1377"/>
                                <a:pt x="1056" y="1344"/>
                              </a:cubicBezTo>
                              <a:cubicBezTo>
                                <a:pt x="1077" y="1310"/>
                                <a:pt x="1097" y="1284"/>
                                <a:pt x="1117" y="1265"/>
                              </a:cubicBezTo>
                              <a:cubicBezTo>
                                <a:pt x="1137" y="1247"/>
                                <a:pt x="1156" y="1237"/>
                                <a:pt x="1173" y="1237"/>
                              </a:cubicBezTo>
                              <a:cubicBezTo>
                                <a:pt x="1187" y="1237"/>
                                <a:pt x="1196" y="1242"/>
                                <a:pt x="1198" y="1251"/>
                              </a:cubicBezTo>
                              <a:cubicBezTo>
                                <a:pt x="1201" y="1260"/>
                                <a:pt x="1202" y="1270"/>
                                <a:pt x="1200" y="1281"/>
                              </a:cubicBezTo>
                              <a:cubicBezTo>
                                <a:pt x="1198" y="1292"/>
                                <a:pt x="1195" y="1302"/>
                                <a:pt x="1192" y="1310"/>
                              </a:cubicBezTo>
                              <a:cubicBezTo>
                                <a:pt x="1110" y="1558"/>
                                <a:pt x="1110" y="1558"/>
                                <a:pt x="1110" y="1558"/>
                              </a:cubicBezTo>
                              <a:cubicBezTo>
                                <a:pt x="1103" y="1579"/>
                                <a:pt x="1098" y="1597"/>
                                <a:pt x="1096" y="1614"/>
                              </a:cubicBezTo>
                              <a:cubicBezTo>
                                <a:pt x="1094" y="1631"/>
                                <a:pt x="1096" y="1644"/>
                                <a:pt x="1102" y="1655"/>
                              </a:cubicBezTo>
                              <a:cubicBezTo>
                                <a:pt x="1112" y="1671"/>
                                <a:pt x="1131" y="1680"/>
                                <a:pt x="1157" y="1680"/>
                              </a:cubicBezTo>
                              <a:cubicBezTo>
                                <a:pt x="1175" y="1680"/>
                                <a:pt x="1194" y="1674"/>
                                <a:pt x="1213" y="1662"/>
                              </a:cubicBezTo>
                              <a:cubicBezTo>
                                <a:pt x="1233" y="1651"/>
                                <a:pt x="1249" y="1627"/>
                                <a:pt x="1262" y="1590"/>
                              </a:cubicBezTo>
                              <a:cubicBezTo>
                                <a:pt x="1283" y="1527"/>
                                <a:pt x="1283" y="1527"/>
                                <a:pt x="1283" y="1527"/>
                              </a:cubicBezTo>
                              <a:cubicBezTo>
                                <a:pt x="1267" y="1527"/>
                                <a:pt x="1267" y="1527"/>
                                <a:pt x="1267" y="1527"/>
                              </a:cubicBezTo>
                              <a:lnTo>
                                <a:pt x="1256" y="15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group id="Canvas 11" style="position:absolute;margin-left:0;margin-top:0;width:252.55pt;height:91.9pt;z-index:-251658240;mso-position-horizontal-relative:page;mso-position-vertical-relative:page" coordsize="32073,11671" o:spid="_x0000_s1026" o:allowincell="f" editas="canvas" w14:anchorId="1F658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32073;height:11671;visibility:visible;mso-wrap-style:square" type="#_x0000_t75">
                <v:fill o:detectmouseclick="t"/>
                <v:path o:connecttype="none"/>
              </v:shape>
              <v:shape id="Freeform 7" style="position:absolute;left:9359;top:3048;width:19069;height:5334;visibility:visible;mso-wrap-style:square;v-text-anchor:top" coordsize="6005,1680" o:spid="_x0000_s1028" fillcolor="#1e1e1e" stroked="f" path="m71,591c49,555,38,513,38,466,38,27,38,27,38,27v101,,101,,101,c139,458,139,458,139,458v,31,7,57,20,81c172,562,191,581,216,594v24,14,54,20,87,20c337,614,366,608,391,594v25,-13,44,-32,57,-55c461,515,468,489,468,458v,-431,,-431,,-431c569,27,569,27,569,27v,439,,439,,439c569,513,558,555,536,591v-22,36,-53,64,-93,84c403,696,357,706,303,706v-53,,-100,-10,-139,-31c124,655,93,627,71,591xm922,272v33,,59,10,78,31c1019,323,1028,352,1028,388v,307,,307,,307c1126,695,1126,695,1126,695v,-319,,-319,,-319c1126,335,1119,300,1105,272v-15,-28,-34,-49,-60,-63c1019,195,989,188,955,188v-37,,-69,8,-93,24c837,228,819,249,807,276v-6,,-6,,-6,c801,194,801,194,801,194v-93,,-93,,-93,c708,695,708,695,708,695v97,,97,,97,c805,398,805,398,805,398v,-27,5,-50,15,-68c830,311,844,297,862,287v17,-10,37,-15,60,-15xm1256,695v98,,98,,98,c1354,194,1354,194,1354,194v-98,,-98,,-98,l1256,695xm1306,v-17,,-32,6,-44,18c1250,29,1244,43,1244,59v,16,6,29,18,41c1274,111,1289,117,1306,117v16,,31,-6,43,-17c1361,88,1367,75,1367,59v,-16,-6,-30,-18,-41c1337,6,1322,,1306,xm1732,695c1913,194,1913,194,1913,194v-104,,-104,,-104,c1682,580,1682,580,1682,580v-5,,-5,,-5,c1550,194,1550,194,1550,194v-105,,-105,,-105,c1627,695,1627,695,1627,695r105,xm2301,688v-28,12,-61,17,-98,17c2154,705,2112,695,2076,673v-35,-21,-63,-51,-82,-89c1975,545,1965,500,1965,448v,-51,10,-97,29,-136c2013,273,2040,243,2075,221v34,-22,75,-33,122,-33c2225,188,2252,192,2279,202v26,9,50,24,71,44c2371,266,2388,292,2400,323v12,32,18,71,18,116c2418,474,2418,474,2418,474v-355,,-355,,-355,c2063,504,2069,531,2080,553v12,23,28,41,50,53c2151,619,2176,625,2204,625v19,,36,-3,51,-8c2270,611,2283,603,2294,593v12,-11,20,-24,26,-40c2412,570,2412,570,2412,570v-7,27,-20,51,-39,71c2354,661,2330,677,2301,688xm2063,401v260,,260,,260,c2323,375,2318,353,2307,333v-10,-20,-25,-36,-44,-48c2244,274,2222,268,2197,268v-27,,-51,7,-71,20c2105,302,2090,319,2079,340v-10,19,-15,39,-16,61xm2795,189v-5,-1,-11,-1,-20,-2c2767,187,2760,187,2754,187v-30,,-56,7,-79,23c2652,226,2636,247,2626,274v-5,,-5,,-5,c2621,194,2621,194,2621,194v-94,,-94,,-94,c2527,695,2527,695,2527,695v97,,97,,97,c2624,389,2624,389,2624,389v,-22,6,-41,16,-58c2651,314,2665,301,2683,291v18,-10,38,-15,61,-15c2754,276,2764,277,2774,278v10,2,17,3,21,4l2795,189xm3128,415v-80,-19,-80,-19,-80,-19c3021,390,3001,381,2988,371v-12,-10,-18,-23,-18,-40c2970,311,2979,296,2998,283v18,-12,41,-18,69,-18c3087,265,3104,268,3117,275v14,6,24,15,32,25c3157,310,3163,321,3167,332v88,-16,88,-16,88,-16c3245,277,3225,246,3194,223v-32,-24,-74,-35,-128,-35c3028,188,2995,194,2966,206v-30,13,-52,30,-69,52c2881,281,2872,306,2872,336v,36,11,65,34,88c2928,448,2963,465,3009,475v85,19,85,19,85,19c3118,499,3136,507,3147,518v12,11,18,24,18,39c3165,577,3155,593,3136,607v-19,13,-44,20,-76,20c3030,627,3006,620,2988,608v-18,-13,-30,-31,-36,-56c2858,567,2858,567,2858,567v8,44,29,78,65,102c2958,693,3004,705,3060,705v41,,76,-6,107,-20c3198,672,3222,654,3239,630v17,-23,26,-50,26,-80c3265,515,3254,486,3231,464v-23,-22,-57,-39,-103,-49xm3372,695v98,,98,,98,c3470,194,3470,194,3470,194v-98,,-98,,-98,l3372,695xm3421,117v17,,32,-6,44,-17c3477,88,3483,75,3483,59v,-16,-6,-30,-18,-41c3453,6,3438,,3421,v-17,,-31,6,-43,18c3366,29,3360,43,3360,59v,16,6,29,18,41c3390,111,3404,117,3421,117xm4350,324v12,31,18,70,18,115c4368,474,4368,474,4368,474v-356,,-356,,-356,c4013,504,4018,531,4029,553v12,23,29,41,50,53c4100,619,4125,625,4154,625v18,,35,-3,50,-8c4220,611,4233,603,4244,593v11,-11,19,-24,25,-40c4362,570,4362,570,4362,570v-8,27,-21,51,-40,71c4303,661,4279,677,4251,688v-29,12,-62,17,-98,17c4103,705,4061,695,4025,673v-35,-21,-62,-51,-82,-89c3924,545,3914,500,3914,448v,-51,10,-97,29,-136c3963,273,3989,243,4024,221v35,-22,75,-33,122,-33c4174,188,4202,192,4228,202v27,9,51,24,72,44c4321,266,4337,292,4350,324xm4272,401v,-26,-5,-48,-15,-68c4246,313,4231,297,4213,285v-19,-11,-41,-17,-66,-17c4119,268,4095,275,4075,288v-20,14,-36,31,-47,52c4018,359,4013,379,4012,401r260,xm4476,695v98,,98,,98,c4574,194,4574,194,4574,194v-98,,-98,,-98,l4476,695xm4526,117v17,,31,-6,43,-17c4581,88,4587,75,4587,59v,-16,-6,-30,-18,-41c4557,6,4543,,4526,v-17,,-32,6,-44,18c4470,29,4464,43,4464,59v,16,6,29,18,41c4494,111,4509,117,4526,117xm4841,74v-98,,-98,,-98,c4743,194,4743,194,4743,194v-73,,-73,,-73,c4670,272,4670,272,4670,272v73,,73,,73,c4743,695,4743,695,4743,695v201,,201,,201,c4944,617,4944,617,4944,617v-103,,-103,,-103,c4841,272,4841,272,4841,272v103,,103,,103,c4944,194,4944,194,4944,194v-103,,-103,,-103,l4841,74xm5454,324v12,31,18,70,18,115c5472,474,5472,474,5472,474v-356,,-356,,-356,c5117,504,5123,531,5134,553v12,23,28,41,49,53c5205,619,5230,625,5258,625v19,,35,-3,51,-8c5324,611,5337,603,5348,593v11,-11,20,-24,26,-40c5466,570,5466,570,5466,570v-8,27,-21,51,-40,71c5407,661,5383,677,5355,688v-29,12,-61,17,-98,17c5208,705,5165,695,5130,673v-36,-21,-63,-51,-82,-89c5028,545,5019,500,5019,448v,-51,9,-97,29,-136c5067,273,5094,243,5128,221v35,-22,76,-33,122,-33c5279,188,5306,192,5332,202v27,9,51,24,72,44c5425,266,5442,292,5454,324xm5377,401v,-26,-6,-48,-16,-68c5350,313,5336,297,5317,285v-19,-11,-41,-17,-66,-17c5224,268,5200,275,5179,288v-20,14,-36,31,-47,52c5123,359,5118,379,5116,401r261,xm5678,398v,-27,5,-50,15,-68c5704,311,5717,297,5735,287v17,-10,37,-15,60,-15c5828,272,5854,282,5873,303v19,20,28,49,28,85c5901,695,5901,695,5901,695v98,,98,,98,c5999,376,5999,376,5999,376v,-41,-7,-76,-21,-104c5964,244,5944,223,5918,209v-26,-14,-56,-21,-90,-21c5791,188,5760,196,5735,212v-25,16,-43,37,-54,64c5674,276,5674,276,5674,276v,-82,,-82,,-82c5581,194,5581,194,5581,194v,501,,501,,501c5678,695,5678,695,5678,695r,-297xm3737,74v-98,,-98,,-98,c3639,194,3639,194,3639,194v-73,,-73,,-73,c3566,272,3566,272,3566,272v73,,73,,73,c3639,695,3639,695,3639,695v200,,200,,200,c3839,617,3839,617,3839,617v-102,,-102,,-102,c3737,272,3737,272,3737,272v102,,102,,102,c3839,194,3839,194,3839,194v-102,,-102,,-102,l3737,74xm2024,1490v-6,,-6,,-6,c1678,1000,1678,1000,1678,1000v-93,,-93,,-93,c1585,1668,1585,1668,1585,1668v101,,101,,101,c1686,1178,1686,1178,1686,1178v6,,6,,6,c2032,1668,2032,1668,2032,1668v92,,92,,92,c2124,1000,2124,1000,2124,1000v-100,,-100,,-100,l2024,1490xm2676,1296v12,32,18,70,18,116c2694,1446,2694,1446,2694,1446v-356,,-356,,-356,c2339,1477,2345,1503,2356,1525v11,24,28,41,49,54c2427,1591,2452,1597,2480,1597v18,,35,-3,51,-8c2546,1584,2559,1576,2570,1565v11,-10,20,-24,25,-39c2688,1542,2688,1542,2688,1542v-8,28,-21,51,-40,72c2629,1634,2605,1650,2577,1661v-29,11,-61,17,-98,17c2430,1678,2387,1667,2352,1646v-36,-21,-63,-51,-83,-90c2250,1518,2241,1472,2241,1420v,-51,9,-96,28,-135c2289,1246,2316,1215,2350,1193v35,-22,76,-33,122,-33c2500,1160,2528,1165,2554,1174v27,9,51,24,72,44c2647,1238,2664,1264,2676,1296xm2598,1373v,-25,-5,-48,-15,-68c2572,1285,2558,1269,2539,1258v-19,-12,-41,-17,-66,-17c2445,1241,2422,1247,2401,1261v-20,13,-36,30,-47,52c2345,1332,2340,1352,2338,1373r260,xm3141,1000v97,,97,,97,c3238,1668,3238,1668,3238,1668v-95,,-95,,-95,c3143,1590,3143,1590,3143,1590v-8,,-8,,-8,c3129,1600,3121,1612,3110,1626v-11,14,-26,26,-46,36c3045,1672,3021,1677,2990,1677v-40,,-76,-10,-108,-31c2850,1625,2826,1596,2808,1557v-18,-38,-27,-85,-27,-139c2781,1364,2790,1318,2808,1279v18,-38,43,-68,75,-88c2915,1170,2951,1160,2991,1160v31,,56,5,75,16c3085,1186,3100,1198,3110,1212v11,13,19,25,25,36c3141,1248,3141,1248,3141,1248r,-248xm3142,1417v,-35,-5,-65,-15,-91c3117,1300,3103,1279,3083,1265v-19,-15,-43,-22,-71,-22c2982,1243,2958,1251,2938,1266v-19,15,-34,36,-44,62c2884,1354,2879,1384,2879,1417v,34,5,64,15,90c2904,1534,2919,1555,2939,1571v19,15,44,23,73,23c3040,1594,3063,1587,3083,1572v19,-15,34,-36,44,-62c3137,1483,3142,1452,3142,1417xm3790,1296v12,32,18,70,18,116c3808,1446,3808,1446,3808,1446v-356,,-356,,-356,c3453,1477,3459,1503,3470,1525v12,24,28,41,49,54c3541,1591,3566,1597,3594,1597v19,,35,-3,51,-8c3660,1584,3673,1576,3684,1565v11,-10,20,-24,26,-39c3802,1542,3802,1542,3802,1542v-8,28,-21,51,-40,72c3743,1634,3719,1650,3691,1661v-29,11,-61,17,-98,17c3544,1678,3501,1667,3466,1646v-36,-21,-63,-51,-82,-90c3364,1518,3355,1472,3355,1420v,-51,9,-96,29,-135c3403,1246,3430,1215,3464,1193v35,-22,76,-33,122,-33c3615,1160,3642,1165,3668,1174v27,9,51,24,72,44c3761,1238,3778,1264,3790,1296xm3713,1373v,-25,-6,-48,-16,-68c3686,1285,3672,1269,3653,1258v-19,-12,-41,-17,-66,-17c3560,1241,3536,1247,3515,1261v-20,13,-36,30,-47,52c3459,1332,3454,1352,3452,1373r261,xm4143,1159v-29,,-55,8,-78,23c4041,1198,4025,1219,4016,1246v-5,,-5,,-5,c4011,1167,4011,1167,4011,1167v-94,,-94,,-94,c3917,1668,3917,1668,3917,1668v97,,97,,97,c4014,1362,4014,1362,4014,1362v,-22,5,-41,16,-59c4040,1286,4054,1273,4072,1263v18,-9,39,-14,62,-14c4144,1249,4154,1250,4164,1251v10,1,17,3,21,4c4185,1161,4185,1161,4185,1161v-5,,-12,-1,-20,-1c4157,1159,4149,1159,4143,1159xm4270,1668v97,,97,,97,c4367,1000,4367,1000,4367,1000v-97,,-97,,-97,l4270,1668xm4872,1246v13,23,19,52,19,89c4891,1668,4891,1668,4891,1668v-95,,-95,,-95,c4796,1599,4796,1599,4796,1599v-4,,-4,,-4,c4786,1612,4776,1624,4764,1636v-13,12,-29,23,-49,31c4695,1675,4672,1679,4644,1679v-32,,-60,-6,-86,-18c4532,1649,4512,1632,4497,1609v-15,-22,-22,-50,-22,-83c4475,1498,4480,1475,4491,1456v11,-18,26,-32,44,-43c4554,1402,4574,1394,4597,1389v23,-6,46,-10,70,-13c4697,1373,4721,1370,4740,1368v19,-3,32,-6,41,-12c4789,1351,4793,1343,4793,1331v,-2,,-2,,-2c4793,1300,4785,1278,4769,1263v-16,-16,-39,-24,-71,-24c4665,1239,4640,1246,4621,1261v-19,14,-32,30,-39,48c4490,1288,4490,1288,4490,1288v11,-30,27,-55,48,-74c4559,1195,4583,1182,4610,1173v28,-9,57,-13,87,-13c4717,1160,4738,1162,4761,1167v22,5,43,13,63,26c4844,1205,4860,1223,4872,1246xm4794,1422v-4,4,-10,7,-20,10c4764,1435,4753,1437,4740,1439v-13,3,-25,4,-37,6c4691,1447,4681,1448,4673,1449v-19,2,-36,7,-52,12c4606,1467,4593,1475,4584,1485v-9,11,-14,25,-14,42c4570,1552,4579,1570,4597,1582v18,12,41,18,68,18c4692,1600,4715,1595,4735,1584v19,-10,33,-24,44,-41c4789,1525,4794,1507,4794,1487r,-65xm5358,1181v-25,-14,-55,-21,-89,-21c5231,1160,5200,1168,5175,1184v-25,16,-43,38,-54,64c5115,1248,5115,1248,5115,1248v,-81,,-81,,-81c5021,1167,5021,1167,5021,1167v,501,,501,,501c5119,1668,5119,1668,5119,1668v,-298,,-298,,-298c5119,1344,5124,1321,5134,1302v10,-19,24,-33,41,-43c5193,1249,5213,1245,5235,1245v33,,59,10,78,30c5332,1296,5342,1324,5342,1361v,307,,307,,307c5439,1668,5439,1668,5439,1668v,-319,,-319,,-319c5439,1308,5432,1273,5418,1245v-14,-28,-34,-49,-60,-64xm6005,1000v,668,,668,,668c5910,1668,5910,1668,5910,1668v,-78,,-78,,-78c5902,1590,5902,1590,5902,1590v-6,10,-14,22,-25,36c5866,1640,5851,1652,5831,1662v-19,10,-43,15,-74,15c5717,1677,5681,1667,5649,1646v-32,-21,-56,-50,-74,-89c5557,1519,5548,1472,5548,1418v,-54,9,-100,27,-139c5593,1241,5618,1211,5650,1191v32,-21,68,-31,108,-31c5789,1160,5814,1165,5833,1176v19,10,34,22,44,36c5888,1225,5896,1237,5902,1248v6,,6,,6,c5908,1000,5908,1000,5908,1000r97,xm5909,1417v,-35,-5,-65,-15,-91c5884,1300,5870,1279,5850,1265v-19,-15,-43,-22,-71,-22c5749,1243,5725,1251,5705,1266v-19,15,-34,36,-44,62c5651,1354,5646,1384,5646,1417v,34,5,64,15,90c5671,1534,5686,1555,5706,1571v19,15,44,23,73,23c5807,1594,5831,1587,5850,1572v19,-15,34,-36,44,-62c5904,1483,5909,1452,5909,1417xm362,1208v-7,,-15,3,-23,9c330,1222,325,1232,324,1245v-1,23,5,42,19,58c356,1319,371,1331,388,1339v-2,21,-6,45,-13,73c368,1439,358,1466,345,1495v-13,28,-29,53,-47,77c280,1596,259,1615,236,1629v-23,15,-49,22,-76,22c147,1651,138,1644,130,1629v-7,-14,-9,-38,-7,-72c126,1516,135,1476,148,1438v13,-39,30,-78,52,-116c222,1284,248,1246,279,1208v-18,-8,-18,-8,-18,-8c252,1216,252,1216,252,1216v-10,10,-21,16,-33,21c206,1241,193,1243,179,1243v-11,,-20,-3,-28,-8c143,1229,136,1224,128,1218v-7,-6,-17,-9,-28,-9c85,1209,70,1215,56,1228v-15,12,-27,35,-37,70c,1361,,1361,,1361v16,,16,,16,c26,1329,26,1329,26,1329v7,-20,13,-34,19,-42c51,1279,59,1275,68,1275v10,,19,4,27,11c102,1293,112,1297,123,1297v8,,17,-2,26,-6c158,1286,168,1281,178,1275v9,-6,20,-12,30,-18c218,1251,228,1246,237,1242v-38,36,-71,73,-101,112c107,1392,84,1430,66,1468v-18,37,-28,72,-30,104c35,1590,37,1606,43,1623v6,16,16,30,31,41c89,1674,109,1680,135,1680v32,,62,-7,89,-20c250,1647,274,1629,296,1606v21,-23,39,-49,55,-79c366,1498,379,1466,389,1432v9,-33,16,-67,20,-101c413,1295,412,1266,404,1243v-7,-23,-21,-35,-42,-35xm704,1613v-2,9,-2,16,,23c706,1643,712,1647,722,1647v11,,23,-7,34,-19c767,1615,778,1592,789,1558v10,-32,10,-32,10,-32c816,1526,816,1526,816,1526v-22,64,-22,64,-22,64c781,1624,766,1648,747,1661v-19,12,-36,19,-53,19c671,1680,656,1672,646,1657v-7,-13,-9,-29,-6,-46c644,1593,648,1575,652,1557v16,-62,16,-62,16,-62c644,1552,620,1595,596,1623v-34,38,-68,57,-102,57c466,1680,446,1670,432,1650v-13,-19,-20,-45,-20,-75c412,1547,417,1517,426,1484v9,-33,22,-65,38,-98c481,1354,500,1324,521,1298v22,-27,45,-48,70,-64c616,1217,642,1209,668,1209v20,,36,10,46,30c720,1249,723,1261,724,1275v13,-54,13,-54,13,-54c751,1221,765,1220,779,1218v14,-2,27,-5,38,-9c709,1593,709,1593,709,1593v-1,5,-3,12,-5,20xm712,1322v3,-28,1,-50,-7,-68c697,1235,684,1226,665,1226v-19,,-39,11,-59,34c585,1282,566,1312,548,1348v-18,36,-32,75,-43,117c494,1507,488,1547,488,1585v,25,3,42,9,52c502,1647,509,1652,519,1652v14,,30,-9,47,-26c584,1608,603,1584,621,1554v19,-30,36,-64,51,-102c682,1428,691,1403,698,1378r14,-56xm1256,1559v-12,35,-24,58,-35,70c1211,1642,1200,1648,1189,1648v-13,,-20,-5,-21,-15c1168,1622,1170,1609,1175,1594v84,-254,84,-254,84,-254c1266,1319,1270,1298,1271,1278v1,-20,-3,-36,-13,-49c1248,1216,1229,1209,1202,1209v-21,,-41,5,-60,15c1122,1233,1103,1249,1085,1271v-19,21,-38,50,-57,85c1014,1382,999,1413,984,1449v30,-118,30,-118,30,-118c1019,1312,1023,1294,1026,1275v3,-18,1,-34,-6,-47c1013,1216,998,1209,975,1209v-18,,-37,6,-56,18c901,1238,885,1262,872,1299v-22,63,-22,63,-22,63c867,1362,867,1362,867,1362v11,-32,11,-32,11,-32c890,1296,901,1273,911,1260v10,-12,21,-19,34,-19c954,1241,960,1244,962,1251v3,6,3,13,2,21c962,1281,960,1288,958,1295,854,1668,854,1668,854,1668v75,,75,,75,c945,1606,945,1606,945,1606v15,-52,32,-100,51,-144c1015,1417,1035,1377,1056,1344v21,-34,41,-60,61,-79c1137,1247,1156,1237,1173,1237v14,,23,5,25,14c1201,1260,1202,1270,1200,1281v-2,11,-5,21,-8,29c1110,1558,1110,1558,1110,1558v-7,21,-12,39,-14,56c1094,1631,1096,1644,1102,1655v10,16,29,25,55,25c1175,1680,1194,1674,1213,1662v20,-11,36,-35,49,-72c1283,1527,1283,1527,1283,1527v-16,,-16,,-16,l1256,155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">
                <v:path arrowok="t" o:connecttype="custom" o:connectlocs="148615,145415;326444,123190;224827,61595;398846,220663;607479,61595;633200,185420;660510,175578;732594,105728;832306,86995;887560,60008;1014264,70803;971712,199073;1070788,220663;1066978,18733;1347694,188278;1316574,59690;1356586,127318;1423272,5715;1569981,220663;1624600,150495;1629046,213678;1688429,90488;1873880,123190;1772263,61595;1219085,220663;503321,317500;855487,448310;818334,527368;825002,435928;998069,529590;949801,368300;918998,421640;1096193,459105;1100638,522605;1160021,399415;1243855,370523;1315622,367983;1521713,507683;1505201,434340;1491546,368300;1451217,484823;1624283,396240;1696367,529590;1851651,527685;1876102,396240;1811957,498793;109556,474663;69544,392748;21594,404813;23499,528320;229273,522923;212125,474663;229908,404813;160364,465138;377570,523240;321999,422593;305486,397193;381063,406718" o:connectangles="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C3CFE" w14:textId="77777777" w:rsidR="00F65B67" w:rsidRDefault="005E0943">
    <w:pPr>
      <w:pStyle w:val="Koptekst"/>
    </w:pPr>
    <w:r>
      <w:rPr>
        <w:noProof/>
        <w:color w:val="2B579A"/>
        <w:shd w:val="clear" w:color="auto" w:fill="E6E6E6"/>
      </w:rPr>
      <mc:AlternateContent>
        <mc:Choice Requires="wpc">
          <w:drawing>
            <wp:anchor distT="0" distB="0" distL="114300" distR="114300" simplePos="0" relativeHeight="251658244" behindDoc="1" locked="0" layoutInCell="1" allowOverlap="1" wp14:anchorId="1065FE75" wp14:editId="33DF9264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803910" cy="10692130"/>
              <wp:effectExtent l="0" t="0" r="0" b="0"/>
              <wp:wrapNone/>
              <wp:docPr id="9" name="Canvas 9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19"/>
                      <wps:cNvSpPr>
                        <a:spLocks/>
                      </wps:cNvSpPr>
                      <wps:spPr bwMode="auto">
                        <a:xfrm>
                          <a:off x="256540" y="152400"/>
                          <a:ext cx="548005" cy="10387330"/>
                        </a:xfrm>
                        <a:custGeom>
                          <a:avLst/>
                          <a:gdLst>
                            <a:gd name="T0" fmla="*/ 1250 w 1723"/>
                            <a:gd name="T1" fmla="*/ 15961 h 32716"/>
                            <a:gd name="T2" fmla="*/ 917 w 1723"/>
                            <a:gd name="T3" fmla="*/ 14558 h 32716"/>
                            <a:gd name="T4" fmla="*/ 917 w 1723"/>
                            <a:gd name="T5" fmla="*/ 916 h 32716"/>
                            <a:gd name="T6" fmla="*/ 916 w 1723"/>
                            <a:gd name="T7" fmla="*/ 916 h 32716"/>
                            <a:gd name="T8" fmla="*/ 0 w 1723"/>
                            <a:gd name="T9" fmla="*/ 0 h 32716"/>
                            <a:gd name="T10" fmla="*/ 0 w 1723"/>
                            <a:gd name="T11" fmla="*/ 287 h 32716"/>
                            <a:gd name="T12" fmla="*/ 629 w 1723"/>
                            <a:gd name="T13" fmla="*/ 916 h 32716"/>
                            <a:gd name="T14" fmla="*/ 629 w 1723"/>
                            <a:gd name="T15" fmla="*/ 14558 h 32716"/>
                            <a:gd name="T16" fmla="*/ 1113 w 1723"/>
                            <a:gd name="T17" fmla="*/ 16223 h 32716"/>
                            <a:gd name="T18" fmla="*/ 1115 w 1723"/>
                            <a:gd name="T19" fmla="*/ 16225 h 32716"/>
                            <a:gd name="T20" fmla="*/ 1314 w 1723"/>
                            <a:gd name="T21" fmla="*/ 16345 h 32716"/>
                            <a:gd name="T22" fmla="*/ 1314 w 1723"/>
                            <a:gd name="T23" fmla="*/ 16354 h 32716"/>
                            <a:gd name="T24" fmla="*/ 1314 w 1723"/>
                            <a:gd name="T25" fmla="*/ 16363 h 32716"/>
                            <a:gd name="T26" fmla="*/ 1115 w 1723"/>
                            <a:gd name="T27" fmla="*/ 16483 h 32716"/>
                            <a:gd name="T28" fmla="*/ 1113 w 1723"/>
                            <a:gd name="T29" fmla="*/ 16485 h 32716"/>
                            <a:gd name="T30" fmla="*/ 629 w 1723"/>
                            <a:gd name="T31" fmla="*/ 18150 h 32716"/>
                            <a:gd name="T32" fmla="*/ 629 w 1723"/>
                            <a:gd name="T33" fmla="*/ 31800 h 32716"/>
                            <a:gd name="T34" fmla="*/ 0 w 1723"/>
                            <a:gd name="T35" fmla="*/ 32428 h 32716"/>
                            <a:gd name="T36" fmla="*/ 0 w 1723"/>
                            <a:gd name="T37" fmla="*/ 32716 h 32716"/>
                            <a:gd name="T38" fmla="*/ 916 w 1723"/>
                            <a:gd name="T39" fmla="*/ 31800 h 32716"/>
                            <a:gd name="T40" fmla="*/ 917 w 1723"/>
                            <a:gd name="T41" fmla="*/ 31800 h 32716"/>
                            <a:gd name="T42" fmla="*/ 917 w 1723"/>
                            <a:gd name="T43" fmla="*/ 18150 h 32716"/>
                            <a:gd name="T44" fmla="*/ 1250 w 1723"/>
                            <a:gd name="T45" fmla="*/ 16747 h 32716"/>
                            <a:gd name="T46" fmla="*/ 1613 w 1723"/>
                            <a:gd name="T47" fmla="*/ 16520 h 32716"/>
                            <a:gd name="T48" fmla="*/ 1723 w 1723"/>
                            <a:gd name="T49" fmla="*/ 16500 h 32716"/>
                            <a:gd name="T50" fmla="*/ 1723 w 1723"/>
                            <a:gd name="T51" fmla="*/ 16209 h 32716"/>
                            <a:gd name="T52" fmla="*/ 1624 w 1723"/>
                            <a:gd name="T53" fmla="*/ 16191 h 32716"/>
                            <a:gd name="T54" fmla="*/ 1250 w 1723"/>
                            <a:gd name="T55" fmla="*/ 15961 h 327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23" h="32716">
                              <a:moveTo>
                                <a:pt x="1250" y="15961"/>
                              </a:moveTo>
                              <a:cubicBezTo>
                                <a:pt x="1026" y="15703"/>
                                <a:pt x="917" y="15244"/>
                                <a:pt x="917" y="14558"/>
                              </a:cubicBezTo>
                              <a:cubicBezTo>
                                <a:pt x="917" y="916"/>
                                <a:pt x="917" y="916"/>
                                <a:pt x="917" y="916"/>
                              </a:cubicBezTo>
                              <a:cubicBezTo>
                                <a:pt x="916" y="916"/>
                                <a:pt x="916" y="916"/>
                                <a:pt x="916" y="916"/>
                              </a:cubicBezTo>
                              <a:cubicBezTo>
                                <a:pt x="916" y="410"/>
                                <a:pt x="506" y="0"/>
                                <a:pt x="0" y="0"/>
                              </a:cubicBezTo>
                              <a:cubicBezTo>
                                <a:pt x="0" y="287"/>
                                <a:pt x="0" y="287"/>
                                <a:pt x="0" y="287"/>
                              </a:cubicBezTo>
                              <a:cubicBezTo>
                                <a:pt x="347" y="287"/>
                                <a:pt x="629" y="569"/>
                                <a:pt x="629" y="916"/>
                              </a:cubicBezTo>
                              <a:cubicBezTo>
                                <a:pt x="629" y="14558"/>
                                <a:pt x="629" y="14558"/>
                                <a:pt x="629" y="14558"/>
                              </a:cubicBezTo>
                              <a:cubicBezTo>
                                <a:pt x="629" y="15389"/>
                                <a:pt x="787" y="15934"/>
                                <a:pt x="1113" y="16223"/>
                              </a:cubicBezTo>
                              <a:cubicBezTo>
                                <a:pt x="1115" y="16225"/>
                                <a:pt x="1115" y="16225"/>
                                <a:pt x="1115" y="16225"/>
                              </a:cubicBezTo>
                              <a:cubicBezTo>
                                <a:pt x="1132" y="16240"/>
                                <a:pt x="1213" y="16318"/>
                                <a:pt x="1314" y="16345"/>
                              </a:cubicBezTo>
                              <a:cubicBezTo>
                                <a:pt x="1314" y="16354"/>
                                <a:pt x="1314" y="16354"/>
                                <a:pt x="1314" y="16354"/>
                              </a:cubicBezTo>
                              <a:cubicBezTo>
                                <a:pt x="1314" y="16363"/>
                                <a:pt x="1314" y="16363"/>
                                <a:pt x="1314" y="16363"/>
                              </a:cubicBezTo>
                              <a:cubicBezTo>
                                <a:pt x="1213" y="16393"/>
                                <a:pt x="1132" y="16468"/>
                                <a:pt x="1115" y="16483"/>
                              </a:cubicBezTo>
                              <a:cubicBezTo>
                                <a:pt x="1113" y="16485"/>
                                <a:pt x="1113" y="16485"/>
                                <a:pt x="1113" y="16485"/>
                              </a:cubicBezTo>
                              <a:cubicBezTo>
                                <a:pt x="787" y="16774"/>
                                <a:pt x="629" y="17319"/>
                                <a:pt x="629" y="18150"/>
                              </a:cubicBezTo>
                              <a:cubicBezTo>
                                <a:pt x="629" y="31800"/>
                                <a:pt x="629" y="31800"/>
                                <a:pt x="629" y="31800"/>
                              </a:cubicBezTo>
                              <a:cubicBezTo>
                                <a:pt x="629" y="32146"/>
                                <a:pt x="347" y="32428"/>
                                <a:pt x="0" y="32428"/>
                              </a:cubicBezTo>
                              <a:cubicBezTo>
                                <a:pt x="0" y="32716"/>
                                <a:pt x="0" y="32716"/>
                                <a:pt x="0" y="32716"/>
                              </a:cubicBezTo>
                              <a:cubicBezTo>
                                <a:pt x="506" y="32716"/>
                                <a:pt x="916" y="32305"/>
                                <a:pt x="916" y="31800"/>
                              </a:cubicBezTo>
                              <a:cubicBezTo>
                                <a:pt x="917" y="31800"/>
                                <a:pt x="917" y="31800"/>
                                <a:pt x="917" y="31800"/>
                              </a:cubicBezTo>
                              <a:cubicBezTo>
                                <a:pt x="917" y="18150"/>
                                <a:pt x="917" y="18150"/>
                                <a:pt x="917" y="18150"/>
                              </a:cubicBezTo>
                              <a:cubicBezTo>
                                <a:pt x="917" y="17464"/>
                                <a:pt x="1026" y="17005"/>
                                <a:pt x="1250" y="16747"/>
                              </a:cubicBezTo>
                              <a:cubicBezTo>
                                <a:pt x="1364" y="16616"/>
                                <a:pt x="1493" y="16552"/>
                                <a:pt x="1613" y="16520"/>
                              </a:cubicBezTo>
                              <a:cubicBezTo>
                                <a:pt x="1613" y="16520"/>
                                <a:pt x="1653" y="16510"/>
                                <a:pt x="1723" y="16500"/>
                              </a:cubicBezTo>
                              <a:cubicBezTo>
                                <a:pt x="1723" y="16209"/>
                                <a:pt x="1723" y="16209"/>
                                <a:pt x="1723" y="16209"/>
                              </a:cubicBezTo>
                              <a:cubicBezTo>
                                <a:pt x="1674" y="16201"/>
                                <a:pt x="1640" y="16194"/>
                                <a:pt x="1624" y="16191"/>
                              </a:cubicBezTo>
                              <a:cubicBezTo>
                                <a:pt x="1501" y="16160"/>
                                <a:pt x="1367" y="16096"/>
                                <a:pt x="1250" y="1596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B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>
            <v:group id="Canvas 9" style="position:absolute;margin-left:12.1pt;margin-top:0;width:63.3pt;height:841.9pt;z-index:-251658236;mso-position-horizontal:right;mso-position-horizontal-relative:right-margin-area;mso-position-vertical-relative:page" coordsize="8039,106921" o:spid="_x0000_s1026" editas="canvas" w14:anchorId="4BA0BA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8039;height:106921;visibility:visible;mso-wrap-style:square" type="#_x0000_t75">
                <v:fill o:detectmouseclick="t"/>
                <v:path o:connecttype="none"/>
              </v:shape>
              <v:shape id="Freeform 19" style="position:absolute;left:2565;top:1524;width:5480;height:103873;visibility:visible;mso-wrap-style:square;v-text-anchor:top" coordsize="1723,32716" o:spid="_x0000_s1028" fillcolor="#009b82" stroked="f" path="m1250,15961c1026,15703,917,15244,917,14558,917,916,917,916,917,916v-1,,-1,,-1,c916,410,506,,,,,287,,287,,287v347,,629,282,629,629c629,14558,629,14558,629,14558v,831,158,1376,484,1665c1115,16225,1115,16225,1115,16225v17,15,98,93,199,120c1314,16354,1314,16354,1314,16354v,9,,9,,9c1213,16393,1132,16468,1115,16483v-2,2,-2,2,-2,2c787,16774,629,17319,629,18150v,13650,,13650,,13650c629,32146,347,32428,,32428v,288,,288,,288c506,32716,916,32305,916,31800v1,,1,,1,c917,18150,917,18150,917,18150v,-686,109,-1145,333,-1403c1364,16616,1493,16552,1613,16520v,,40,-10,110,-20c1723,16209,1723,16209,1723,16209v-49,-8,-83,-15,-99,-18c1501,16160,1367,16096,1250,159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">
                <v:path arrowok="t" o:connecttype="custom" o:connectlocs="397566,5067618;291654,4622165;291654,290830;291336,290830;0,0;0,91123;200055,290830;200055,4622165;353993,5150803;354629,5151438;417921,5189538;417921,5192395;417921,5195253;354629,5233353;353993,5233988;200055,5762625;200055,10096500;0,10295890;0,10387330;291336,10096500;291654,10096500;291654,5762625;397566,5317173;513019,5245100;548005,5238750;548005,5146358;516518,5140643;397566,5067618" o:connectangles="0,0,0,0,0,0,0,0,0,0,0,0,0,0,0,0,0,0,0,0,0,0,0,0,0,0,0,0"/>
              </v:shape>
              <w10:wrap anchorx="margin" anchory="page"/>
            </v:group>
          </w:pict>
        </mc:Fallback>
      </mc:AlternateContent>
    </w:r>
  </w:p>
  <w:p w14:paraId="2A3CA721" w14:textId="77777777" w:rsidR="00D15773" w:rsidRPr="00D15773" w:rsidRDefault="00D15773" w:rsidP="00D15773">
    <w:pPr>
      <w:pStyle w:val="BasistekstUNL"/>
    </w:pPr>
    <w:r w:rsidRPr="00D15773">
      <w:rPr>
        <w:noProof/>
        <w:color w:val="2B579A"/>
        <w:shd w:val="clear" w:color="auto" w:fill="E6E6E6"/>
      </w:rPr>
      <w:drawing>
        <wp:anchor distT="0" distB="0" distL="114300" distR="114300" simplePos="0" relativeHeight="251658241" behindDoc="1" locked="0" layoutInCell="0" allowOverlap="1" wp14:anchorId="22FFCF89" wp14:editId="4AC98001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0310" cy="903370"/>
          <wp:effectExtent l="0" t="0" r="0" b="0"/>
          <wp:wrapNone/>
          <wp:docPr id="23" name="Picture 23"/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E2109291608Ju contact a4 staand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903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5773">
      <w:rPr>
        <w:noProof/>
        <w:color w:val="2B579A"/>
        <w:shd w:val="clear" w:color="auto" w:fill="E6E6E6"/>
      </w:rPr>
      <mc:AlternateContent>
        <mc:Choice Requires="wpc">
          <w:drawing>
            <wp:anchor distT="0" distB="0" distL="114300" distR="114300" simplePos="0" relativeHeight="251658242" behindDoc="1" locked="0" layoutInCell="1" allowOverlap="1" wp14:anchorId="2F4079E9" wp14:editId="5791A76D">
              <wp:simplePos x="0" y="0"/>
              <wp:positionH relativeFrom="page">
                <wp:posOffset>0</wp:posOffset>
              </wp:positionH>
              <wp:positionV relativeFrom="page">
                <wp:align>bottom</wp:align>
              </wp:positionV>
              <wp:extent cx="7560310" cy="1125855"/>
              <wp:effectExtent l="0" t="0" r="2540" b="0"/>
              <wp:wrapNone/>
              <wp:docPr id="8" name="Canvas 8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Rectangle 4"/>
                      <wps:cNvSpPr>
                        <a:spLocks noChangeArrowheads="1"/>
                      </wps:cNvSpPr>
                      <wps:spPr bwMode="auto">
                        <a:xfrm>
                          <a:off x="0" y="189855"/>
                          <a:ext cx="7560310" cy="93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 noEditPoints="1"/>
                      </wps:cNvSpPr>
                      <wps:spPr bwMode="auto">
                        <a:xfrm>
                          <a:off x="943610" y="440690"/>
                          <a:ext cx="852170" cy="377190"/>
                        </a:xfrm>
                        <a:custGeom>
                          <a:avLst/>
                          <a:gdLst>
                            <a:gd name="T0" fmla="*/ 1244 w 2684"/>
                            <a:gd name="T1" fmla="*/ 78 h 1186"/>
                            <a:gd name="T2" fmla="*/ 461 w 2684"/>
                            <a:gd name="T3" fmla="*/ 82 h 1186"/>
                            <a:gd name="T4" fmla="*/ 959 w 2684"/>
                            <a:gd name="T5" fmla="*/ 221 h 1186"/>
                            <a:gd name="T6" fmla="*/ 833 w 2684"/>
                            <a:gd name="T7" fmla="*/ 148 h 1186"/>
                            <a:gd name="T8" fmla="*/ 720 w 2684"/>
                            <a:gd name="T9" fmla="*/ 104 h 1186"/>
                            <a:gd name="T10" fmla="*/ 506 w 2684"/>
                            <a:gd name="T11" fmla="*/ 138 h 1186"/>
                            <a:gd name="T12" fmla="*/ 615 w 2684"/>
                            <a:gd name="T13" fmla="*/ 279 h 1186"/>
                            <a:gd name="T14" fmla="*/ 2546 w 2684"/>
                            <a:gd name="T15" fmla="*/ 221 h 1186"/>
                            <a:gd name="T16" fmla="*/ 2680 w 2684"/>
                            <a:gd name="T17" fmla="*/ 60 h 1186"/>
                            <a:gd name="T18" fmla="*/ 2364 w 2684"/>
                            <a:gd name="T19" fmla="*/ 18 h 1186"/>
                            <a:gd name="T20" fmla="*/ 292 w 2684"/>
                            <a:gd name="T21" fmla="*/ 221 h 1186"/>
                            <a:gd name="T22" fmla="*/ 202 w 2684"/>
                            <a:gd name="T23" fmla="*/ 130 h 1186"/>
                            <a:gd name="T24" fmla="*/ 196 w 2684"/>
                            <a:gd name="T25" fmla="*/ 195 h 1186"/>
                            <a:gd name="T26" fmla="*/ 1458 w 2684"/>
                            <a:gd name="T27" fmla="*/ 193 h 1186"/>
                            <a:gd name="T28" fmla="*/ 1724 w 2684"/>
                            <a:gd name="T29" fmla="*/ 89 h 1186"/>
                            <a:gd name="T30" fmla="*/ 1719 w 2684"/>
                            <a:gd name="T31" fmla="*/ 195 h 1186"/>
                            <a:gd name="T32" fmla="*/ 1861 w 2684"/>
                            <a:gd name="T33" fmla="*/ 222 h 1186"/>
                            <a:gd name="T34" fmla="*/ 1578 w 2684"/>
                            <a:gd name="T35" fmla="*/ 197 h 1186"/>
                            <a:gd name="T36" fmla="*/ 1971 w 2684"/>
                            <a:gd name="T37" fmla="*/ 55 h 1186"/>
                            <a:gd name="T38" fmla="*/ 2246 w 2684"/>
                            <a:gd name="T39" fmla="*/ 55 h 1186"/>
                            <a:gd name="T40" fmla="*/ 2204 w 2684"/>
                            <a:gd name="T41" fmla="*/ 219 h 1186"/>
                            <a:gd name="T42" fmla="*/ 2261 w 2684"/>
                            <a:gd name="T43" fmla="*/ 196 h 1186"/>
                            <a:gd name="T44" fmla="*/ 2112 w 2684"/>
                            <a:gd name="T45" fmla="*/ 111 h 1186"/>
                            <a:gd name="T46" fmla="*/ 2037 w 2684"/>
                            <a:gd name="T47" fmla="*/ 161 h 1186"/>
                            <a:gd name="T48" fmla="*/ 294 w 2684"/>
                            <a:gd name="T49" fmla="*/ 664 h 1186"/>
                            <a:gd name="T50" fmla="*/ 119 w 2684"/>
                            <a:gd name="T51" fmla="*/ 462 h 1186"/>
                            <a:gd name="T52" fmla="*/ 105 w 2684"/>
                            <a:gd name="T53" fmla="*/ 482 h 1186"/>
                            <a:gd name="T54" fmla="*/ 572 w 2684"/>
                            <a:gd name="T55" fmla="*/ 647 h 1186"/>
                            <a:gd name="T56" fmla="*/ 1289 w 2684"/>
                            <a:gd name="T57" fmla="*/ 671 h 1186"/>
                            <a:gd name="T58" fmla="*/ 1493 w 2684"/>
                            <a:gd name="T59" fmla="*/ 632 h 1186"/>
                            <a:gd name="T60" fmla="*/ 1392 w 2684"/>
                            <a:gd name="T61" fmla="*/ 477 h 1186"/>
                            <a:gd name="T62" fmla="*/ 676 w 2684"/>
                            <a:gd name="T63" fmla="*/ 522 h 1186"/>
                            <a:gd name="T64" fmla="*/ 712 w 2684"/>
                            <a:gd name="T65" fmla="*/ 652 h 1186"/>
                            <a:gd name="T66" fmla="*/ 1956 w 2684"/>
                            <a:gd name="T67" fmla="*/ 586 h 1186"/>
                            <a:gd name="T68" fmla="*/ 2064 w 2684"/>
                            <a:gd name="T69" fmla="*/ 503 h 1186"/>
                            <a:gd name="T70" fmla="*/ 1873 w 2684"/>
                            <a:gd name="T71" fmla="*/ 644 h 1186"/>
                            <a:gd name="T72" fmla="*/ 1805 w 2684"/>
                            <a:gd name="T73" fmla="*/ 547 h 1186"/>
                            <a:gd name="T74" fmla="*/ 1838 w 2684"/>
                            <a:gd name="T75" fmla="*/ 558 h 1186"/>
                            <a:gd name="T76" fmla="*/ 1006 w 2684"/>
                            <a:gd name="T77" fmla="*/ 581 h 1186"/>
                            <a:gd name="T78" fmla="*/ 391 w 2684"/>
                            <a:gd name="T79" fmla="*/ 551 h 1186"/>
                            <a:gd name="T80" fmla="*/ 409 w 2684"/>
                            <a:gd name="T81" fmla="*/ 597 h 1186"/>
                            <a:gd name="T82" fmla="*/ 849 w 2684"/>
                            <a:gd name="T83" fmla="*/ 666 h 1186"/>
                            <a:gd name="T84" fmla="*/ 0 w 2684"/>
                            <a:gd name="T85" fmla="*/ 1121 h 1186"/>
                            <a:gd name="T86" fmla="*/ 133 w 2684"/>
                            <a:gd name="T87" fmla="*/ 960 h 1186"/>
                            <a:gd name="T88" fmla="*/ 2542 w 2684"/>
                            <a:gd name="T89" fmla="*/ 1102 h 1186"/>
                            <a:gd name="T90" fmla="*/ 2553 w 2684"/>
                            <a:gd name="T91" fmla="*/ 983 h 1186"/>
                            <a:gd name="T92" fmla="*/ 1725 w 2684"/>
                            <a:gd name="T93" fmla="*/ 1019 h 1186"/>
                            <a:gd name="T94" fmla="*/ 1512 w 2684"/>
                            <a:gd name="T95" fmla="*/ 955 h 1186"/>
                            <a:gd name="T96" fmla="*/ 1582 w 2684"/>
                            <a:gd name="T97" fmla="*/ 1037 h 1186"/>
                            <a:gd name="T98" fmla="*/ 1884 w 2684"/>
                            <a:gd name="T99" fmla="*/ 1121 h 1186"/>
                            <a:gd name="T100" fmla="*/ 2196 w 2684"/>
                            <a:gd name="T101" fmla="*/ 1020 h 1186"/>
                            <a:gd name="T102" fmla="*/ 2203 w 2684"/>
                            <a:gd name="T103" fmla="*/ 965 h 1186"/>
                            <a:gd name="T104" fmla="*/ 286 w 2684"/>
                            <a:gd name="T105" fmla="*/ 1114 h 1186"/>
                            <a:gd name="T106" fmla="*/ 312 w 2684"/>
                            <a:gd name="T107" fmla="*/ 903 h 1186"/>
                            <a:gd name="T108" fmla="*/ 2361 w 2684"/>
                            <a:gd name="T109" fmla="*/ 986 h 1186"/>
                            <a:gd name="T110" fmla="*/ 2395 w 2684"/>
                            <a:gd name="T111" fmla="*/ 1121 h 1186"/>
                            <a:gd name="T112" fmla="*/ 476 w 2684"/>
                            <a:gd name="T113" fmla="*/ 913 h 1186"/>
                            <a:gd name="T114" fmla="*/ 398 w 2684"/>
                            <a:gd name="T115" fmla="*/ 946 h 1186"/>
                            <a:gd name="T116" fmla="*/ 1070 w 2684"/>
                            <a:gd name="T117" fmla="*/ 1116 h 1186"/>
                            <a:gd name="T118" fmla="*/ 965 w 2684"/>
                            <a:gd name="T119" fmla="*/ 929 h 1186"/>
                            <a:gd name="T120" fmla="*/ 1084 w 2684"/>
                            <a:gd name="T121" fmla="*/ 1018 h 1186"/>
                            <a:gd name="T122" fmla="*/ 1234 w 2684"/>
                            <a:gd name="T123" fmla="*/ 1121 h 1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684" h="1186">
                              <a:moveTo>
                                <a:pt x="1283" y="214"/>
                              </a:moveTo>
                              <a:cubicBezTo>
                                <a:pt x="1294" y="207"/>
                                <a:pt x="1302" y="197"/>
                                <a:pt x="1309" y="184"/>
                              </a:cubicBezTo>
                              <a:cubicBezTo>
                                <a:pt x="1315" y="172"/>
                                <a:pt x="1318" y="157"/>
                                <a:pt x="1318" y="140"/>
                              </a:cubicBezTo>
                              <a:cubicBezTo>
                                <a:pt x="1318" y="123"/>
                                <a:pt x="1315" y="108"/>
                                <a:pt x="1309" y="95"/>
                              </a:cubicBezTo>
                              <a:cubicBezTo>
                                <a:pt x="1302" y="83"/>
                                <a:pt x="1294" y="73"/>
                                <a:pt x="1283" y="66"/>
                              </a:cubicBezTo>
                              <a:cubicBezTo>
                                <a:pt x="1272" y="59"/>
                                <a:pt x="1259" y="55"/>
                                <a:pt x="1244" y="55"/>
                              </a:cubicBezTo>
                              <a:cubicBezTo>
                                <a:pt x="1229" y="55"/>
                                <a:pt x="1216" y="59"/>
                                <a:pt x="1205" y="66"/>
                              </a:cubicBezTo>
                              <a:cubicBezTo>
                                <a:pt x="1194" y="73"/>
                                <a:pt x="1185" y="83"/>
                                <a:pt x="1179" y="95"/>
                              </a:cubicBezTo>
                              <a:cubicBezTo>
                                <a:pt x="1173" y="108"/>
                                <a:pt x="1170" y="123"/>
                                <a:pt x="1170" y="140"/>
                              </a:cubicBezTo>
                              <a:cubicBezTo>
                                <a:pt x="1170" y="157"/>
                                <a:pt x="1173" y="172"/>
                                <a:pt x="1179" y="184"/>
                              </a:cubicBezTo>
                              <a:cubicBezTo>
                                <a:pt x="1185" y="197"/>
                                <a:pt x="1194" y="207"/>
                                <a:pt x="1205" y="214"/>
                              </a:cubicBezTo>
                              <a:cubicBezTo>
                                <a:pt x="1216" y="221"/>
                                <a:pt x="1229" y="224"/>
                                <a:pt x="1244" y="224"/>
                              </a:cubicBezTo>
                              <a:cubicBezTo>
                                <a:pt x="1259" y="224"/>
                                <a:pt x="1272" y="221"/>
                                <a:pt x="1283" y="214"/>
                              </a:cubicBezTo>
                              <a:close/>
                              <a:moveTo>
                                <a:pt x="1200" y="170"/>
                              </a:moveTo>
                              <a:cubicBezTo>
                                <a:pt x="1197" y="161"/>
                                <a:pt x="1195" y="151"/>
                                <a:pt x="1195" y="140"/>
                              </a:cubicBezTo>
                              <a:cubicBezTo>
                                <a:pt x="1195" y="129"/>
                                <a:pt x="1197" y="119"/>
                                <a:pt x="1200" y="109"/>
                              </a:cubicBezTo>
                              <a:cubicBezTo>
                                <a:pt x="1203" y="100"/>
                                <a:pt x="1209" y="92"/>
                                <a:pt x="1216" y="86"/>
                              </a:cubicBezTo>
                              <a:cubicBezTo>
                                <a:pt x="1223" y="81"/>
                                <a:pt x="1233" y="78"/>
                                <a:pt x="1244" y="78"/>
                              </a:cubicBezTo>
                              <a:cubicBezTo>
                                <a:pt x="1255" y="78"/>
                                <a:pt x="1264" y="81"/>
                                <a:pt x="1272" y="86"/>
                              </a:cubicBezTo>
                              <a:cubicBezTo>
                                <a:pt x="1279" y="92"/>
                                <a:pt x="1284" y="100"/>
                                <a:pt x="1288" y="109"/>
                              </a:cubicBezTo>
                              <a:cubicBezTo>
                                <a:pt x="1291" y="119"/>
                                <a:pt x="1293" y="129"/>
                                <a:pt x="1293" y="140"/>
                              </a:cubicBezTo>
                              <a:cubicBezTo>
                                <a:pt x="1293" y="151"/>
                                <a:pt x="1291" y="161"/>
                                <a:pt x="1288" y="170"/>
                              </a:cubicBezTo>
                              <a:cubicBezTo>
                                <a:pt x="1284" y="180"/>
                                <a:pt x="1279" y="187"/>
                                <a:pt x="1272" y="193"/>
                              </a:cubicBezTo>
                              <a:cubicBezTo>
                                <a:pt x="1264" y="199"/>
                                <a:pt x="1255" y="202"/>
                                <a:pt x="1244" y="202"/>
                              </a:cubicBezTo>
                              <a:cubicBezTo>
                                <a:pt x="1233" y="202"/>
                                <a:pt x="1223" y="199"/>
                                <a:pt x="1216" y="193"/>
                              </a:cubicBezTo>
                              <a:cubicBezTo>
                                <a:pt x="1209" y="187"/>
                                <a:pt x="1203" y="180"/>
                                <a:pt x="1200" y="170"/>
                              </a:cubicBezTo>
                              <a:close/>
                              <a:moveTo>
                                <a:pt x="363" y="221"/>
                              </a:moveTo>
                              <a:cubicBezTo>
                                <a:pt x="338" y="221"/>
                                <a:pt x="338" y="221"/>
                                <a:pt x="338" y="221"/>
                              </a:cubicBezTo>
                              <a:cubicBezTo>
                                <a:pt x="338" y="57"/>
                                <a:pt x="338" y="57"/>
                                <a:pt x="338" y="57"/>
                              </a:cubicBezTo>
                              <a:cubicBezTo>
                                <a:pt x="362" y="57"/>
                                <a:pt x="362" y="57"/>
                                <a:pt x="362" y="57"/>
                              </a:cubicBezTo>
                              <a:cubicBezTo>
                                <a:pt x="362" y="83"/>
                                <a:pt x="362" y="83"/>
                                <a:pt x="362" y="83"/>
                              </a:cubicBezTo>
                              <a:cubicBezTo>
                                <a:pt x="364" y="83"/>
                                <a:pt x="364" y="83"/>
                                <a:pt x="364" y="83"/>
                              </a:cubicBezTo>
                              <a:cubicBezTo>
                                <a:pt x="368" y="75"/>
                                <a:pt x="374" y="68"/>
                                <a:pt x="382" y="63"/>
                              </a:cubicBezTo>
                              <a:cubicBezTo>
                                <a:pt x="390" y="58"/>
                                <a:pt x="400" y="55"/>
                                <a:pt x="412" y="55"/>
                              </a:cubicBezTo>
                              <a:cubicBezTo>
                                <a:pt x="423" y="55"/>
                                <a:pt x="433" y="57"/>
                                <a:pt x="441" y="62"/>
                              </a:cubicBezTo>
                              <a:cubicBezTo>
                                <a:pt x="450" y="66"/>
                                <a:pt x="456" y="73"/>
                                <a:pt x="461" y="82"/>
                              </a:cubicBezTo>
                              <a:cubicBezTo>
                                <a:pt x="465" y="91"/>
                                <a:pt x="468" y="103"/>
                                <a:pt x="468" y="117"/>
                              </a:cubicBezTo>
                              <a:cubicBezTo>
                                <a:pt x="468" y="221"/>
                                <a:pt x="468" y="221"/>
                                <a:pt x="468" y="221"/>
                              </a:cubicBezTo>
                              <a:cubicBezTo>
                                <a:pt x="442" y="221"/>
                                <a:pt x="442" y="221"/>
                                <a:pt x="442" y="221"/>
                              </a:cubicBezTo>
                              <a:cubicBezTo>
                                <a:pt x="442" y="119"/>
                                <a:pt x="442" y="119"/>
                                <a:pt x="442" y="119"/>
                              </a:cubicBezTo>
                              <a:cubicBezTo>
                                <a:pt x="442" y="106"/>
                                <a:pt x="439" y="96"/>
                                <a:pt x="432" y="89"/>
                              </a:cubicBezTo>
                              <a:cubicBezTo>
                                <a:pt x="426" y="81"/>
                                <a:pt x="417" y="78"/>
                                <a:pt x="405" y="78"/>
                              </a:cubicBezTo>
                              <a:cubicBezTo>
                                <a:pt x="397" y="78"/>
                                <a:pt x="390" y="79"/>
                                <a:pt x="383" y="83"/>
                              </a:cubicBezTo>
                              <a:cubicBezTo>
                                <a:pt x="377" y="86"/>
                                <a:pt x="372" y="91"/>
                                <a:pt x="369" y="98"/>
                              </a:cubicBezTo>
                              <a:cubicBezTo>
                                <a:pt x="365" y="105"/>
                                <a:pt x="363" y="113"/>
                                <a:pt x="363" y="122"/>
                              </a:cubicBezTo>
                              <a:lnTo>
                                <a:pt x="363" y="221"/>
                              </a:lnTo>
                              <a:close/>
                              <a:moveTo>
                                <a:pt x="1101" y="3"/>
                              </a:moveTo>
                              <a:cubicBezTo>
                                <a:pt x="1128" y="3"/>
                                <a:pt x="1128" y="3"/>
                                <a:pt x="1128" y="3"/>
                              </a:cubicBezTo>
                              <a:cubicBezTo>
                                <a:pt x="1128" y="221"/>
                                <a:pt x="1128" y="221"/>
                                <a:pt x="1128" y="221"/>
                              </a:cubicBezTo>
                              <a:cubicBezTo>
                                <a:pt x="1101" y="221"/>
                                <a:pt x="1101" y="221"/>
                                <a:pt x="1101" y="221"/>
                              </a:cubicBezTo>
                              <a:cubicBezTo>
                                <a:pt x="1101" y="123"/>
                                <a:pt x="1101" y="123"/>
                                <a:pt x="1101" y="123"/>
                              </a:cubicBezTo>
                              <a:cubicBezTo>
                                <a:pt x="985" y="123"/>
                                <a:pt x="985" y="123"/>
                                <a:pt x="985" y="123"/>
                              </a:cubicBezTo>
                              <a:cubicBezTo>
                                <a:pt x="985" y="221"/>
                                <a:pt x="985" y="221"/>
                                <a:pt x="985" y="221"/>
                              </a:cubicBezTo>
                              <a:cubicBezTo>
                                <a:pt x="959" y="221"/>
                                <a:pt x="959" y="221"/>
                                <a:pt x="959" y="221"/>
                              </a:cubicBezTo>
                              <a:cubicBezTo>
                                <a:pt x="959" y="3"/>
                                <a:pt x="959" y="3"/>
                                <a:pt x="959" y="3"/>
                              </a:cubicBezTo>
                              <a:cubicBezTo>
                                <a:pt x="985" y="3"/>
                                <a:pt x="985" y="3"/>
                                <a:pt x="985" y="3"/>
                              </a:cubicBezTo>
                              <a:cubicBezTo>
                                <a:pt x="985" y="100"/>
                                <a:pt x="985" y="100"/>
                                <a:pt x="985" y="100"/>
                              </a:cubicBezTo>
                              <a:cubicBezTo>
                                <a:pt x="1101" y="100"/>
                                <a:pt x="1101" y="100"/>
                                <a:pt x="1101" y="100"/>
                              </a:cubicBezTo>
                              <a:lnTo>
                                <a:pt x="1101" y="3"/>
                              </a:lnTo>
                              <a:close/>
                              <a:moveTo>
                                <a:pt x="724" y="214"/>
                              </a:moveTo>
                              <a:cubicBezTo>
                                <a:pt x="735" y="221"/>
                                <a:pt x="749" y="224"/>
                                <a:pt x="765" y="224"/>
                              </a:cubicBezTo>
                              <a:cubicBezTo>
                                <a:pt x="776" y="224"/>
                                <a:pt x="786" y="223"/>
                                <a:pt x="795" y="219"/>
                              </a:cubicBezTo>
                              <a:cubicBezTo>
                                <a:pt x="804" y="216"/>
                                <a:pt x="811" y="211"/>
                                <a:pt x="817" y="205"/>
                              </a:cubicBezTo>
                              <a:cubicBezTo>
                                <a:pt x="823" y="198"/>
                                <a:pt x="827" y="191"/>
                                <a:pt x="830" y="183"/>
                              </a:cubicBezTo>
                              <a:cubicBezTo>
                                <a:pt x="806" y="176"/>
                                <a:pt x="806" y="176"/>
                                <a:pt x="806" y="176"/>
                              </a:cubicBezTo>
                              <a:cubicBezTo>
                                <a:pt x="804" y="182"/>
                                <a:pt x="801" y="187"/>
                                <a:pt x="797" y="190"/>
                              </a:cubicBezTo>
                              <a:cubicBezTo>
                                <a:pt x="793" y="194"/>
                                <a:pt x="788" y="197"/>
                                <a:pt x="783" y="199"/>
                              </a:cubicBezTo>
                              <a:cubicBezTo>
                                <a:pt x="777" y="201"/>
                                <a:pt x="771" y="202"/>
                                <a:pt x="765" y="202"/>
                              </a:cubicBezTo>
                              <a:cubicBezTo>
                                <a:pt x="755" y="202"/>
                                <a:pt x="746" y="199"/>
                                <a:pt x="738" y="195"/>
                              </a:cubicBezTo>
                              <a:cubicBezTo>
                                <a:pt x="730" y="191"/>
                                <a:pt x="724" y="184"/>
                                <a:pt x="720" y="176"/>
                              </a:cubicBezTo>
                              <a:cubicBezTo>
                                <a:pt x="716" y="168"/>
                                <a:pt x="714" y="158"/>
                                <a:pt x="714" y="148"/>
                              </a:cubicBezTo>
                              <a:cubicBezTo>
                                <a:pt x="833" y="148"/>
                                <a:pt x="833" y="148"/>
                                <a:pt x="833" y="148"/>
                              </a:cubicBezTo>
                              <a:cubicBezTo>
                                <a:pt x="833" y="137"/>
                                <a:pt x="833" y="137"/>
                                <a:pt x="833" y="137"/>
                              </a:cubicBezTo>
                              <a:cubicBezTo>
                                <a:pt x="833" y="122"/>
                                <a:pt x="831" y="109"/>
                                <a:pt x="826" y="98"/>
                              </a:cubicBezTo>
                              <a:cubicBezTo>
                                <a:pt x="822" y="88"/>
                                <a:pt x="817" y="80"/>
                                <a:pt x="810" y="73"/>
                              </a:cubicBezTo>
                              <a:cubicBezTo>
                                <a:pt x="803" y="67"/>
                                <a:pt x="796" y="62"/>
                                <a:pt x="787" y="59"/>
                              </a:cubicBezTo>
                              <a:cubicBezTo>
                                <a:pt x="779" y="57"/>
                                <a:pt x="771" y="55"/>
                                <a:pt x="762" y="55"/>
                              </a:cubicBezTo>
                              <a:cubicBezTo>
                                <a:pt x="747" y="55"/>
                                <a:pt x="735" y="59"/>
                                <a:pt x="724" y="66"/>
                              </a:cubicBezTo>
                              <a:cubicBezTo>
                                <a:pt x="712" y="73"/>
                                <a:pt x="704" y="83"/>
                                <a:pt x="698" y="96"/>
                              </a:cubicBezTo>
                              <a:cubicBezTo>
                                <a:pt x="692" y="109"/>
                                <a:pt x="689" y="124"/>
                                <a:pt x="689" y="140"/>
                              </a:cubicBezTo>
                              <a:cubicBezTo>
                                <a:pt x="689" y="157"/>
                                <a:pt x="692" y="172"/>
                                <a:pt x="698" y="184"/>
                              </a:cubicBezTo>
                              <a:cubicBezTo>
                                <a:pt x="704" y="197"/>
                                <a:pt x="713" y="207"/>
                                <a:pt x="724" y="214"/>
                              </a:cubicBezTo>
                              <a:close/>
                              <a:moveTo>
                                <a:pt x="720" y="104"/>
                              </a:moveTo>
                              <a:cubicBezTo>
                                <a:pt x="723" y="96"/>
                                <a:pt x="729" y="90"/>
                                <a:pt x="736" y="85"/>
                              </a:cubicBezTo>
                              <a:cubicBezTo>
                                <a:pt x="744" y="80"/>
                                <a:pt x="752" y="78"/>
                                <a:pt x="762" y="78"/>
                              </a:cubicBezTo>
                              <a:cubicBezTo>
                                <a:pt x="771" y="78"/>
                                <a:pt x="779" y="80"/>
                                <a:pt x="786" y="84"/>
                              </a:cubicBezTo>
                              <a:cubicBezTo>
                                <a:pt x="793" y="88"/>
                                <a:pt x="798" y="94"/>
                                <a:pt x="801" y="101"/>
                              </a:cubicBezTo>
                              <a:cubicBezTo>
                                <a:pt x="805" y="108"/>
                                <a:pt x="807" y="117"/>
                                <a:pt x="807" y="126"/>
                              </a:cubicBezTo>
                              <a:cubicBezTo>
                                <a:pt x="714" y="126"/>
                                <a:pt x="714" y="126"/>
                                <a:pt x="714" y="126"/>
                              </a:cubicBezTo>
                              <a:cubicBezTo>
                                <a:pt x="715" y="118"/>
                                <a:pt x="716" y="111"/>
                                <a:pt x="720" y="104"/>
                              </a:cubicBezTo>
                              <a:close/>
                              <a:moveTo>
                                <a:pt x="131" y="221"/>
                              </a:moveTo>
                              <a:cubicBezTo>
                                <a:pt x="3" y="221"/>
                                <a:pt x="3" y="221"/>
                                <a:pt x="3" y="221"/>
                              </a:cubicBezTo>
                              <a:cubicBezTo>
                                <a:pt x="3" y="3"/>
                                <a:pt x="3" y="3"/>
                                <a:pt x="3" y="3"/>
                              </a:cubicBezTo>
                              <a:cubicBezTo>
                                <a:pt x="30" y="3"/>
                                <a:pt x="30" y="3"/>
                                <a:pt x="30" y="3"/>
                              </a:cubicBezTo>
                              <a:cubicBezTo>
                                <a:pt x="30" y="197"/>
                                <a:pt x="30" y="197"/>
                                <a:pt x="30" y="197"/>
                              </a:cubicBezTo>
                              <a:cubicBezTo>
                                <a:pt x="131" y="197"/>
                                <a:pt x="131" y="197"/>
                                <a:pt x="131" y="197"/>
                              </a:cubicBezTo>
                              <a:lnTo>
                                <a:pt x="131" y="221"/>
                              </a:lnTo>
                              <a:close/>
                              <a:moveTo>
                                <a:pt x="650" y="226"/>
                              </a:moveTo>
                              <a:cubicBezTo>
                                <a:pt x="650" y="57"/>
                                <a:pt x="650" y="57"/>
                                <a:pt x="650" y="57"/>
                              </a:cubicBezTo>
                              <a:cubicBezTo>
                                <a:pt x="626" y="57"/>
                                <a:pt x="626" y="57"/>
                                <a:pt x="626" y="57"/>
                              </a:cubicBezTo>
                              <a:cubicBezTo>
                                <a:pt x="626" y="83"/>
                                <a:pt x="626" y="83"/>
                                <a:pt x="626" y="83"/>
                              </a:cubicBezTo>
                              <a:cubicBezTo>
                                <a:pt x="623" y="83"/>
                                <a:pt x="623" y="83"/>
                                <a:pt x="623" y="83"/>
                              </a:cubicBezTo>
                              <a:cubicBezTo>
                                <a:pt x="622" y="80"/>
                                <a:pt x="619" y="77"/>
                                <a:pt x="616" y="72"/>
                              </a:cubicBezTo>
                              <a:cubicBezTo>
                                <a:pt x="612" y="68"/>
                                <a:pt x="607" y="64"/>
                                <a:pt x="601" y="60"/>
                              </a:cubicBezTo>
                              <a:cubicBezTo>
                                <a:pt x="595" y="57"/>
                                <a:pt x="586" y="55"/>
                                <a:pt x="576" y="55"/>
                              </a:cubicBezTo>
                              <a:cubicBezTo>
                                <a:pt x="562" y="55"/>
                                <a:pt x="550" y="59"/>
                                <a:pt x="539" y="65"/>
                              </a:cubicBezTo>
                              <a:cubicBezTo>
                                <a:pt x="529" y="72"/>
                                <a:pt x="521" y="82"/>
                                <a:pt x="515" y="94"/>
                              </a:cubicBezTo>
                              <a:cubicBezTo>
                                <a:pt x="509" y="107"/>
                                <a:pt x="506" y="121"/>
                                <a:pt x="506" y="138"/>
                              </a:cubicBezTo>
                              <a:cubicBezTo>
                                <a:pt x="506" y="155"/>
                                <a:pt x="509" y="170"/>
                                <a:pt x="515" y="182"/>
                              </a:cubicBezTo>
                              <a:cubicBezTo>
                                <a:pt x="521" y="194"/>
                                <a:pt x="529" y="203"/>
                                <a:pt x="540" y="209"/>
                              </a:cubicBezTo>
                              <a:cubicBezTo>
                                <a:pt x="550" y="215"/>
                                <a:pt x="562" y="218"/>
                                <a:pt x="575" y="218"/>
                              </a:cubicBezTo>
                              <a:cubicBezTo>
                                <a:pt x="586" y="218"/>
                                <a:pt x="594" y="217"/>
                                <a:pt x="601" y="213"/>
                              </a:cubicBezTo>
                              <a:cubicBezTo>
                                <a:pt x="607" y="210"/>
                                <a:pt x="612" y="206"/>
                                <a:pt x="615" y="202"/>
                              </a:cubicBezTo>
                              <a:cubicBezTo>
                                <a:pt x="619" y="197"/>
                                <a:pt x="621" y="194"/>
                                <a:pt x="623" y="191"/>
                              </a:cubicBezTo>
                              <a:cubicBezTo>
                                <a:pt x="625" y="191"/>
                                <a:pt x="625" y="191"/>
                                <a:pt x="625" y="191"/>
                              </a:cubicBezTo>
                              <a:cubicBezTo>
                                <a:pt x="625" y="224"/>
                                <a:pt x="625" y="224"/>
                                <a:pt x="625" y="224"/>
                              </a:cubicBezTo>
                              <a:cubicBezTo>
                                <a:pt x="625" y="238"/>
                                <a:pt x="621" y="248"/>
                                <a:pt x="612" y="254"/>
                              </a:cubicBezTo>
                              <a:cubicBezTo>
                                <a:pt x="604" y="260"/>
                                <a:pt x="593" y="263"/>
                                <a:pt x="580" y="263"/>
                              </a:cubicBezTo>
                              <a:cubicBezTo>
                                <a:pt x="570" y="263"/>
                                <a:pt x="562" y="262"/>
                                <a:pt x="556" y="259"/>
                              </a:cubicBezTo>
                              <a:cubicBezTo>
                                <a:pt x="550" y="256"/>
                                <a:pt x="545" y="253"/>
                                <a:pt x="541" y="249"/>
                              </a:cubicBezTo>
                              <a:cubicBezTo>
                                <a:pt x="538" y="245"/>
                                <a:pt x="535" y="242"/>
                                <a:pt x="533" y="239"/>
                              </a:cubicBezTo>
                              <a:cubicBezTo>
                                <a:pt x="513" y="253"/>
                                <a:pt x="513" y="253"/>
                                <a:pt x="513" y="253"/>
                              </a:cubicBezTo>
                              <a:cubicBezTo>
                                <a:pt x="516" y="259"/>
                                <a:pt x="521" y="264"/>
                                <a:pt x="526" y="269"/>
                              </a:cubicBezTo>
                              <a:cubicBezTo>
                                <a:pt x="532" y="274"/>
                                <a:pt x="539" y="278"/>
                                <a:pt x="548" y="281"/>
                              </a:cubicBezTo>
                              <a:cubicBezTo>
                                <a:pt x="557" y="284"/>
                                <a:pt x="567" y="286"/>
                                <a:pt x="580" y="286"/>
                              </a:cubicBezTo>
                              <a:cubicBezTo>
                                <a:pt x="593" y="286"/>
                                <a:pt x="604" y="284"/>
                                <a:pt x="615" y="279"/>
                              </a:cubicBezTo>
                              <a:cubicBezTo>
                                <a:pt x="626" y="275"/>
                                <a:pt x="634" y="269"/>
                                <a:pt x="641" y="260"/>
                              </a:cubicBezTo>
                              <a:cubicBezTo>
                                <a:pt x="647" y="251"/>
                                <a:pt x="650" y="240"/>
                                <a:pt x="650" y="226"/>
                              </a:cubicBezTo>
                              <a:close/>
                              <a:moveTo>
                                <a:pt x="620" y="169"/>
                              </a:moveTo>
                              <a:cubicBezTo>
                                <a:pt x="617" y="178"/>
                                <a:pt x="611" y="184"/>
                                <a:pt x="604" y="189"/>
                              </a:cubicBezTo>
                              <a:cubicBezTo>
                                <a:pt x="597" y="193"/>
                                <a:pt x="589" y="196"/>
                                <a:pt x="579" y="196"/>
                              </a:cubicBezTo>
                              <a:cubicBezTo>
                                <a:pt x="568" y="196"/>
                                <a:pt x="559" y="193"/>
                                <a:pt x="552" y="188"/>
                              </a:cubicBezTo>
                              <a:cubicBezTo>
                                <a:pt x="545" y="183"/>
                                <a:pt x="540" y="177"/>
                                <a:pt x="536" y="168"/>
                              </a:cubicBezTo>
                              <a:cubicBezTo>
                                <a:pt x="533" y="159"/>
                                <a:pt x="531" y="149"/>
                                <a:pt x="531" y="138"/>
                              </a:cubicBezTo>
                              <a:cubicBezTo>
                                <a:pt x="531" y="127"/>
                                <a:pt x="533" y="117"/>
                                <a:pt x="536" y="108"/>
                              </a:cubicBezTo>
                              <a:cubicBezTo>
                                <a:pt x="540" y="98"/>
                                <a:pt x="545" y="91"/>
                                <a:pt x="552" y="86"/>
                              </a:cubicBezTo>
                              <a:cubicBezTo>
                                <a:pt x="559" y="80"/>
                                <a:pt x="568" y="78"/>
                                <a:pt x="579" y="78"/>
                              </a:cubicBezTo>
                              <a:cubicBezTo>
                                <a:pt x="589" y="78"/>
                                <a:pt x="598" y="80"/>
                                <a:pt x="604" y="85"/>
                              </a:cubicBezTo>
                              <a:cubicBezTo>
                                <a:pt x="611" y="90"/>
                                <a:pt x="617" y="98"/>
                                <a:pt x="620" y="107"/>
                              </a:cubicBezTo>
                              <a:cubicBezTo>
                                <a:pt x="624" y="116"/>
                                <a:pt x="626" y="126"/>
                                <a:pt x="626" y="138"/>
                              </a:cubicBezTo>
                              <a:cubicBezTo>
                                <a:pt x="626" y="150"/>
                                <a:pt x="624" y="160"/>
                                <a:pt x="620" y="169"/>
                              </a:cubicBezTo>
                              <a:close/>
                              <a:moveTo>
                                <a:pt x="2684" y="197"/>
                              </a:moveTo>
                              <a:cubicBezTo>
                                <a:pt x="2684" y="221"/>
                                <a:pt x="2684" y="221"/>
                                <a:pt x="2684" y="221"/>
                              </a:cubicBezTo>
                              <a:cubicBezTo>
                                <a:pt x="2546" y="221"/>
                                <a:pt x="2546" y="221"/>
                                <a:pt x="2546" y="221"/>
                              </a:cubicBezTo>
                              <a:cubicBezTo>
                                <a:pt x="2546" y="202"/>
                                <a:pt x="2546" y="202"/>
                                <a:pt x="2546" y="202"/>
                              </a:cubicBezTo>
                              <a:cubicBezTo>
                                <a:pt x="2618" y="123"/>
                                <a:pt x="2618" y="123"/>
                                <a:pt x="2618" y="123"/>
                              </a:cubicBezTo>
                              <a:cubicBezTo>
                                <a:pt x="2626" y="114"/>
                                <a:pt x="2633" y="106"/>
                                <a:pt x="2639" y="99"/>
                              </a:cubicBezTo>
                              <a:cubicBezTo>
                                <a:pt x="2644" y="92"/>
                                <a:pt x="2648" y="85"/>
                                <a:pt x="2651" y="79"/>
                              </a:cubicBezTo>
                              <a:cubicBezTo>
                                <a:pt x="2654" y="73"/>
                                <a:pt x="2655" y="67"/>
                                <a:pt x="2655" y="60"/>
                              </a:cubicBezTo>
                              <a:cubicBezTo>
                                <a:pt x="2655" y="53"/>
                                <a:pt x="2653" y="46"/>
                                <a:pt x="2650" y="40"/>
                              </a:cubicBezTo>
                              <a:cubicBezTo>
                                <a:pt x="2646" y="35"/>
                                <a:pt x="2641" y="30"/>
                                <a:pt x="2635" y="27"/>
                              </a:cubicBezTo>
                              <a:cubicBezTo>
                                <a:pt x="2628" y="24"/>
                                <a:pt x="2621" y="23"/>
                                <a:pt x="2613" y="23"/>
                              </a:cubicBezTo>
                              <a:cubicBezTo>
                                <a:pt x="2605" y="23"/>
                                <a:pt x="2598" y="24"/>
                                <a:pt x="2591" y="28"/>
                              </a:cubicBezTo>
                              <a:cubicBezTo>
                                <a:pt x="2585" y="31"/>
                                <a:pt x="2580" y="36"/>
                                <a:pt x="2577" y="42"/>
                              </a:cubicBezTo>
                              <a:cubicBezTo>
                                <a:pt x="2574" y="49"/>
                                <a:pt x="2572" y="56"/>
                                <a:pt x="2572" y="64"/>
                              </a:cubicBezTo>
                              <a:cubicBezTo>
                                <a:pt x="2547" y="64"/>
                                <a:pt x="2547" y="64"/>
                                <a:pt x="2547" y="64"/>
                              </a:cubicBezTo>
                              <a:cubicBezTo>
                                <a:pt x="2547" y="51"/>
                                <a:pt x="2550" y="40"/>
                                <a:pt x="2556" y="30"/>
                              </a:cubicBezTo>
                              <a:cubicBezTo>
                                <a:pt x="2562" y="21"/>
                                <a:pt x="2570" y="13"/>
                                <a:pt x="2580" y="8"/>
                              </a:cubicBezTo>
                              <a:cubicBezTo>
                                <a:pt x="2590" y="2"/>
                                <a:pt x="2601" y="0"/>
                                <a:pt x="2614" y="0"/>
                              </a:cubicBezTo>
                              <a:cubicBezTo>
                                <a:pt x="2627" y="0"/>
                                <a:pt x="2638" y="2"/>
                                <a:pt x="2648" y="8"/>
                              </a:cubicBezTo>
                              <a:cubicBezTo>
                                <a:pt x="2658" y="13"/>
                                <a:pt x="2666" y="20"/>
                                <a:pt x="2671" y="30"/>
                              </a:cubicBezTo>
                              <a:cubicBezTo>
                                <a:pt x="2677" y="39"/>
                                <a:pt x="2680" y="49"/>
                                <a:pt x="2680" y="60"/>
                              </a:cubicBezTo>
                              <a:cubicBezTo>
                                <a:pt x="2680" y="68"/>
                                <a:pt x="2678" y="76"/>
                                <a:pt x="2675" y="84"/>
                              </a:cubicBezTo>
                              <a:cubicBezTo>
                                <a:pt x="2673" y="91"/>
                                <a:pt x="2668" y="100"/>
                                <a:pt x="2661" y="109"/>
                              </a:cubicBezTo>
                              <a:cubicBezTo>
                                <a:pt x="2653" y="119"/>
                                <a:pt x="2644" y="130"/>
                                <a:pt x="2631" y="143"/>
                              </a:cubicBezTo>
                              <a:cubicBezTo>
                                <a:pt x="2582" y="196"/>
                                <a:pt x="2582" y="196"/>
                                <a:pt x="2582" y="196"/>
                              </a:cubicBezTo>
                              <a:cubicBezTo>
                                <a:pt x="2582" y="197"/>
                                <a:pt x="2582" y="197"/>
                                <a:pt x="2582" y="197"/>
                              </a:cubicBezTo>
                              <a:lnTo>
                                <a:pt x="2684" y="197"/>
                              </a:lnTo>
                              <a:close/>
                              <a:moveTo>
                                <a:pt x="2422" y="197"/>
                              </a:moveTo>
                              <a:cubicBezTo>
                                <a:pt x="2427" y="220"/>
                                <a:pt x="2427" y="220"/>
                                <a:pt x="2427" y="220"/>
                              </a:cubicBezTo>
                              <a:cubicBezTo>
                                <a:pt x="2420" y="222"/>
                                <a:pt x="2420" y="222"/>
                                <a:pt x="2420" y="222"/>
                              </a:cubicBezTo>
                              <a:cubicBezTo>
                                <a:pt x="2417" y="223"/>
                                <a:pt x="2413" y="223"/>
                                <a:pt x="2408" y="223"/>
                              </a:cubicBezTo>
                              <a:cubicBezTo>
                                <a:pt x="2401" y="223"/>
                                <a:pt x="2394" y="221"/>
                                <a:pt x="2387" y="218"/>
                              </a:cubicBezTo>
                              <a:cubicBezTo>
                                <a:pt x="2381" y="215"/>
                                <a:pt x="2375" y="211"/>
                                <a:pt x="2371" y="204"/>
                              </a:cubicBezTo>
                              <a:cubicBezTo>
                                <a:pt x="2366" y="198"/>
                                <a:pt x="2364" y="190"/>
                                <a:pt x="2364" y="181"/>
                              </a:cubicBezTo>
                              <a:cubicBezTo>
                                <a:pt x="2364" y="79"/>
                                <a:pt x="2364" y="79"/>
                                <a:pt x="2364" y="79"/>
                              </a:cubicBezTo>
                              <a:cubicBezTo>
                                <a:pt x="2339" y="79"/>
                                <a:pt x="2339" y="79"/>
                                <a:pt x="2339" y="79"/>
                              </a:cubicBezTo>
                              <a:cubicBezTo>
                                <a:pt x="2339" y="57"/>
                                <a:pt x="2339" y="57"/>
                                <a:pt x="2339" y="57"/>
                              </a:cubicBezTo>
                              <a:cubicBezTo>
                                <a:pt x="2364" y="57"/>
                                <a:pt x="2364" y="57"/>
                                <a:pt x="2364" y="57"/>
                              </a:cubicBezTo>
                              <a:cubicBezTo>
                                <a:pt x="2364" y="18"/>
                                <a:pt x="2364" y="18"/>
                                <a:pt x="2364" y="18"/>
                              </a:cubicBezTo>
                              <a:cubicBezTo>
                                <a:pt x="2389" y="18"/>
                                <a:pt x="2389" y="18"/>
                                <a:pt x="2389" y="18"/>
                              </a:cubicBezTo>
                              <a:cubicBezTo>
                                <a:pt x="2389" y="57"/>
                                <a:pt x="2389" y="57"/>
                                <a:pt x="2389" y="57"/>
                              </a:cubicBezTo>
                              <a:cubicBezTo>
                                <a:pt x="2424" y="57"/>
                                <a:pt x="2424" y="57"/>
                                <a:pt x="2424" y="57"/>
                              </a:cubicBezTo>
                              <a:cubicBezTo>
                                <a:pt x="2424" y="79"/>
                                <a:pt x="2424" y="79"/>
                                <a:pt x="2424" y="79"/>
                              </a:cubicBezTo>
                              <a:cubicBezTo>
                                <a:pt x="2389" y="79"/>
                                <a:pt x="2389" y="79"/>
                                <a:pt x="2389" y="79"/>
                              </a:cubicBezTo>
                              <a:cubicBezTo>
                                <a:pt x="2389" y="174"/>
                                <a:pt x="2389" y="174"/>
                                <a:pt x="2389" y="174"/>
                              </a:cubicBezTo>
                              <a:cubicBezTo>
                                <a:pt x="2389" y="181"/>
                                <a:pt x="2390" y="186"/>
                                <a:pt x="2392" y="190"/>
                              </a:cubicBezTo>
                              <a:cubicBezTo>
                                <a:pt x="2400" y="197"/>
                                <a:pt x="2400" y="197"/>
                                <a:pt x="2400" y="197"/>
                              </a:cubicBezTo>
                              <a:cubicBezTo>
                                <a:pt x="2404" y="198"/>
                                <a:pt x="2407" y="199"/>
                                <a:pt x="2411" y="199"/>
                              </a:cubicBezTo>
                              <a:cubicBezTo>
                                <a:pt x="2418" y="198"/>
                                <a:pt x="2418" y="198"/>
                                <a:pt x="2418" y="198"/>
                              </a:cubicBezTo>
                              <a:lnTo>
                                <a:pt x="2422" y="197"/>
                              </a:lnTo>
                              <a:close/>
                              <a:moveTo>
                                <a:pt x="217" y="225"/>
                              </a:moveTo>
                              <a:cubicBezTo>
                                <a:pt x="227" y="225"/>
                                <a:pt x="235" y="223"/>
                                <a:pt x="241" y="220"/>
                              </a:cubicBezTo>
                              <a:cubicBezTo>
                                <a:pt x="248" y="218"/>
                                <a:pt x="253" y="214"/>
                                <a:pt x="257" y="210"/>
                              </a:cubicBezTo>
                              <a:cubicBezTo>
                                <a:pt x="261" y="206"/>
                                <a:pt x="264" y="202"/>
                                <a:pt x="266" y="199"/>
                              </a:cubicBezTo>
                              <a:cubicBezTo>
                                <a:pt x="267" y="199"/>
                                <a:pt x="267" y="199"/>
                                <a:pt x="267" y="199"/>
                              </a:cubicBezTo>
                              <a:cubicBezTo>
                                <a:pt x="267" y="221"/>
                                <a:pt x="267" y="221"/>
                                <a:pt x="267" y="221"/>
                              </a:cubicBezTo>
                              <a:cubicBezTo>
                                <a:pt x="292" y="221"/>
                                <a:pt x="292" y="221"/>
                                <a:pt x="292" y="221"/>
                              </a:cubicBezTo>
                              <a:cubicBezTo>
                                <a:pt x="292" y="113"/>
                                <a:pt x="292" y="113"/>
                                <a:pt x="292" y="113"/>
                              </a:cubicBezTo>
                              <a:cubicBezTo>
                                <a:pt x="292" y="100"/>
                                <a:pt x="290" y="90"/>
                                <a:pt x="286" y="82"/>
                              </a:cubicBezTo>
                              <a:cubicBezTo>
                                <a:pt x="281" y="74"/>
                                <a:pt x="276" y="68"/>
                                <a:pt x="270" y="65"/>
                              </a:cubicBezTo>
                              <a:cubicBezTo>
                                <a:pt x="263" y="61"/>
                                <a:pt x="257" y="58"/>
                                <a:pt x="250" y="57"/>
                              </a:cubicBezTo>
                              <a:cubicBezTo>
                                <a:pt x="243" y="56"/>
                                <a:pt x="237" y="55"/>
                                <a:pt x="232" y="55"/>
                              </a:cubicBezTo>
                              <a:cubicBezTo>
                                <a:pt x="223" y="55"/>
                                <a:pt x="215" y="56"/>
                                <a:pt x="207" y="58"/>
                              </a:cubicBezTo>
                              <a:cubicBezTo>
                                <a:pt x="198" y="61"/>
                                <a:pt x="190" y="65"/>
                                <a:pt x="183" y="70"/>
                              </a:cubicBezTo>
                              <a:cubicBezTo>
                                <a:pt x="176" y="76"/>
                                <a:pt x="170" y="84"/>
                                <a:pt x="166" y="93"/>
                              </a:cubicBezTo>
                              <a:cubicBezTo>
                                <a:pt x="190" y="102"/>
                                <a:pt x="190" y="102"/>
                                <a:pt x="190" y="102"/>
                              </a:cubicBezTo>
                              <a:cubicBezTo>
                                <a:pt x="193" y="96"/>
                                <a:pt x="197" y="90"/>
                                <a:pt x="204" y="85"/>
                              </a:cubicBezTo>
                              <a:cubicBezTo>
                                <a:pt x="211" y="80"/>
                                <a:pt x="220" y="77"/>
                                <a:pt x="232" y="77"/>
                              </a:cubicBezTo>
                              <a:cubicBezTo>
                                <a:pt x="244" y="77"/>
                                <a:pt x="253" y="80"/>
                                <a:pt x="258" y="86"/>
                              </a:cubicBezTo>
                              <a:cubicBezTo>
                                <a:pt x="264" y="92"/>
                                <a:pt x="267" y="100"/>
                                <a:pt x="267" y="111"/>
                              </a:cubicBezTo>
                              <a:cubicBezTo>
                                <a:pt x="267" y="111"/>
                                <a:pt x="267" y="111"/>
                                <a:pt x="267" y="111"/>
                              </a:cubicBezTo>
                              <a:cubicBezTo>
                                <a:pt x="267" y="115"/>
                                <a:pt x="266" y="118"/>
                                <a:pt x="263" y="120"/>
                              </a:cubicBezTo>
                              <a:cubicBezTo>
                                <a:pt x="260" y="122"/>
                                <a:pt x="255" y="123"/>
                                <a:pt x="249" y="123"/>
                              </a:cubicBezTo>
                              <a:cubicBezTo>
                                <a:pt x="243" y="124"/>
                                <a:pt x="235" y="125"/>
                                <a:pt x="225" y="126"/>
                              </a:cubicBezTo>
                              <a:cubicBezTo>
                                <a:pt x="217" y="127"/>
                                <a:pt x="210" y="129"/>
                                <a:pt x="202" y="130"/>
                              </a:cubicBezTo>
                              <a:cubicBezTo>
                                <a:pt x="195" y="132"/>
                                <a:pt x="188" y="134"/>
                                <a:pt x="182" y="138"/>
                              </a:cubicBezTo>
                              <a:cubicBezTo>
                                <a:pt x="175" y="141"/>
                                <a:pt x="171" y="146"/>
                                <a:pt x="167" y="152"/>
                              </a:cubicBezTo>
                              <a:cubicBezTo>
                                <a:pt x="163" y="157"/>
                                <a:pt x="161" y="165"/>
                                <a:pt x="161" y="174"/>
                              </a:cubicBezTo>
                              <a:cubicBezTo>
                                <a:pt x="161" y="185"/>
                                <a:pt x="164" y="194"/>
                                <a:pt x="169" y="202"/>
                              </a:cubicBezTo>
                              <a:cubicBezTo>
                                <a:pt x="174" y="209"/>
                                <a:pt x="180" y="215"/>
                                <a:pt x="189" y="219"/>
                              </a:cubicBezTo>
                              <a:cubicBezTo>
                                <a:pt x="197" y="223"/>
                                <a:pt x="207" y="225"/>
                                <a:pt x="217" y="225"/>
                              </a:cubicBezTo>
                              <a:close/>
                              <a:moveTo>
                                <a:pt x="192" y="161"/>
                              </a:moveTo>
                              <a:cubicBezTo>
                                <a:pt x="195" y="157"/>
                                <a:pt x="200" y="154"/>
                                <a:pt x="205" y="152"/>
                              </a:cubicBezTo>
                              <a:cubicBezTo>
                                <a:pt x="211" y="150"/>
                                <a:pt x="217" y="149"/>
                                <a:pt x="224" y="148"/>
                              </a:cubicBezTo>
                              <a:cubicBezTo>
                                <a:pt x="226" y="148"/>
                                <a:pt x="230" y="147"/>
                                <a:pt x="234" y="147"/>
                              </a:cubicBezTo>
                              <a:cubicBezTo>
                                <a:pt x="238" y="146"/>
                                <a:pt x="243" y="146"/>
                                <a:pt x="248" y="145"/>
                              </a:cubicBezTo>
                              <a:cubicBezTo>
                                <a:pt x="252" y="144"/>
                                <a:pt x="256" y="143"/>
                                <a:pt x="260" y="142"/>
                              </a:cubicBezTo>
                              <a:cubicBezTo>
                                <a:pt x="267" y="139"/>
                                <a:pt x="267" y="139"/>
                                <a:pt x="267" y="139"/>
                              </a:cubicBezTo>
                              <a:cubicBezTo>
                                <a:pt x="267" y="162"/>
                                <a:pt x="267" y="162"/>
                                <a:pt x="267" y="162"/>
                              </a:cubicBezTo>
                              <a:cubicBezTo>
                                <a:pt x="267" y="168"/>
                                <a:pt x="265" y="175"/>
                                <a:pt x="262" y="181"/>
                              </a:cubicBezTo>
                              <a:cubicBezTo>
                                <a:pt x="258" y="187"/>
                                <a:pt x="253" y="192"/>
                                <a:pt x="246" y="196"/>
                              </a:cubicBezTo>
                              <a:cubicBezTo>
                                <a:pt x="239" y="200"/>
                                <a:pt x="231" y="202"/>
                                <a:pt x="221" y="202"/>
                              </a:cubicBezTo>
                              <a:cubicBezTo>
                                <a:pt x="211" y="202"/>
                                <a:pt x="203" y="200"/>
                                <a:pt x="196" y="195"/>
                              </a:cubicBezTo>
                              <a:cubicBezTo>
                                <a:pt x="190" y="191"/>
                                <a:pt x="186" y="184"/>
                                <a:pt x="186" y="176"/>
                              </a:cubicBezTo>
                              <a:cubicBezTo>
                                <a:pt x="186" y="169"/>
                                <a:pt x="188" y="164"/>
                                <a:pt x="192" y="161"/>
                              </a:cubicBezTo>
                              <a:close/>
                              <a:moveTo>
                                <a:pt x="1363" y="196"/>
                              </a:moveTo>
                              <a:cubicBezTo>
                                <a:pt x="1359" y="187"/>
                                <a:pt x="1356" y="175"/>
                                <a:pt x="1356" y="161"/>
                              </a:cubicBezTo>
                              <a:cubicBezTo>
                                <a:pt x="1356" y="57"/>
                                <a:pt x="1356" y="57"/>
                                <a:pt x="1356" y="57"/>
                              </a:cubicBezTo>
                              <a:cubicBezTo>
                                <a:pt x="1382" y="57"/>
                                <a:pt x="1382" y="57"/>
                                <a:pt x="1382" y="57"/>
                              </a:cubicBezTo>
                              <a:cubicBezTo>
                                <a:pt x="1382" y="160"/>
                                <a:pt x="1382" y="160"/>
                                <a:pt x="1382" y="160"/>
                              </a:cubicBezTo>
                              <a:cubicBezTo>
                                <a:pt x="1382" y="171"/>
                                <a:pt x="1385" y="181"/>
                                <a:pt x="1392" y="188"/>
                              </a:cubicBezTo>
                              <a:cubicBezTo>
                                <a:pt x="1398" y="195"/>
                                <a:pt x="1407" y="199"/>
                                <a:pt x="1417" y="199"/>
                              </a:cubicBezTo>
                              <a:cubicBezTo>
                                <a:pt x="1424" y="199"/>
                                <a:pt x="1430" y="197"/>
                                <a:pt x="1436" y="194"/>
                              </a:cubicBezTo>
                              <a:cubicBezTo>
                                <a:pt x="1443" y="191"/>
                                <a:pt x="1448" y="186"/>
                                <a:pt x="1453" y="179"/>
                              </a:cubicBezTo>
                              <a:cubicBezTo>
                                <a:pt x="1457" y="173"/>
                                <a:pt x="1460" y="164"/>
                                <a:pt x="1460" y="154"/>
                              </a:cubicBezTo>
                              <a:cubicBezTo>
                                <a:pt x="1460" y="57"/>
                                <a:pt x="1460" y="57"/>
                                <a:pt x="1460" y="57"/>
                              </a:cubicBezTo>
                              <a:cubicBezTo>
                                <a:pt x="1485" y="57"/>
                                <a:pt x="1485" y="57"/>
                                <a:pt x="1485" y="57"/>
                              </a:cubicBezTo>
                              <a:cubicBezTo>
                                <a:pt x="1485" y="221"/>
                                <a:pt x="1485" y="221"/>
                                <a:pt x="1485" y="221"/>
                              </a:cubicBezTo>
                              <a:cubicBezTo>
                                <a:pt x="1460" y="221"/>
                                <a:pt x="1460" y="221"/>
                                <a:pt x="1460" y="221"/>
                              </a:cubicBezTo>
                              <a:cubicBezTo>
                                <a:pt x="1460" y="193"/>
                                <a:pt x="1460" y="193"/>
                                <a:pt x="1460" y="193"/>
                              </a:cubicBezTo>
                              <a:cubicBezTo>
                                <a:pt x="1458" y="193"/>
                                <a:pt x="1458" y="193"/>
                                <a:pt x="1458" y="193"/>
                              </a:cubicBezTo>
                              <a:cubicBezTo>
                                <a:pt x="1454" y="201"/>
                                <a:pt x="1448" y="209"/>
                                <a:pt x="1440" y="214"/>
                              </a:cubicBezTo>
                              <a:cubicBezTo>
                                <a:pt x="1432" y="220"/>
                                <a:pt x="1422" y="223"/>
                                <a:pt x="1409" y="223"/>
                              </a:cubicBezTo>
                              <a:cubicBezTo>
                                <a:pt x="1399" y="223"/>
                                <a:pt x="1390" y="221"/>
                                <a:pt x="1382" y="216"/>
                              </a:cubicBezTo>
                              <a:cubicBezTo>
                                <a:pt x="1374" y="212"/>
                                <a:pt x="1368" y="205"/>
                                <a:pt x="1363" y="196"/>
                              </a:cubicBezTo>
                              <a:close/>
                              <a:moveTo>
                                <a:pt x="1719" y="195"/>
                              </a:moveTo>
                              <a:cubicBezTo>
                                <a:pt x="1726" y="190"/>
                                <a:pt x="1730" y="184"/>
                                <a:pt x="1730" y="177"/>
                              </a:cubicBezTo>
                              <a:cubicBezTo>
                                <a:pt x="1730" y="171"/>
                                <a:pt x="1728" y="166"/>
                                <a:pt x="1724" y="162"/>
                              </a:cubicBezTo>
                              <a:cubicBezTo>
                                <a:pt x="1720" y="158"/>
                                <a:pt x="1714" y="155"/>
                                <a:pt x="1705" y="154"/>
                              </a:cubicBezTo>
                              <a:cubicBezTo>
                                <a:pt x="1678" y="147"/>
                                <a:pt x="1678" y="147"/>
                                <a:pt x="1678" y="147"/>
                              </a:cubicBezTo>
                              <a:cubicBezTo>
                                <a:pt x="1663" y="144"/>
                                <a:pt x="1652" y="138"/>
                                <a:pt x="1645" y="131"/>
                              </a:cubicBezTo>
                              <a:cubicBezTo>
                                <a:pt x="1638" y="123"/>
                                <a:pt x="1635" y="114"/>
                                <a:pt x="1635" y="102"/>
                              </a:cubicBezTo>
                              <a:cubicBezTo>
                                <a:pt x="1635" y="93"/>
                                <a:pt x="1637" y="85"/>
                                <a:pt x="1642" y="78"/>
                              </a:cubicBezTo>
                              <a:cubicBezTo>
                                <a:pt x="1648" y="71"/>
                                <a:pt x="1655" y="65"/>
                                <a:pt x="1664" y="61"/>
                              </a:cubicBezTo>
                              <a:cubicBezTo>
                                <a:pt x="1673" y="57"/>
                                <a:pt x="1683" y="55"/>
                                <a:pt x="1695" y="55"/>
                              </a:cubicBezTo>
                              <a:cubicBezTo>
                                <a:pt x="1711" y="55"/>
                                <a:pt x="1724" y="59"/>
                                <a:pt x="1733" y="66"/>
                              </a:cubicBezTo>
                              <a:cubicBezTo>
                                <a:pt x="1742" y="73"/>
                                <a:pt x="1749" y="82"/>
                                <a:pt x="1753" y="94"/>
                              </a:cubicBezTo>
                              <a:cubicBezTo>
                                <a:pt x="1730" y="100"/>
                                <a:pt x="1730" y="100"/>
                                <a:pt x="1730" y="100"/>
                              </a:cubicBezTo>
                              <a:cubicBezTo>
                                <a:pt x="1729" y="97"/>
                                <a:pt x="1727" y="93"/>
                                <a:pt x="1724" y="89"/>
                              </a:cubicBezTo>
                              <a:cubicBezTo>
                                <a:pt x="1721" y="86"/>
                                <a:pt x="1717" y="83"/>
                                <a:pt x="1713" y="80"/>
                              </a:cubicBezTo>
                              <a:cubicBezTo>
                                <a:pt x="1708" y="78"/>
                                <a:pt x="1702" y="77"/>
                                <a:pt x="1695" y="77"/>
                              </a:cubicBezTo>
                              <a:cubicBezTo>
                                <a:pt x="1685" y="77"/>
                                <a:pt x="1676" y="79"/>
                                <a:pt x="1670" y="84"/>
                              </a:cubicBezTo>
                              <a:cubicBezTo>
                                <a:pt x="1663" y="88"/>
                                <a:pt x="1660" y="94"/>
                                <a:pt x="1660" y="101"/>
                              </a:cubicBezTo>
                              <a:cubicBezTo>
                                <a:pt x="1660" y="107"/>
                                <a:pt x="1662" y="112"/>
                                <a:pt x="1667" y="116"/>
                              </a:cubicBezTo>
                              <a:cubicBezTo>
                                <a:pt x="1671" y="120"/>
                                <a:pt x="1678" y="123"/>
                                <a:pt x="1688" y="125"/>
                              </a:cubicBezTo>
                              <a:cubicBezTo>
                                <a:pt x="1712" y="131"/>
                                <a:pt x="1712" y="131"/>
                                <a:pt x="1712" y="131"/>
                              </a:cubicBezTo>
                              <a:cubicBezTo>
                                <a:pt x="1727" y="135"/>
                                <a:pt x="1738" y="140"/>
                                <a:pt x="1745" y="147"/>
                              </a:cubicBezTo>
                              <a:cubicBezTo>
                                <a:pt x="1752" y="154"/>
                                <a:pt x="1756" y="164"/>
                                <a:pt x="1756" y="175"/>
                              </a:cubicBezTo>
                              <a:cubicBezTo>
                                <a:pt x="1756" y="185"/>
                                <a:pt x="1753" y="193"/>
                                <a:pt x="1748" y="200"/>
                              </a:cubicBezTo>
                              <a:cubicBezTo>
                                <a:pt x="1742" y="208"/>
                                <a:pt x="1735" y="214"/>
                                <a:pt x="1725" y="218"/>
                              </a:cubicBezTo>
                              <a:cubicBezTo>
                                <a:pt x="1716" y="222"/>
                                <a:pt x="1704" y="224"/>
                                <a:pt x="1692" y="224"/>
                              </a:cubicBezTo>
                              <a:cubicBezTo>
                                <a:pt x="1675" y="224"/>
                                <a:pt x="1661" y="221"/>
                                <a:pt x="1650" y="213"/>
                              </a:cubicBezTo>
                              <a:cubicBezTo>
                                <a:pt x="1639" y="206"/>
                                <a:pt x="1632" y="196"/>
                                <a:pt x="1630" y="182"/>
                              </a:cubicBezTo>
                              <a:cubicBezTo>
                                <a:pt x="1653" y="176"/>
                                <a:pt x="1653" y="176"/>
                                <a:pt x="1653" y="176"/>
                              </a:cubicBezTo>
                              <a:cubicBezTo>
                                <a:pt x="1656" y="185"/>
                                <a:pt x="1660" y="191"/>
                                <a:pt x="1666" y="196"/>
                              </a:cubicBezTo>
                              <a:cubicBezTo>
                                <a:pt x="1673" y="200"/>
                                <a:pt x="1681" y="202"/>
                                <a:pt x="1691" y="202"/>
                              </a:cubicBezTo>
                              <a:cubicBezTo>
                                <a:pt x="1703" y="202"/>
                                <a:pt x="1712" y="200"/>
                                <a:pt x="1719" y="195"/>
                              </a:cubicBezTo>
                              <a:close/>
                              <a:moveTo>
                                <a:pt x="1805" y="79"/>
                              </a:moveTo>
                              <a:cubicBezTo>
                                <a:pt x="1780" y="79"/>
                                <a:pt x="1780" y="79"/>
                                <a:pt x="1780" y="79"/>
                              </a:cubicBezTo>
                              <a:cubicBezTo>
                                <a:pt x="1780" y="57"/>
                                <a:pt x="1780" y="57"/>
                                <a:pt x="1780" y="57"/>
                              </a:cubicBezTo>
                              <a:cubicBezTo>
                                <a:pt x="1805" y="57"/>
                                <a:pt x="1805" y="57"/>
                                <a:pt x="1805" y="57"/>
                              </a:cubicBezTo>
                              <a:cubicBezTo>
                                <a:pt x="1805" y="18"/>
                                <a:pt x="1805" y="18"/>
                                <a:pt x="1805" y="18"/>
                              </a:cubicBezTo>
                              <a:cubicBezTo>
                                <a:pt x="1830" y="18"/>
                                <a:pt x="1830" y="18"/>
                                <a:pt x="1830" y="18"/>
                              </a:cubicBezTo>
                              <a:cubicBezTo>
                                <a:pt x="1830" y="57"/>
                                <a:pt x="1830" y="57"/>
                                <a:pt x="1830" y="57"/>
                              </a:cubicBezTo>
                              <a:cubicBezTo>
                                <a:pt x="1865" y="57"/>
                                <a:pt x="1865" y="57"/>
                                <a:pt x="1865" y="57"/>
                              </a:cubicBezTo>
                              <a:cubicBezTo>
                                <a:pt x="1865" y="79"/>
                                <a:pt x="1865" y="79"/>
                                <a:pt x="1865" y="79"/>
                              </a:cubicBezTo>
                              <a:cubicBezTo>
                                <a:pt x="1830" y="79"/>
                                <a:pt x="1830" y="79"/>
                                <a:pt x="1830" y="79"/>
                              </a:cubicBezTo>
                              <a:cubicBezTo>
                                <a:pt x="1830" y="174"/>
                                <a:pt x="1830" y="174"/>
                                <a:pt x="1830" y="174"/>
                              </a:cubicBezTo>
                              <a:cubicBezTo>
                                <a:pt x="1830" y="181"/>
                                <a:pt x="1831" y="186"/>
                                <a:pt x="1833" y="190"/>
                              </a:cubicBezTo>
                              <a:cubicBezTo>
                                <a:pt x="1841" y="197"/>
                                <a:pt x="1841" y="197"/>
                                <a:pt x="1841" y="197"/>
                              </a:cubicBezTo>
                              <a:cubicBezTo>
                                <a:pt x="1844" y="198"/>
                                <a:pt x="1848" y="199"/>
                                <a:pt x="1852" y="199"/>
                              </a:cubicBezTo>
                              <a:cubicBezTo>
                                <a:pt x="1858" y="198"/>
                                <a:pt x="1858" y="198"/>
                                <a:pt x="1858" y="198"/>
                              </a:cubicBezTo>
                              <a:cubicBezTo>
                                <a:pt x="1863" y="197"/>
                                <a:pt x="1863" y="197"/>
                                <a:pt x="1863" y="197"/>
                              </a:cubicBezTo>
                              <a:cubicBezTo>
                                <a:pt x="1868" y="220"/>
                                <a:pt x="1868" y="220"/>
                                <a:pt x="1868" y="220"/>
                              </a:cubicBezTo>
                              <a:cubicBezTo>
                                <a:pt x="1861" y="222"/>
                                <a:pt x="1861" y="222"/>
                                <a:pt x="1861" y="222"/>
                              </a:cubicBezTo>
                              <a:cubicBezTo>
                                <a:pt x="1858" y="223"/>
                                <a:pt x="1854" y="223"/>
                                <a:pt x="1849" y="223"/>
                              </a:cubicBezTo>
                              <a:cubicBezTo>
                                <a:pt x="1842" y="223"/>
                                <a:pt x="1835" y="221"/>
                                <a:pt x="1828" y="218"/>
                              </a:cubicBezTo>
                              <a:cubicBezTo>
                                <a:pt x="1821" y="215"/>
                                <a:pt x="1816" y="211"/>
                                <a:pt x="1811" y="204"/>
                              </a:cubicBezTo>
                              <a:cubicBezTo>
                                <a:pt x="1807" y="198"/>
                                <a:pt x="1805" y="190"/>
                                <a:pt x="1805" y="181"/>
                              </a:cubicBezTo>
                              <a:lnTo>
                                <a:pt x="1805" y="79"/>
                              </a:lnTo>
                              <a:close/>
                              <a:moveTo>
                                <a:pt x="1542" y="79"/>
                              </a:moveTo>
                              <a:cubicBezTo>
                                <a:pt x="1517" y="79"/>
                                <a:pt x="1517" y="79"/>
                                <a:pt x="1517" y="79"/>
                              </a:cubicBezTo>
                              <a:cubicBezTo>
                                <a:pt x="1517" y="57"/>
                                <a:pt x="1517" y="57"/>
                                <a:pt x="1517" y="57"/>
                              </a:cubicBezTo>
                              <a:cubicBezTo>
                                <a:pt x="1542" y="57"/>
                                <a:pt x="1542" y="57"/>
                                <a:pt x="1542" y="57"/>
                              </a:cubicBezTo>
                              <a:cubicBezTo>
                                <a:pt x="1542" y="18"/>
                                <a:pt x="1542" y="18"/>
                                <a:pt x="1542" y="18"/>
                              </a:cubicBezTo>
                              <a:cubicBezTo>
                                <a:pt x="1567" y="18"/>
                                <a:pt x="1567" y="18"/>
                                <a:pt x="1567" y="18"/>
                              </a:cubicBezTo>
                              <a:cubicBezTo>
                                <a:pt x="1567" y="57"/>
                                <a:pt x="1567" y="57"/>
                                <a:pt x="1567" y="57"/>
                              </a:cubicBezTo>
                              <a:cubicBezTo>
                                <a:pt x="1602" y="57"/>
                                <a:pt x="1602" y="57"/>
                                <a:pt x="1602" y="57"/>
                              </a:cubicBezTo>
                              <a:cubicBezTo>
                                <a:pt x="1602" y="79"/>
                                <a:pt x="1602" y="79"/>
                                <a:pt x="1602" y="79"/>
                              </a:cubicBezTo>
                              <a:cubicBezTo>
                                <a:pt x="1567" y="79"/>
                                <a:pt x="1567" y="79"/>
                                <a:pt x="1567" y="79"/>
                              </a:cubicBezTo>
                              <a:cubicBezTo>
                                <a:pt x="1567" y="174"/>
                                <a:pt x="1567" y="174"/>
                                <a:pt x="1567" y="174"/>
                              </a:cubicBezTo>
                              <a:cubicBezTo>
                                <a:pt x="1567" y="181"/>
                                <a:pt x="1568" y="186"/>
                                <a:pt x="1570" y="190"/>
                              </a:cubicBezTo>
                              <a:cubicBezTo>
                                <a:pt x="1578" y="197"/>
                                <a:pt x="1578" y="197"/>
                                <a:pt x="1578" y="197"/>
                              </a:cubicBezTo>
                              <a:cubicBezTo>
                                <a:pt x="1581" y="198"/>
                                <a:pt x="1585" y="199"/>
                                <a:pt x="1589" y="199"/>
                              </a:cubicBezTo>
                              <a:cubicBezTo>
                                <a:pt x="1595" y="198"/>
                                <a:pt x="1595" y="198"/>
                                <a:pt x="1595" y="198"/>
                              </a:cubicBezTo>
                              <a:cubicBezTo>
                                <a:pt x="1600" y="197"/>
                                <a:pt x="1600" y="197"/>
                                <a:pt x="1600" y="197"/>
                              </a:cubicBezTo>
                              <a:cubicBezTo>
                                <a:pt x="1605" y="220"/>
                                <a:pt x="1605" y="220"/>
                                <a:pt x="1605" y="220"/>
                              </a:cubicBezTo>
                              <a:cubicBezTo>
                                <a:pt x="1598" y="222"/>
                                <a:pt x="1598" y="222"/>
                                <a:pt x="1598" y="222"/>
                              </a:cubicBezTo>
                              <a:cubicBezTo>
                                <a:pt x="1595" y="223"/>
                                <a:pt x="1591" y="223"/>
                                <a:pt x="1586" y="223"/>
                              </a:cubicBezTo>
                              <a:cubicBezTo>
                                <a:pt x="1579" y="223"/>
                                <a:pt x="1572" y="221"/>
                                <a:pt x="1565" y="218"/>
                              </a:cubicBezTo>
                              <a:cubicBezTo>
                                <a:pt x="1559" y="215"/>
                                <a:pt x="1553" y="211"/>
                                <a:pt x="1548" y="204"/>
                              </a:cubicBezTo>
                              <a:cubicBezTo>
                                <a:pt x="1544" y="198"/>
                                <a:pt x="1542" y="190"/>
                                <a:pt x="1542" y="181"/>
                              </a:cubicBezTo>
                              <a:lnTo>
                                <a:pt x="1542" y="79"/>
                              </a:lnTo>
                              <a:close/>
                              <a:moveTo>
                                <a:pt x="1928" y="221"/>
                              </a:moveTo>
                              <a:cubicBezTo>
                                <a:pt x="1903" y="221"/>
                                <a:pt x="1903" y="221"/>
                                <a:pt x="1903" y="221"/>
                              </a:cubicBezTo>
                              <a:cubicBezTo>
                                <a:pt x="1903" y="57"/>
                                <a:pt x="1903" y="57"/>
                                <a:pt x="1903" y="57"/>
                              </a:cubicBezTo>
                              <a:cubicBezTo>
                                <a:pt x="1927" y="57"/>
                                <a:pt x="1927" y="57"/>
                                <a:pt x="1927" y="57"/>
                              </a:cubicBezTo>
                              <a:cubicBezTo>
                                <a:pt x="1927" y="82"/>
                                <a:pt x="1927" y="82"/>
                                <a:pt x="1927" y="82"/>
                              </a:cubicBezTo>
                              <a:cubicBezTo>
                                <a:pt x="1929" y="82"/>
                                <a:pt x="1929" y="82"/>
                                <a:pt x="1929" y="82"/>
                              </a:cubicBezTo>
                              <a:cubicBezTo>
                                <a:pt x="1932" y="74"/>
                                <a:pt x="1937" y="67"/>
                                <a:pt x="1945" y="62"/>
                              </a:cubicBezTo>
                              <a:cubicBezTo>
                                <a:pt x="1953" y="57"/>
                                <a:pt x="1962" y="55"/>
                                <a:pt x="1971" y="55"/>
                              </a:cubicBezTo>
                              <a:cubicBezTo>
                                <a:pt x="1978" y="55"/>
                                <a:pt x="1978" y="55"/>
                                <a:pt x="1978" y="55"/>
                              </a:cubicBezTo>
                              <a:cubicBezTo>
                                <a:pt x="1985" y="55"/>
                                <a:pt x="1985" y="55"/>
                                <a:pt x="1985" y="55"/>
                              </a:cubicBezTo>
                              <a:cubicBezTo>
                                <a:pt x="1985" y="81"/>
                                <a:pt x="1985" y="81"/>
                                <a:pt x="1985" y="81"/>
                              </a:cubicBezTo>
                              <a:cubicBezTo>
                                <a:pt x="1979" y="80"/>
                                <a:pt x="1979" y="80"/>
                                <a:pt x="1979" y="80"/>
                              </a:cubicBezTo>
                              <a:cubicBezTo>
                                <a:pt x="1969" y="79"/>
                                <a:pt x="1969" y="79"/>
                                <a:pt x="1969" y="79"/>
                              </a:cubicBezTo>
                              <a:cubicBezTo>
                                <a:pt x="1961" y="79"/>
                                <a:pt x="1954" y="81"/>
                                <a:pt x="1948" y="84"/>
                              </a:cubicBezTo>
                              <a:cubicBezTo>
                                <a:pt x="1942" y="87"/>
                                <a:pt x="1937" y="92"/>
                                <a:pt x="1933" y="98"/>
                              </a:cubicBezTo>
                              <a:cubicBezTo>
                                <a:pt x="1930" y="103"/>
                                <a:pt x="1928" y="110"/>
                                <a:pt x="1928" y="117"/>
                              </a:cubicBezTo>
                              <a:lnTo>
                                <a:pt x="1928" y="221"/>
                              </a:lnTo>
                              <a:close/>
                              <a:moveTo>
                                <a:pt x="2280" y="199"/>
                              </a:moveTo>
                              <a:cubicBezTo>
                                <a:pt x="2282" y="199"/>
                                <a:pt x="2282" y="199"/>
                                <a:pt x="2282" y="199"/>
                              </a:cubicBezTo>
                              <a:cubicBezTo>
                                <a:pt x="2282" y="221"/>
                                <a:pt x="2282" y="221"/>
                                <a:pt x="2282" y="221"/>
                              </a:cubicBezTo>
                              <a:cubicBezTo>
                                <a:pt x="2307" y="221"/>
                                <a:pt x="2307" y="221"/>
                                <a:pt x="2307" y="221"/>
                              </a:cubicBezTo>
                              <a:cubicBezTo>
                                <a:pt x="2307" y="113"/>
                                <a:pt x="2307" y="113"/>
                                <a:pt x="2307" y="113"/>
                              </a:cubicBezTo>
                              <a:cubicBezTo>
                                <a:pt x="2307" y="100"/>
                                <a:pt x="2305" y="90"/>
                                <a:pt x="2300" y="82"/>
                              </a:cubicBezTo>
                              <a:cubicBezTo>
                                <a:pt x="2296" y="74"/>
                                <a:pt x="2291" y="68"/>
                                <a:pt x="2284" y="65"/>
                              </a:cubicBezTo>
                              <a:cubicBezTo>
                                <a:pt x="2278" y="61"/>
                                <a:pt x="2271" y="58"/>
                                <a:pt x="2264" y="57"/>
                              </a:cubicBezTo>
                              <a:cubicBezTo>
                                <a:pt x="2258" y="56"/>
                                <a:pt x="2252" y="55"/>
                                <a:pt x="2246" y="55"/>
                              </a:cubicBezTo>
                              <a:cubicBezTo>
                                <a:pt x="2238" y="55"/>
                                <a:pt x="2230" y="56"/>
                                <a:pt x="2221" y="58"/>
                              </a:cubicBezTo>
                              <a:cubicBezTo>
                                <a:pt x="2213" y="61"/>
                                <a:pt x="2205" y="65"/>
                                <a:pt x="2198" y="70"/>
                              </a:cubicBezTo>
                              <a:cubicBezTo>
                                <a:pt x="2191" y="76"/>
                                <a:pt x="2185" y="84"/>
                                <a:pt x="2181" y="93"/>
                              </a:cubicBezTo>
                              <a:cubicBezTo>
                                <a:pt x="2205" y="102"/>
                                <a:pt x="2205" y="102"/>
                                <a:pt x="2205" y="102"/>
                              </a:cubicBezTo>
                              <a:cubicBezTo>
                                <a:pt x="2207" y="96"/>
                                <a:pt x="2212" y="90"/>
                                <a:pt x="2219" y="85"/>
                              </a:cubicBezTo>
                              <a:cubicBezTo>
                                <a:pt x="2226" y="80"/>
                                <a:pt x="2235" y="77"/>
                                <a:pt x="2247" y="77"/>
                              </a:cubicBezTo>
                              <a:cubicBezTo>
                                <a:pt x="2259" y="77"/>
                                <a:pt x="2267" y="80"/>
                                <a:pt x="2273" y="86"/>
                              </a:cubicBezTo>
                              <a:cubicBezTo>
                                <a:pt x="2279" y="92"/>
                                <a:pt x="2282" y="100"/>
                                <a:pt x="2282" y="111"/>
                              </a:cubicBezTo>
                              <a:cubicBezTo>
                                <a:pt x="2282" y="111"/>
                                <a:pt x="2282" y="111"/>
                                <a:pt x="2282" y="111"/>
                              </a:cubicBezTo>
                              <a:cubicBezTo>
                                <a:pt x="2282" y="115"/>
                                <a:pt x="2280" y="118"/>
                                <a:pt x="2277" y="120"/>
                              </a:cubicBezTo>
                              <a:cubicBezTo>
                                <a:pt x="2274" y="122"/>
                                <a:pt x="2270" y="123"/>
                                <a:pt x="2264" y="123"/>
                              </a:cubicBezTo>
                              <a:cubicBezTo>
                                <a:pt x="2258" y="124"/>
                                <a:pt x="2249" y="125"/>
                                <a:pt x="2239" y="126"/>
                              </a:cubicBezTo>
                              <a:cubicBezTo>
                                <a:pt x="2232" y="127"/>
                                <a:pt x="2224" y="129"/>
                                <a:pt x="2217" y="130"/>
                              </a:cubicBezTo>
                              <a:cubicBezTo>
                                <a:pt x="2209" y="132"/>
                                <a:pt x="2203" y="134"/>
                                <a:pt x="2196" y="138"/>
                              </a:cubicBezTo>
                              <a:cubicBezTo>
                                <a:pt x="2190" y="141"/>
                                <a:pt x="2185" y="146"/>
                                <a:pt x="2182" y="152"/>
                              </a:cubicBezTo>
                              <a:cubicBezTo>
                                <a:pt x="2178" y="157"/>
                                <a:pt x="2176" y="165"/>
                                <a:pt x="2176" y="174"/>
                              </a:cubicBezTo>
                              <a:cubicBezTo>
                                <a:pt x="2176" y="185"/>
                                <a:pt x="2178" y="194"/>
                                <a:pt x="2183" y="202"/>
                              </a:cubicBezTo>
                              <a:cubicBezTo>
                                <a:pt x="2188" y="209"/>
                                <a:pt x="2195" y="215"/>
                                <a:pt x="2204" y="219"/>
                              </a:cubicBezTo>
                              <a:cubicBezTo>
                                <a:pt x="2212" y="223"/>
                                <a:pt x="2221" y="225"/>
                                <a:pt x="2232" y="225"/>
                              </a:cubicBezTo>
                              <a:cubicBezTo>
                                <a:pt x="2241" y="225"/>
                                <a:pt x="2249" y="223"/>
                                <a:pt x="2256" y="220"/>
                              </a:cubicBezTo>
                              <a:cubicBezTo>
                                <a:pt x="2263" y="218"/>
                                <a:pt x="2268" y="214"/>
                                <a:pt x="2272" y="210"/>
                              </a:cubicBezTo>
                              <a:cubicBezTo>
                                <a:pt x="2276" y="206"/>
                                <a:pt x="2279" y="202"/>
                                <a:pt x="2280" y="199"/>
                              </a:cubicBezTo>
                              <a:close/>
                              <a:moveTo>
                                <a:pt x="2261" y="196"/>
                              </a:moveTo>
                              <a:cubicBezTo>
                                <a:pt x="2254" y="200"/>
                                <a:pt x="2246" y="202"/>
                                <a:pt x="2236" y="202"/>
                              </a:cubicBezTo>
                              <a:cubicBezTo>
                                <a:pt x="2226" y="202"/>
                                <a:pt x="2217" y="200"/>
                                <a:pt x="2211" y="195"/>
                              </a:cubicBezTo>
                              <a:cubicBezTo>
                                <a:pt x="2204" y="191"/>
                                <a:pt x="2201" y="184"/>
                                <a:pt x="2201" y="176"/>
                              </a:cubicBezTo>
                              <a:cubicBezTo>
                                <a:pt x="2201" y="169"/>
                                <a:pt x="2203" y="164"/>
                                <a:pt x="2206" y="161"/>
                              </a:cubicBezTo>
                              <a:cubicBezTo>
                                <a:pt x="2210" y="157"/>
                                <a:pt x="2214" y="154"/>
                                <a:pt x="2220" y="152"/>
                              </a:cubicBezTo>
                              <a:cubicBezTo>
                                <a:pt x="2226" y="150"/>
                                <a:pt x="2232" y="149"/>
                                <a:pt x="2238" y="148"/>
                              </a:cubicBezTo>
                              <a:cubicBezTo>
                                <a:pt x="2241" y="148"/>
                                <a:pt x="2244" y="147"/>
                                <a:pt x="2249" y="147"/>
                              </a:cubicBezTo>
                              <a:cubicBezTo>
                                <a:pt x="2253" y="146"/>
                                <a:pt x="2258" y="146"/>
                                <a:pt x="2262" y="145"/>
                              </a:cubicBezTo>
                              <a:cubicBezTo>
                                <a:pt x="2267" y="144"/>
                                <a:pt x="2271" y="143"/>
                                <a:pt x="2275" y="142"/>
                              </a:cubicBezTo>
                              <a:cubicBezTo>
                                <a:pt x="2282" y="139"/>
                                <a:pt x="2282" y="139"/>
                                <a:pt x="2282" y="139"/>
                              </a:cubicBezTo>
                              <a:cubicBezTo>
                                <a:pt x="2282" y="162"/>
                                <a:pt x="2282" y="162"/>
                                <a:pt x="2282" y="162"/>
                              </a:cubicBezTo>
                              <a:cubicBezTo>
                                <a:pt x="2282" y="168"/>
                                <a:pt x="2280" y="175"/>
                                <a:pt x="2276" y="181"/>
                              </a:cubicBezTo>
                              <a:cubicBezTo>
                                <a:pt x="2273" y="187"/>
                                <a:pt x="2268" y="192"/>
                                <a:pt x="2261" y="196"/>
                              </a:cubicBezTo>
                              <a:close/>
                              <a:moveTo>
                                <a:pt x="2111" y="199"/>
                              </a:moveTo>
                              <a:cubicBezTo>
                                <a:pt x="2112" y="199"/>
                                <a:pt x="2112" y="199"/>
                                <a:pt x="2112" y="199"/>
                              </a:cubicBezTo>
                              <a:cubicBezTo>
                                <a:pt x="2112" y="221"/>
                                <a:pt x="2112" y="221"/>
                                <a:pt x="2112" y="221"/>
                              </a:cubicBezTo>
                              <a:cubicBezTo>
                                <a:pt x="2138" y="221"/>
                                <a:pt x="2138" y="221"/>
                                <a:pt x="2138" y="221"/>
                              </a:cubicBezTo>
                              <a:cubicBezTo>
                                <a:pt x="2138" y="113"/>
                                <a:pt x="2138" y="113"/>
                                <a:pt x="2138" y="113"/>
                              </a:cubicBezTo>
                              <a:cubicBezTo>
                                <a:pt x="2138" y="100"/>
                                <a:pt x="2135" y="90"/>
                                <a:pt x="2131" y="82"/>
                              </a:cubicBezTo>
                              <a:cubicBezTo>
                                <a:pt x="2127" y="74"/>
                                <a:pt x="2122" y="68"/>
                                <a:pt x="2115" y="65"/>
                              </a:cubicBezTo>
                              <a:cubicBezTo>
                                <a:pt x="2109" y="61"/>
                                <a:pt x="2102" y="58"/>
                                <a:pt x="2095" y="57"/>
                              </a:cubicBezTo>
                              <a:cubicBezTo>
                                <a:pt x="2088" y="56"/>
                                <a:pt x="2082" y="55"/>
                                <a:pt x="2077" y="55"/>
                              </a:cubicBezTo>
                              <a:cubicBezTo>
                                <a:pt x="2069" y="55"/>
                                <a:pt x="2061" y="56"/>
                                <a:pt x="2052" y="58"/>
                              </a:cubicBezTo>
                              <a:cubicBezTo>
                                <a:pt x="2044" y="61"/>
                                <a:pt x="2036" y="65"/>
                                <a:pt x="2029" y="70"/>
                              </a:cubicBezTo>
                              <a:cubicBezTo>
                                <a:pt x="2021" y="76"/>
                                <a:pt x="2016" y="84"/>
                                <a:pt x="2011" y="93"/>
                              </a:cubicBezTo>
                              <a:cubicBezTo>
                                <a:pt x="2035" y="102"/>
                                <a:pt x="2035" y="102"/>
                                <a:pt x="2035" y="102"/>
                              </a:cubicBezTo>
                              <a:cubicBezTo>
                                <a:pt x="2038" y="96"/>
                                <a:pt x="2043" y="90"/>
                                <a:pt x="2050" y="85"/>
                              </a:cubicBezTo>
                              <a:cubicBezTo>
                                <a:pt x="2057" y="80"/>
                                <a:pt x="2066" y="77"/>
                                <a:pt x="2078" y="77"/>
                              </a:cubicBezTo>
                              <a:cubicBezTo>
                                <a:pt x="2090" y="77"/>
                                <a:pt x="2098" y="80"/>
                                <a:pt x="2104" y="86"/>
                              </a:cubicBezTo>
                              <a:cubicBezTo>
                                <a:pt x="2110" y="92"/>
                                <a:pt x="2112" y="100"/>
                                <a:pt x="2112" y="111"/>
                              </a:cubicBezTo>
                              <a:cubicBezTo>
                                <a:pt x="2112" y="111"/>
                                <a:pt x="2112" y="111"/>
                                <a:pt x="2112" y="111"/>
                              </a:cubicBezTo>
                              <a:cubicBezTo>
                                <a:pt x="2112" y="115"/>
                                <a:pt x="2111" y="118"/>
                                <a:pt x="2108" y="120"/>
                              </a:cubicBezTo>
                              <a:cubicBezTo>
                                <a:pt x="2105" y="122"/>
                                <a:pt x="2101" y="123"/>
                                <a:pt x="2095" y="123"/>
                              </a:cubicBezTo>
                              <a:cubicBezTo>
                                <a:pt x="2088" y="124"/>
                                <a:pt x="2080" y="125"/>
                                <a:pt x="2070" y="126"/>
                              </a:cubicBezTo>
                              <a:cubicBezTo>
                                <a:pt x="2063" y="127"/>
                                <a:pt x="2055" y="129"/>
                                <a:pt x="2048" y="130"/>
                              </a:cubicBezTo>
                              <a:cubicBezTo>
                                <a:pt x="2040" y="132"/>
                                <a:pt x="2033" y="134"/>
                                <a:pt x="2027" y="138"/>
                              </a:cubicBezTo>
                              <a:cubicBezTo>
                                <a:pt x="2021" y="141"/>
                                <a:pt x="2016" y="146"/>
                                <a:pt x="2012" y="152"/>
                              </a:cubicBezTo>
                              <a:cubicBezTo>
                                <a:pt x="2009" y="157"/>
                                <a:pt x="2007" y="165"/>
                                <a:pt x="2007" y="174"/>
                              </a:cubicBezTo>
                              <a:cubicBezTo>
                                <a:pt x="2007" y="185"/>
                                <a:pt x="2009" y="194"/>
                                <a:pt x="2014" y="202"/>
                              </a:cubicBezTo>
                              <a:cubicBezTo>
                                <a:pt x="2019" y="209"/>
                                <a:pt x="2026" y="215"/>
                                <a:pt x="2034" y="219"/>
                              </a:cubicBezTo>
                              <a:cubicBezTo>
                                <a:pt x="2043" y="223"/>
                                <a:pt x="2052" y="225"/>
                                <a:pt x="2063" y="225"/>
                              </a:cubicBezTo>
                              <a:cubicBezTo>
                                <a:pt x="2072" y="225"/>
                                <a:pt x="2080" y="223"/>
                                <a:pt x="2087" y="220"/>
                              </a:cubicBezTo>
                              <a:cubicBezTo>
                                <a:pt x="2093" y="218"/>
                                <a:pt x="2099" y="214"/>
                                <a:pt x="2103" y="210"/>
                              </a:cubicBezTo>
                              <a:cubicBezTo>
                                <a:pt x="2107" y="206"/>
                                <a:pt x="2109" y="202"/>
                                <a:pt x="2111" y="199"/>
                              </a:cubicBezTo>
                              <a:close/>
                              <a:moveTo>
                                <a:pt x="2092" y="196"/>
                              </a:moveTo>
                              <a:cubicBezTo>
                                <a:pt x="2085" y="200"/>
                                <a:pt x="2076" y="202"/>
                                <a:pt x="2066" y="202"/>
                              </a:cubicBezTo>
                              <a:cubicBezTo>
                                <a:pt x="2056" y="202"/>
                                <a:pt x="2048" y="200"/>
                                <a:pt x="2042" y="195"/>
                              </a:cubicBezTo>
                              <a:cubicBezTo>
                                <a:pt x="2035" y="191"/>
                                <a:pt x="2032" y="184"/>
                                <a:pt x="2032" y="176"/>
                              </a:cubicBezTo>
                              <a:cubicBezTo>
                                <a:pt x="2032" y="169"/>
                                <a:pt x="2034" y="164"/>
                                <a:pt x="2037" y="161"/>
                              </a:cubicBezTo>
                              <a:cubicBezTo>
                                <a:pt x="2041" y="157"/>
                                <a:pt x="2045" y="154"/>
                                <a:pt x="2051" y="152"/>
                              </a:cubicBezTo>
                              <a:cubicBezTo>
                                <a:pt x="2056" y="150"/>
                                <a:pt x="2062" y="149"/>
                                <a:pt x="2069" y="148"/>
                              </a:cubicBezTo>
                              <a:cubicBezTo>
                                <a:pt x="2072" y="148"/>
                                <a:pt x="2075" y="147"/>
                                <a:pt x="2080" y="147"/>
                              </a:cubicBezTo>
                              <a:cubicBezTo>
                                <a:pt x="2084" y="146"/>
                                <a:pt x="2088" y="146"/>
                                <a:pt x="2093" y="145"/>
                              </a:cubicBezTo>
                              <a:cubicBezTo>
                                <a:pt x="2098" y="144"/>
                                <a:pt x="2102" y="143"/>
                                <a:pt x="2106" y="142"/>
                              </a:cubicBezTo>
                              <a:cubicBezTo>
                                <a:pt x="2112" y="139"/>
                                <a:pt x="2112" y="139"/>
                                <a:pt x="2112" y="139"/>
                              </a:cubicBezTo>
                              <a:cubicBezTo>
                                <a:pt x="2112" y="162"/>
                                <a:pt x="2112" y="162"/>
                                <a:pt x="2112" y="162"/>
                              </a:cubicBezTo>
                              <a:cubicBezTo>
                                <a:pt x="2112" y="168"/>
                                <a:pt x="2111" y="175"/>
                                <a:pt x="2107" y="181"/>
                              </a:cubicBezTo>
                              <a:cubicBezTo>
                                <a:pt x="2104" y="187"/>
                                <a:pt x="2099" y="192"/>
                                <a:pt x="2092" y="196"/>
                              </a:cubicBezTo>
                              <a:close/>
                              <a:moveTo>
                                <a:pt x="294" y="516"/>
                              </a:moveTo>
                              <a:cubicBezTo>
                                <a:pt x="283" y="509"/>
                                <a:pt x="270" y="505"/>
                                <a:pt x="255" y="505"/>
                              </a:cubicBezTo>
                              <a:cubicBezTo>
                                <a:pt x="241" y="505"/>
                                <a:pt x="228" y="509"/>
                                <a:pt x="216" y="516"/>
                              </a:cubicBezTo>
                              <a:cubicBezTo>
                                <a:pt x="205" y="523"/>
                                <a:pt x="197" y="533"/>
                                <a:pt x="191" y="545"/>
                              </a:cubicBezTo>
                              <a:cubicBezTo>
                                <a:pt x="184" y="558"/>
                                <a:pt x="181" y="573"/>
                                <a:pt x="181" y="590"/>
                              </a:cubicBezTo>
                              <a:cubicBezTo>
                                <a:pt x="181" y="607"/>
                                <a:pt x="184" y="622"/>
                                <a:pt x="191" y="634"/>
                              </a:cubicBezTo>
                              <a:cubicBezTo>
                                <a:pt x="197" y="647"/>
                                <a:pt x="205" y="657"/>
                                <a:pt x="216" y="664"/>
                              </a:cubicBezTo>
                              <a:cubicBezTo>
                                <a:pt x="228" y="671"/>
                                <a:pt x="241" y="674"/>
                                <a:pt x="255" y="674"/>
                              </a:cubicBezTo>
                              <a:cubicBezTo>
                                <a:pt x="270" y="674"/>
                                <a:pt x="283" y="671"/>
                                <a:pt x="294" y="664"/>
                              </a:cubicBezTo>
                              <a:cubicBezTo>
                                <a:pt x="305" y="657"/>
                                <a:pt x="314" y="647"/>
                                <a:pt x="320" y="634"/>
                              </a:cubicBezTo>
                              <a:cubicBezTo>
                                <a:pt x="326" y="622"/>
                                <a:pt x="329" y="607"/>
                                <a:pt x="329" y="590"/>
                              </a:cubicBezTo>
                              <a:cubicBezTo>
                                <a:pt x="329" y="573"/>
                                <a:pt x="326" y="558"/>
                                <a:pt x="320" y="545"/>
                              </a:cubicBezTo>
                              <a:cubicBezTo>
                                <a:pt x="314" y="533"/>
                                <a:pt x="305" y="523"/>
                                <a:pt x="294" y="516"/>
                              </a:cubicBezTo>
                              <a:close/>
                              <a:moveTo>
                                <a:pt x="299" y="620"/>
                              </a:moveTo>
                              <a:cubicBezTo>
                                <a:pt x="296" y="630"/>
                                <a:pt x="290" y="637"/>
                                <a:pt x="283" y="643"/>
                              </a:cubicBezTo>
                              <a:cubicBezTo>
                                <a:pt x="276" y="649"/>
                                <a:pt x="267" y="652"/>
                                <a:pt x="255" y="652"/>
                              </a:cubicBezTo>
                              <a:cubicBezTo>
                                <a:pt x="244" y="652"/>
                                <a:pt x="235" y="649"/>
                                <a:pt x="228" y="643"/>
                              </a:cubicBezTo>
                              <a:cubicBezTo>
                                <a:pt x="220" y="637"/>
                                <a:pt x="215" y="630"/>
                                <a:pt x="212" y="620"/>
                              </a:cubicBezTo>
                              <a:cubicBezTo>
                                <a:pt x="208" y="611"/>
                                <a:pt x="206" y="601"/>
                                <a:pt x="206" y="590"/>
                              </a:cubicBezTo>
                              <a:cubicBezTo>
                                <a:pt x="206" y="579"/>
                                <a:pt x="208" y="569"/>
                                <a:pt x="212" y="559"/>
                              </a:cubicBezTo>
                              <a:cubicBezTo>
                                <a:pt x="215" y="550"/>
                                <a:pt x="220" y="542"/>
                                <a:pt x="228" y="536"/>
                              </a:cubicBezTo>
                              <a:cubicBezTo>
                                <a:pt x="235" y="531"/>
                                <a:pt x="244" y="528"/>
                                <a:pt x="255" y="528"/>
                              </a:cubicBezTo>
                              <a:cubicBezTo>
                                <a:pt x="267" y="528"/>
                                <a:pt x="276" y="531"/>
                                <a:pt x="283" y="536"/>
                              </a:cubicBezTo>
                              <a:cubicBezTo>
                                <a:pt x="290" y="542"/>
                                <a:pt x="296" y="550"/>
                                <a:pt x="299" y="559"/>
                              </a:cubicBezTo>
                              <a:cubicBezTo>
                                <a:pt x="303" y="569"/>
                                <a:pt x="304" y="579"/>
                                <a:pt x="304" y="590"/>
                              </a:cubicBezTo>
                              <a:cubicBezTo>
                                <a:pt x="304" y="601"/>
                                <a:pt x="303" y="611"/>
                                <a:pt x="299" y="620"/>
                              </a:cubicBezTo>
                              <a:close/>
                              <a:moveTo>
                                <a:pt x="119" y="462"/>
                              </a:moveTo>
                              <a:cubicBezTo>
                                <a:pt x="108" y="456"/>
                                <a:pt x="94" y="453"/>
                                <a:pt x="77" y="453"/>
                              </a:cubicBezTo>
                              <a:cubicBezTo>
                                <a:pt x="3" y="453"/>
                                <a:pt x="3" y="453"/>
                                <a:pt x="3" y="453"/>
                              </a:cubicBezTo>
                              <a:cubicBezTo>
                                <a:pt x="3" y="671"/>
                                <a:pt x="3" y="671"/>
                                <a:pt x="3" y="671"/>
                              </a:cubicBezTo>
                              <a:cubicBezTo>
                                <a:pt x="30" y="671"/>
                                <a:pt x="30" y="671"/>
                                <a:pt x="30" y="671"/>
                              </a:cubicBezTo>
                              <a:cubicBezTo>
                                <a:pt x="30" y="591"/>
                                <a:pt x="30" y="591"/>
                                <a:pt x="30" y="591"/>
                              </a:cubicBezTo>
                              <a:cubicBezTo>
                                <a:pt x="78" y="591"/>
                                <a:pt x="78" y="591"/>
                                <a:pt x="78" y="591"/>
                              </a:cubicBezTo>
                              <a:cubicBezTo>
                                <a:pt x="95" y="591"/>
                                <a:pt x="109" y="588"/>
                                <a:pt x="119" y="582"/>
                              </a:cubicBezTo>
                              <a:cubicBezTo>
                                <a:pt x="130" y="576"/>
                                <a:pt x="138" y="567"/>
                                <a:pt x="144" y="557"/>
                              </a:cubicBezTo>
                              <a:cubicBezTo>
                                <a:pt x="149" y="546"/>
                                <a:pt x="151" y="535"/>
                                <a:pt x="151" y="522"/>
                              </a:cubicBezTo>
                              <a:cubicBezTo>
                                <a:pt x="151" y="509"/>
                                <a:pt x="149" y="497"/>
                                <a:pt x="143" y="487"/>
                              </a:cubicBezTo>
                              <a:cubicBezTo>
                                <a:pt x="138" y="476"/>
                                <a:pt x="130" y="468"/>
                                <a:pt x="119" y="462"/>
                              </a:cubicBezTo>
                              <a:close/>
                              <a:moveTo>
                                <a:pt x="120" y="545"/>
                              </a:moveTo>
                              <a:cubicBezTo>
                                <a:pt x="117" y="552"/>
                                <a:pt x="112" y="558"/>
                                <a:pt x="105" y="562"/>
                              </a:cubicBezTo>
                              <a:cubicBezTo>
                                <a:pt x="98" y="566"/>
                                <a:pt x="88" y="568"/>
                                <a:pt x="77" y="568"/>
                              </a:cubicBezTo>
                              <a:cubicBezTo>
                                <a:pt x="30" y="568"/>
                                <a:pt x="30" y="568"/>
                                <a:pt x="30" y="568"/>
                              </a:cubicBezTo>
                              <a:cubicBezTo>
                                <a:pt x="30" y="476"/>
                                <a:pt x="30" y="476"/>
                                <a:pt x="30" y="476"/>
                              </a:cubicBezTo>
                              <a:cubicBezTo>
                                <a:pt x="76" y="476"/>
                                <a:pt x="76" y="476"/>
                                <a:pt x="76" y="476"/>
                              </a:cubicBezTo>
                              <a:cubicBezTo>
                                <a:pt x="88" y="476"/>
                                <a:pt x="98" y="478"/>
                                <a:pt x="105" y="482"/>
                              </a:cubicBezTo>
                              <a:cubicBezTo>
                                <a:pt x="112" y="486"/>
                                <a:pt x="117" y="491"/>
                                <a:pt x="120" y="498"/>
                              </a:cubicBezTo>
                              <a:cubicBezTo>
                                <a:pt x="124" y="505"/>
                                <a:pt x="125" y="513"/>
                                <a:pt x="125" y="522"/>
                              </a:cubicBezTo>
                              <a:cubicBezTo>
                                <a:pt x="125" y="530"/>
                                <a:pt x="124" y="538"/>
                                <a:pt x="120" y="545"/>
                              </a:cubicBezTo>
                              <a:close/>
                              <a:moveTo>
                                <a:pt x="542" y="654"/>
                              </a:moveTo>
                              <a:cubicBezTo>
                                <a:pt x="538" y="648"/>
                                <a:pt x="536" y="640"/>
                                <a:pt x="536" y="631"/>
                              </a:cubicBezTo>
                              <a:cubicBezTo>
                                <a:pt x="536" y="529"/>
                                <a:pt x="536" y="529"/>
                                <a:pt x="536" y="529"/>
                              </a:cubicBezTo>
                              <a:cubicBezTo>
                                <a:pt x="511" y="529"/>
                                <a:pt x="511" y="529"/>
                                <a:pt x="511" y="529"/>
                              </a:cubicBezTo>
                              <a:cubicBezTo>
                                <a:pt x="511" y="507"/>
                                <a:pt x="511" y="507"/>
                                <a:pt x="511" y="507"/>
                              </a:cubicBezTo>
                              <a:cubicBezTo>
                                <a:pt x="536" y="507"/>
                                <a:pt x="536" y="507"/>
                                <a:pt x="536" y="507"/>
                              </a:cubicBezTo>
                              <a:cubicBezTo>
                                <a:pt x="536" y="468"/>
                                <a:pt x="536" y="468"/>
                                <a:pt x="536" y="468"/>
                              </a:cubicBezTo>
                              <a:cubicBezTo>
                                <a:pt x="561" y="468"/>
                                <a:pt x="561" y="468"/>
                                <a:pt x="561" y="468"/>
                              </a:cubicBezTo>
                              <a:cubicBezTo>
                                <a:pt x="561" y="507"/>
                                <a:pt x="561" y="507"/>
                                <a:pt x="561" y="507"/>
                              </a:cubicBezTo>
                              <a:cubicBezTo>
                                <a:pt x="596" y="507"/>
                                <a:pt x="596" y="507"/>
                                <a:pt x="596" y="507"/>
                              </a:cubicBezTo>
                              <a:cubicBezTo>
                                <a:pt x="596" y="529"/>
                                <a:pt x="596" y="529"/>
                                <a:pt x="596" y="529"/>
                              </a:cubicBezTo>
                              <a:cubicBezTo>
                                <a:pt x="561" y="529"/>
                                <a:pt x="561" y="529"/>
                                <a:pt x="561" y="529"/>
                              </a:cubicBezTo>
                              <a:cubicBezTo>
                                <a:pt x="561" y="624"/>
                                <a:pt x="561" y="624"/>
                                <a:pt x="561" y="624"/>
                              </a:cubicBezTo>
                              <a:cubicBezTo>
                                <a:pt x="561" y="631"/>
                                <a:pt x="562" y="636"/>
                                <a:pt x="564" y="640"/>
                              </a:cubicBezTo>
                              <a:cubicBezTo>
                                <a:pt x="572" y="647"/>
                                <a:pt x="572" y="647"/>
                                <a:pt x="572" y="647"/>
                              </a:cubicBezTo>
                              <a:cubicBezTo>
                                <a:pt x="575" y="648"/>
                                <a:pt x="579" y="649"/>
                                <a:pt x="583" y="649"/>
                              </a:cubicBezTo>
                              <a:cubicBezTo>
                                <a:pt x="589" y="648"/>
                                <a:pt x="589" y="648"/>
                                <a:pt x="589" y="648"/>
                              </a:cubicBezTo>
                              <a:cubicBezTo>
                                <a:pt x="594" y="647"/>
                                <a:pt x="594" y="647"/>
                                <a:pt x="594" y="647"/>
                              </a:cubicBezTo>
                              <a:cubicBezTo>
                                <a:pt x="599" y="670"/>
                                <a:pt x="599" y="670"/>
                                <a:pt x="599" y="670"/>
                              </a:cubicBezTo>
                              <a:cubicBezTo>
                                <a:pt x="592" y="672"/>
                                <a:pt x="592" y="672"/>
                                <a:pt x="592" y="672"/>
                              </a:cubicBezTo>
                              <a:cubicBezTo>
                                <a:pt x="589" y="673"/>
                                <a:pt x="585" y="673"/>
                                <a:pt x="580" y="673"/>
                              </a:cubicBezTo>
                              <a:cubicBezTo>
                                <a:pt x="573" y="673"/>
                                <a:pt x="566" y="671"/>
                                <a:pt x="559" y="668"/>
                              </a:cubicBezTo>
                              <a:cubicBezTo>
                                <a:pt x="552" y="665"/>
                                <a:pt x="547" y="661"/>
                                <a:pt x="542" y="654"/>
                              </a:cubicBezTo>
                              <a:close/>
                              <a:moveTo>
                                <a:pt x="1700" y="477"/>
                              </a:moveTo>
                              <a:cubicBezTo>
                                <a:pt x="1603" y="671"/>
                                <a:pt x="1603" y="671"/>
                                <a:pt x="1603" y="671"/>
                              </a:cubicBezTo>
                              <a:cubicBezTo>
                                <a:pt x="1575" y="671"/>
                                <a:pt x="1575" y="671"/>
                                <a:pt x="1575" y="671"/>
                              </a:cubicBezTo>
                              <a:cubicBezTo>
                                <a:pt x="1673" y="478"/>
                                <a:pt x="1673" y="478"/>
                                <a:pt x="1673" y="478"/>
                              </a:cubicBezTo>
                              <a:cubicBezTo>
                                <a:pt x="1673" y="476"/>
                                <a:pt x="1673" y="476"/>
                                <a:pt x="1673" y="476"/>
                              </a:cubicBezTo>
                              <a:cubicBezTo>
                                <a:pt x="1560" y="476"/>
                                <a:pt x="1560" y="476"/>
                                <a:pt x="1560" y="476"/>
                              </a:cubicBezTo>
                              <a:cubicBezTo>
                                <a:pt x="1560" y="453"/>
                                <a:pt x="1560" y="453"/>
                                <a:pt x="1560" y="453"/>
                              </a:cubicBezTo>
                              <a:cubicBezTo>
                                <a:pt x="1700" y="453"/>
                                <a:pt x="1700" y="453"/>
                                <a:pt x="1700" y="453"/>
                              </a:cubicBezTo>
                              <a:lnTo>
                                <a:pt x="1700" y="477"/>
                              </a:lnTo>
                              <a:close/>
                              <a:moveTo>
                                <a:pt x="1289" y="671"/>
                              </a:moveTo>
                              <a:cubicBezTo>
                                <a:pt x="1289" y="480"/>
                                <a:pt x="1289" y="480"/>
                                <a:pt x="1289" y="480"/>
                              </a:cubicBezTo>
                              <a:cubicBezTo>
                                <a:pt x="1287" y="480"/>
                                <a:pt x="1287" y="480"/>
                                <a:pt x="1287" y="480"/>
                              </a:cubicBezTo>
                              <a:cubicBezTo>
                                <a:pt x="1234" y="516"/>
                                <a:pt x="1234" y="516"/>
                                <a:pt x="1234" y="516"/>
                              </a:cubicBezTo>
                              <a:cubicBezTo>
                                <a:pt x="1234" y="489"/>
                                <a:pt x="1234" y="489"/>
                                <a:pt x="1234" y="489"/>
                              </a:cubicBezTo>
                              <a:cubicBezTo>
                                <a:pt x="1289" y="453"/>
                                <a:pt x="1289" y="453"/>
                                <a:pt x="1289" y="453"/>
                              </a:cubicBezTo>
                              <a:cubicBezTo>
                                <a:pt x="1315" y="453"/>
                                <a:pt x="1315" y="453"/>
                                <a:pt x="1315" y="453"/>
                              </a:cubicBezTo>
                              <a:cubicBezTo>
                                <a:pt x="1315" y="671"/>
                                <a:pt x="1315" y="671"/>
                                <a:pt x="1315" y="671"/>
                              </a:cubicBezTo>
                              <a:lnTo>
                                <a:pt x="1289" y="671"/>
                              </a:lnTo>
                              <a:close/>
                              <a:moveTo>
                                <a:pt x="1451" y="674"/>
                              </a:moveTo>
                              <a:cubicBezTo>
                                <a:pt x="1437" y="674"/>
                                <a:pt x="1425" y="671"/>
                                <a:pt x="1414" y="667"/>
                              </a:cubicBezTo>
                              <a:cubicBezTo>
                                <a:pt x="1403" y="662"/>
                                <a:pt x="1394" y="655"/>
                                <a:pt x="1388" y="646"/>
                              </a:cubicBezTo>
                              <a:cubicBezTo>
                                <a:pt x="1381" y="638"/>
                                <a:pt x="1378" y="628"/>
                                <a:pt x="1377" y="616"/>
                              </a:cubicBezTo>
                              <a:cubicBezTo>
                                <a:pt x="1404" y="616"/>
                                <a:pt x="1404" y="616"/>
                                <a:pt x="1404" y="616"/>
                              </a:cubicBezTo>
                              <a:cubicBezTo>
                                <a:pt x="1405" y="623"/>
                                <a:pt x="1407" y="629"/>
                                <a:pt x="1411" y="635"/>
                              </a:cubicBezTo>
                              <a:cubicBezTo>
                                <a:pt x="1415" y="640"/>
                                <a:pt x="1421" y="644"/>
                                <a:pt x="1428" y="646"/>
                              </a:cubicBezTo>
                              <a:cubicBezTo>
                                <a:pt x="1435" y="649"/>
                                <a:pt x="1442" y="650"/>
                                <a:pt x="1451" y="650"/>
                              </a:cubicBezTo>
                              <a:cubicBezTo>
                                <a:pt x="1460" y="650"/>
                                <a:pt x="1469" y="649"/>
                                <a:pt x="1476" y="646"/>
                              </a:cubicBezTo>
                              <a:cubicBezTo>
                                <a:pt x="1483" y="642"/>
                                <a:pt x="1489" y="638"/>
                                <a:pt x="1493" y="632"/>
                              </a:cubicBezTo>
                              <a:cubicBezTo>
                                <a:pt x="1497" y="626"/>
                                <a:pt x="1499" y="619"/>
                                <a:pt x="1499" y="612"/>
                              </a:cubicBezTo>
                              <a:cubicBezTo>
                                <a:pt x="1499" y="604"/>
                                <a:pt x="1497" y="597"/>
                                <a:pt x="1493" y="590"/>
                              </a:cubicBezTo>
                              <a:cubicBezTo>
                                <a:pt x="1489" y="584"/>
                                <a:pt x="1483" y="579"/>
                                <a:pt x="1476" y="576"/>
                              </a:cubicBezTo>
                              <a:cubicBezTo>
                                <a:pt x="1468" y="572"/>
                                <a:pt x="1458" y="571"/>
                                <a:pt x="1447" y="571"/>
                              </a:cubicBezTo>
                              <a:cubicBezTo>
                                <a:pt x="1430" y="571"/>
                                <a:pt x="1430" y="571"/>
                                <a:pt x="1430" y="571"/>
                              </a:cubicBezTo>
                              <a:cubicBezTo>
                                <a:pt x="1430" y="547"/>
                                <a:pt x="1430" y="547"/>
                                <a:pt x="1430" y="547"/>
                              </a:cubicBezTo>
                              <a:cubicBezTo>
                                <a:pt x="1447" y="547"/>
                                <a:pt x="1447" y="547"/>
                                <a:pt x="1447" y="547"/>
                              </a:cubicBezTo>
                              <a:cubicBezTo>
                                <a:pt x="1456" y="547"/>
                                <a:pt x="1464" y="546"/>
                                <a:pt x="1470" y="543"/>
                              </a:cubicBezTo>
                              <a:cubicBezTo>
                                <a:pt x="1477" y="539"/>
                                <a:pt x="1482" y="535"/>
                                <a:pt x="1486" y="529"/>
                              </a:cubicBezTo>
                              <a:cubicBezTo>
                                <a:pt x="1489" y="524"/>
                                <a:pt x="1491" y="517"/>
                                <a:pt x="1491" y="509"/>
                              </a:cubicBezTo>
                              <a:cubicBezTo>
                                <a:pt x="1491" y="502"/>
                                <a:pt x="1490" y="496"/>
                                <a:pt x="1486" y="490"/>
                              </a:cubicBezTo>
                              <a:cubicBezTo>
                                <a:pt x="1483" y="485"/>
                                <a:pt x="1479" y="480"/>
                                <a:pt x="1473" y="477"/>
                              </a:cubicBezTo>
                              <a:cubicBezTo>
                                <a:pt x="1467" y="474"/>
                                <a:pt x="1460" y="473"/>
                                <a:pt x="1452" y="473"/>
                              </a:cubicBezTo>
                              <a:cubicBezTo>
                                <a:pt x="1444" y="473"/>
                                <a:pt x="1437" y="474"/>
                                <a:pt x="1430" y="477"/>
                              </a:cubicBezTo>
                              <a:cubicBezTo>
                                <a:pt x="1424" y="480"/>
                                <a:pt x="1418" y="484"/>
                                <a:pt x="1414" y="489"/>
                              </a:cubicBezTo>
                              <a:cubicBezTo>
                                <a:pt x="1410" y="494"/>
                                <a:pt x="1408" y="500"/>
                                <a:pt x="1407" y="507"/>
                              </a:cubicBezTo>
                              <a:cubicBezTo>
                                <a:pt x="1382" y="507"/>
                                <a:pt x="1382" y="507"/>
                                <a:pt x="1382" y="507"/>
                              </a:cubicBezTo>
                              <a:cubicBezTo>
                                <a:pt x="1382" y="496"/>
                                <a:pt x="1386" y="486"/>
                                <a:pt x="1392" y="477"/>
                              </a:cubicBezTo>
                              <a:cubicBezTo>
                                <a:pt x="1399" y="469"/>
                                <a:pt x="1407" y="462"/>
                                <a:pt x="1418" y="457"/>
                              </a:cubicBezTo>
                              <a:cubicBezTo>
                                <a:pt x="1428" y="452"/>
                                <a:pt x="1440" y="450"/>
                                <a:pt x="1452" y="450"/>
                              </a:cubicBezTo>
                              <a:cubicBezTo>
                                <a:pt x="1466" y="450"/>
                                <a:pt x="1477" y="452"/>
                                <a:pt x="1487" y="458"/>
                              </a:cubicBezTo>
                              <a:cubicBezTo>
                                <a:pt x="1496" y="463"/>
                                <a:pt x="1504" y="470"/>
                                <a:pt x="1509" y="479"/>
                              </a:cubicBezTo>
                              <a:cubicBezTo>
                                <a:pt x="1514" y="488"/>
                                <a:pt x="1517" y="498"/>
                                <a:pt x="1517" y="508"/>
                              </a:cubicBezTo>
                              <a:cubicBezTo>
                                <a:pt x="1517" y="520"/>
                                <a:pt x="1514" y="531"/>
                                <a:pt x="1507" y="540"/>
                              </a:cubicBezTo>
                              <a:cubicBezTo>
                                <a:pt x="1501" y="548"/>
                                <a:pt x="1492" y="554"/>
                                <a:pt x="1481" y="558"/>
                              </a:cubicBezTo>
                              <a:cubicBezTo>
                                <a:pt x="1481" y="559"/>
                                <a:pt x="1481" y="559"/>
                                <a:pt x="1481" y="559"/>
                              </a:cubicBezTo>
                              <a:cubicBezTo>
                                <a:pt x="1495" y="562"/>
                                <a:pt x="1506" y="567"/>
                                <a:pt x="1513" y="577"/>
                              </a:cubicBezTo>
                              <a:cubicBezTo>
                                <a:pt x="1521" y="586"/>
                                <a:pt x="1525" y="598"/>
                                <a:pt x="1525" y="612"/>
                              </a:cubicBezTo>
                              <a:cubicBezTo>
                                <a:pt x="1525" y="624"/>
                                <a:pt x="1522" y="634"/>
                                <a:pt x="1515" y="644"/>
                              </a:cubicBezTo>
                              <a:cubicBezTo>
                                <a:pt x="1509" y="653"/>
                                <a:pt x="1500" y="660"/>
                                <a:pt x="1489" y="666"/>
                              </a:cubicBezTo>
                              <a:cubicBezTo>
                                <a:pt x="1478" y="671"/>
                                <a:pt x="1465" y="674"/>
                                <a:pt x="1451" y="674"/>
                              </a:cubicBezTo>
                              <a:close/>
                              <a:moveTo>
                                <a:pt x="776" y="545"/>
                              </a:moveTo>
                              <a:cubicBezTo>
                                <a:pt x="770" y="532"/>
                                <a:pt x="762" y="522"/>
                                <a:pt x="752" y="515"/>
                              </a:cubicBezTo>
                              <a:cubicBezTo>
                                <a:pt x="741" y="509"/>
                                <a:pt x="729" y="505"/>
                                <a:pt x="715" y="505"/>
                              </a:cubicBezTo>
                              <a:cubicBezTo>
                                <a:pt x="704" y="505"/>
                                <a:pt x="696" y="507"/>
                                <a:pt x="690" y="510"/>
                              </a:cubicBezTo>
                              <a:cubicBezTo>
                                <a:pt x="684" y="514"/>
                                <a:pt x="679" y="518"/>
                                <a:pt x="676" y="522"/>
                              </a:cubicBezTo>
                              <a:cubicBezTo>
                                <a:pt x="672" y="527"/>
                                <a:pt x="670" y="530"/>
                                <a:pt x="668" y="533"/>
                              </a:cubicBezTo>
                              <a:cubicBezTo>
                                <a:pt x="666" y="533"/>
                                <a:pt x="666" y="533"/>
                                <a:pt x="666" y="533"/>
                              </a:cubicBezTo>
                              <a:cubicBezTo>
                                <a:pt x="666" y="453"/>
                                <a:pt x="666" y="453"/>
                                <a:pt x="666" y="453"/>
                              </a:cubicBezTo>
                              <a:cubicBezTo>
                                <a:pt x="641" y="453"/>
                                <a:pt x="641" y="453"/>
                                <a:pt x="641" y="453"/>
                              </a:cubicBezTo>
                              <a:cubicBezTo>
                                <a:pt x="641" y="671"/>
                                <a:pt x="641" y="671"/>
                                <a:pt x="641" y="671"/>
                              </a:cubicBezTo>
                              <a:cubicBezTo>
                                <a:pt x="665" y="671"/>
                                <a:pt x="665" y="671"/>
                                <a:pt x="665" y="671"/>
                              </a:cubicBezTo>
                              <a:cubicBezTo>
                                <a:pt x="665" y="646"/>
                                <a:pt x="665" y="646"/>
                                <a:pt x="665" y="646"/>
                              </a:cubicBezTo>
                              <a:cubicBezTo>
                                <a:pt x="668" y="646"/>
                                <a:pt x="668" y="646"/>
                                <a:pt x="668" y="646"/>
                              </a:cubicBezTo>
                              <a:cubicBezTo>
                                <a:pt x="670" y="649"/>
                                <a:pt x="672" y="652"/>
                                <a:pt x="676" y="657"/>
                              </a:cubicBezTo>
                              <a:cubicBezTo>
                                <a:pt x="679" y="661"/>
                                <a:pt x="684" y="666"/>
                                <a:pt x="690" y="669"/>
                              </a:cubicBezTo>
                              <a:cubicBezTo>
                                <a:pt x="697" y="673"/>
                                <a:pt x="705" y="674"/>
                                <a:pt x="716" y="674"/>
                              </a:cubicBezTo>
                              <a:cubicBezTo>
                                <a:pt x="729" y="674"/>
                                <a:pt x="741" y="671"/>
                                <a:pt x="752" y="664"/>
                              </a:cubicBezTo>
                              <a:cubicBezTo>
                                <a:pt x="762" y="657"/>
                                <a:pt x="770" y="647"/>
                                <a:pt x="776" y="635"/>
                              </a:cubicBezTo>
                              <a:cubicBezTo>
                                <a:pt x="782" y="622"/>
                                <a:pt x="785" y="607"/>
                                <a:pt x="785" y="589"/>
                              </a:cubicBezTo>
                              <a:cubicBezTo>
                                <a:pt x="785" y="572"/>
                                <a:pt x="782" y="557"/>
                                <a:pt x="776" y="545"/>
                              </a:cubicBezTo>
                              <a:close/>
                              <a:moveTo>
                                <a:pt x="754" y="621"/>
                              </a:moveTo>
                              <a:cubicBezTo>
                                <a:pt x="751" y="630"/>
                                <a:pt x="746" y="638"/>
                                <a:pt x="738" y="643"/>
                              </a:cubicBezTo>
                              <a:cubicBezTo>
                                <a:pt x="731" y="649"/>
                                <a:pt x="723" y="652"/>
                                <a:pt x="712" y="652"/>
                              </a:cubicBezTo>
                              <a:cubicBezTo>
                                <a:pt x="702" y="652"/>
                                <a:pt x="693" y="649"/>
                                <a:pt x="687" y="644"/>
                              </a:cubicBezTo>
                              <a:cubicBezTo>
                                <a:pt x="680" y="638"/>
                                <a:pt x="674" y="631"/>
                                <a:pt x="671" y="622"/>
                              </a:cubicBezTo>
                              <a:cubicBezTo>
                                <a:pt x="667" y="612"/>
                                <a:pt x="665" y="601"/>
                                <a:pt x="665" y="589"/>
                              </a:cubicBezTo>
                              <a:cubicBezTo>
                                <a:pt x="665" y="577"/>
                                <a:pt x="667" y="566"/>
                                <a:pt x="671" y="557"/>
                              </a:cubicBezTo>
                              <a:cubicBezTo>
                                <a:pt x="674" y="548"/>
                                <a:pt x="679" y="541"/>
                                <a:pt x="686" y="535"/>
                              </a:cubicBezTo>
                              <a:cubicBezTo>
                                <a:pt x="693" y="530"/>
                                <a:pt x="702" y="528"/>
                                <a:pt x="712" y="528"/>
                              </a:cubicBezTo>
                              <a:cubicBezTo>
                                <a:pt x="723" y="528"/>
                                <a:pt x="732" y="530"/>
                                <a:pt x="739" y="536"/>
                              </a:cubicBezTo>
                              <a:cubicBezTo>
                                <a:pt x="746" y="541"/>
                                <a:pt x="751" y="549"/>
                                <a:pt x="755" y="558"/>
                              </a:cubicBezTo>
                              <a:cubicBezTo>
                                <a:pt x="758" y="567"/>
                                <a:pt x="760" y="578"/>
                                <a:pt x="760" y="589"/>
                              </a:cubicBezTo>
                              <a:cubicBezTo>
                                <a:pt x="760" y="601"/>
                                <a:pt x="758" y="611"/>
                                <a:pt x="754" y="621"/>
                              </a:cubicBezTo>
                              <a:close/>
                              <a:moveTo>
                                <a:pt x="2046" y="471"/>
                              </a:moveTo>
                              <a:cubicBezTo>
                                <a:pt x="2039" y="463"/>
                                <a:pt x="2031" y="458"/>
                                <a:pt x="2022" y="454"/>
                              </a:cubicBezTo>
                              <a:cubicBezTo>
                                <a:pt x="2013" y="451"/>
                                <a:pt x="2004" y="449"/>
                                <a:pt x="1995" y="449"/>
                              </a:cubicBezTo>
                              <a:cubicBezTo>
                                <a:pt x="1980" y="449"/>
                                <a:pt x="1967" y="452"/>
                                <a:pt x="1957" y="459"/>
                              </a:cubicBezTo>
                              <a:cubicBezTo>
                                <a:pt x="1946" y="466"/>
                                <a:pt x="1937" y="474"/>
                                <a:pt x="1931" y="486"/>
                              </a:cubicBezTo>
                              <a:cubicBezTo>
                                <a:pt x="1925" y="497"/>
                                <a:pt x="1922" y="509"/>
                                <a:pt x="1922" y="523"/>
                              </a:cubicBezTo>
                              <a:cubicBezTo>
                                <a:pt x="1922" y="537"/>
                                <a:pt x="1925" y="549"/>
                                <a:pt x="1932" y="560"/>
                              </a:cubicBezTo>
                              <a:cubicBezTo>
                                <a:pt x="1938" y="571"/>
                                <a:pt x="1946" y="579"/>
                                <a:pt x="1956" y="586"/>
                              </a:cubicBezTo>
                              <a:cubicBezTo>
                                <a:pt x="1967" y="592"/>
                                <a:pt x="1978" y="595"/>
                                <a:pt x="1991" y="595"/>
                              </a:cubicBezTo>
                              <a:cubicBezTo>
                                <a:pt x="1998" y="595"/>
                                <a:pt x="2005" y="594"/>
                                <a:pt x="2012" y="592"/>
                              </a:cubicBezTo>
                              <a:cubicBezTo>
                                <a:pt x="2019" y="589"/>
                                <a:pt x="2025" y="586"/>
                                <a:pt x="2030" y="582"/>
                              </a:cubicBezTo>
                              <a:cubicBezTo>
                                <a:pt x="2036" y="577"/>
                                <a:pt x="2041" y="572"/>
                                <a:pt x="2045" y="566"/>
                              </a:cubicBezTo>
                              <a:cubicBezTo>
                                <a:pt x="2046" y="566"/>
                                <a:pt x="2046" y="566"/>
                                <a:pt x="2046" y="566"/>
                              </a:cubicBezTo>
                              <a:cubicBezTo>
                                <a:pt x="2046" y="593"/>
                                <a:pt x="2041" y="614"/>
                                <a:pt x="2032" y="628"/>
                              </a:cubicBezTo>
                              <a:cubicBezTo>
                                <a:pt x="2022" y="643"/>
                                <a:pt x="2009" y="650"/>
                                <a:pt x="1992" y="650"/>
                              </a:cubicBezTo>
                              <a:cubicBezTo>
                                <a:pt x="1980" y="650"/>
                                <a:pt x="1971" y="647"/>
                                <a:pt x="1964" y="641"/>
                              </a:cubicBezTo>
                              <a:cubicBezTo>
                                <a:pt x="1957" y="634"/>
                                <a:pt x="1952" y="626"/>
                                <a:pt x="1950" y="616"/>
                              </a:cubicBezTo>
                              <a:cubicBezTo>
                                <a:pt x="1924" y="616"/>
                                <a:pt x="1924" y="616"/>
                                <a:pt x="1924" y="616"/>
                              </a:cubicBezTo>
                              <a:cubicBezTo>
                                <a:pt x="1926" y="627"/>
                                <a:pt x="1930" y="638"/>
                                <a:pt x="1936" y="646"/>
                              </a:cubicBezTo>
                              <a:cubicBezTo>
                                <a:pt x="1942" y="655"/>
                                <a:pt x="1949" y="662"/>
                                <a:pt x="1959" y="667"/>
                              </a:cubicBezTo>
                              <a:cubicBezTo>
                                <a:pt x="1969" y="671"/>
                                <a:pt x="1979" y="674"/>
                                <a:pt x="1992" y="674"/>
                              </a:cubicBezTo>
                              <a:cubicBezTo>
                                <a:pt x="2004" y="674"/>
                                <a:pt x="2015" y="671"/>
                                <a:pt x="2025" y="666"/>
                              </a:cubicBezTo>
                              <a:cubicBezTo>
                                <a:pt x="2035" y="661"/>
                                <a:pt x="2043" y="653"/>
                                <a:pt x="2050" y="642"/>
                              </a:cubicBezTo>
                              <a:cubicBezTo>
                                <a:pt x="2057" y="632"/>
                                <a:pt x="2062" y="619"/>
                                <a:pt x="2065" y="604"/>
                              </a:cubicBezTo>
                              <a:cubicBezTo>
                                <a:pt x="2069" y="589"/>
                                <a:pt x="2071" y="572"/>
                                <a:pt x="2071" y="553"/>
                              </a:cubicBezTo>
                              <a:cubicBezTo>
                                <a:pt x="2071" y="533"/>
                                <a:pt x="2069" y="516"/>
                                <a:pt x="2064" y="503"/>
                              </a:cubicBezTo>
                              <a:cubicBezTo>
                                <a:pt x="2060" y="489"/>
                                <a:pt x="2054" y="479"/>
                                <a:pt x="2046" y="471"/>
                              </a:cubicBezTo>
                              <a:close/>
                              <a:moveTo>
                                <a:pt x="2039" y="541"/>
                              </a:moveTo>
                              <a:cubicBezTo>
                                <a:pt x="2036" y="547"/>
                                <a:pt x="2033" y="552"/>
                                <a:pt x="2028" y="557"/>
                              </a:cubicBezTo>
                              <a:cubicBezTo>
                                <a:pt x="2024" y="561"/>
                                <a:pt x="2019" y="565"/>
                                <a:pt x="2013" y="568"/>
                              </a:cubicBezTo>
                              <a:cubicBezTo>
                                <a:pt x="2007" y="570"/>
                                <a:pt x="2001" y="572"/>
                                <a:pt x="1994" y="572"/>
                              </a:cubicBezTo>
                              <a:cubicBezTo>
                                <a:pt x="1985" y="572"/>
                                <a:pt x="1977" y="569"/>
                                <a:pt x="1970" y="565"/>
                              </a:cubicBezTo>
                              <a:cubicBezTo>
                                <a:pt x="1963" y="561"/>
                                <a:pt x="1958" y="555"/>
                                <a:pt x="1954" y="547"/>
                              </a:cubicBezTo>
                              <a:cubicBezTo>
                                <a:pt x="1950" y="540"/>
                                <a:pt x="1948" y="532"/>
                                <a:pt x="1948" y="523"/>
                              </a:cubicBezTo>
                              <a:cubicBezTo>
                                <a:pt x="1948" y="513"/>
                                <a:pt x="1950" y="505"/>
                                <a:pt x="1954" y="497"/>
                              </a:cubicBezTo>
                              <a:cubicBezTo>
                                <a:pt x="1958" y="490"/>
                                <a:pt x="1964" y="484"/>
                                <a:pt x="1971" y="479"/>
                              </a:cubicBezTo>
                              <a:cubicBezTo>
                                <a:pt x="1978" y="475"/>
                                <a:pt x="1986" y="473"/>
                                <a:pt x="1995" y="473"/>
                              </a:cubicBezTo>
                              <a:cubicBezTo>
                                <a:pt x="2004" y="473"/>
                                <a:pt x="2012" y="475"/>
                                <a:pt x="2019" y="480"/>
                              </a:cubicBezTo>
                              <a:cubicBezTo>
                                <a:pt x="2027" y="484"/>
                                <a:pt x="2032" y="490"/>
                                <a:pt x="2036" y="498"/>
                              </a:cubicBezTo>
                              <a:cubicBezTo>
                                <a:pt x="2040" y="505"/>
                                <a:pt x="2042" y="513"/>
                                <a:pt x="2042" y="522"/>
                              </a:cubicBezTo>
                              <a:cubicBezTo>
                                <a:pt x="2042" y="529"/>
                                <a:pt x="2041" y="535"/>
                                <a:pt x="2039" y="541"/>
                              </a:cubicBezTo>
                              <a:close/>
                              <a:moveTo>
                                <a:pt x="1871" y="577"/>
                              </a:moveTo>
                              <a:cubicBezTo>
                                <a:pt x="1878" y="586"/>
                                <a:pt x="1882" y="598"/>
                                <a:pt x="1882" y="612"/>
                              </a:cubicBezTo>
                              <a:cubicBezTo>
                                <a:pt x="1882" y="624"/>
                                <a:pt x="1879" y="634"/>
                                <a:pt x="1873" y="644"/>
                              </a:cubicBezTo>
                              <a:cubicBezTo>
                                <a:pt x="1866" y="653"/>
                                <a:pt x="1857" y="660"/>
                                <a:pt x="1846" y="666"/>
                              </a:cubicBezTo>
                              <a:cubicBezTo>
                                <a:pt x="1835" y="671"/>
                                <a:pt x="1823" y="674"/>
                                <a:pt x="1809" y="674"/>
                              </a:cubicBezTo>
                              <a:cubicBezTo>
                                <a:pt x="1794" y="674"/>
                                <a:pt x="1782" y="671"/>
                                <a:pt x="1771" y="667"/>
                              </a:cubicBezTo>
                              <a:cubicBezTo>
                                <a:pt x="1760" y="662"/>
                                <a:pt x="1751" y="655"/>
                                <a:pt x="1745" y="646"/>
                              </a:cubicBezTo>
                              <a:cubicBezTo>
                                <a:pt x="1738" y="638"/>
                                <a:pt x="1735" y="628"/>
                                <a:pt x="1734" y="616"/>
                              </a:cubicBezTo>
                              <a:cubicBezTo>
                                <a:pt x="1761" y="616"/>
                                <a:pt x="1761" y="616"/>
                                <a:pt x="1761" y="616"/>
                              </a:cubicBezTo>
                              <a:cubicBezTo>
                                <a:pt x="1762" y="623"/>
                                <a:pt x="1764" y="629"/>
                                <a:pt x="1768" y="635"/>
                              </a:cubicBezTo>
                              <a:cubicBezTo>
                                <a:pt x="1773" y="640"/>
                                <a:pt x="1778" y="644"/>
                                <a:pt x="1785" y="646"/>
                              </a:cubicBezTo>
                              <a:cubicBezTo>
                                <a:pt x="1792" y="649"/>
                                <a:pt x="1800" y="650"/>
                                <a:pt x="1808" y="650"/>
                              </a:cubicBezTo>
                              <a:cubicBezTo>
                                <a:pt x="1818" y="650"/>
                                <a:pt x="1826" y="649"/>
                                <a:pt x="1833" y="646"/>
                              </a:cubicBezTo>
                              <a:cubicBezTo>
                                <a:pt x="1840" y="642"/>
                                <a:pt x="1846" y="638"/>
                                <a:pt x="1850" y="632"/>
                              </a:cubicBezTo>
                              <a:cubicBezTo>
                                <a:pt x="1854" y="626"/>
                                <a:pt x="1856" y="619"/>
                                <a:pt x="1856" y="612"/>
                              </a:cubicBezTo>
                              <a:cubicBezTo>
                                <a:pt x="1856" y="604"/>
                                <a:pt x="1854" y="597"/>
                                <a:pt x="1850" y="590"/>
                              </a:cubicBezTo>
                              <a:cubicBezTo>
                                <a:pt x="1846" y="584"/>
                                <a:pt x="1841" y="579"/>
                                <a:pt x="1833" y="576"/>
                              </a:cubicBezTo>
                              <a:cubicBezTo>
                                <a:pt x="1825" y="572"/>
                                <a:pt x="1816" y="571"/>
                                <a:pt x="1805" y="571"/>
                              </a:cubicBezTo>
                              <a:cubicBezTo>
                                <a:pt x="1787" y="571"/>
                                <a:pt x="1787" y="571"/>
                                <a:pt x="1787" y="571"/>
                              </a:cubicBezTo>
                              <a:cubicBezTo>
                                <a:pt x="1787" y="547"/>
                                <a:pt x="1787" y="547"/>
                                <a:pt x="1787" y="547"/>
                              </a:cubicBezTo>
                              <a:cubicBezTo>
                                <a:pt x="1805" y="547"/>
                                <a:pt x="1805" y="547"/>
                                <a:pt x="1805" y="547"/>
                              </a:cubicBezTo>
                              <a:cubicBezTo>
                                <a:pt x="1813" y="547"/>
                                <a:pt x="1821" y="546"/>
                                <a:pt x="1828" y="543"/>
                              </a:cubicBezTo>
                              <a:cubicBezTo>
                                <a:pt x="1834" y="539"/>
                                <a:pt x="1839" y="535"/>
                                <a:pt x="1843" y="529"/>
                              </a:cubicBezTo>
                              <a:cubicBezTo>
                                <a:pt x="1847" y="524"/>
                                <a:pt x="1849" y="517"/>
                                <a:pt x="1849" y="509"/>
                              </a:cubicBezTo>
                              <a:cubicBezTo>
                                <a:pt x="1849" y="502"/>
                                <a:pt x="1847" y="496"/>
                                <a:pt x="1844" y="490"/>
                              </a:cubicBezTo>
                              <a:cubicBezTo>
                                <a:pt x="1840" y="485"/>
                                <a:pt x="1836" y="480"/>
                                <a:pt x="1830" y="477"/>
                              </a:cubicBezTo>
                              <a:cubicBezTo>
                                <a:pt x="1824" y="474"/>
                                <a:pt x="1817" y="473"/>
                                <a:pt x="1809" y="473"/>
                              </a:cubicBezTo>
                              <a:cubicBezTo>
                                <a:pt x="1801" y="473"/>
                                <a:pt x="1794" y="474"/>
                                <a:pt x="1788" y="477"/>
                              </a:cubicBezTo>
                              <a:cubicBezTo>
                                <a:pt x="1781" y="480"/>
                                <a:pt x="1776" y="484"/>
                                <a:pt x="1771" y="489"/>
                              </a:cubicBezTo>
                              <a:cubicBezTo>
                                <a:pt x="1767" y="494"/>
                                <a:pt x="1765" y="500"/>
                                <a:pt x="1765" y="507"/>
                              </a:cubicBezTo>
                              <a:cubicBezTo>
                                <a:pt x="1739" y="507"/>
                                <a:pt x="1739" y="507"/>
                                <a:pt x="1739" y="507"/>
                              </a:cubicBezTo>
                              <a:cubicBezTo>
                                <a:pt x="1740" y="496"/>
                                <a:pt x="1743" y="486"/>
                                <a:pt x="1749" y="477"/>
                              </a:cubicBezTo>
                              <a:cubicBezTo>
                                <a:pt x="1756" y="469"/>
                                <a:pt x="1764" y="462"/>
                                <a:pt x="1775" y="457"/>
                              </a:cubicBezTo>
                              <a:cubicBezTo>
                                <a:pt x="1785" y="452"/>
                                <a:pt x="1797" y="450"/>
                                <a:pt x="1809" y="450"/>
                              </a:cubicBezTo>
                              <a:cubicBezTo>
                                <a:pt x="1823" y="450"/>
                                <a:pt x="1834" y="452"/>
                                <a:pt x="1844" y="458"/>
                              </a:cubicBezTo>
                              <a:cubicBezTo>
                                <a:pt x="1854" y="463"/>
                                <a:pt x="1861" y="470"/>
                                <a:pt x="1866" y="479"/>
                              </a:cubicBezTo>
                              <a:cubicBezTo>
                                <a:pt x="1872" y="488"/>
                                <a:pt x="1874" y="498"/>
                                <a:pt x="1874" y="508"/>
                              </a:cubicBezTo>
                              <a:cubicBezTo>
                                <a:pt x="1874" y="520"/>
                                <a:pt x="1871" y="531"/>
                                <a:pt x="1865" y="540"/>
                              </a:cubicBezTo>
                              <a:cubicBezTo>
                                <a:pt x="1858" y="548"/>
                                <a:pt x="1849" y="554"/>
                                <a:pt x="1838" y="558"/>
                              </a:cubicBezTo>
                              <a:cubicBezTo>
                                <a:pt x="1838" y="559"/>
                                <a:pt x="1838" y="559"/>
                                <a:pt x="1838" y="559"/>
                              </a:cubicBezTo>
                              <a:cubicBezTo>
                                <a:pt x="1852" y="562"/>
                                <a:pt x="1863" y="567"/>
                                <a:pt x="1871" y="577"/>
                              </a:cubicBezTo>
                              <a:close/>
                              <a:moveTo>
                                <a:pt x="1106" y="597"/>
                              </a:moveTo>
                              <a:cubicBezTo>
                                <a:pt x="1113" y="604"/>
                                <a:pt x="1117" y="614"/>
                                <a:pt x="1117" y="625"/>
                              </a:cubicBezTo>
                              <a:cubicBezTo>
                                <a:pt x="1117" y="635"/>
                                <a:pt x="1114" y="643"/>
                                <a:pt x="1109" y="650"/>
                              </a:cubicBezTo>
                              <a:cubicBezTo>
                                <a:pt x="1103" y="658"/>
                                <a:pt x="1096" y="664"/>
                                <a:pt x="1086" y="668"/>
                              </a:cubicBezTo>
                              <a:cubicBezTo>
                                <a:pt x="1077" y="672"/>
                                <a:pt x="1065" y="674"/>
                                <a:pt x="1053" y="674"/>
                              </a:cubicBezTo>
                              <a:cubicBezTo>
                                <a:pt x="1036" y="674"/>
                                <a:pt x="1022" y="671"/>
                                <a:pt x="1011" y="663"/>
                              </a:cubicBezTo>
                              <a:cubicBezTo>
                                <a:pt x="1000" y="656"/>
                                <a:pt x="993" y="646"/>
                                <a:pt x="990" y="632"/>
                              </a:cubicBezTo>
                              <a:cubicBezTo>
                                <a:pt x="1014" y="626"/>
                                <a:pt x="1014" y="626"/>
                                <a:pt x="1014" y="626"/>
                              </a:cubicBezTo>
                              <a:cubicBezTo>
                                <a:pt x="1017" y="635"/>
                                <a:pt x="1021" y="641"/>
                                <a:pt x="1027" y="646"/>
                              </a:cubicBezTo>
                              <a:cubicBezTo>
                                <a:pt x="1034" y="650"/>
                                <a:pt x="1042" y="652"/>
                                <a:pt x="1052" y="652"/>
                              </a:cubicBezTo>
                              <a:cubicBezTo>
                                <a:pt x="1064" y="652"/>
                                <a:pt x="1073" y="650"/>
                                <a:pt x="1080" y="645"/>
                              </a:cubicBezTo>
                              <a:cubicBezTo>
                                <a:pt x="1087" y="640"/>
                                <a:pt x="1091" y="634"/>
                                <a:pt x="1091" y="627"/>
                              </a:cubicBezTo>
                              <a:cubicBezTo>
                                <a:pt x="1091" y="621"/>
                                <a:pt x="1089" y="616"/>
                                <a:pt x="1085" y="612"/>
                              </a:cubicBezTo>
                              <a:cubicBezTo>
                                <a:pt x="1081" y="608"/>
                                <a:pt x="1075" y="605"/>
                                <a:pt x="1066" y="604"/>
                              </a:cubicBezTo>
                              <a:cubicBezTo>
                                <a:pt x="1039" y="597"/>
                                <a:pt x="1039" y="597"/>
                                <a:pt x="1039" y="597"/>
                              </a:cubicBezTo>
                              <a:cubicBezTo>
                                <a:pt x="1024" y="594"/>
                                <a:pt x="1013" y="588"/>
                                <a:pt x="1006" y="581"/>
                              </a:cubicBezTo>
                              <a:cubicBezTo>
                                <a:pt x="999" y="573"/>
                                <a:pt x="996" y="564"/>
                                <a:pt x="996" y="552"/>
                              </a:cubicBezTo>
                              <a:cubicBezTo>
                                <a:pt x="996" y="543"/>
                                <a:pt x="998" y="535"/>
                                <a:pt x="1003" y="528"/>
                              </a:cubicBezTo>
                              <a:cubicBezTo>
                                <a:pt x="1009" y="521"/>
                                <a:pt x="1016" y="515"/>
                                <a:pt x="1025" y="511"/>
                              </a:cubicBezTo>
                              <a:cubicBezTo>
                                <a:pt x="1034" y="507"/>
                                <a:pt x="1044" y="505"/>
                                <a:pt x="1056" y="505"/>
                              </a:cubicBezTo>
                              <a:cubicBezTo>
                                <a:pt x="1072" y="505"/>
                                <a:pt x="1085" y="509"/>
                                <a:pt x="1094" y="516"/>
                              </a:cubicBezTo>
                              <a:cubicBezTo>
                                <a:pt x="1103" y="523"/>
                                <a:pt x="1110" y="532"/>
                                <a:pt x="1114" y="544"/>
                              </a:cubicBezTo>
                              <a:cubicBezTo>
                                <a:pt x="1091" y="550"/>
                                <a:pt x="1091" y="550"/>
                                <a:pt x="1091" y="550"/>
                              </a:cubicBezTo>
                              <a:cubicBezTo>
                                <a:pt x="1090" y="547"/>
                                <a:pt x="1088" y="543"/>
                                <a:pt x="1085" y="539"/>
                              </a:cubicBezTo>
                              <a:cubicBezTo>
                                <a:pt x="1082" y="536"/>
                                <a:pt x="1078" y="533"/>
                                <a:pt x="1074" y="530"/>
                              </a:cubicBezTo>
                              <a:cubicBezTo>
                                <a:pt x="1069" y="528"/>
                                <a:pt x="1063" y="527"/>
                                <a:pt x="1056" y="527"/>
                              </a:cubicBezTo>
                              <a:cubicBezTo>
                                <a:pt x="1046" y="527"/>
                                <a:pt x="1037" y="529"/>
                                <a:pt x="1031" y="534"/>
                              </a:cubicBezTo>
                              <a:cubicBezTo>
                                <a:pt x="1024" y="538"/>
                                <a:pt x="1021" y="544"/>
                                <a:pt x="1021" y="551"/>
                              </a:cubicBezTo>
                              <a:cubicBezTo>
                                <a:pt x="1021" y="557"/>
                                <a:pt x="1023" y="562"/>
                                <a:pt x="1028" y="566"/>
                              </a:cubicBezTo>
                              <a:cubicBezTo>
                                <a:pt x="1032" y="570"/>
                                <a:pt x="1039" y="573"/>
                                <a:pt x="1049" y="575"/>
                              </a:cubicBezTo>
                              <a:cubicBezTo>
                                <a:pt x="1073" y="581"/>
                                <a:pt x="1073" y="581"/>
                                <a:pt x="1073" y="581"/>
                              </a:cubicBezTo>
                              <a:cubicBezTo>
                                <a:pt x="1088" y="585"/>
                                <a:pt x="1099" y="590"/>
                                <a:pt x="1106" y="597"/>
                              </a:cubicBezTo>
                              <a:close/>
                              <a:moveTo>
                                <a:pt x="401" y="534"/>
                              </a:moveTo>
                              <a:cubicBezTo>
                                <a:pt x="394" y="538"/>
                                <a:pt x="391" y="544"/>
                                <a:pt x="391" y="551"/>
                              </a:cubicBezTo>
                              <a:cubicBezTo>
                                <a:pt x="391" y="557"/>
                                <a:pt x="393" y="562"/>
                                <a:pt x="398" y="566"/>
                              </a:cubicBezTo>
                              <a:cubicBezTo>
                                <a:pt x="402" y="570"/>
                                <a:pt x="409" y="573"/>
                                <a:pt x="419" y="575"/>
                              </a:cubicBezTo>
                              <a:cubicBezTo>
                                <a:pt x="443" y="581"/>
                                <a:pt x="443" y="581"/>
                                <a:pt x="443" y="581"/>
                              </a:cubicBezTo>
                              <a:cubicBezTo>
                                <a:pt x="458" y="585"/>
                                <a:pt x="469" y="590"/>
                                <a:pt x="476" y="597"/>
                              </a:cubicBezTo>
                              <a:cubicBezTo>
                                <a:pt x="483" y="604"/>
                                <a:pt x="487" y="614"/>
                                <a:pt x="487" y="625"/>
                              </a:cubicBezTo>
                              <a:cubicBezTo>
                                <a:pt x="487" y="635"/>
                                <a:pt x="484" y="643"/>
                                <a:pt x="479" y="650"/>
                              </a:cubicBezTo>
                              <a:cubicBezTo>
                                <a:pt x="473" y="658"/>
                                <a:pt x="466" y="664"/>
                                <a:pt x="456" y="668"/>
                              </a:cubicBezTo>
                              <a:cubicBezTo>
                                <a:pt x="447" y="672"/>
                                <a:pt x="436" y="674"/>
                                <a:pt x="423" y="674"/>
                              </a:cubicBezTo>
                              <a:cubicBezTo>
                                <a:pt x="406" y="674"/>
                                <a:pt x="392" y="671"/>
                                <a:pt x="381" y="663"/>
                              </a:cubicBezTo>
                              <a:cubicBezTo>
                                <a:pt x="371" y="656"/>
                                <a:pt x="364" y="646"/>
                                <a:pt x="361" y="632"/>
                              </a:cubicBezTo>
                              <a:cubicBezTo>
                                <a:pt x="385" y="626"/>
                                <a:pt x="385" y="626"/>
                                <a:pt x="385" y="626"/>
                              </a:cubicBezTo>
                              <a:cubicBezTo>
                                <a:pt x="387" y="635"/>
                                <a:pt x="391" y="641"/>
                                <a:pt x="398" y="646"/>
                              </a:cubicBezTo>
                              <a:cubicBezTo>
                                <a:pt x="404" y="650"/>
                                <a:pt x="412" y="652"/>
                                <a:pt x="422" y="652"/>
                              </a:cubicBezTo>
                              <a:cubicBezTo>
                                <a:pt x="434" y="652"/>
                                <a:pt x="444" y="650"/>
                                <a:pt x="450" y="645"/>
                              </a:cubicBezTo>
                              <a:cubicBezTo>
                                <a:pt x="457" y="640"/>
                                <a:pt x="461" y="634"/>
                                <a:pt x="461" y="627"/>
                              </a:cubicBezTo>
                              <a:cubicBezTo>
                                <a:pt x="461" y="621"/>
                                <a:pt x="459" y="616"/>
                                <a:pt x="455" y="612"/>
                              </a:cubicBezTo>
                              <a:cubicBezTo>
                                <a:pt x="451" y="608"/>
                                <a:pt x="445" y="605"/>
                                <a:pt x="437" y="604"/>
                              </a:cubicBezTo>
                              <a:cubicBezTo>
                                <a:pt x="409" y="597"/>
                                <a:pt x="409" y="597"/>
                                <a:pt x="409" y="597"/>
                              </a:cubicBezTo>
                              <a:cubicBezTo>
                                <a:pt x="394" y="594"/>
                                <a:pt x="383" y="588"/>
                                <a:pt x="376" y="581"/>
                              </a:cubicBezTo>
                              <a:cubicBezTo>
                                <a:pt x="369" y="573"/>
                                <a:pt x="366" y="564"/>
                                <a:pt x="366" y="552"/>
                              </a:cubicBezTo>
                              <a:cubicBezTo>
                                <a:pt x="366" y="543"/>
                                <a:pt x="368" y="535"/>
                                <a:pt x="374" y="528"/>
                              </a:cubicBezTo>
                              <a:cubicBezTo>
                                <a:pt x="379" y="521"/>
                                <a:pt x="386" y="515"/>
                                <a:pt x="395" y="511"/>
                              </a:cubicBezTo>
                              <a:cubicBezTo>
                                <a:pt x="404" y="507"/>
                                <a:pt x="414" y="505"/>
                                <a:pt x="426" y="505"/>
                              </a:cubicBezTo>
                              <a:cubicBezTo>
                                <a:pt x="442" y="505"/>
                                <a:pt x="455" y="509"/>
                                <a:pt x="464" y="516"/>
                              </a:cubicBezTo>
                              <a:cubicBezTo>
                                <a:pt x="473" y="523"/>
                                <a:pt x="480" y="532"/>
                                <a:pt x="484" y="544"/>
                              </a:cubicBezTo>
                              <a:cubicBezTo>
                                <a:pt x="461" y="550"/>
                                <a:pt x="461" y="550"/>
                                <a:pt x="461" y="550"/>
                              </a:cubicBezTo>
                              <a:cubicBezTo>
                                <a:pt x="460" y="547"/>
                                <a:pt x="458" y="543"/>
                                <a:pt x="455" y="539"/>
                              </a:cubicBezTo>
                              <a:cubicBezTo>
                                <a:pt x="452" y="536"/>
                                <a:pt x="449" y="533"/>
                                <a:pt x="444" y="530"/>
                              </a:cubicBezTo>
                              <a:cubicBezTo>
                                <a:pt x="439" y="528"/>
                                <a:pt x="433" y="527"/>
                                <a:pt x="426" y="527"/>
                              </a:cubicBezTo>
                              <a:cubicBezTo>
                                <a:pt x="416" y="527"/>
                                <a:pt x="408" y="529"/>
                                <a:pt x="401" y="534"/>
                              </a:cubicBezTo>
                              <a:close/>
                              <a:moveTo>
                                <a:pt x="927" y="671"/>
                              </a:moveTo>
                              <a:cubicBezTo>
                                <a:pt x="927" y="643"/>
                                <a:pt x="927" y="643"/>
                                <a:pt x="927" y="643"/>
                              </a:cubicBezTo>
                              <a:cubicBezTo>
                                <a:pt x="925" y="643"/>
                                <a:pt x="925" y="643"/>
                                <a:pt x="925" y="643"/>
                              </a:cubicBezTo>
                              <a:cubicBezTo>
                                <a:pt x="921" y="651"/>
                                <a:pt x="915" y="659"/>
                                <a:pt x="907" y="664"/>
                              </a:cubicBezTo>
                              <a:cubicBezTo>
                                <a:pt x="899" y="670"/>
                                <a:pt x="889" y="673"/>
                                <a:pt x="876" y="673"/>
                              </a:cubicBezTo>
                              <a:cubicBezTo>
                                <a:pt x="866" y="673"/>
                                <a:pt x="857" y="671"/>
                                <a:pt x="849" y="666"/>
                              </a:cubicBezTo>
                              <a:cubicBezTo>
                                <a:pt x="841" y="662"/>
                                <a:pt x="835" y="655"/>
                                <a:pt x="830" y="646"/>
                              </a:cubicBezTo>
                              <a:cubicBezTo>
                                <a:pt x="826" y="637"/>
                                <a:pt x="823" y="625"/>
                                <a:pt x="823" y="611"/>
                              </a:cubicBezTo>
                              <a:cubicBezTo>
                                <a:pt x="823" y="507"/>
                                <a:pt x="823" y="507"/>
                                <a:pt x="823" y="507"/>
                              </a:cubicBezTo>
                              <a:cubicBezTo>
                                <a:pt x="849" y="507"/>
                                <a:pt x="849" y="507"/>
                                <a:pt x="849" y="507"/>
                              </a:cubicBezTo>
                              <a:cubicBezTo>
                                <a:pt x="849" y="610"/>
                                <a:pt x="849" y="610"/>
                                <a:pt x="849" y="610"/>
                              </a:cubicBezTo>
                              <a:cubicBezTo>
                                <a:pt x="849" y="621"/>
                                <a:pt x="852" y="631"/>
                                <a:pt x="859" y="638"/>
                              </a:cubicBezTo>
                              <a:cubicBezTo>
                                <a:pt x="865" y="645"/>
                                <a:pt x="874" y="649"/>
                                <a:pt x="884" y="649"/>
                              </a:cubicBezTo>
                              <a:cubicBezTo>
                                <a:pt x="891" y="649"/>
                                <a:pt x="897" y="647"/>
                                <a:pt x="903" y="644"/>
                              </a:cubicBezTo>
                              <a:cubicBezTo>
                                <a:pt x="910" y="641"/>
                                <a:pt x="915" y="636"/>
                                <a:pt x="920" y="629"/>
                              </a:cubicBezTo>
                              <a:cubicBezTo>
                                <a:pt x="924" y="623"/>
                                <a:pt x="927" y="614"/>
                                <a:pt x="927" y="604"/>
                              </a:cubicBezTo>
                              <a:cubicBezTo>
                                <a:pt x="927" y="507"/>
                                <a:pt x="927" y="507"/>
                                <a:pt x="927" y="507"/>
                              </a:cubicBezTo>
                              <a:cubicBezTo>
                                <a:pt x="952" y="507"/>
                                <a:pt x="952" y="507"/>
                                <a:pt x="952" y="507"/>
                              </a:cubicBezTo>
                              <a:cubicBezTo>
                                <a:pt x="952" y="671"/>
                                <a:pt x="952" y="671"/>
                                <a:pt x="952" y="671"/>
                              </a:cubicBezTo>
                              <a:lnTo>
                                <a:pt x="927" y="671"/>
                              </a:lnTo>
                              <a:close/>
                              <a:moveTo>
                                <a:pt x="36" y="1097"/>
                              </a:moveTo>
                              <a:cubicBezTo>
                                <a:pt x="137" y="1097"/>
                                <a:pt x="137" y="1097"/>
                                <a:pt x="137" y="1097"/>
                              </a:cubicBezTo>
                              <a:cubicBezTo>
                                <a:pt x="137" y="1121"/>
                                <a:pt x="137" y="1121"/>
                                <a:pt x="137" y="1121"/>
                              </a:cubicBezTo>
                              <a:cubicBezTo>
                                <a:pt x="0" y="1121"/>
                                <a:pt x="0" y="1121"/>
                                <a:pt x="0" y="1121"/>
                              </a:cubicBezTo>
                              <a:cubicBezTo>
                                <a:pt x="0" y="1102"/>
                                <a:pt x="0" y="1102"/>
                                <a:pt x="0" y="1102"/>
                              </a:cubicBezTo>
                              <a:cubicBezTo>
                                <a:pt x="72" y="1023"/>
                                <a:pt x="72" y="1023"/>
                                <a:pt x="72" y="1023"/>
                              </a:cubicBezTo>
                              <a:cubicBezTo>
                                <a:pt x="80" y="1014"/>
                                <a:pt x="87" y="1006"/>
                                <a:pt x="93" y="999"/>
                              </a:cubicBezTo>
                              <a:cubicBezTo>
                                <a:pt x="98" y="992"/>
                                <a:pt x="102" y="985"/>
                                <a:pt x="105" y="979"/>
                              </a:cubicBezTo>
                              <a:cubicBezTo>
                                <a:pt x="107" y="973"/>
                                <a:pt x="109" y="967"/>
                                <a:pt x="109" y="960"/>
                              </a:cubicBezTo>
                              <a:cubicBezTo>
                                <a:pt x="109" y="953"/>
                                <a:pt x="107" y="946"/>
                                <a:pt x="103" y="940"/>
                              </a:cubicBezTo>
                              <a:cubicBezTo>
                                <a:pt x="100" y="935"/>
                                <a:pt x="95" y="930"/>
                                <a:pt x="88" y="927"/>
                              </a:cubicBezTo>
                              <a:cubicBezTo>
                                <a:pt x="82" y="924"/>
                                <a:pt x="75" y="923"/>
                                <a:pt x="67" y="923"/>
                              </a:cubicBezTo>
                              <a:cubicBezTo>
                                <a:pt x="59" y="923"/>
                                <a:pt x="51" y="924"/>
                                <a:pt x="45" y="928"/>
                              </a:cubicBezTo>
                              <a:cubicBezTo>
                                <a:pt x="39" y="931"/>
                                <a:pt x="34" y="936"/>
                                <a:pt x="31" y="942"/>
                              </a:cubicBezTo>
                              <a:cubicBezTo>
                                <a:pt x="27" y="949"/>
                                <a:pt x="26" y="956"/>
                                <a:pt x="26" y="964"/>
                              </a:cubicBezTo>
                              <a:cubicBezTo>
                                <a:pt x="0" y="964"/>
                                <a:pt x="0" y="964"/>
                                <a:pt x="0" y="964"/>
                              </a:cubicBezTo>
                              <a:cubicBezTo>
                                <a:pt x="0" y="951"/>
                                <a:pt x="3" y="940"/>
                                <a:pt x="9" y="930"/>
                              </a:cubicBezTo>
                              <a:cubicBezTo>
                                <a:pt x="15" y="921"/>
                                <a:pt x="23" y="913"/>
                                <a:pt x="33" y="908"/>
                              </a:cubicBezTo>
                              <a:cubicBezTo>
                                <a:pt x="44" y="902"/>
                                <a:pt x="55" y="900"/>
                                <a:pt x="68" y="900"/>
                              </a:cubicBezTo>
                              <a:cubicBezTo>
                                <a:pt x="81" y="900"/>
                                <a:pt x="92" y="902"/>
                                <a:pt x="102" y="908"/>
                              </a:cubicBezTo>
                              <a:cubicBezTo>
                                <a:pt x="112" y="913"/>
                                <a:pt x="119" y="920"/>
                                <a:pt x="125" y="930"/>
                              </a:cubicBezTo>
                              <a:cubicBezTo>
                                <a:pt x="131" y="939"/>
                                <a:pt x="133" y="949"/>
                                <a:pt x="133" y="960"/>
                              </a:cubicBezTo>
                              <a:cubicBezTo>
                                <a:pt x="133" y="968"/>
                                <a:pt x="132" y="976"/>
                                <a:pt x="129" y="984"/>
                              </a:cubicBezTo>
                              <a:cubicBezTo>
                                <a:pt x="126" y="991"/>
                                <a:pt x="121" y="1000"/>
                                <a:pt x="114" y="1009"/>
                              </a:cubicBezTo>
                              <a:cubicBezTo>
                                <a:pt x="107" y="1019"/>
                                <a:pt x="97" y="1030"/>
                                <a:pt x="85" y="1043"/>
                              </a:cubicBezTo>
                              <a:cubicBezTo>
                                <a:pt x="36" y="1096"/>
                                <a:pt x="36" y="1096"/>
                                <a:pt x="36" y="1096"/>
                              </a:cubicBezTo>
                              <a:lnTo>
                                <a:pt x="36" y="1097"/>
                              </a:lnTo>
                              <a:close/>
                              <a:moveTo>
                                <a:pt x="2553" y="983"/>
                              </a:moveTo>
                              <a:cubicBezTo>
                                <a:pt x="2551" y="983"/>
                                <a:pt x="2551" y="983"/>
                                <a:pt x="2551" y="983"/>
                              </a:cubicBezTo>
                              <a:cubicBezTo>
                                <a:pt x="2549" y="980"/>
                                <a:pt x="2546" y="977"/>
                                <a:pt x="2543" y="972"/>
                              </a:cubicBezTo>
                              <a:cubicBezTo>
                                <a:pt x="2540" y="968"/>
                                <a:pt x="2535" y="964"/>
                                <a:pt x="2528" y="960"/>
                              </a:cubicBezTo>
                              <a:cubicBezTo>
                                <a:pt x="2522" y="957"/>
                                <a:pt x="2514" y="955"/>
                                <a:pt x="2503" y="955"/>
                              </a:cubicBezTo>
                              <a:cubicBezTo>
                                <a:pt x="2489" y="955"/>
                                <a:pt x="2477" y="959"/>
                                <a:pt x="2467" y="965"/>
                              </a:cubicBezTo>
                              <a:cubicBezTo>
                                <a:pt x="2456" y="972"/>
                                <a:pt x="2448" y="982"/>
                                <a:pt x="2442" y="994"/>
                              </a:cubicBezTo>
                              <a:cubicBezTo>
                                <a:pt x="2436" y="1007"/>
                                <a:pt x="2433" y="1021"/>
                                <a:pt x="2433" y="1038"/>
                              </a:cubicBezTo>
                              <a:cubicBezTo>
                                <a:pt x="2433" y="1055"/>
                                <a:pt x="2436" y="1070"/>
                                <a:pt x="2442" y="1082"/>
                              </a:cubicBezTo>
                              <a:cubicBezTo>
                                <a:pt x="2448" y="1094"/>
                                <a:pt x="2457" y="1103"/>
                                <a:pt x="2467" y="1109"/>
                              </a:cubicBezTo>
                              <a:cubicBezTo>
                                <a:pt x="2478" y="1115"/>
                                <a:pt x="2489" y="1118"/>
                                <a:pt x="2503" y="1118"/>
                              </a:cubicBezTo>
                              <a:cubicBezTo>
                                <a:pt x="2513" y="1118"/>
                                <a:pt x="2522" y="1117"/>
                                <a:pt x="2528" y="1113"/>
                              </a:cubicBezTo>
                              <a:cubicBezTo>
                                <a:pt x="2534" y="1110"/>
                                <a:pt x="2539" y="1106"/>
                                <a:pt x="2542" y="1102"/>
                              </a:cubicBezTo>
                              <a:cubicBezTo>
                                <a:pt x="2546" y="1097"/>
                                <a:pt x="2548" y="1094"/>
                                <a:pt x="2550" y="1091"/>
                              </a:cubicBezTo>
                              <a:cubicBezTo>
                                <a:pt x="2552" y="1091"/>
                                <a:pt x="2552" y="1091"/>
                                <a:pt x="2552" y="1091"/>
                              </a:cubicBezTo>
                              <a:cubicBezTo>
                                <a:pt x="2552" y="1124"/>
                                <a:pt x="2552" y="1124"/>
                                <a:pt x="2552" y="1124"/>
                              </a:cubicBezTo>
                              <a:cubicBezTo>
                                <a:pt x="2552" y="1138"/>
                                <a:pt x="2548" y="1148"/>
                                <a:pt x="2540" y="1154"/>
                              </a:cubicBezTo>
                              <a:cubicBezTo>
                                <a:pt x="2531" y="1160"/>
                                <a:pt x="2520" y="1163"/>
                                <a:pt x="2507" y="1163"/>
                              </a:cubicBezTo>
                              <a:cubicBezTo>
                                <a:pt x="2497" y="1163"/>
                                <a:pt x="2489" y="1162"/>
                                <a:pt x="2483" y="1159"/>
                              </a:cubicBezTo>
                              <a:cubicBezTo>
                                <a:pt x="2477" y="1156"/>
                                <a:pt x="2472" y="1153"/>
                                <a:pt x="2469" y="1149"/>
                              </a:cubicBezTo>
                              <a:cubicBezTo>
                                <a:pt x="2465" y="1145"/>
                                <a:pt x="2462" y="1142"/>
                                <a:pt x="2460" y="1139"/>
                              </a:cubicBezTo>
                              <a:cubicBezTo>
                                <a:pt x="2440" y="1153"/>
                                <a:pt x="2440" y="1153"/>
                                <a:pt x="2440" y="1153"/>
                              </a:cubicBezTo>
                              <a:cubicBezTo>
                                <a:pt x="2443" y="1159"/>
                                <a:pt x="2448" y="1164"/>
                                <a:pt x="2454" y="1169"/>
                              </a:cubicBezTo>
                              <a:cubicBezTo>
                                <a:pt x="2460" y="1174"/>
                                <a:pt x="2467" y="1178"/>
                                <a:pt x="2476" y="1181"/>
                              </a:cubicBezTo>
                              <a:cubicBezTo>
                                <a:pt x="2484" y="1184"/>
                                <a:pt x="2495" y="1186"/>
                                <a:pt x="2507" y="1186"/>
                              </a:cubicBezTo>
                              <a:cubicBezTo>
                                <a:pt x="2520" y="1186"/>
                                <a:pt x="2532" y="1184"/>
                                <a:pt x="2542" y="1179"/>
                              </a:cubicBezTo>
                              <a:cubicBezTo>
                                <a:pt x="2553" y="1175"/>
                                <a:pt x="2562" y="1169"/>
                                <a:pt x="2568" y="1160"/>
                              </a:cubicBezTo>
                              <a:cubicBezTo>
                                <a:pt x="2574" y="1151"/>
                                <a:pt x="2578" y="1140"/>
                                <a:pt x="2578" y="1126"/>
                              </a:cubicBezTo>
                              <a:cubicBezTo>
                                <a:pt x="2578" y="957"/>
                                <a:pt x="2578" y="957"/>
                                <a:pt x="2578" y="957"/>
                              </a:cubicBezTo>
                              <a:cubicBezTo>
                                <a:pt x="2553" y="957"/>
                                <a:pt x="2553" y="957"/>
                                <a:pt x="2553" y="957"/>
                              </a:cubicBezTo>
                              <a:lnTo>
                                <a:pt x="2553" y="983"/>
                              </a:lnTo>
                              <a:close/>
                              <a:moveTo>
                                <a:pt x="2547" y="1069"/>
                              </a:moveTo>
                              <a:cubicBezTo>
                                <a:pt x="2544" y="1078"/>
                                <a:pt x="2539" y="1084"/>
                                <a:pt x="2532" y="1089"/>
                              </a:cubicBezTo>
                              <a:cubicBezTo>
                                <a:pt x="2525" y="1093"/>
                                <a:pt x="2516" y="1096"/>
                                <a:pt x="2506" y="1096"/>
                              </a:cubicBezTo>
                              <a:cubicBezTo>
                                <a:pt x="2495" y="1096"/>
                                <a:pt x="2487" y="1093"/>
                                <a:pt x="2480" y="1088"/>
                              </a:cubicBezTo>
                              <a:cubicBezTo>
                                <a:pt x="2473" y="1083"/>
                                <a:pt x="2467" y="1077"/>
                                <a:pt x="2464" y="1068"/>
                              </a:cubicBezTo>
                              <a:cubicBezTo>
                                <a:pt x="2460" y="1059"/>
                                <a:pt x="2458" y="1049"/>
                                <a:pt x="2458" y="1038"/>
                              </a:cubicBezTo>
                              <a:cubicBezTo>
                                <a:pt x="2458" y="1027"/>
                                <a:pt x="2460" y="1017"/>
                                <a:pt x="2464" y="1008"/>
                              </a:cubicBezTo>
                              <a:cubicBezTo>
                                <a:pt x="2467" y="998"/>
                                <a:pt x="2472" y="991"/>
                                <a:pt x="2479" y="986"/>
                              </a:cubicBezTo>
                              <a:cubicBezTo>
                                <a:pt x="2486" y="980"/>
                                <a:pt x="2495" y="978"/>
                                <a:pt x="2506" y="978"/>
                              </a:cubicBezTo>
                              <a:cubicBezTo>
                                <a:pt x="2516" y="978"/>
                                <a:pt x="2525" y="980"/>
                                <a:pt x="2532" y="985"/>
                              </a:cubicBezTo>
                              <a:cubicBezTo>
                                <a:pt x="2539" y="990"/>
                                <a:pt x="2544" y="998"/>
                                <a:pt x="2548" y="1007"/>
                              </a:cubicBezTo>
                              <a:cubicBezTo>
                                <a:pt x="2551" y="1016"/>
                                <a:pt x="2553" y="1026"/>
                                <a:pt x="2553" y="1038"/>
                              </a:cubicBezTo>
                              <a:cubicBezTo>
                                <a:pt x="2553" y="1050"/>
                                <a:pt x="2551" y="1060"/>
                                <a:pt x="2547" y="1069"/>
                              </a:cubicBezTo>
                              <a:close/>
                              <a:moveTo>
                                <a:pt x="1743" y="982"/>
                              </a:moveTo>
                              <a:cubicBezTo>
                                <a:pt x="1748" y="991"/>
                                <a:pt x="1750" y="1003"/>
                                <a:pt x="1750" y="1017"/>
                              </a:cubicBezTo>
                              <a:cubicBezTo>
                                <a:pt x="1750" y="1121"/>
                                <a:pt x="1750" y="1121"/>
                                <a:pt x="1750" y="1121"/>
                              </a:cubicBezTo>
                              <a:cubicBezTo>
                                <a:pt x="1725" y="1121"/>
                                <a:pt x="1725" y="1121"/>
                                <a:pt x="1725" y="1121"/>
                              </a:cubicBezTo>
                              <a:cubicBezTo>
                                <a:pt x="1725" y="1019"/>
                                <a:pt x="1725" y="1019"/>
                                <a:pt x="1725" y="1019"/>
                              </a:cubicBezTo>
                              <a:cubicBezTo>
                                <a:pt x="1725" y="1006"/>
                                <a:pt x="1722" y="996"/>
                                <a:pt x="1715" y="989"/>
                              </a:cubicBezTo>
                              <a:cubicBezTo>
                                <a:pt x="1708" y="981"/>
                                <a:pt x="1699" y="978"/>
                                <a:pt x="1688" y="978"/>
                              </a:cubicBezTo>
                              <a:cubicBezTo>
                                <a:pt x="1679" y="978"/>
                                <a:pt x="1672" y="979"/>
                                <a:pt x="1666" y="983"/>
                              </a:cubicBezTo>
                              <a:cubicBezTo>
                                <a:pt x="1660" y="986"/>
                                <a:pt x="1655" y="991"/>
                                <a:pt x="1651" y="998"/>
                              </a:cubicBezTo>
                              <a:cubicBezTo>
                                <a:pt x="1648" y="1005"/>
                                <a:pt x="1646" y="1013"/>
                                <a:pt x="1646" y="1022"/>
                              </a:cubicBezTo>
                              <a:cubicBezTo>
                                <a:pt x="1646" y="1121"/>
                                <a:pt x="1646" y="1121"/>
                                <a:pt x="1646" y="1121"/>
                              </a:cubicBezTo>
                              <a:cubicBezTo>
                                <a:pt x="1621" y="1121"/>
                                <a:pt x="1621" y="1121"/>
                                <a:pt x="1621" y="1121"/>
                              </a:cubicBezTo>
                              <a:cubicBezTo>
                                <a:pt x="1621" y="957"/>
                                <a:pt x="1621" y="957"/>
                                <a:pt x="1621" y="957"/>
                              </a:cubicBezTo>
                              <a:cubicBezTo>
                                <a:pt x="1645" y="957"/>
                                <a:pt x="1645" y="957"/>
                                <a:pt x="1645" y="957"/>
                              </a:cubicBezTo>
                              <a:cubicBezTo>
                                <a:pt x="1645" y="983"/>
                                <a:pt x="1645" y="983"/>
                                <a:pt x="1645" y="983"/>
                              </a:cubicBezTo>
                              <a:cubicBezTo>
                                <a:pt x="1647" y="983"/>
                                <a:pt x="1647" y="983"/>
                                <a:pt x="1647" y="983"/>
                              </a:cubicBezTo>
                              <a:cubicBezTo>
                                <a:pt x="1651" y="975"/>
                                <a:pt x="1657" y="968"/>
                                <a:pt x="1664" y="963"/>
                              </a:cubicBezTo>
                              <a:cubicBezTo>
                                <a:pt x="1672" y="958"/>
                                <a:pt x="1682" y="955"/>
                                <a:pt x="1695" y="955"/>
                              </a:cubicBezTo>
                              <a:cubicBezTo>
                                <a:pt x="1706" y="955"/>
                                <a:pt x="1716" y="957"/>
                                <a:pt x="1724" y="962"/>
                              </a:cubicBezTo>
                              <a:cubicBezTo>
                                <a:pt x="1732" y="966"/>
                                <a:pt x="1739" y="973"/>
                                <a:pt x="1743" y="982"/>
                              </a:cubicBezTo>
                              <a:close/>
                              <a:moveTo>
                                <a:pt x="1560" y="973"/>
                              </a:moveTo>
                              <a:cubicBezTo>
                                <a:pt x="1553" y="967"/>
                                <a:pt x="1546" y="962"/>
                                <a:pt x="1537" y="959"/>
                              </a:cubicBezTo>
                              <a:cubicBezTo>
                                <a:pt x="1529" y="957"/>
                                <a:pt x="1521" y="955"/>
                                <a:pt x="1512" y="955"/>
                              </a:cubicBezTo>
                              <a:cubicBezTo>
                                <a:pt x="1497" y="955"/>
                                <a:pt x="1484" y="959"/>
                                <a:pt x="1473" y="966"/>
                              </a:cubicBezTo>
                              <a:cubicBezTo>
                                <a:pt x="1462" y="973"/>
                                <a:pt x="1454" y="983"/>
                                <a:pt x="1448" y="996"/>
                              </a:cubicBezTo>
                              <a:cubicBezTo>
                                <a:pt x="1441" y="1009"/>
                                <a:pt x="1438" y="1024"/>
                                <a:pt x="1438" y="1040"/>
                              </a:cubicBezTo>
                              <a:cubicBezTo>
                                <a:pt x="1438" y="1057"/>
                                <a:pt x="1441" y="1072"/>
                                <a:pt x="1448" y="1084"/>
                              </a:cubicBezTo>
                              <a:cubicBezTo>
                                <a:pt x="1454" y="1097"/>
                                <a:pt x="1462" y="1107"/>
                                <a:pt x="1474" y="1114"/>
                              </a:cubicBezTo>
                              <a:cubicBezTo>
                                <a:pt x="1485" y="1121"/>
                                <a:pt x="1499" y="1124"/>
                                <a:pt x="1515" y="1124"/>
                              </a:cubicBezTo>
                              <a:cubicBezTo>
                                <a:pt x="1526" y="1124"/>
                                <a:pt x="1536" y="1123"/>
                                <a:pt x="1545" y="1119"/>
                              </a:cubicBezTo>
                              <a:cubicBezTo>
                                <a:pt x="1553" y="1116"/>
                                <a:pt x="1561" y="1111"/>
                                <a:pt x="1567" y="1105"/>
                              </a:cubicBezTo>
                              <a:cubicBezTo>
                                <a:pt x="1573" y="1098"/>
                                <a:pt x="1577" y="1091"/>
                                <a:pt x="1580" y="1083"/>
                              </a:cubicBezTo>
                              <a:cubicBezTo>
                                <a:pt x="1556" y="1076"/>
                                <a:pt x="1556" y="1076"/>
                                <a:pt x="1556" y="1076"/>
                              </a:cubicBezTo>
                              <a:cubicBezTo>
                                <a:pt x="1553" y="1082"/>
                                <a:pt x="1550" y="1087"/>
                                <a:pt x="1546" y="1090"/>
                              </a:cubicBezTo>
                              <a:cubicBezTo>
                                <a:pt x="1543" y="1094"/>
                                <a:pt x="1538" y="1097"/>
                                <a:pt x="1533" y="1099"/>
                              </a:cubicBezTo>
                              <a:cubicBezTo>
                                <a:pt x="1527" y="1101"/>
                                <a:pt x="1521" y="1102"/>
                                <a:pt x="1515" y="1102"/>
                              </a:cubicBezTo>
                              <a:cubicBezTo>
                                <a:pt x="1504" y="1102"/>
                                <a:pt x="1496" y="1099"/>
                                <a:pt x="1488" y="1095"/>
                              </a:cubicBezTo>
                              <a:cubicBezTo>
                                <a:pt x="1480" y="1091"/>
                                <a:pt x="1474" y="1084"/>
                                <a:pt x="1470" y="1076"/>
                              </a:cubicBezTo>
                              <a:cubicBezTo>
                                <a:pt x="1466" y="1068"/>
                                <a:pt x="1464" y="1058"/>
                                <a:pt x="1464" y="1048"/>
                              </a:cubicBezTo>
                              <a:cubicBezTo>
                                <a:pt x="1582" y="1048"/>
                                <a:pt x="1582" y="1048"/>
                                <a:pt x="1582" y="1048"/>
                              </a:cubicBezTo>
                              <a:cubicBezTo>
                                <a:pt x="1582" y="1037"/>
                                <a:pt x="1582" y="1037"/>
                                <a:pt x="1582" y="1037"/>
                              </a:cubicBezTo>
                              <a:cubicBezTo>
                                <a:pt x="1582" y="1022"/>
                                <a:pt x="1580" y="1009"/>
                                <a:pt x="1576" y="998"/>
                              </a:cubicBezTo>
                              <a:cubicBezTo>
                                <a:pt x="1572" y="988"/>
                                <a:pt x="1567" y="980"/>
                                <a:pt x="1560" y="973"/>
                              </a:cubicBezTo>
                              <a:close/>
                              <a:moveTo>
                                <a:pt x="1464" y="1026"/>
                              </a:moveTo>
                              <a:cubicBezTo>
                                <a:pt x="1464" y="1018"/>
                                <a:pt x="1466" y="1011"/>
                                <a:pt x="1469" y="1004"/>
                              </a:cubicBezTo>
                              <a:cubicBezTo>
                                <a:pt x="1473" y="996"/>
                                <a:pt x="1479" y="990"/>
                                <a:pt x="1486" y="985"/>
                              </a:cubicBezTo>
                              <a:cubicBezTo>
                                <a:pt x="1493" y="980"/>
                                <a:pt x="1502" y="978"/>
                                <a:pt x="1512" y="978"/>
                              </a:cubicBezTo>
                              <a:cubicBezTo>
                                <a:pt x="1521" y="978"/>
                                <a:pt x="1529" y="980"/>
                                <a:pt x="1536" y="984"/>
                              </a:cubicBezTo>
                              <a:cubicBezTo>
                                <a:pt x="1542" y="988"/>
                                <a:pt x="1548" y="994"/>
                                <a:pt x="1551" y="1001"/>
                              </a:cubicBezTo>
                              <a:cubicBezTo>
                                <a:pt x="1555" y="1008"/>
                                <a:pt x="1557" y="1017"/>
                                <a:pt x="1557" y="1026"/>
                              </a:cubicBezTo>
                              <a:lnTo>
                                <a:pt x="1464" y="1026"/>
                              </a:lnTo>
                              <a:close/>
                              <a:moveTo>
                                <a:pt x="2027" y="903"/>
                              </a:moveTo>
                              <a:cubicBezTo>
                                <a:pt x="2053" y="903"/>
                                <a:pt x="2053" y="903"/>
                                <a:pt x="2053" y="903"/>
                              </a:cubicBezTo>
                              <a:cubicBezTo>
                                <a:pt x="2053" y="1121"/>
                                <a:pt x="2053" y="1121"/>
                                <a:pt x="2053" y="1121"/>
                              </a:cubicBezTo>
                              <a:cubicBezTo>
                                <a:pt x="2027" y="1121"/>
                                <a:pt x="2027" y="1121"/>
                                <a:pt x="2027" y="1121"/>
                              </a:cubicBezTo>
                              <a:cubicBezTo>
                                <a:pt x="2027" y="1023"/>
                                <a:pt x="2027" y="1023"/>
                                <a:pt x="2027" y="1023"/>
                              </a:cubicBezTo>
                              <a:cubicBezTo>
                                <a:pt x="1910" y="1023"/>
                                <a:pt x="1910" y="1023"/>
                                <a:pt x="1910" y="1023"/>
                              </a:cubicBezTo>
                              <a:cubicBezTo>
                                <a:pt x="1910" y="1121"/>
                                <a:pt x="1910" y="1121"/>
                                <a:pt x="1910" y="1121"/>
                              </a:cubicBezTo>
                              <a:cubicBezTo>
                                <a:pt x="1884" y="1121"/>
                                <a:pt x="1884" y="1121"/>
                                <a:pt x="1884" y="1121"/>
                              </a:cubicBezTo>
                              <a:cubicBezTo>
                                <a:pt x="1884" y="903"/>
                                <a:pt x="1884" y="903"/>
                                <a:pt x="1884" y="903"/>
                              </a:cubicBezTo>
                              <a:cubicBezTo>
                                <a:pt x="1910" y="903"/>
                                <a:pt x="1910" y="903"/>
                                <a:pt x="1910" y="903"/>
                              </a:cubicBezTo>
                              <a:cubicBezTo>
                                <a:pt x="1910" y="1000"/>
                                <a:pt x="1910" y="1000"/>
                                <a:pt x="1910" y="1000"/>
                              </a:cubicBezTo>
                              <a:cubicBezTo>
                                <a:pt x="2027" y="1000"/>
                                <a:pt x="2027" y="1000"/>
                                <a:pt x="2027" y="1000"/>
                              </a:cubicBezTo>
                              <a:lnTo>
                                <a:pt x="2027" y="903"/>
                              </a:lnTo>
                              <a:close/>
                              <a:moveTo>
                                <a:pt x="2203" y="965"/>
                              </a:moveTo>
                              <a:cubicBezTo>
                                <a:pt x="2197" y="961"/>
                                <a:pt x="2190" y="958"/>
                                <a:pt x="2183" y="957"/>
                              </a:cubicBezTo>
                              <a:cubicBezTo>
                                <a:pt x="2176" y="956"/>
                                <a:pt x="2170" y="955"/>
                                <a:pt x="2165" y="955"/>
                              </a:cubicBezTo>
                              <a:cubicBezTo>
                                <a:pt x="2157" y="955"/>
                                <a:pt x="2148" y="956"/>
                                <a:pt x="2140" y="958"/>
                              </a:cubicBezTo>
                              <a:cubicBezTo>
                                <a:pt x="2131" y="961"/>
                                <a:pt x="2124" y="965"/>
                                <a:pt x="2117" y="970"/>
                              </a:cubicBezTo>
                              <a:cubicBezTo>
                                <a:pt x="2109" y="976"/>
                                <a:pt x="2104" y="984"/>
                                <a:pt x="2099" y="993"/>
                              </a:cubicBezTo>
                              <a:cubicBezTo>
                                <a:pt x="2123" y="1002"/>
                                <a:pt x="2123" y="1002"/>
                                <a:pt x="2123" y="1002"/>
                              </a:cubicBezTo>
                              <a:cubicBezTo>
                                <a:pt x="2126" y="996"/>
                                <a:pt x="2131" y="990"/>
                                <a:pt x="2138" y="985"/>
                              </a:cubicBezTo>
                              <a:cubicBezTo>
                                <a:pt x="2144" y="980"/>
                                <a:pt x="2154" y="977"/>
                                <a:pt x="2166" y="977"/>
                              </a:cubicBezTo>
                              <a:cubicBezTo>
                                <a:pt x="2177" y="977"/>
                                <a:pt x="2186" y="980"/>
                                <a:pt x="2192" y="986"/>
                              </a:cubicBezTo>
                              <a:cubicBezTo>
                                <a:pt x="2198" y="992"/>
                                <a:pt x="2200" y="1000"/>
                                <a:pt x="2200" y="1011"/>
                              </a:cubicBezTo>
                              <a:cubicBezTo>
                                <a:pt x="2200" y="1011"/>
                                <a:pt x="2200" y="1011"/>
                                <a:pt x="2200" y="1011"/>
                              </a:cubicBezTo>
                              <a:cubicBezTo>
                                <a:pt x="2200" y="1015"/>
                                <a:pt x="2199" y="1018"/>
                                <a:pt x="2196" y="1020"/>
                              </a:cubicBezTo>
                              <a:cubicBezTo>
                                <a:pt x="2193" y="1022"/>
                                <a:pt x="2189" y="1023"/>
                                <a:pt x="2182" y="1023"/>
                              </a:cubicBezTo>
                              <a:cubicBezTo>
                                <a:pt x="2176" y="1024"/>
                                <a:pt x="2168" y="1025"/>
                                <a:pt x="2158" y="1026"/>
                              </a:cubicBezTo>
                              <a:cubicBezTo>
                                <a:pt x="2151" y="1027"/>
                                <a:pt x="2143" y="1029"/>
                                <a:pt x="2136" y="1030"/>
                              </a:cubicBezTo>
                              <a:cubicBezTo>
                                <a:pt x="2128" y="1032"/>
                                <a:pt x="2121" y="1034"/>
                                <a:pt x="2115" y="1038"/>
                              </a:cubicBezTo>
                              <a:cubicBezTo>
                                <a:pt x="2109" y="1041"/>
                                <a:pt x="2104" y="1046"/>
                                <a:pt x="2100" y="1052"/>
                              </a:cubicBezTo>
                              <a:cubicBezTo>
                                <a:pt x="2097" y="1057"/>
                                <a:pt x="2095" y="1065"/>
                                <a:pt x="2095" y="1074"/>
                              </a:cubicBezTo>
                              <a:cubicBezTo>
                                <a:pt x="2095" y="1085"/>
                                <a:pt x="2097" y="1094"/>
                                <a:pt x="2102" y="1102"/>
                              </a:cubicBezTo>
                              <a:cubicBezTo>
                                <a:pt x="2107" y="1109"/>
                                <a:pt x="2114" y="1115"/>
                                <a:pt x="2122" y="1119"/>
                              </a:cubicBezTo>
                              <a:cubicBezTo>
                                <a:pt x="2131" y="1123"/>
                                <a:pt x="2140" y="1125"/>
                                <a:pt x="2151" y="1125"/>
                              </a:cubicBezTo>
                              <a:cubicBezTo>
                                <a:pt x="2160" y="1125"/>
                                <a:pt x="2168" y="1123"/>
                                <a:pt x="2175" y="1120"/>
                              </a:cubicBezTo>
                              <a:cubicBezTo>
                                <a:pt x="2181" y="1118"/>
                                <a:pt x="2187" y="1114"/>
                                <a:pt x="2191" y="1110"/>
                              </a:cubicBezTo>
                              <a:cubicBezTo>
                                <a:pt x="2195" y="1106"/>
                                <a:pt x="2197" y="1102"/>
                                <a:pt x="2199" y="1099"/>
                              </a:cubicBezTo>
                              <a:cubicBezTo>
                                <a:pt x="2200" y="1099"/>
                                <a:pt x="2200" y="1099"/>
                                <a:pt x="2200" y="1099"/>
                              </a:cubicBezTo>
                              <a:cubicBezTo>
                                <a:pt x="2200" y="1121"/>
                                <a:pt x="2200" y="1121"/>
                                <a:pt x="2200" y="1121"/>
                              </a:cubicBezTo>
                              <a:cubicBezTo>
                                <a:pt x="2226" y="1121"/>
                                <a:pt x="2226" y="1121"/>
                                <a:pt x="2226" y="1121"/>
                              </a:cubicBezTo>
                              <a:cubicBezTo>
                                <a:pt x="2226" y="1013"/>
                                <a:pt x="2226" y="1013"/>
                                <a:pt x="2226" y="1013"/>
                              </a:cubicBezTo>
                              <a:cubicBezTo>
                                <a:pt x="2226" y="1000"/>
                                <a:pt x="2223" y="990"/>
                                <a:pt x="2219" y="982"/>
                              </a:cubicBezTo>
                              <a:cubicBezTo>
                                <a:pt x="2215" y="974"/>
                                <a:pt x="2210" y="968"/>
                                <a:pt x="2203" y="965"/>
                              </a:cubicBezTo>
                              <a:close/>
                              <a:moveTo>
                                <a:pt x="2200" y="1062"/>
                              </a:moveTo>
                              <a:cubicBezTo>
                                <a:pt x="2200" y="1068"/>
                                <a:pt x="2199" y="1075"/>
                                <a:pt x="2195" y="1081"/>
                              </a:cubicBezTo>
                              <a:cubicBezTo>
                                <a:pt x="2192" y="1087"/>
                                <a:pt x="2186" y="1092"/>
                                <a:pt x="2180" y="1096"/>
                              </a:cubicBezTo>
                              <a:cubicBezTo>
                                <a:pt x="2173" y="1100"/>
                                <a:pt x="2164" y="1102"/>
                                <a:pt x="2154" y="1102"/>
                              </a:cubicBezTo>
                              <a:cubicBezTo>
                                <a:pt x="2144" y="1102"/>
                                <a:pt x="2136" y="1100"/>
                                <a:pt x="2130" y="1095"/>
                              </a:cubicBezTo>
                              <a:cubicBezTo>
                                <a:pt x="2123" y="1091"/>
                                <a:pt x="2120" y="1084"/>
                                <a:pt x="2120" y="1076"/>
                              </a:cubicBezTo>
                              <a:cubicBezTo>
                                <a:pt x="2120" y="1069"/>
                                <a:pt x="2122" y="1064"/>
                                <a:pt x="2125" y="1061"/>
                              </a:cubicBezTo>
                              <a:cubicBezTo>
                                <a:pt x="2128" y="1057"/>
                                <a:pt x="2133" y="1054"/>
                                <a:pt x="2139" y="1052"/>
                              </a:cubicBezTo>
                              <a:cubicBezTo>
                                <a:pt x="2144" y="1050"/>
                                <a:pt x="2150" y="1049"/>
                                <a:pt x="2157" y="1048"/>
                              </a:cubicBezTo>
                              <a:cubicBezTo>
                                <a:pt x="2160" y="1048"/>
                                <a:pt x="2163" y="1047"/>
                                <a:pt x="2168" y="1047"/>
                              </a:cubicBezTo>
                              <a:cubicBezTo>
                                <a:pt x="2172" y="1046"/>
                                <a:pt x="2176" y="1046"/>
                                <a:pt x="2181" y="1045"/>
                              </a:cubicBezTo>
                              <a:cubicBezTo>
                                <a:pt x="2186" y="1044"/>
                                <a:pt x="2190" y="1043"/>
                                <a:pt x="2193" y="1042"/>
                              </a:cubicBezTo>
                              <a:cubicBezTo>
                                <a:pt x="2200" y="1039"/>
                                <a:pt x="2200" y="1039"/>
                                <a:pt x="2200" y="1039"/>
                              </a:cubicBezTo>
                              <a:lnTo>
                                <a:pt x="2200" y="1062"/>
                              </a:lnTo>
                              <a:close/>
                              <a:moveTo>
                                <a:pt x="312" y="1014"/>
                              </a:moveTo>
                              <a:cubicBezTo>
                                <a:pt x="318" y="1025"/>
                                <a:pt x="321" y="1037"/>
                                <a:pt x="321" y="1051"/>
                              </a:cubicBezTo>
                              <a:cubicBezTo>
                                <a:pt x="321" y="1065"/>
                                <a:pt x="318" y="1078"/>
                                <a:pt x="312" y="1089"/>
                              </a:cubicBezTo>
                              <a:cubicBezTo>
                                <a:pt x="306" y="1100"/>
                                <a:pt x="297" y="1108"/>
                                <a:pt x="286" y="1114"/>
                              </a:cubicBezTo>
                              <a:cubicBezTo>
                                <a:pt x="276" y="1121"/>
                                <a:pt x="263" y="1124"/>
                                <a:pt x="249" y="1124"/>
                              </a:cubicBezTo>
                              <a:cubicBezTo>
                                <a:pt x="237" y="1124"/>
                                <a:pt x="226" y="1121"/>
                                <a:pt x="216" y="1116"/>
                              </a:cubicBezTo>
                              <a:cubicBezTo>
                                <a:pt x="206" y="1111"/>
                                <a:pt x="198" y="1105"/>
                                <a:pt x="191" y="1096"/>
                              </a:cubicBezTo>
                              <a:cubicBezTo>
                                <a:pt x="185" y="1087"/>
                                <a:pt x="182" y="1077"/>
                                <a:pt x="182" y="1066"/>
                              </a:cubicBezTo>
                              <a:cubicBezTo>
                                <a:pt x="207" y="1066"/>
                                <a:pt x="207" y="1066"/>
                                <a:pt x="207" y="1066"/>
                              </a:cubicBezTo>
                              <a:cubicBezTo>
                                <a:pt x="208" y="1076"/>
                                <a:pt x="213" y="1084"/>
                                <a:pt x="221" y="1091"/>
                              </a:cubicBezTo>
                              <a:cubicBezTo>
                                <a:pt x="229" y="1097"/>
                                <a:pt x="238" y="1100"/>
                                <a:pt x="249" y="1100"/>
                              </a:cubicBezTo>
                              <a:cubicBezTo>
                                <a:pt x="258" y="1100"/>
                                <a:pt x="266" y="1098"/>
                                <a:pt x="273" y="1094"/>
                              </a:cubicBezTo>
                              <a:cubicBezTo>
                                <a:pt x="280" y="1090"/>
                                <a:pt x="286" y="1084"/>
                                <a:pt x="290" y="1077"/>
                              </a:cubicBezTo>
                              <a:cubicBezTo>
                                <a:pt x="294" y="1069"/>
                                <a:pt x="296" y="1061"/>
                                <a:pt x="296" y="1052"/>
                              </a:cubicBezTo>
                              <a:cubicBezTo>
                                <a:pt x="296" y="1042"/>
                                <a:pt x="294" y="1034"/>
                                <a:pt x="290" y="1026"/>
                              </a:cubicBezTo>
                              <a:cubicBezTo>
                                <a:pt x="285" y="1019"/>
                                <a:pt x="280" y="1013"/>
                                <a:pt x="272" y="1009"/>
                              </a:cubicBezTo>
                              <a:cubicBezTo>
                                <a:pt x="265" y="1004"/>
                                <a:pt x="257" y="1002"/>
                                <a:pt x="248" y="1002"/>
                              </a:cubicBezTo>
                              <a:cubicBezTo>
                                <a:pt x="241" y="1002"/>
                                <a:pt x="234" y="1003"/>
                                <a:pt x="227" y="1005"/>
                              </a:cubicBezTo>
                              <a:cubicBezTo>
                                <a:pt x="220" y="1007"/>
                                <a:pt x="214" y="1010"/>
                                <a:pt x="210" y="1013"/>
                              </a:cubicBezTo>
                              <a:cubicBezTo>
                                <a:pt x="185" y="1010"/>
                                <a:pt x="185" y="1010"/>
                                <a:pt x="185" y="1010"/>
                              </a:cubicBezTo>
                              <a:cubicBezTo>
                                <a:pt x="198" y="903"/>
                                <a:pt x="198" y="903"/>
                                <a:pt x="198" y="903"/>
                              </a:cubicBezTo>
                              <a:cubicBezTo>
                                <a:pt x="312" y="903"/>
                                <a:pt x="312" y="903"/>
                                <a:pt x="312" y="903"/>
                              </a:cubicBezTo>
                              <a:cubicBezTo>
                                <a:pt x="312" y="926"/>
                                <a:pt x="312" y="926"/>
                                <a:pt x="312" y="926"/>
                              </a:cubicBezTo>
                              <a:cubicBezTo>
                                <a:pt x="220" y="926"/>
                                <a:pt x="220" y="926"/>
                                <a:pt x="220" y="926"/>
                              </a:cubicBezTo>
                              <a:cubicBezTo>
                                <a:pt x="213" y="990"/>
                                <a:pt x="213" y="990"/>
                                <a:pt x="213" y="990"/>
                              </a:cubicBezTo>
                              <a:cubicBezTo>
                                <a:pt x="214" y="990"/>
                                <a:pt x="214" y="990"/>
                                <a:pt x="214" y="990"/>
                              </a:cubicBezTo>
                              <a:cubicBezTo>
                                <a:pt x="218" y="987"/>
                                <a:pt x="224" y="984"/>
                                <a:pt x="231" y="982"/>
                              </a:cubicBezTo>
                              <a:cubicBezTo>
                                <a:pt x="238" y="979"/>
                                <a:pt x="245" y="978"/>
                                <a:pt x="252" y="978"/>
                              </a:cubicBezTo>
                              <a:cubicBezTo>
                                <a:pt x="265" y="978"/>
                                <a:pt x="277" y="981"/>
                                <a:pt x="288" y="988"/>
                              </a:cubicBezTo>
                              <a:cubicBezTo>
                                <a:pt x="298" y="994"/>
                                <a:pt x="306" y="1003"/>
                                <a:pt x="312" y="1014"/>
                              </a:cubicBezTo>
                              <a:close/>
                              <a:moveTo>
                                <a:pt x="2372" y="965"/>
                              </a:moveTo>
                              <a:cubicBezTo>
                                <a:pt x="2366" y="961"/>
                                <a:pt x="2359" y="958"/>
                                <a:pt x="2352" y="957"/>
                              </a:cubicBezTo>
                              <a:cubicBezTo>
                                <a:pt x="2346" y="956"/>
                                <a:pt x="2340" y="955"/>
                                <a:pt x="2334" y="955"/>
                              </a:cubicBezTo>
                              <a:cubicBezTo>
                                <a:pt x="2326" y="955"/>
                                <a:pt x="2318" y="956"/>
                                <a:pt x="2309" y="958"/>
                              </a:cubicBezTo>
                              <a:cubicBezTo>
                                <a:pt x="2301" y="961"/>
                                <a:pt x="2293" y="965"/>
                                <a:pt x="2286" y="970"/>
                              </a:cubicBezTo>
                              <a:cubicBezTo>
                                <a:pt x="2279" y="976"/>
                                <a:pt x="2273" y="984"/>
                                <a:pt x="2269" y="993"/>
                              </a:cubicBezTo>
                              <a:cubicBezTo>
                                <a:pt x="2292" y="1002"/>
                                <a:pt x="2292" y="1002"/>
                                <a:pt x="2292" y="1002"/>
                              </a:cubicBezTo>
                              <a:cubicBezTo>
                                <a:pt x="2295" y="996"/>
                                <a:pt x="2300" y="990"/>
                                <a:pt x="2307" y="985"/>
                              </a:cubicBezTo>
                              <a:cubicBezTo>
                                <a:pt x="2314" y="980"/>
                                <a:pt x="2323" y="977"/>
                                <a:pt x="2335" y="977"/>
                              </a:cubicBezTo>
                              <a:cubicBezTo>
                                <a:pt x="2347" y="977"/>
                                <a:pt x="2355" y="980"/>
                                <a:pt x="2361" y="986"/>
                              </a:cubicBezTo>
                              <a:cubicBezTo>
                                <a:pt x="2367" y="992"/>
                                <a:pt x="2370" y="1000"/>
                                <a:pt x="2370" y="1011"/>
                              </a:cubicBezTo>
                              <a:cubicBezTo>
                                <a:pt x="2370" y="1011"/>
                                <a:pt x="2370" y="1011"/>
                                <a:pt x="2370" y="1011"/>
                              </a:cubicBezTo>
                              <a:cubicBezTo>
                                <a:pt x="2370" y="1015"/>
                                <a:pt x="2368" y="1018"/>
                                <a:pt x="2365" y="1020"/>
                              </a:cubicBezTo>
                              <a:cubicBezTo>
                                <a:pt x="2362" y="1022"/>
                                <a:pt x="2358" y="1023"/>
                                <a:pt x="2352" y="1023"/>
                              </a:cubicBezTo>
                              <a:cubicBezTo>
                                <a:pt x="2345" y="1024"/>
                                <a:pt x="2337" y="1025"/>
                                <a:pt x="2327" y="1026"/>
                              </a:cubicBezTo>
                              <a:cubicBezTo>
                                <a:pt x="2320" y="1027"/>
                                <a:pt x="2312" y="1029"/>
                                <a:pt x="2305" y="1030"/>
                              </a:cubicBezTo>
                              <a:cubicBezTo>
                                <a:pt x="2297" y="1032"/>
                                <a:pt x="2290" y="1034"/>
                                <a:pt x="2284" y="1038"/>
                              </a:cubicBezTo>
                              <a:cubicBezTo>
                                <a:pt x="2278" y="1041"/>
                                <a:pt x="2273" y="1046"/>
                                <a:pt x="2269" y="1052"/>
                              </a:cubicBezTo>
                              <a:cubicBezTo>
                                <a:pt x="2266" y="1057"/>
                                <a:pt x="2264" y="1065"/>
                                <a:pt x="2264" y="1074"/>
                              </a:cubicBezTo>
                              <a:cubicBezTo>
                                <a:pt x="2264" y="1085"/>
                                <a:pt x="2266" y="1094"/>
                                <a:pt x="2271" y="1102"/>
                              </a:cubicBezTo>
                              <a:cubicBezTo>
                                <a:pt x="2276" y="1109"/>
                                <a:pt x="2283" y="1115"/>
                                <a:pt x="2292" y="1119"/>
                              </a:cubicBezTo>
                              <a:cubicBezTo>
                                <a:pt x="2300" y="1123"/>
                                <a:pt x="2309" y="1125"/>
                                <a:pt x="2320" y="1125"/>
                              </a:cubicBezTo>
                              <a:cubicBezTo>
                                <a:pt x="2329" y="1125"/>
                                <a:pt x="2337" y="1123"/>
                                <a:pt x="2344" y="1120"/>
                              </a:cubicBezTo>
                              <a:cubicBezTo>
                                <a:pt x="2351" y="1118"/>
                                <a:pt x="2356" y="1114"/>
                                <a:pt x="2360" y="1110"/>
                              </a:cubicBezTo>
                              <a:cubicBezTo>
                                <a:pt x="2364" y="1106"/>
                                <a:pt x="2367" y="1102"/>
                                <a:pt x="2368" y="1099"/>
                              </a:cubicBezTo>
                              <a:cubicBezTo>
                                <a:pt x="2370" y="1099"/>
                                <a:pt x="2370" y="1099"/>
                                <a:pt x="2370" y="1099"/>
                              </a:cubicBezTo>
                              <a:cubicBezTo>
                                <a:pt x="2370" y="1121"/>
                                <a:pt x="2370" y="1121"/>
                                <a:pt x="2370" y="1121"/>
                              </a:cubicBezTo>
                              <a:cubicBezTo>
                                <a:pt x="2395" y="1121"/>
                                <a:pt x="2395" y="1121"/>
                                <a:pt x="2395" y="1121"/>
                              </a:cubicBezTo>
                              <a:cubicBezTo>
                                <a:pt x="2395" y="1013"/>
                                <a:pt x="2395" y="1013"/>
                                <a:pt x="2395" y="1013"/>
                              </a:cubicBezTo>
                              <a:cubicBezTo>
                                <a:pt x="2395" y="1000"/>
                                <a:pt x="2393" y="990"/>
                                <a:pt x="2388" y="982"/>
                              </a:cubicBezTo>
                              <a:cubicBezTo>
                                <a:pt x="2384" y="974"/>
                                <a:pt x="2379" y="968"/>
                                <a:pt x="2372" y="965"/>
                              </a:cubicBezTo>
                              <a:close/>
                              <a:moveTo>
                                <a:pt x="2370" y="1062"/>
                              </a:moveTo>
                              <a:cubicBezTo>
                                <a:pt x="2370" y="1068"/>
                                <a:pt x="2368" y="1075"/>
                                <a:pt x="2364" y="1081"/>
                              </a:cubicBezTo>
                              <a:cubicBezTo>
                                <a:pt x="2361" y="1087"/>
                                <a:pt x="2356" y="1092"/>
                                <a:pt x="2349" y="1096"/>
                              </a:cubicBezTo>
                              <a:cubicBezTo>
                                <a:pt x="2342" y="1100"/>
                                <a:pt x="2334" y="1102"/>
                                <a:pt x="2324" y="1102"/>
                              </a:cubicBezTo>
                              <a:cubicBezTo>
                                <a:pt x="2314" y="1102"/>
                                <a:pt x="2305" y="1100"/>
                                <a:pt x="2299" y="1095"/>
                              </a:cubicBezTo>
                              <a:cubicBezTo>
                                <a:pt x="2292" y="1091"/>
                                <a:pt x="2289" y="1084"/>
                                <a:pt x="2289" y="1076"/>
                              </a:cubicBezTo>
                              <a:cubicBezTo>
                                <a:pt x="2289" y="1069"/>
                                <a:pt x="2291" y="1064"/>
                                <a:pt x="2294" y="1061"/>
                              </a:cubicBezTo>
                              <a:cubicBezTo>
                                <a:pt x="2298" y="1057"/>
                                <a:pt x="2302" y="1054"/>
                                <a:pt x="2308" y="1052"/>
                              </a:cubicBezTo>
                              <a:cubicBezTo>
                                <a:pt x="2314" y="1050"/>
                                <a:pt x="2320" y="1049"/>
                                <a:pt x="2326" y="1048"/>
                              </a:cubicBezTo>
                              <a:cubicBezTo>
                                <a:pt x="2329" y="1048"/>
                                <a:pt x="2332" y="1047"/>
                                <a:pt x="2337" y="1047"/>
                              </a:cubicBezTo>
                              <a:cubicBezTo>
                                <a:pt x="2341" y="1046"/>
                                <a:pt x="2346" y="1046"/>
                                <a:pt x="2350" y="1045"/>
                              </a:cubicBezTo>
                              <a:cubicBezTo>
                                <a:pt x="2355" y="1044"/>
                                <a:pt x="2359" y="1043"/>
                                <a:pt x="2363" y="1042"/>
                              </a:cubicBezTo>
                              <a:cubicBezTo>
                                <a:pt x="2370" y="1039"/>
                                <a:pt x="2370" y="1039"/>
                                <a:pt x="2370" y="1039"/>
                              </a:cubicBezTo>
                              <a:lnTo>
                                <a:pt x="2370" y="1062"/>
                              </a:lnTo>
                              <a:close/>
                              <a:moveTo>
                                <a:pt x="476" y="913"/>
                              </a:moveTo>
                              <a:cubicBezTo>
                                <a:pt x="464" y="904"/>
                                <a:pt x="451" y="900"/>
                                <a:pt x="435" y="900"/>
                              </a:cubicBezTo>
                              <a:cubicBezTo>
                                <a:pt x="419" y="900"/>
                                <a:pt x="405" y="904"/>
                                <a:pt x="394" y="913"/>
                              </a:cubicBezTo>
                              <a:cubicBezTo>
                                <a:pt x="383" y="922"/>
                                <a:pt x="374" y="935"/>
                                <a:pt x="368" y="951"/>
                              </a:cubicBezTo>
                              <a:cubicBezTo>
                                <a:pt x="362" y="968"/>
                                <a:pt x="359" y="988"/>
                                <a:pt x="359" y="1012"/>
                              </a:cubicBezTo>
                              <a:cubicBezTo>
                                <a:pt x="359" y="1036"/>
                                <a:pt x="362" y="1056"/>
                                <a:pt x="368" y="1072"/>
                              </a:cubicBezTo>
                              <a:cubicBezTo>
                                <a:pt x="374" y="1089"/>
                                <a:pt x="382" y="1102"/>
                                <a:pt x="394" y="1111"/>
                              </a:cubicBezTo>
                              <a:cubicBezTo>
                                <a:pt x="405" y="1119"/>
                                <a:pt x="419" y="1124"/>
                                <a:pt x="435" y="1124"/>
                              </a:cubicBezTo>
                              <a:cubicBezTo>
                                <a:pt x="451" y="1124"/>
                                <a:pt x="464" y="1119"/>
                                <a:pt x="476" y="1111"/>
                              </a:cubicBezTo>
                              <a:cubicBezTo>
                                <a:pt x="487" y="1102"/>
                                <a:pt x="496" y="1089"/>
                                <a:pt x="502" y="1072"/>
                              </a:cubicBezTo>
                              <a:cubicBezTo>
                                <a:pt x="508" y="1056"/>
                                <a:pt x="511" y="1036"/>
                                <a:pt x="511" y="1012"/>
                              </a:cubicBezTo>
                              <a:cubicBezTo>
                                <a:pt x="511" y="988"/>
                                <a:pt x="508" y="968"/>
                                <a:pt x="502" y="951"/>
                              </a:cubicBezTo>
                              <a:cubicBezTo>
                                <a:pt x="496" y="935"/>
                                <a:pt x="487" y="922"/>
                                <a:pt x="476" y="913"/>
                              </a:cubicBezTo>
                              <a:close/>
                              <a:moveTo>
                                <a:pt x="472" y="1077"/>
                              </a:moveTo>
                              <a:cubicBezTo>
                                <a:pt x="463" y="1093"/>
                                <a:pt x="451" y="1100"/>
                                <a:pt x="435" y="1100"/>
                              </a:cubicBezTo>
                              <a:cubicBezTo>
                                <a:pt x="424" y="1100"/>
                                <a:pt x="415" y="1097"/>
                                <a:pt x="408" y="1090"/>
                              </a:cubicBezTo>
                              <a:cubicBezTo>
                                <a:pt x="400" y="1083"/>
                                <a:pt x="394" y="1073"/>
                                <a:pt x="390" y="1060"/>
                              </a:cubicBezTo>
                              <a:cubicBezTo>
                                <a:pt x="386" y="1047"/>
                                <a:pt x="384" y="1031"/>
                                <a:pt x="384" y="1012"/>
                              </a:cubicBezTo>
                              <a:cubicBezTo>
                                <a:pt x="384" y="983"/>
                                <a:pt x="389" y="962"/>
                                <a:pt x="398" y="946"/>
                              </a:cubicBezTo>
                              <a:cubicBezTo>
                                <a:pt x="407" y="930"/>
                                <a:pt x="419" y="923"/>
                                <a:pt x="435" y="923"/>
                              </a:cubicBezTo>
                              <a:cubicBezTo>
                                <a:pt x="445" y="923"/>
                                <a:pt x="454" y="926"/>
                                <a:pt x="462" y="933"/>
                              </a:cubicBezTo>
                              <a:cubicBezTo>
                                <a:pt x="469" y="940"/>
                                <a:pt x="475" y="950"/>
                                <a:pt x="479" y="964"/>
                              </a:cubicBezTo>
                              <a:cubicBezTo>
                                <a:pt x="483" y="977"/>
                                <a:pt x="485" y="993"/>
                                <a:pt x="485" y="1012"/>
                              </a:cubicBezTo>
                              <a:cubicBezTo>
                                <a:pt x="485" y="1040"/>
                                <a:pt x="481" y="1062"/>
                                <a:pt x="472" y="1077"/>
                              </a:cubicBezTo>
                              <a:close/>
                              <a:moveTo>
                                <a:pt x="601" y="903"/>
                              </a:moveTo>
                              <a:cubicBezTo>
                                <a:pt x="628" y="903"/>
                                <a:pt x="628" y="903"/>
                                <a:pt x="628" y="903"/>
                              </a:cubicBezTo>
                              <a:cubicBezTo>
                                <a:pt x="628" y="1121"/>
                                <a:pt x="628" y="1121"/>
                                <a:pt x="628" y="1121"/>
                              </a:cubicBezTo>
                              <a:cubicBezTo>
                                <a:pt x="601" y="1121"/>
                                <a:pt x="601" y="1121"/>
                                <a:pt x="601" y="1121"/>
                              </a:cubicBezTo>
                              <a:cubicBezTo>
                                <a:pt x="601" y="930"/>
                                <a:pt x="601" y="930"/>
                                <a:pt x="601" y="930"/>
                              </a:cubicBezTo>
                              <a:cubicBezTo>
                                <a:pt x="600" y="930"/>
                                <a:pt x="600" y="930"/>
                                <a:pt x="600" y="930"/>
                              </a:cubicBezTo>
                              <a:cubicBezTo>
                                <a:pt x="547" y="966"/>
                                <a:pt x="547" y="966"/>
                                <a:pt x="547" y="966"/>
                              </a:cubicBezTo>
                              <a:cubicBezTo>
                                <a:pt x="547" y="939"/>
                                <a:pt x="547" y="939"/>
                                <a:pt x="547" y="939"/>
                              </a:cubicBezTo>
                              <a:lnTo>
                                <a:pt x="601" y="903"/>
                              </a:lnTo>
                              <a:close/>
                              <a:moveTo>
                                <a:pt x="1100" y="1036"/>
                              </a:moveTo>
                              <a:cubicBezTo>
                                <a:pt x="1104" y="1043"/>
                                <a:pt x="1106" y="1051"/>
                                <a:pt x="1106" y="1062"/>
                              </a:cubicBezTo>
                              <a:cubicBezTo>
                                <a:pt x="1106" y="1073"/>
                                <a:pt x="1103" y="1084"/>
                                <a:pt x="1097" y="1094"/>
                              </a:cubicBezTo>
                              <a:cubicBezTo>
                                <a:pt x="1091" y="1103"/>
                                <a:pt x="1082" y="1111"/>
                                <a:pt x="1070" y="1116"/>
                              </a:cubicBezTo>
                              <a:cubicBezTo>
                                <a:pt x="1058" y="1122"/>
                                <a:pt x="1044" y="1125"/>
                                <a:pt x="1027" y="1125"/>
                              </a:cubicBezTo>
                              <a:cubicBezTo>
                                <a:pt x="1011" y="1125"/>
                                <a:pt x="998" y="1122"/>
                                <a:pt x="987" y="1117"/>
                              </a:cubicBezTo>
                              <a:cubicBezTo>
                                <a:pt x="975" y="1112"/>
                                <a:pt x="966" y="1105"/>
                                <a:pt x="960" y="1096"/>
                              </a:cubicBezTo>
                              <a:cubicBezTo>
                                <a:pt x="953" y="1087"/>
                                <a:pt x="949" y="1077"/>
                                <a:pt x="949" y="1065"/>
                              </a:cubicBezTo>
                              <a:cubicBezTo>
                                <a:pt x="976" y="1065"/>
                                <a:pt x="976" y="1065"/>
                                <a:pt x="976" y="1065"/>
                              </a:cubicBezTo>
                              <a:cubicBezTo>
                                <a:pt x="977" y="1073"/>
                                <a:pt x="979" y="1080"/>
                                <a:pt x="984" y="1085"/>
                              </a:cubicBezTo>
                              <a:cubicBezTo>
                                <a:pt x="989" y="1090"/>
                                <a:pt x="995" y="1094"/>
                                <a:pt x="1003" y="1097"/>
                              </a:cubicBezTo>
                              <a:cubicBezTo>
                                <a:pt x="1010" y="1100"/>
                                <a:pt x="1018" y="1101"/>
                                <a:pt x="1027" y="1101"/>
                              </a:cubicBezTo>
                              <a:cubicBezTo>
                                <a:pt x="1037" y="1101"/>
                                <a:pt x="1046" y="1099"/>
                                <a:pt x="1054" y="1096"/>
                              </a:cubicBezTo>
                              <a:cubicBezTo>
                                <a:pt x="1062" y="1093"/>
                                <a:pt x="1069" y="1088"/>
                                <a:pt x="1073" y="1082"/>
                              </a:cubicBezTo>
                              <a:cubicBezTo>
                                <a:pt x="1078" y="1076"/>
                                <a:pt x="1080" y="1069"/>
                                <a:pt x="1080" y="1061"/>
                              </a:cubicBezTo>
                              <a:cubicBezTo>
                                <a:pt x="1080" y="1054"/>
                                <a:pt x="1078" y="1048"/>
                                <a:pt x="1074" y="1044"/>
                              </a:cubicBezTo>
                              <a:cubicBezTo>
                                <a:pt x="1070" y="1039"/>
                                <a:pt x="1065" y="1035"/>
                                <a:pt x="1058" y="1032"/>
                              </a:cubicBezTo>
                              <a:cubicBezTo>
                                <a:pt x="1052" y="1030"/>
                                <a:pt x="1045" y="1027"/>
                                <a:pt x="1037" y="1025"/>
                              </a:cubicBezTo>
                              <a:cubicBezTo>
                                <a:pt x="1010" y="1017"/>
                                <a:pt x="1010" y="1017"/>
                                <a:pt x="1010" y="1017"/>
                              </a:cubicBezTo>
                              <a:cubicBezTo>
                                <a:pt x="993" y="1012"/>
                                <a:pt x="979" y="1005"/>
                                <a:pt x="970" y="996"/>
                              </a:cubicBezTo>
                              <a:cubicBezTo>
                                <a:pt x="960" y="987"/>
                                <a:pt x="955" y="975"/>
                                <a:pt x="955" y="961"/>
                              </a:cubicBezTo>
                              <a:cubicBezTo>
                                <a:pt x="955" y="948"/>
                                <a:pt x="958" y="938"/>
                                <a:pt x="965" y="929"/>
                              </a:cubicBezTo>
                              <a:cubicBezTo>
                                <a:pt x="971" y="920"/>
                                <a:pt x="980" y="912"/>
                                <a:pt x="991" y="907"/>
                              </a:cubicBezTo>
                              <a:cubicBezTo>
                                <a:pt x="1003" y="902"/>
                                <a:pt x="1015" y="900"/>
                                <a:pt x="1029" y="900"/>
                              </a:cubicBezTo>
                              <a:cubicBezTo>
                                <a:pt x="1043" y="900"/>
                                <a:pt x="1056" y="902"/>
                                <a:pt x="1067" y="907"/>
                              </a:cubicBezTo>
                              <a:cubicBezTo>
                                <a:pt x="1078" y="912"/>
                                <a:pt x="1086" y="919"/>
                                <a:pt x="1093" y="928"/>
                              </a:cubicBezTo>
                              <a:cubicBezTo>
                                <a:pt x="1099" y="936"/>
                                <a:pt x="1103" y="946"/>
                                <a:pt x="1103" y="957"/>
                              </a:cubicBezTo>
                              <a:cubicBezTo>
                                <a:pt x="1077" y="957"/>
                                <a:pt x="1077" y="957"/>
                                <a:pt x="1077" y="957"/>
                              </a:cubicBezTo>
                              <a:cubicBezTo>
                                <a:pt x="1076" y="946"/>
                                <a:pt x="1071" y="938"/>
                                <a:pt x="1062" y="932"/>
                              </a:cubicBezTo>
                              <a:cubicBezTo>
                                <a:pt x="1053" y="926"/>
                                <a:pt x="1042" y="923"/>
                                <a:pt x="1028" y="923"/>
                              </a:cubicBezTo>
                              <a:cubicBezTo>
                                <a:pt x="1019" y="923"/>
                                <a:pt x="1010" y="925"/>
                                <a:pt x="1003" y="928"/>
                              </a:cubicBezTo>
                              <a:cubicBezTo>
                                <a:pt x="996" y="931"/>
                                <a:pt x="990" y="935"/>
                                <a:pt x="986" y="941"/>
                              </a:cubicBezTo>
                              <a:cubicBezTo>
                                <a:pt x="982" y="946"/>
                                <a:pt x="980" y="952"/>
                                <a:pt x="980" y="959"/>
                              </a:cubicBezTo>
                              <a:cubicBezTo>
                                <a:pt x="980" y="965"/>
                                <a:pt x="982" y="970"/>
                                <a:pt x="984" y="974"/>
                              </a:cubicBezTo>
                              <a:cubicBezTo>
                                <a:pt x="987" y="979"/>
                                <a:pt x="991" y="982"/>
                                <a:pt x="995" y="985"/>
                              </a:cubicBezTo>
                              <a:cubicBezTo>
                                <a:pt x="1000" y="987"/>
                                <a:pt x="1004" y="990"/>
                                <a:pt x="1009" y="991"/>
                              </a:cubicBezTo>
                              <a:cubicBezTo>
                                <a:pt x="1014" y="993"/>
                                <a:pt x="1018" y="995"/>
                                <a:pt x="1022" y="996"/>
                              </a:cubicBezTo>
                              <a:cubicBezTo>
                                <a:pt x="1045" y="1002"/>
                                <a:pt x="1045" y="1002"/>
                                <a:pt x="1045" y="1002"/>
                              </a:cubicBezTo>
                              <a:cubicBezTo>
                                <a:pt x="1050" y="1003"/>
                                <a:pt x="1057" y="1005"/>
                                <a:pt x="1064" y="1008"/>
                              </a:cubicBezTo>
                              <a:cubicBezTo>
                                <a:pt x="1071" y="1010"/>
                                <a:pt x="1077" y="1014"/>
                                <a:pt x="1084" y="1018"/>
                              </a:cubicBezTo>
                              <a:cubicBezTo>
                                <a:pt x="1090" y="1023"/>
                                <a:pt x="1095" y="1029"/>
                                <a:pt x="1100" y="1036"/>
                              </a:cubicBezTo>
                              <a:close/>
                              <a:moveTo>
                                <a:pt x="805" y="1097"/>
                              </a:moveTo>
                              <a:cubicBezTo>
                                <a:pt x="912" y="1097"/>
                                <a:pt x="912" y="1097"/>
                                <a:pt x="912" y="1097"/>
                              </a:cubicBezTo>
                              <a:cubicBezTo>
                                <a:pt x="912" y="1121"/>
                                <a:pt x="912" y="1121"/>
                                <a:pt x="912" y="1121"/>
                              </a:cubicBezTo>
                              <a:cubicBezTo>
                                <a:pt x="778" y="1121"/>
                                <a:pt x="778" y="1121"/>
                                <a:pt x="778" y="1121"/>
                              </a:cubicBezTo>
                              <a:cubicBezTo>
                                <a:pt x="778" y="903"/>
                                <a:pt x="778" y="903"/>
                                <a:pt x="778" y="903"/>
                              </a:cubicBezTo>
                              <a:cubicBezTo>
                                <a:pt x="910" y="903"/>
                                <a:pt x="910" y="903"/>
                                <a:pt x="910" y="903"/>
                              </a:cubicBezTo>
                              <a:cubicBezTo>
                                <a:pt x="910" y="926"/>
                                <a:pt x="910" y="926"/>
                                <a:pt x="910" y="926"/>
                              </a:cubicBezTo>
                              <a:cubicBezTo>
                                <a:pt x="805" y="926"/>
                                <a:pt x="805" y="926"/>
                                <a:pt x="805" y="926"/>
                              </a:cubicBezTo>
                              <a:cubicBezTo>
                                <a:pt x="805" y="1000"/>
                                <a:pt x="805" y="1000"/>
                                <a:pt x="805" y="1000"/>
                              </a:cubicBezTo>
                              <a:cubicBezTo>
                                <a:pt x="903" y="1000"/>
                                <a:pt x="903" y="1000"/>
                                <a:pt x="903" y="1000"/>
                              </a:cubicBezTo>
                              <a:cubicBezTo>
                                <a:pt x="903" y="1023"/>
                                <a:pt x="903" y="1023"/>
                                <a:pt x="903" y="1023"/>
                              </a:cubicBezTo>
                              <a:cubicBezTo>
                                <a:pt x="805" y="1023"/>
                                <a:pt x="805" y="1023"/>
                                <a:pt x="805" y="1023"/>
                              </a:cubicBezTo>
                              <a:lnTo>
                                <a:pt x="805" y="1097"/>
                              </a:lnTo>
                              <a:close/>
                              <a:moveTo>
                                <a:pt x="1358" y="916"/>
                              </a:moveTo>
                              <a:cubicBezTo>
                                <a:pt x="1343" y="907"/>
                                <a:pt x="1325" y="903"/>
                                <a:pt x="1304" y="903"/>
                              </a:cubicBezTo>
                              <a:cubicBezTo>
                                <a:pt x="1234" y="903"/>
                                <a:pt x="1234" y="903"/>
                                <a:pt x="1234" y="903"/>
                              </a:cubicBezTo>
                              <a:cubicBezTo>
                                <a:pt x="1234" y="1121"/>
                                <a:pt x="1234" y="1121"/>
                                <a:pt x="1234" y="1121"/>
                              </a:cubicBezTo>
                              <a:cubicBezTo>
                                <a:pt x="1301" y="1121"/>
                                <a:pt x="1301" y="1121"/>
                                <a:pt x="1301" y="1121"/>
                              </a:cubicBezTo>
                              <a:cubicBezTo>
                                <a:pt x="1323" y="1121"/>
                                <a:pt x="1342" y="1116"/>
                                <a:pt x="1358" y="1108"/>
                              </a:cubicBezTo>
                              <a:cubicBezTo>
                                <a:pt x="1373" y="1099"/>
                                <a:pt x="1385" y="1086"/>
                                <a:pt x="1393" y="1070"/>
                              </a:cubicBezTo>
                              <a:cubicBezTo>
                                <a:pt x="1401" y="1054"/>
                                <a:pt x="1405" y="1034"/>
                                <a:pt x="1405" y="1011"/>
                              </a:cubicBezTo>
                              <a:cubicBezTo>
                                <a:pt x="1405" y="989"/>
                                <a:pt x="1401" y="969"/>
                                <a:pt x="1393" y="953"/>
                              </a:cubicBezTo>
                              <a:cubicBezTo>
                                <a:pt x="1385" y="937"/>
                                <a:pt x="1373" y="924"/>
                                <a:pt x="1358" y="916"/>
                              </a:cubicBezTo>
                              <a:close/>
                              <a:moveTo>
                                <a:pt x="1371" y="1057"/>
                              </a:moveTo>
                              <a:cubicBezTo>
                                <a:pt x="1365" y="1070"/>
                                <a:pt x="1356" y="1080"/>
                                <a:pt x="1344" y="1087"/>
                              </a:cubicBezTo>
                              <a:cubicBezTo>
                                <a:pt x="1332" y="1094"/>
                                <a:pt x="1317" y="1097"/>
                                <a:pt x="1299" y="1097"/>
                              </a:cubicBezTo>
                              <a:cubicBezTo>
                                <a:pt x="1260" y="1097"/>
                                <a:pt x="1260" y="1097"/>
                                <a:pt x="1260" y="1097"/>
                              </a:cubicBezTo>
                              <a:cubicBezTo>
                                <a:pt x="1260" y="926"/>
                                <a:pt x="1260" y="926"/>
                                <a:pt x="1260" y="926"/>
                              </a:cubicBezTo>
                              <a:cubicBezTo>
                                <a:pt x="1302" y="926"/>
                                <a:pt x="1302" y="926"/>
                                <a:pt x="1302" y="926"/>
                              </a:cubicBezTo>
                              <a:cubicBezTo>
                                <a:pt x="1319" y="926"/>
                                <a:pt x="1334" y="930"/>
                                <a:pt x="1345" y="936"/>
                              </a:cubicBezTo>
                              <a:cubicBezTo>
                                <a:pt x="1356" y="943"/>
                                <a:pt x="1365" y="953"/>
                                <a:pt x="1371" y="966"/>
                              </a:cubicBezTo>
                              <a:cubicBezTo>
                                <a:pt x="1377" y="979"/>
                                <a:pt x="1379" y="994"/>
                                <a:pt x="1379" y="1011"/>
                              </a:cubicBezTo>
                              <a:cubicBezTo>
                                <a:pt x="1379" y="1029"/>
                                <a:pt x="1377" y="1044"/>
                                <a:pt x="1371" y="10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 noEditPoints="1"/>
                      </wps:cNvSpPr>
                      <wps:spPr bwMode="auto">
                        <a:xfrm>
                          <a:off x="938530" y="241935"/>
                          <a:ext cx="1837690" cy="93345"/>
                        </a:xfrm>
                        <a:custGeom>
                          <a:avLst/>
                          <a:gdLst>
                            <a:gd name="T0" fmla="*/ 5717 w 5788"/>
                            <a:gd name="T1" fmla="*/ 229 h 294"/>
                            <a:gd name="T2" fmla="*/ 5637 w 5788"/>
                            <a:gd name="T3" fmla="*/ 102 h 294"/>
                            <a:gd name="T4" fmla="*/ 5595 w 5788"/>
                            <a:gd name="T5" fmla="*/ 93 h 294"/>
                            <a:gd name="T6" fmla="*/ 5319 w 5788"/>
                            <a:gd name="T7" fmla="*/ 172 h 294"/>
                            <a:gd name="T8" fmla="*/ 5374 w 5788"/>
                            <a:gd name="T9" fmla="*/ 208 h 294"/>
                            <a:gd name="T10" fmla="*/ 5349 w 5788"/>
                            <a:gd name="T11" fmla="*/ 98 h 294"/>
                            <a:gd name="T12" fmla="*/ 5348 w 5788"/>
                            <a:gd name="T13" fmla="*/ 230 h 294"/>
                            <a:gd name="T14" fmla="*/ 5174 w 5788"/>
                            <a:gd name="T15" fmla="*/ 65 h 294"/>
                            <a:gd name="T16" fmla="*/ 4994 w 5788"/>
                            <a:gd name="T17" fmla="*/ 197 h 294"/>
                            <a:gd name="T18" fmla="*/ 5055 w 5788"/>
                            <a:gd name="T19" fmla="*/ 160 h 294"/>
                            <a:gd name="T20" fmla="*/ 4762 w 5788"/>
                            <a:gd name="T21" fmla="*/ 174 h 294"/>
                            <a:gd name="T22" fmla="*/ 4824 w 5788"/>
                            <a:gd name="T23" fmla="*/ 204 h 294"/>
                            <a:gd name="T24" fmla="*/ 4720 w 5788"/>
                            <a:gd name="T25" fmla="*/ 195 h 294"/>
                            <a:gd name="T26" fmla="*/ 4579 w 5788"/>
                            <a:gd name="T27" fmla="*/ 133 h 294"/>
                            <a:gd name="T28" fmla="*/ 4614 w 5788"/>
                            <a:gd name="T29" fmla="*/ 65 h 294"/>
                            <a:gd name="T30" fmla="*/ 4371 w 5788"/>
                            <a:gd name="T31" fmla="*/ 230 h 294"/>
                            <a:gd name="T32" fmla="*/ 4224 w 5788"/>
                            <a:gd name="T33" fmla="*/ 126 h 294"/>
                            <a:gd name="T34" fmla="*/ 3938 w 5788"/>
                            <a:gd name="T35" fmla="*/ 183 h 294"/>
                            <a:gd name="T36" fmla="*/ 3986 w 5788"/>
                            <a:gd name="T37" fmla="*/ 221 h 294"/>
                            <a:gd name="T38" fmla="*/ 3952 w 5788"/>
                            <a:gd name="T39" fmla="*/ 103 h 294"/>
                            <a:gd name="T40" fmla="*/ 3949 w 5788"/>
                            <a:gd name="T41" fmla="*/ 233 h 294"/>
                            <a:gd name="T42" fmla="*/ 3582 w 5788"/>
                            <a:gd name="T43" fmla="*/ 111 h 294"/>
                            <a:gd name="T44" fmla="*/ 3529 w 5788"/>
                            <a:gd name="T45" fmla="*/ 230 h 294"/>
                            <a:gd name="T46" fmla="*/ 3350 w 5788"/>
                            <a:gd name="T47" fmla="*/ 116 h 294"/>
                            <a:gd name="T48" fmla="*/ 3338 w 5788"/>
                            <a:gd name="T49" fmla="*/ 75 h 294"/>
                            <a:gd name="T50" fmla="*/ 3274 w 5788"/>
                            <a:gd name="T51" fmla="*/ 195 h 294"/>
                            <a:gd name="T52" fmla="*/ 3165 w 5788"/>
                            <a:gd name="T53" fmla="*/ 23 h 294"/>
                            <a:gd name="T54" fmla="*/ 3076 w 5788"/>
                            <a:gd name="T55" fmla="*/ 210 h 294"/>
                            <a:gd name="T56" fmla="*/ 3044 w 5788"/>
                            <a:gd name="T57" fmla="*/ 115 h 294"/>
                            <a:gd name="T58" fmla="*/ 2972 w 5788"/>
                            <a:gd name="T59" fmla="*/ 223 h 294"/>
                            <a:gd name="T60" fmla="*/ 2885 w 5788"/>
                            <a:gd name="T61" fmla="*/ 180 h 294"/>
                            <a:gd name="T62" fmla="*/ 2749 w 5788"/>
                            <a:gd name="T63" fmla="*/ 23 h 294"/>
                            <a:gd name="T64" fmla="*/ 2594 w 5788"/>
                            <a:gd name="T65" fmla="*/ 146 h 294"/>
                            <a:gd name="T66" fmla="*/ 2725 w 5788"/>
                            <a:gd name="T67" fmla="*/ 180 h 294"/>
                            <a:gd name="T68" fmla="*/ 2510 w 5788"/>
                            <a:gd name="T69" fmla="*/ 138 h 294"/>
                            <a:gd name="T70" fmla="*/ 2465 w 5788"/>
                            <a:gd name="T71" fmla="*/ 230 h 294"/>
                            <a:gd name="T72" fmla="*/ 2344 w 5788"/>
                            <a:gd name="T73" fmla="*/ 103 h 294"/>
                            <a:gd name="T74" fmla="*/ 2292 w 5788"/>
                            <a:gd name="T75" fmla="*/ 105 h 294"/>
                            <a:gd name="T76" fmla="*/ 2226 w 5788"/>
                            <a:gd name="T77" fmla="*/ 67 h 294"/>
                            <a:gd name="T78" fmla="*/ 2088 w 5788"/>
                            <a:gd name="T79" fmla="*/ 230 h 294"/>
                            <a:gd name="T80" fmla="*/ 1902 w 5788"/>
                            <a:gd name="T81" fmla="*/ 96 h 294"/>
                            <a:gd name="T82" fmla="*/ 1690 w 5788"/>
                            <a:gd name="T83" fmla="*/ 12 h 294"/>
                            <a:gd name="T84" fmla="*/ 1430 w 5788"/>
                            <a:gd name="T85" fmla="*/ 148 h 294"/>
                            <a:gd name="T86" fmla="*/ 1544 w 5788"/>
                            <a:gd name="T87" fmla="*/ 67 h 294"/>
                            <a:gd name="T88" fmla="*/ 1488 w 5788"/>
                            <a:gd name="T89" fmla="*/ 214 h 294"/>
                            <a:gd name="T90" fmla="*/ 1256 w 5788"/>
                            <a:gd name="T91" fmla="*/ 118 h 294"/>
                            <a:gd name="T92" fmla="*/ 1250 w 5788"/>
                            <a:gd name="T93" fmla="*/ 67 h 294"/>
                            <a:gd name="T94" fmla="*/ 1168 w 5788"/>
                            <a:gd name="T95" fmla="*/ 39 h 294"/>
                            <a:gd name="T96" fmla="*/ 1050 w 5788"/>
                            <a:gd name="T97" fmla="*/ 148 h 294"/>
                            <a:gd name="T98" fmla="*/ 1001 w 5788"/>
                            <a:gd name="T99" fmla="*/ 65 h 294"/>
                            <a:gd name="T100" fmla="*/ 999 w 5788"/>
                            <a:gd name="T101" fmla="*/ 259 h 294"/>
                            <a:gd name="T102" fmla="*/ 868 w 5788"/>
                            <a:gd name="T103" fmla="*/ 39 h 294"/>
                            <a:gd name="T104" fmla="*/ 829 w 5788"/>
                            <a:gd name="T105" fmla="*/ 230 h 294"/>
                            <a:gd name="T106" fmla="*/ 613 w 5788"/>
                            <a:gd name="T107" fmla="*/ 227 h 294"/>
                            <a:gd name="T108" fmla="*/ 593 w 5788"/>
                            <a:gd name="T109" fmla="*/ 103 h 294"/>
                            <a:gd name="T110" fmla="*/ 505 w 5788"/>
                            <a:gd name="T111" fmla="*/ 194 h 294"/>
                            <a:gd name="T112" fmla="*/ 451 w 5788"/>
                            <a:gd name="T113" fmla="*/ 72 h 294"/>
                            <a:gd name="T114" fmla="*/ 269 w 5788"/>
                            <a:gd name="T115" fmla="*/ 195 h 294"/>
                            <a:gd name="T116" fmla="*/ 358 w 5788"/>
                            <a:gd name="T117" fmla="*/ 111 h 294"/>
                            <a:gd name="T118" fmla="*/ 210 w 5788"/>
                            <a:gd name="T119" fmla="*/ 12 h 2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5788" h="294">
                              <a:moveTo>
                                <a:pt x="5690" y="191"/>
                              </a:moveTo>
                              <a:cubicBezTo>
                                <a:pt x="5685" y="187"/>
                                <a:pt x="5681" y="181"/>
                                <a:pt x="5679" y="174"/>
                              </a:cubicBezTo>
                              <a:cubicBezTo>
                                <a:pt x="5676" y="166"/>
                                <a:pt x="5675" y="158"/>
                                <a:pt x="5675" y="148"/>
                              </a:cubicBezTo>
                              <a:cubicBezTo>
                                <a:pt x="5675" y="139"/>
                                <a:pt x="5676" y="131"/>
                                <a:pt x="5679" y="124"/>
                              </a:cubicBezTo>
                              <a:cubicBezTo>
                                <a:pt x="5681" y="116"/>
                                <a:pt x="5685" y="111"/>
                                <a:pt x="5690" y="107"/>
                              </a:cubicBezTo>
                              <a:cubicBezTo>
                                <a:pt x="5695" y="103"/>
                                <a:pt x="5702" y="101"/>
                                <a:pt x="5709" y="101"/>
                              </a:cubicBezTo>
                              <a:cubicBezTo>
                                <a:pt x="5716" y="101"/>
                                <a:pt x="5723" y="103"/>
                                <a:pt x="5728" y="107"/>
                              </a:cubicBezTo>
                              <a:cubicBezTo>
                                <a:pt x="5733" y="110"/>
                                <a:pt x="5737" y="116"/>
                                <a:pt x="5739" y="123"/>
                              </a:cubicBezTo>
                              <a:cubicBezTo>
                                <a:pt x="5742" y="130"/>
                                <a:pt x="5743" y="139"/>
                                <a:pt x="5743" y="148"/>
                              </a:cubicBezTo>
                              <a:cubicBezTo>
                                <a:pt x="5743" y="158"/>
                                <a:pt x="5742" y="167"/>
                                <a:pt x="5739" y="174"/>
                              </a:cubicBezTo>
                              <a:cubicBezTo>
                                <a:pt x="5737" y="181"/>
                                <a:pt x="5733" y="187"/>
                                <a:pt x="5728" y="191"/>
                              </a:cubicBezTo>
                              <a:cubicBezTo>
                                <a:pt x="5723" y="195"/>
                                <a:pt x="5716" y="197"/>
                                <a:pt x="5709" y="197"/>
                              </a:cubicBezTo>
                              <a:cubicBezTo>
                                <a:pt x="5702" y="197"/>
                                <a:pt x="5695" y="195"/>
                                <a:pt x="5690" y="191"/>
                              </a:cubicBezTo>
                              <a:close/>
                              <a:moveTo>
                                <a:pt x="5717" y="229"/>
                              </a:moveTo>
                              <a:cubicBezTo>
                                <a:pt x="5723" y="226"/>
                                <a:pt x="5728" y="222"/>
                                <a:pt x="5732" y="218"/>
                              </a:cubicBezTo>
                              <a:cubicBezTo>
                                <a:pt x="5736" y="213"/>
                                <a:pt x="5739" y="209"/>
                                <a:pt x="5741" y="204"/>
                              </a:cubicBezTo>
                              <a:cubicBezTo>
                                <a:pt x="5743" y="204"/>
                                <a:pt x="5743" y="204"/>
                                <a:pt x="5743" y="204"/>
                              </a:cubicBezTo>
                              <a:cubicBezTo>
                                <a:pt x="5743" y="230"/>
                                <a:pt x="5743" y="230"/>
                                <a:pt x="5743" y="230"/>
                              </a:cubicBezTo>
                              <a:cubicBezTo>
                                <a:pt x="5788" y="230"/>
                                <a:pt x="5788" y="230"/>
                                <a:pt x="5788" y="230"/>
                              </a:cubicBezTo>
                              <a:cubicBezTo>
                                <a:pt x="5788" y="12"/>
                                <a:pt x="5788" y="12"/>
                                <a:pt x="5788" y="12"/>
                              </a:cubicBezTo>
                              <a:cubicBezTo>
                                <a:pt x="5742" y="12"/>
                                <a:pt x="5742" y="12"/>
                                <a:pt x="5742" y="12"/>
                              </a:cubicBezTo>
                              <a:cubicBezTo>
                                <a:pt x="5742" y="94"/>
                                <a:pt x="5742" y="94"/>
                                <a:pt x="5742" y="94"/>
                              </a:cubicBezTo>
                              <a:cubicBezTo>
                                <a:pt x="5741" y="94"/>
                                <a:pt x="5741" y="94"/>
                                <a:pt x="5741" y="94"/>
                              </a:cubicBezTo>
                              <a:cubicBezTo>
                                <a:pt x="5739" y="90"/>
                                <a:pt x="5736" y="85"/>
                                <a:pt x="5732" y="81"/>
                              </a:cubicBezTo>
                              <a:cubicBezTo>
                                <a:pt x="5729" y="76"/>
                                <a:pt x="5724" y="72"/>
                                <a:pt x="5718" y="69"/>
                              </a:cubicBezTo>
                              <a:cubicBezTo>
                                <a:pt x="5711" y="66"/>
                                <a:pt x="5704" y="65"/>
                                <a:pt x="5695" y="65"/>
                              </a:cubicBezTo>
                              <a:cubicBezTo>
                                <a:pt x="5683" y="65"/>
                                <a:pt x="5672" y="68"/>
                                <a:pt x="5661" y="74"/>
                              </a:cubicBezTo>
                              <a:cubicBezTo>
                                <a:pt x="5651" y="80"/>
                                <a:pt x="5643" y="89"/>
                                <a:pt x="5637" y="102"/>
                              </a:cubicBezTo>
                              <a:cubicBezTo>
                                <a:pt x="5631" y="114"/>
                                <a:pt x="5628" y="130"/>
                                <a:pt x="5628" y="149"/>
                              </a:cubicBezTo>
                              <a:cubicBezTo>
                                <a:pt x="5628" y="167"/>
                                <a:pt x="5631" y="182"/>
                                <a:pt x="5637" y="195"/>
                              </a:cubicBezTo>
                              <a:cubicBezTo>
                                <a:pt x="5643" y="207"/>
                                <a:pt x="5651" y="217"/>
                                <a:pt x="5661" y="223"/>
                              </a:cubicBezTo>
                              <a:cubicBezTo>
                                <a:pt x="5671" y="230"/>
                                <a:pt x="5682" y="233"/>
                                <a:pt x="5695" y="233"/>
                              </a:cubicBezTo>
                              <a:cubicBezTo>
                                <a:pt x="5703" y="233"/>
                                <a:pt x="5711" y="232"/>
                                <a:pt x="5717" y="229"/>
                              </a:cubicBezTo>
                              <a:close/>
                              <a:moveTo>
                                <a:pt x="5500" y="118"/>
                              </a:moveTo>
                              <a:cubicBezTo>
                                <a:pt x="5503" y="113"/>
                                <a:pt x="5506" y="109"/>
                                <a:pt x="5511" y="106"/>
                              </a:cubicBezTo>
                              <a:cubicBezTo>
                                <a:pt x="5516" y="104"/>
                                <a:pt x="5521" y="102"/>
                                <a:pt x="5527" y="102"/>
                              </a:cubicBezTo>
                              <a:cubicBezTo>
                                <a:pt x="5536" y="102"/>
                                <a:pt x="5543" y="105"/>
                                <a:pt x="5549" y="111"/>
                              </a:cubicBezTo>
                              <a:cubicBezTo>
                                <a:pt x="5554" y="116"/>
                                <a:pt x="5556" y="124"/>
                                <a:pt x="5556" y="134"/>
                              </a:cubicBezTo>
                              <a:cubicBezTo>
                                <a:pt x="5556" y="230"/>
                                <a:pt x="5556" y="230"/>
                                <a:pt x="5556" y="230"/>
                              </a:cubicBezTo>
                              <a:cubicBezTo>
                                <a:pt x="5602" y="230"/>
                                <a:pt x="5602" y="230"/>
                                <a:pt x="5602" y="230"/>
                              </a:cubicBezTo>
                              <a:cubicBezTo>
                                <a:pt x="5602" y="126"/>
                                <a:pt x="5602" y="126"/>
                                <a:pt x="5602" y="126"/>
                              </a:cubicBezTo>
                              <a:cubicBezTo>
                                <a:pt x="5602" y="113"/>
                                <a:pt x="5599" y="102"/>
                                <a:pt x="5595" y="93"/>
                              </a:cubicBezTo>
                              <a:cubicBezTo>
                                <a:pt x="5590" y="84"/>
                                <a:pt x="5583" y="77"/>
                                <a:pt x="5575" y="72"/>
                              </a:cubicBezTo>
                              <a:cubicBezTo>
                                <a:pt x="5566" y="67"/>
                                <a:pt x="5557" y="65"/>
                                <a:pt x="5545" y="65"/>
                              </a:cubicBezTo>
                              <a:cubicBezTo>
                                <a:pt x="5533" y="65"/>
                                <a:pt x="5523" y="67"/>
                                <a:pt x="5514" y="73"/>
                              </a:cubicBezTo>
                              <a:cubicBezTo>
                                <a:pt x="5506" y="78"/>
                                <a:pt x="5500" y="86"/>
                                <a:pt x="5496" y="96"/>
                              </a:cubicBezTo>
                              <a:cubicBezTo>
                                <a:pt x="5494" y="96"/>
                                <a:pt x="5494" y="96"/>
                                <a:pt x="5494" y="96"/>
                              </a:cubicBezTo>
                              <a:cubicBezTo>
                                <a:pt x="5494" y="67"/>
                                <a:pt x="5494" y="67"/>
                                <a:pt x="5494" y="67"/>
                              </a:cubicBezTo>
                              <a:cubicBezTo>
                                <a:pt x="5451" y="67"/>
                                <a:pt x="5451" y="67"/>
                                <a:pt x="5451" y="67"/>
                              </a:cubicBezTo>
                              <a:cubicBezTo>
                                <a:pt x="5451" y="230"/>
                                <a:pt x="5451" y="230"/>
                                <a:pt x="5451" y="230"/>
                              </a:cubicBezTo>
                              <a:cubicBezTo>
                                <a:pt x="5496" y="230"/>
                                <a:pt x="5496" y="230"/>
                                <a:pt x="5496" y="230"/>
                              </a:cubicBezTo>
                              <a:cubicBezTo>
                                <a:pt x="5496" y="136"/>
                                <a:pt x="5496" y="136"/>
                                <a:pt x="5496" y="136"/>
                              </a:cubicBezTo>
                              <a:cubicBezTo>
                                <a:pt x="5496" y="129"/>
                                <a:pt x="5498" y="123"/>
                                <a:pt x="5500" y="118"/>
                              </a:cubicBezTo>
                              <a:close/>
                              <a:moveTo>
                                <a:pt x="5322" y="197"/>
                              </a:moveTo>
                              <a:cubicBezTo>
                                <a:pt x="5318" y="194"/>
                                <a:pt x="5315" y="189"/>
                                <a:pt x="5315" y="183"/>
                              </a:cubicBezTo>
                              <a:cubicBezTo>
                                <a:pt x="5315" y="179"/>
                                <a:pt x="5317" y="175"/>
                                <a:pt x="5319" y="172"/>
                              </a:cubicBezTo>
                              <a:cubicBezTo>
                                <a:pt x="5321" y="170"/>
                                <a:pt x="5324" y="167"/>
                                <a:pt x="5328" y="166"/>
                              </a:cubicBezTo>
                              <a:cubicBezTo>
                                <a:pt x="5332" y="164"/>
                                <a:pt x="5337" y="163"/>
                                <a:pt x="5342" y="162"/>
                              </a:cubicBezTo>
                              <a:cubicBezTo>
                                <a:pt x="5350" y="161"/>
                                <a:pt x="5350" y="161"/>
                                <a:pt x="5350" y="161"/>
                              </a:cubicBezTo>
                              <a:cubicBezTo>
                                <a:pt x="5359" y="159"/>
                                <a:pt x="5359" y="159"/>
                                <a:pt x="5359" y="159"/>
                              </a:cubicBezTo>
                              <a:cubicBezTo>
                                <a:pt x="5368" y="157"/>
                                <a:pt x="5368" y="157"/>
                                <a:pt x="5368" y="157"/>
                              </a:cubicBezTo>
                              <a:cubicBezTo>
                                <a:pt x="5374" y="154"/>
                                <a:pt x="5374" y="154"/>
                                <a:pt x="5374" y="154"/>
                              </a:cubicBezTo>
                              <a:cubicBezTo>
                                <a:pt x="5374" y="172"/>
                                <a:pt x="5374" y="172"/>
                                <a:pt x="5374" y="172"/>
                              </a:cubicBezTo>
                              <a:cubicBezTo>
                                <a:pt x="5374" y="178"/>
                                <a:pt x="5372" y="183"/>
                                <a:pt x="5369" y="187"/>
                              </a:cubicBezTo>
                              <a:cubicBezTo>
                                <a:pt x="5366" y="192"/>
                                <a:pt x="5362" y="195"/>
                                <a:pt x="5357" y="198"/>
                              </a:cubicBezTo>
                              <a:cubicBezTo>
                                <a:pt x="5352" y="201"/>
                                <a:pt x="5346" y="202"/>
                                <a:pt x="5339" y="202"/>
                              </a:cubicBezTo>
                              <a:cubicBezTo>
                                <a:pt x="5332" y="202"/>
                                <a:pt x="5327" y="200"/>
                                <a:pt x="5322" y="197"/>
                              </a:cubicBezTo>
                              <a:close/>
                              <a:moveTo>
                                <a:pt x="5348" y="230"/>
                              </a:moveTo>
                              <a:cubicBezTo>
                                <a:pt x="5354" y="228"/>
                                <a:pt x="5359" y="225"/>
                                <a:pt x="5364" y="221"/>
                              </a:cubicBezTo>
                              <a:cubicBezTo>
                                <a:pt x="5368" y="217"/>
                                <a:pt x="5372" y="213"/>
                                <a:pt x="5374" y="208"/>
                              </a:cubicBezTo>
                              <a:cubicBezTo>
                                <a:pt x="5376" y="208"/>
                                <a:pt x="5376" y="208"/>
                                <a:pt x="5376" y="208"/>
                              </a:cubicBezTo>
                              <a:cubicBezTo>
                                <a:pt x="5376" y="230"/>
                                <a:pt x="5376" y="230"/>
                                <a:pt x="5376" y="230"/>
                              </a:cubicBezTo>
                              <a:cubicBezTo>
                                <a:pt x="5419" y="230"/>
                                <a:pt x="5419" y="230"/>
                                <a:pt x="5419" y="230"/>
                              </a:cubicBezTo>
                              <a:cubicBezTo>
                                <a:pt x="5419" y="120"/>
                                <a:pt x="5419" y="120"/>
                                <a:pt x="5419" y="120"/>
                              </a:cubicBezTo>
                              <a:cubicBezTo>
                                <a:pt x="5419" y="110"/>
                                <a:pt x="5417" y="102"/>
                                <a:pt x="5413" y="95"/>
                              </a:cubicBezTo>
                              <a:cubicBezTo>
                                <a:pt x="5409" y="88"/>
                                <a:pt x="5404" y="82"/>
                                <a:pt x="5398" y="78"/>
                              </a:cubicBezTo>
                              <a:cubicBezTo>
                                <a:pt x="5391" y="73"/>
                                <a:pt x="5384" y="70"/>
                                <a:pt x="5375" y="68"/>
                              </a:cubicBezTo>
                              <a:cubicBezTo>
                                <a:pt x="5367" y="66"/>
                                <a:pt x="5358" y="65"/>
                                <a:pt x="5349" y="65"/>
                              </a:cubicBezTo>
                              <a:cubicBezTo>
                                <a:pt x="5336" y="65"/>
                                <a:pt x="5325" y="66"/>
                                <a:pt x="5315" y="70"/>
                              </a:cubicBezTo>
                              <a:cubicBezTo>
                                <a:pt x="5305" y="74"/>
                                <a:pt x="5297" y="80"/>
                                <a:pt x="5290" y="87"/>
                              </a:cubicBezTo>
                              <a:cubicBezTo>
                                <a:pt x="5284" y="95"/>
                                <a:pt x="5280" y="103"/>
                                <a:pt x="5278" y="113"/>
                              </a:cubicBezTo>
                              <a:cubicBezTo>
                                <a:pt x="5320" y="117"/>
                                <a:pt x="5320" y="117"/>
                                <a:pt x="5320" y="117"/>
                              </a:cubicBezTo>
                              <a:cubicBezTo>
                                <a:pt x="5321" y="111"/>
                                <a:pt x="5325" y="107"/>
                                <a:pt x="5329" y="103"/>
                              </a:cubicBezTo>
                              <a:cubicBezTo>
                                <a:pt x="5334" y="99"/>
                                <a:pt x="5341" y="98"/>
                                <a:pt x="5349" y="98"/>
                              </a:cubicBezTo>
                              <a:cubicBezTo>
                                <a:pt x="5357" y="98"/>
                                <a:pt x="5363" y="100"/>
                                <a:pt x="5367" y="103"/>
                              </a:cubicBezTo>
                              <a:cubicBezTo>
                                <a:pt x="5371" y="107"/>
                                <a:pt x="5373" y="112"/>
                                <a:pt x="5373" y="119"/>
                              </a:cubicBezTo>
                              <a:cubicBezTo>
                                <a:pt x="5373" y="119"/>
                                <a:pt x="5373" y="119"/>
                                <a:pt x="5373" y="119"/>
                              </a:cubicBezTo>
                              <a:cubicBezTo>
                                <a:pt x="5369" y="127"/>
                                <a:pt x="5369" y="127"/>
                                <a:pt x="5369" y="127"/>
                              </a:cubicBezTo>
                              <a:cubicBezTo>
                                <a:pt x="5367" y="129"/>
                                <a:pt x="5362" y="130"/>
                                <a:pt x="5357" y="131"/>
                              </a:cubicBezTo>
                              <a:cubicBezTo>
                                <a:pt x="5351" y="132"/>
                                <a:pt x="5343" y="133"/>
                                <a:pt x="5334" y="134"/>
                              </a:cubicBezTo>
                              <a:cubicBezTo>
                                <a:pt x="5325" y="135"/>
                                <a:pt x="5318" y="136"/>
                                <a:pt x="5310" y="138"/>
                              </a:cubicBezTo>
                              <a:cubicBezTo>
                                <a:pt x="5303" y="140"/>
                                <a:pt x="5296" y="143"/>
                                <a:pt x="5291" y="147"/>
                              </a:cubicBezTo>
                              <a:cubicBezTo>
                                <a:pt x="5285" y="151"/>
                                <a:pt x="5280" y="156"/>
                                <a:pt x="5277" y="162"/>
                              </a:cubicBezTo>
                              <a:cubicBezTo>
                                <a:pt x="5274" y="168"/>
                                <a:pt x="5272" y="175"/>
                                <a:pt x="5272" y="185"/>
                              </a:cubicBezTo>
                              <a:cubicBezTo>
                                <a:pt x="5272" y="195"/>
                                <a:pt x="5274" y="204"/>
                                <a:pt x="5279" y="212"/>
                              </a:cubicBezTo>
                              <a:cubicBezTo>
                                <a:pt x="5284" y="219"/>
                                <a:pt x="5290" y="224"/>
                                <a:pt x="5299" y="228"/>
                              </a:cubicBezTo>
                              <a:cubicBezTo>
                                <a:pt x="5307" y="232"/>
                                <a:pt x="5316" y="233"/>
                                <a:pt x="5326" y="233"/>
                              </a:cubicBezTo>
                              <a:cubicBezTo>
                                <a:pt x="5335" y="233"/>
                                <a:pt x="5342" y="232"/>
                                <a:pt x="5348" y="230"/>
                              </a:cubicBezTo>
                              <a:close/>
                              <a:moveTo>
                                <a:pt x="5201" y="12"/>
                              </a:moveTo>
                              <a:cubicBezTo>
                                <a:pt x="5201" y="230"/>
                                <a:pt x="5201" y="230"/>
                                <a:pt x="5201" y="230"/>
                              </a:cubicBezTo>
                              <a:cubicBezTo>
                                <a:pt x="5247" y="230"/>
                                <a:pt x="5247" y="230"/>
                                <a:pt x="5247" y="230"/>
                              </a:cubicBezTo>
                              <a:cubicBezTo>
                                <a:pt x="5247" y="12"/>
                                <a:pt x="5247" y="12"/>
                                <a:pt x="5247" y="12"/>
                              </a:cubicBezTo>
                              <a:lnTo>
                                <a:pt x="5201" y="12"/>
                              </a:lnTo>
                              <a:close/>
                              <a:moveTo>
                                <a:pt x="5127" y="230"/>
                              </a:moveTo>
                              <a:cubicBezTo>
                                <a:pt x="5127" y="138"/>
                                <a:pt x="5127" y="138"/>
                                <a:pt x="5127" y="138"/>
                              </a:cubicBezTo>
                              <a:cubicBezTo>
                                <a:pt x="5127" y="131"/>
                                <a:pt x="5128" y="125"/>
                                <a:pt x="5131" y="120"/>
                              </a:cubicBezTo>
                              <a:cubicBezTo>
                                <a:pt x="5134" y="115"/>
                                <a:pt x="5139" y="111"/>
                                <a:pt x="5144" y="108"/>
                              </a:cubicBezTo>
                              <a:cubicBezTo>
                                <a:pt x="5149" y="105"/>
                                <a:pt x="5155" y="104"/>
                                <a:pt x="5162" y="104"/>
                              </a:cubicBezTo>
                              <a:cubicBezTo>
                                <a:pt x="5165" y="104"/>
                                <a:pt x="5168" y="104"/>
                                <a:pt x="5172" y="104"/>
                              </a:cubicBezTo>
                              <a:cubicBezTo>
                                <a:pt x="5176" y="105"/>
                                <a:pt x="5179" y="106"/>
                                <a:pt x="5181" y="106"/>
                              </a:cubicBezTo>
                              <a:cubicBezTo>
                                <a:pt x="5181" y="66"/>
                                <a:pt x="5181" y="66"/>
                                <a:pt x="5181" y="66"/>
                              </a:cubicBezTo>
                              <a:cubicBezTo>
                                <a:pt x="5174" y="65"/>
                                <a:pt x="5174" y="65"/>
                                <a:pt x="5174" y="65"/>
                              </a:cubicBezTo>
                              <a:cubicBezTo>
                                <a:pt x="5166" y="64"/>
                                <a:pt x="5166" y="64"/>
                                <a:pt x="5166" y="64"/>
                              </a:cubicBezTo>
                              <a:cubicBezTo>
                                <a:pt x="5157" y="64"/>
                                <a:pt x="5149" y="67"/>
                                <a:pt x="5142" y="72"/>
                              </a:cubicBezTo>
                              <a:cubicBezTo>
                                <a:pt x="5135" y="77"/>
                                <a:pt x="5130" y="85"/>
                                <a:pt x="5127" y="95"/>
                              </a:cubicBezTo>
                              <a:cubicBezTo>
                                <a:pt x="5125" y="95"/>
                                <a:pt x="5125" y="95"/>
                                <a:pt x="5125" y="95"/>
                              </a:cubicBezTo>
                              <a:cubicBezTo>
                                <a:pt x="5125" y="67"/>
                                <a:pt x="5125" y="67"/>
                                <a:pt x="5125" y="67"/>
                              </a:cubicBezTo>
                              <a:cubicBezTo>
                                <a:pt x="5081" y="67"/>
                                <a:pt x="5081" y="67"/>
                                <a:pt x="5081" y="67"/>
                              </a:cubicBezTo>
                              <a:cubicBezTo>
                                <a:pt x="5081" y="230"/>
                                <a:pt x="5081" y="230"/>
                                <a:pt x="5081" y="230"/>
                              </a:cubicBezTo>
                              <a:lnTo>
                                <a:pt x="5127" y="230"/>
                              </a:lnTo>
                              <a:close/>
                              <a:moveTo>
                                <a:pt x="5015" y="227"/>
                              </a:moveTo>
                              <a:cubicBezTo>
                                <a:pt x="5026" y="223"/>
                                <a:pt x="5034" y="217"/>
                                <a:pt x="5041" y="210"/>
                              </a:cubicBezTo>
                              <a:cubicBezTo>
                                <a:pt x="5047" y="202"/>
                                <a:pt x="5052" y="194"/>
                                <a:pt x="5054" y="183"/>
                              </a:cubicBezTo>
                              <a:cubicBezTo>
                                <a:pt x="5012" y="181"/>
                                <a:pt x="5012" y="181"/>
                                <a:pt x="5012" y="181"/>
                              </a:cubicBezTo>
                              <a:cubicBezTo>
                                <a:pt x="5010" y="185"/>
                                <a:pt x="5008" y="188"/>
                                <a:pt x="5005" y="191"/>
                              </a:cubicBezTo>
                              <a:cubicBezTo>
                                <a:pt x="5002" y="194"/>
                                <a:pt x="4998" y="196"/>
                                <a:pt x="4994" y="197"/>
                              </a:cubicBezTo>
                              <a:cubicBezTo>
                                <a:pt x="4990" y="199"/>
                                <a:pt x="4985" y="200"/>
                                <a:pt x="4980" y="200"/>
                              </a:cubicBezTo>
                              <a:cubicBezTo>
                                <a:pt x="4973" y="200"/>
                                <a:pt x="4966" y="198"/>
                                <a:pt x="4961" y="195"/>
                              </a:cubicBezTo>
                              <a:cubicBezTo>
                                <a:pt x="4955" y="192"/>
                                <a:pt x="4951" y="187"/>
                                <a:pt x="4948" y="181"/>
                              </a:cubicBezTo>
                              <a:cubicBezTo>
                                <a:pt x="4945" y="175"/>
                                <a:pt x="4943" y="168"/>
                                <a:pt x="4943" y="160"/>
                              </a:cubicBezTo>
                              <a:cubicBezTo>
                                <a:pt x="4943" y="133"/>
                                <a:pt x="4943" y="133"/>
                                <a:pt x="4943" y="133"/>
                              </a:cubicBezTo>
                              <a:cubicBezTo>
                                <a:pt x="4943" y="127"/>
                                <a:pt x="4945" y="121"/>
                                <a:pt x="4948" y="116"/>
                              </a:cubicBezTo>
                              <a:cubicBezTo>
                                <a:pt x="4951" y="111"/>
                                <a:pt x="4955" y="106"/>
                                <a:pt x="4960" y="103"/>
                              </a:cubicBezTo>
                              <a:cubicBezTo>
                                <a:pt x="4966" y="100"/>
                                <a:pt x="4972" y="98"/>
                                <a:pt x="4979" y="98"/>
                              </a:cubicBezTo>
                              <a:cubicBezTo>
                                <a:pt x="4985" y="98"/>
                                <a:pt x="4991" y="100"/>
                                <a:pt x="4996" y="103"/>
                              </a:cubicBezTo>
                              <a:cubicBezTo>
                                <a:pt x="5001" y="106"/>
                                <a:pt x="5005" y="110"/>
                                <a:pt x="5008" y="115"/>
                              </a:cubicBezTo>
                              <a:cubicBezTo>
                                <a:pt x="5011" y="120"/>
                                <a:pt x="5012" y="125"/>
                                <a:pt x="5012" y="132"/>
                              </a:cubicBezTo>
                              <a:cubicBezTo>
                                <a:pt x="4917" y="132"/>
                                <a:pt x="4917" y="132"/>
                                <a:pt x="4917" y="132"/>
                              </a:cubicBezTo>
                              <a:cubicBezTo>
                                <a:pt x="4917" y="160"/>
                                <a:pt x="4917" y="160"/>
                                <a:pt x="4917" y="160"/>
                              </a:cubicBezTo>
                              <a:cubicBezTo>
                                <a:pt x="5055" y="160"/>
                                <a:pt x="5055" y="160"/>
                                <a:pt x="5055" y="160"/>
                              </a:cubicBezTo>
                              <a:cubicBezTo>
                                <a:pt x="5055" y="148"/>
                                <a:pt x="5055" y="148"/>
                                <a:pt x="5055" y="148"/>
                              </a:cubicBezTo>
                              <a:cubicBezTo>
                                <a:pt x="5055" y="134"/>
                                <a:pt x="5053" y="122"/>
                                <a:pt x="5049" y="111"/>
                              </a:cubicBezTo>
                              <a:cubicBezTo>
                                <a:pt x="5045" y="101"/>
                                <a:pt x="5040" y="92"/>
                                <a:pt x="5033" y="85"/>
                              </a:cubicBezTo>
                              <a:cubicBezTo>
                                <a:pt x="5026" y="78"/>
                                <a:pt x="5017" y="73"/>
                                <a:pt x="5008" y="70"/>
                              </a:cubicBezTo>
                              <a:cubicBezTo>
                                <a:pt x="4999" y="66"/>
                                <a:pt x="4989" y="65"/>
                                <a:pt x="4978" y="65"/>
                              </a:cubicBezTo>
                              <a:cubicBezTo>
                                <a:pt x="4962" y="65"/>
                                <a:pt x="4948" y="68"/>
                                <a:pt x="4936" y="75"/>
                              </a:cubicBezTo>
                              <a:cubicBezTo>
                                <a:pt x="4924" y="82"/>
                                <a:pt x="4915" y="92"/>
                                <a:pt x="4908" y="105"/>
                              </a:cubicBezTo>
                              <a:cubicBezTo>
                                <a:pt x="4902" y="118"/>
                                <a:pt x="4898" y="132"/>
                                <a:pt x="4898" y="149"/>
                              </a:cubicBezTo>
                              <a:cubicBezTo>
                                <a:pt x="4898" y="166"/>
                                <a:pt x="4902" y="181"/>
                                <a:pt x="4908" y="194"/>
                              </a:cubicBezTo>
                              <a:cubicBezTo>
                                <a:pt x="4915" y="207"/>
                                <a:pt x="4924" y="216"/>
                                <a:pt x="4936" y="223"/>
                              </a:cubicBezTo>
                              <a:cubicBezTo>
                                <a:pt x="4948" y="230"/>
                                <a:pt x="4963" y="233"/>
                                <a:pt x="4980" y="233"/>
                              </a:cubicBezTo>
                              <a:cubicBezTo>
                                <a:pt x="4993" y="233"/>
                                <a:pt x="5005" y="231"/>
                                <a:pt x="5015" y="227"/>
                              </a:cubicBezTo>
                              <a:close/>
                              <a:moveTo>
                                <a:pt x="4773" y="191"/>
                              </a:moveTo>
                              <a:cubicBezTo>
                                <a:pt x="4768" y="187"/>
                                <a:pt x="4764" y="181"/>
                                <a:pt x="4762" y="174"/>
                              </a:cubicBezTo>
                              <a:cubicBezTo>
                                <a:pt x="4759" y="166"/>
                                <a:pt x="4758" y="158"/>
                                <a:pt x="4758" y="148"/>
                              </a:cubicBezTo>
                              <a:cubicBezTo>
                                <a:pt x="4758" y="139"/>
                                <a:pt x="4759" y="131"/>
                                <a:pt x="4762" y="124"/>
                              </a:cubicBezTo>
                              <a:cubicBezTo>
                                <a:pt x="4764" y="116"/>
                                <a:pt x="4768" y="111"/>
                                <a:pt x="4773" y="107"/>
                              </a:cubicBezTo>
                              <a:cubicBezTo>
                                <a:pt x="4778" y="103"/>
                                <a:pt x="4785" y="101"/>
                                <a:pt x="4792" y="101"/>
                              </a:cubicBezTo>
                              <a:cubicBezTo>
                                <a:pt x="4800" y="101"/>
                                <a:pt x="4806" y="103"/>
                                <a:pt x="4811" y="107"/>
                              </a:cubicBezTo>
                              <a:cubicBezTo>
                                <a:pt x="4816" y="110"/>
                                <a:pt x="4820" y="116"/>
                                <a:pt x="4823" y="123"/>
                              </a:cubicBezTo>
                              <a:cubicBezTo>
                                <a:pt x="4825" y="130"/>
                                <a:pt x="4827" y="139"/>
                                <a:pt x="4827" y="148"/>
                              </a:cubicBezTo>
                              <a:cubicBezTo>
                                <a:pt x="4827" y="158"/>
                                <a:pt x="4825" y="167"/>
                                <a:pt x="4823" y="174"/>
                              </a:cubicBezTo>
                              <a:cubicBezTo>
                                <a:pt x="4820" y="181"/>
                                <a:pt x="4816" y="187"/>
                                <a:pt x="4811" y="191"/>
                              </a:cubicBezTo>
                              <a:cubicBezTo>
                                <a:pt x="4806" y="195"/>
                                <a:pt x="4800" y="197"/>
                                <a:pt x="4792" y="197"/>
                              </a:cubicBezTo>
                              <a:cubicBezTo>
                                <a:pt x="4785" y="197"/>
                                <a:pt x="4779" y="195"/>
                                <a:pt x="4773" y="191"/>
                              </a:cubicBezTo>
                              <a:close/>
                              <a:moveTo>
                                <a:pt x="4800" y="229"/>
                              </a:moveTo>
                              <a:cubicBezTo>
                                <a:pt x="4806" y="226"/>
                                <a:pt x="4811" y="222"/>
                                <a:pt x="4815" y="218"/>
                              </a:cubicBezTo>
                              <a:cubicBezTo>
                                <a:pt x="4819" y="213"/>
                                <a:pt x="4822" y="209"/>
                                <a:pt x="4824" y="204"/>
                              </a:cubicBezTo>
                              <a:cubicBezTo>
                                <a:pt x="4826" y="204"/>
                                <a:pt x="4826" y="204"/>
                                <a:pt x="4826" y="204"/>
                              </a:cubicBezTo>
                              <a:cubicBezTo>
                                <a:pt x="4826" y="230"/>
                                <a:pt x="4826" y="230"/>
                                <a:pt x="4826" y="230"/>
                              </a:cubicBezTo>
                              <a:cubicBezTo>
                                <a:pt x="4871" y="230"/>
                                <a:pt x="4871" y="230"/>
                                <a:pt x="4871" y="230"/>
                              </a:cubicBezTo>
                              <a:cubicBezTo>
                                <a:pt x="4871" y="12"/>
                                <a:pt x="4871" y="12"/>
                                <a:pt x="4871" y="12"/>
                              </a:cubicBezTo>
                              <a:cubicBezTo>
                                <a:pt x="4826" y="12"/>
                                <a:pt x="4826" y="12"/>
                                <a:pt x="4826" y="12"/>
                              </a:cubicBezTo>
                              <a:cubicBezTo>
                                <a:pt x="4826" y="94"/>
                                <a:pt x="4826" y="94"/>
                                <a:pt x="4826" y="94"/>
                              </a:cubicBezTo>
                              <a:cubicBezTo>
                                <a:pt x="4824" y="94"/>
                                <a:pt x="4824" y="94"/>
                                <a:pt x="4824" y="94"/>
                              </a:cubicBezTo>
                              <a:cubicBezTo>
                                <a:pt x="4822" y="90"/>
                                <a:pt x="4819" y="85"/>
                                <a:pt x="4816" y="81"/>
                              </a:cubicBezTo>
                              <a:cubicBezTo>
                                <a:pt x="4812" y="76"/>
                                <a:pt x="4807" y="72"/>
                                <a:pt x="4801" y="69"/>
                              </a:cubicBezTo>
                              <a:cubicBezTo>
                                <a:pt x="4795" y="66"/>
                                <a:pt x="4787" y="65"/>
                                <a:pt x="4778" y="65"/>
                              </a:cubicBezTo>
                              <a:cubicBezTo>
                                <a:pt x="4766" y="65"/>
                                <a:pt x="4755" y="68"/>
                                <a:pt x="4745" y="74"/>
                              </a:cubicBezTo>
                              <a:cubicBezTo>
                                <a:pt x="4735" y="80"/>
                                <a:pt x="4727" y="89"/>
                                <a:pt x="4721" y="102"/>
                              </a:cubicBezTo>
                              <a:cubicBezTo>
                                <a:pt x="4715" y="114"/>
                                <a:pt x="4711" y="130"/>
                                <a:pt x="4711" y="149"/>
                              </a:cubicBezTo>
                              <a:cubicBezTo>
                                <a:pt x="4711" y="167"/>
                                <a:pt x="4714" y="182"/>
                                <a:pt x="4720" y="195"/>
                              </a:cubicBezTo>
                              <a:cubicBezTo>
                                <a:pt x="4726" y="207"/>
                                <a:pt x="4734" y="217"/>
                                <a:pt x="4744" y="223"/>
                              </a:cubicBezTo>
                              <a:cubicBezTo>
                                <a:pt x="4754" y="230"/>
                                <a:pt x="4765" y="233"/>
                                <a:pt x="4778" y="233"/>
                              </a:cubicBezTo>
                              <a:cubicBezTo>
                                <a:pt x="4787" y="233"/>
                                <a:pt x="4794" y="232"/>
                                <a:pt x="4800" y="229"/>
                              </a:cubicBezTo>
                              <a:close/>
                              <a:moveTo>
                                <a:pt x="4651" y="227"/>
                              </a:moveTo>
                              <a:cubicBezTo>
                                <a:pt x="4662" y="223"/>
                                <a:pt x="4670" y="217"/>
                                <a:pt x="4677" y="210"/>
                              </a:cubicBezTo>
                              <a:cubicBezTo>
                                <a:pt x="4683" y="202"/>
                                <a:pt x="4688" y="194"/>
                                <a:pt x="4690" y="183"/>
                              </a:cubicBezTo>
                              <a:cubicBezTo>
                                <a:pt x="4648" y="181"/>
                                <a:pt x="4648" y="181"/>
                                <a:pt x="4648" y="181"/>
                              </a:cubicBezTo>
                              <a:cubicBezTo>
                                <a:pt x="4646" y="185"/>
                                <a:pt x="4644" y="188"/>
                                <a:pt x="4641" y="191"/>
                              </a:cubicBezTo>
                              <a:cubicBezTo>
                                <a:pt x="4638" y="194"/>
                                <a:pt x="4635" y="196"/>
                                <a:pt x="4630" y="197"/>
                              </a:cubicBezTo>
                              <a:cubicBezTo>
                                <a:pt x="4626" y="199"/>
                                <a:pt x="4622" y="200"/>
                                <a:pt x="4616" y="200"/>
                              </a:cubicBezTo>
                              <a:cubicBezTo>
                                <a:pt x="4609" y="200"/>
                                <a:pt x="4602" y="198"/>
                                <a:pt x="4597" y="195"/>
                              </a:cubicBezTo>
                              <a:cubicBezTo>
                                <a:pt x="4591" y="192"/>
                                <a:pt x="4587" y="187"/>
                                <a:pt x="4584" y="181"/>
                              </a:cubicBezTo>
                              <a:cubicBezTo>
                                <a:pt x="4581" y="175"/>
                                <a:pt x="4579" y="168"/>
                                <a:pt x="4579" y="160"/>
                              </a:cubicBezTo>
                              <a:cubicBezTo>
                                <a:pt x="4579" y="133"/>
                                <a:pt x="4579" y="133"/>
                                <a:pt x="4579" y="133"/>
                              </a:cubicBezTo>
                              <a:cubicBezTo>
                                <a:pt x="4579" y="127"/>
                                <a:pt x="4581" y="121"/>
                                <a:pt x="4584" y="116"/>
                              </a:cubicBezTo>
                              <a:cubicBezTo>
                                <a:pt x="4587" y="111"/>
                                <a:pt x="4591" y="106"/>
                                <a:pt x="4596" y="103"/>
                              </a:cubicBezTo>
                              <a:cubicBezTo>
                                <a:pt x="4602" y="100"/>
                                <a:pt x="4608" y="98"/>
                                <a:pt x="4615" y="98"/>
                              </a:cubicBezTo>
                              <a:cubicBezTo>
                                <a:pt x="4621" y="98"/>
                                <a:pt x="4627" y="100"/>
                                <a:pt x="4632" y="103"/>
                              </a:cubicBezTo>
                              <a:cubicBezTo>
                                <a:pt x="4637" y="106"/>
                                <a:pt x="4641" y="110"/>
                                <a:pt x="4644" y="115"/>
                              </a:cubicBezTo>
                              <a:cubicBezTo>
                                <a:pt x="4647" y="120"/>
                                <a:pt x="4648" y="125"/>
                                <a:pt x="4648" y="132"/>
                              </a:cubicBezTo>
                              <a:cubicBezTo>
                                <a:pt x="4553" y="132"/>
                                <a:pt x="4553" y="132"/>
                                <a:pt x="4553" y="132"/>
                              </a:cubicBezTo>
                              <a:cubicBezTo>
                                <a:pt x="4553" y="160"/>
                                <a:pt x="4553" y="160"/>
                                <a:pt x="4553" y="160"/>
                              </a:cubicBezTo>
                              <a:cubicBezTo>
                                <a:pt x="4691" y="160"/>
                                <a:pt x="4691" y="160"/>
                                <a:pt x="4691" y="160"/>
                              </a:cubicBezTo>
                              <a:cubicBezTo>
                                <a:pt x="4691" y="148"/>
                                <a:pt x="4691" y="148"/>
                                <a:pt x="4691" y="148"/>
                              </a:cubicBezTo>
                              <a:cubicBezTo>
                                <a:pt x="4691" y="134"/>
                                <a:pt x="4689" y="122"/>
                                <a:pt x="4685" y="111"/>
                              </a:cubicBezTo>
                              <a:cubicBezTo>
                                <a:pt x="4681" y="101"/>
                                <a:pt x="4676" y="92"/>
                                <a:pt x="4669" y="85"/>
                              </a:cubicBezTo>
                              <a:cubicBezTo>
                                <a:pt x="4662" y="78"/>
                                <a:pt x="4653" y="73"/>
                                <a:pt x="4644" y="70"/>
                              </a:cubicBezTo>
                              <a:cubicBezTo>
                                <a:pt x="4635" y="66"/>
                                <a:pt x="4625" y="65"/>
                                <a:pt x="4614" y="65"/>
                              </a:cubicBezTo>
                              <a:cubicBezTo>
                                <a:pt x="4598" y="65"/>
                                <a:pt x="4584" y="68"/>
                                <a:pt x="4572" y="75"/>
                              </a:cubicBezTo>
                              <a:cubicBezTo>
                                <a:pt x="4560" y="82"/>
                                <a:pt x="4551" y="92"/>
                                <a:pt x="4544" y="105"/>
                              </a:cubicBezTo>
                              <a:cubicBezTo>
                                <a:pt x="4538" y="118"/>
                                <a:pt x="4535" y="132"/>
                                <a:pt x="4535" y="149"/>
                              </a:cubicBezTo>
                              <a:cubicBezTo>
                                <a:pt x="4535" y="166"/>
                                <a:pt x="4538" y="181"/>
                                <a:pt x="4544" y="194"/>
                              </a:cubicBezTo>
                              <a:cubicBezTo>
                                <a:pt x="4551" y="207"/>
                                <a:pt x="4560" y="216"/>
                                <a:pt x="4572" y="223"/>
                              </a:cubicBezTo>
                              <a:cubicBezTo>
                                <a:pt x="4584" y="230"/>
                                <a:pt x="4599" y="233"/>
                                <a:pt x="4616" y="233"/>
                              </a:cubicBezTo>
                              <a:cubicBezTo>
                                <a:pt x="4629" y="233"/>
                                <a:pt x="4641" y="231"/>
                                <a:pt x="4651" y="227"/>
                              </a:cubicBezTo>
                              <a:close/>
                              <a:moveTo>
                                <a:pt x="4461" y="12"/>
                              </a:moveTo>
                              <a:cubicBezTo>
                                <a:pt x="4461" y="149"/>
                                <a:pt x="4461" y="149"/>
                                <a:pt x="4461" y="149"/>
                              </a:cubicBezTo>
                              <a:cubicBezTo>
                                <a:pt x="4459" y="149"/>
                                <a:pt x="4459" y="149"/>
                                <a:pt x="4459" y="149"/>
                              </a:cubicBezTo>
                              <a:cubicBezTo>
                                <a:pt x="4365" y="12"/>
                                <a:pt x="4365" y="12"/>
                                <a:pt x="4365" y="12"/>
                              </a:cubicBezTo>
                              <a:cubicBezTo>
                                <a:pt x="4325" y="12"/>
                                <a:pt x="4325" y="12"/>
                                <a:pt x="4325" y="12"/>
                              </a:cubicBezTo>
                              <a:cubicBezTo>
                                <a:pt x="4325" y="230"/>
                                <a:pt x="4325" y="230"/>
                                <a:pt x="4325" y="230"/>
                              </a:cubicBezTo>
                              <a:cubicBezTo>
                                <a:pt x="4371" y="230"/>
                                <a:pt x="4371" y="230"/>
                                <a:pt x="4371" y="230"/>
                              </a:cubicBezTo>
                              <a:cubicBezTo>
                                <a:pt x="4371" y="93"/>
                                <a:pt x="4371" y="93"/>
                                <a:pt x="4371" y="93"/>
                              </a:cubicBezTo>
                              <a:cubicBezTo>
                                <a:pt x="4372" y="93"/>
                                <a:pt x="4372" y="93"/>
                                <a:pt x="4372" y="93"/>
                              </a:cubicBezTo>
                              <a:cubicBezTo>
                                <a:pt x="4467" y="230"/>
                                <a:pt x="4467" y="230"/>
                                <a:pt x="4467" y="230"/>
                              </a:cubicBezTo>
                              <a:cubicBezTo>
                                <a:pt x="4507" y="230"/>
                                <a:pt x="4507" y="230"/>
                                <a:pt x="4507" y="230"/>
                              </a:cubicBezTo>
                              <a:cubicBezTo>
                                <a:pt x="4507" y="12"/>
                                <a:pt x="4507" y="12"/>
                                <a:pt x="4507" y="12"/>
                              </a:cubicBezTo>
                              <a:lnTo>
                                <a:pt x="4461" y="12"/>
                              </a:lnTo>
                              <a:close/>
                              <a:moveTo>
                                <a:pt x="4123" y="118"/>
                              </a:moveTo>
                              <a:cubicBezTo>
                                <a:pt x="4125" y="113"/>
                                <a:pt x="4129" y="109"/>
                                <a:pt x="4134" y="106"/>
                              </a:cubicBezTo>
                              <a:cubicBezTo>
                                <a:pt x="4138" y="104"/>
                                <a:pt x="4144" y="102"/>
                                <a:pt x="4150" y="102"/>
                              </a:cubicBezTo>
                              <a:cubicBezTo>
                                <a:pt x="4159" y="102"/>
                                <a:pt x="4166" y="105"/>
                                <a:pt x="4171" y="111"/>
                              </a:cubicBezTo>
                              <a:cubicBezTo>
                                <a:pt x="4176" y="116"/>
                                <a:pt x="4179" y="124"/>
                                <a:pt x="4179" y="134"/>
                              </a:cubicBezTo>
                              <a:cubicBezTo>
                                <a:pt x="4179" y="230"/>
                                <a:pt x="4179" y="230"/>
                                <a:pt x="4179" y="230"/>
                              </a:cubicBezTo>
                              <a:cubicBezTo>
                                <a:pt x="4224" y="230"/>
                                <a:pt x="4224" y="230"/>
                                <a:pt x="4224" y="230"/>
                              </a:cubicBezTo>
                              <a:cubicBezTo>
                                <a:pt x="4224" y="126"/>
                                <a:pt x="4224" y="126"/>
                                <a:pt x="4224" y="126"/>
                              </a:cubicBezTo>
                              <a:cubicBezTo>
                                <a:pt x="4224" y="113"/>
                                <a:pt x="4222" y="102"/>
                                <a:pt x="4217" y="93"/>
                              </a:cubicBezTo>
                              <a:cubicBezTo>
                                <a:pt x="4213" y="84"/>
                                <a:pt x="4206" y="77"/>
                                <a:pt x="4198" y="72"/>
                              </a:cubicBezTo>
                              <a:cubicBezTo>
                                <a:pt x="4189" y="67"/>
                                <a:pt x="4179" y="65"/>
                                <a:pt x="4168" y="65"/>
                              </a:cubicBezTo>
                              <a:cubicBezTo>
                                <a:pt x="4156" y="65"/>
                                <a:pt x="4145" y="67"/>
                                <a:pt x="4137" y="73"/>
                              </a:cubicBezTo>
                              <a:cubicBezTo>
                                <a:pt x="4128" y="78"/>
                                <a:pt x="4122" y="86"/>
                                <a:pt x="4119" y="96"/>
                              </a:cubicBezTo>
                              <a:cubicBezTo>
                                <a:pt x="4117" y="96"/>
                                <a:pt x="4117" y="96"/>
                                <a:pt x="4117" y="96"/>
                              </a:cubicBezTo>
                              <a:cubicBezTo>
                                <a:pt x="4117" y="67"/>
                                <a:pt x="4117" y="67"/>
                                <a:pt x="4117" y="67"/>
                              </a:cubicBezTo>
                              <a:cubicBezTo>
                                <a:pt x="4073" y="67"/>
                                <a:pt x="4073" y="67"/>
                                <a:pt x="4073" y="67"/>
                              </a:cubicBezTo>
                              <a:cubicBezTo>
                                <a:pt x="4073" y="230"/>
                                <a:pt x="4073" y="230"/>
                                <a:pt x="4073" y="230"/>
                              </a:cubicBezTo>
                              <a:cubicBezTo>
                                <a:pt x="4119" y="230"/>
                                <a:pt x="4119" y="230"/>
                                <a:pt x="4119" y="230"/>
                              </a:cubicBezTo>
                              <a:cubicBezTo>
                                <a:pt x="4119" y="136"/>
                                <a:pt x="4119" y="136"/>
                                <a:pt x="4119" y="136"/>
                              </a:cubicBezTo>
                              <a:cubicBezTo>
                                <a:pt x="4119" y="129"/>
                                <a:pt x="4120" y="123"/>
                                <a:pt x="4123" y="118"/>
                              </a:cubicBezTo>
                              <a:close/>
                              <a:moveTo>
                                <a:pt x="3945" y="197"/>
                              </a:moveTo>
                              <a:cubicBezTo>
                                <a:pt x="3940" y="194"/>
                                <a:pt x="3938" y="189"/>
                                <a:pt x="3938" y="183"/>
                              </a:cubicBezTo>
                              <a:cubicBezTo>
                                <a:pt x="3938" y="179"/>
                                <a:pt x="3939" y="175"/>
                                <a:pt x="3941" y="172"/>
                              </a:cubicBezTo>
                              <a:cubicBezTo>
                                <a:pt x="3944" y="170"/>
                                <a:pt x="3947" y="167"/>
                                <a:pt x="3951" y="166"/>
                              </a:cubicBezTo>
                              <a:cubicBezTo>
                                <a:pt x="3955" y="164"/>
                                <a:pt x="3959" y="163"/>
                                <a:pt x="3965" y="162"/>
                              </a:cubicBezTo>
                              <a:cubicBezTo>
                                <a:pt x="3973" y="161"/>
                                <a:pt x="3973" y="161"/>
                                <a:pt x="3973" y="161"/>
                              </a:cubicBezTo>
                              <a:cubicBezTo>
                                <a:pt x="3982" y="159"/>
                                <a:pt x="3982" y="159"/>
                                <a:pt x="3982" y="159"/>
                              </a:cubicBezTo>
                              <a:cubicBezTo>
                                <a:pt x="3990" y="157"/>
                                <a:pt x="3990" y="157"/>
                                <a:pt x="3990" y="157"/>
                              </a:cubicBezTo>
                              <a:cubicBezTo>
                                <a:pt x="3996" y="154"/>
                                <a:pt x="3996" y="154"/>
                                <a:pt x="3996" y="154"/>
                              </a:cubicBezTo>
                              <a:cubicBezTo>
                                <a:pt x="3996" y="172"/>
                                <a:pt x="3996" y="172"/>
                                <a:pt x="3996" y="172"/>
                              </a:cubicBezTo>
                              <a:cubicBezTo>
                                <a:pt x="3996" y="178"/>
                                <a:pt x="3995" y="183"/>
                                <a:pt x="3992" y="187"/>
                              </a:cubicBezTo>
                              <a:cubicBezTo>
                                <a:pt x="3989" y="192"/>
                                <a:pt x="3985" y="195"/>
                                <a:pt x="3980" y="198"/>
                              </a:cubicBezTo>
                              <a:cubicBezTo>
                                <a:pt x="3975" y="201"/>
                                <a:pt x="3969" y="202"/>
                                <a:pt x="3962" y="202"/>
                              </a:cubicBezTo>
                              <a:cubicBezTo>
                                <a:pt x="3955" y="202"/>
                                <a:pt x="3949" y="200"/>
                                <a:pt x="3945" y="197"/>
                              </a:cubicBezTo>
                              <a:close/>
                              <a:moveTo>
                                <a:pt x="3971" y="230"/>
                              </a:moveTo>
                              <a:cubicBezTo>
                                <a:pt x="3977" y="228"/>
                                <a:pt x="3982" y="225"/>
                                <a:pt x="3986" y="221"/>
                              </a:cubicBezTo>
                              <a:cubicBezTo>
                                <a:pt x="3991" y="217"/>
                                <a:pt x="3994" y="213"/>
                                <a:pt x="3997" y="208"/>
                              </a:cubicBezTo>
                              <a:cubicBezTo>
                                <a:pt x="3998" y="208"/>
                                <a:pt x="3998" y="208"/>
                                <a:pt x="3998" y="208"/>
                              </a:cubicBezTo>
                              <a:cubicBezTo>
                                <a:pt x="3998" y="230"/>
                                <a:pt x="3998" y="230"/>
                                <a:pt x="3998" y="230"/>
                              </a:cubicBezTo>
                              <a:cubicBezTo>
                                <a:pt x="4041" y="230"/>
                                <a:pt x="4041" y="230"/>
                                <a:pt x="4041" y="230"/>
                              </a:cubicBezTo>
                              <a:cubicBezTo>
                                <a:pt x="4041" y="120"/>
                                <a:pt x="4041" y="120"/>
                                <a:pt x="4041" y="120"/>
                              </a:cubicBezTo>
                              <a:cubicBezTo>
                                <a:pt x="4041" y="110"/>
                                <a:pt x="4039" y="102"/>
                                <a:pt x="4036" y="95"/>
                              </a:cubicBezTo>
                              <a:cubicBezTo>
                                <a:pt x="4032" y="88"/>
                                <a:pt x="4027" y="82"/>
                                <a:pt x="4020" y="78"/>
                              </a:cubicBezTo>
                              <a:cubicBezTo>
                                <a:pt x="4014" y="73"/>
                                <a:pt x="4006" y="70"/>
                                <a:pt x="3998" y="68"/>
                              </a:cubicBezTo>
                              <a:cubicBezTo>
                                <a:pt x="3990" y="66"/>
                                <a:pt x="3981" y="65"/>
                                <a:pt x="3972" y="65"/>
                              </a:cubicBezTo>
                              <a:cubicBezTo>
                                <a:pt x="3959" y="65"/>
                                <a:pt x="3947" y="66"/>
                                <a:pt x="3937" y="70"/>
                              </a:cubicBezTo>
                              <a:cubicBezTo>
                                <a:pt x="3927" y="74"/>
                                <a:pt x="3919" y="80"/>
                                <a:pt x="3913" y="87"/>
                              </a:cubicBezTo>
                              <a:cubicBezTo>
                                <a:pt x="3907" y="95"/>
                                <a:pt x="3903" y="103"/>
                                <a:pt x="3901" y="113"/>
                              </a:cubicBezTo>
                              <a:cubicBezTo>
                                <a:pt x="3943" y="117"/>
                                <a:pt x="3943" y="117"/>
                                <a:pt x="3943" y="117"/>
                              </a:cubicBezTo>
                              <a:cubicBezTo>
                                <a:pt x="3944" y="111"/>
                                <a:pt x="3947" y="107"/>
                                <a:pt x="3952" y="103"/>
                              </a:cubicBezTo>
                              <a:cubicBezTo>
                                <a:pt x="3957" y="99"/>
                                <a:pt x="3963" y="98"/>
                                <a:pt x="3972" y="98"/>
                              </a:cubicBezTo>
                              <a:cubicBezTo>
                                <a:pt x="3979" y="98"/>
                                <a:pt x="3985" y="100"/>
                                <a:pt x="3990" y="103"/>
                              </a:cubicBezTo>
                              <a:cubicBezTo>
                                <a:pt x="3994" y="107"/>
                                <a:pt x="3996" y="112"/>
                                <a:pt x="3996" y="119"/>
                              </a:cubicBezTo>
                              <a:cubicBezTo>
                                <a:pt x="3996" y="119"/>
                                <a:pt x="3996" y="119"/>
                                <a:pt x="3996" y="119"/>
                              </a:cubicBezTo>
                              <a:cubicBezTo>
                                <a:pt x="3992" y="127"/>
                                <a:pt x="3992" y="127"/>
                                <a:pt x="3992" y="127"/>
                              </a:cubicBezTo>
                              <a:cubicBezTo>
                                <a:pt x="3989" y="129"/>
                                <a:pt x="3985" y="130"/>
                                <a:pt x="3979" y="131"/>
                              </a:cubicBezTo>
                              <a:cubicBezTo>
                                <a:pt x="3973" y="132"/>
                                <a:pt x="3966" y="133"/>
                                <a:pt x="3956" y="134"/>
                              </a:cubicBezTo>
                              <a:cubicBezTo>
                                <a:pt x="3948" y="135"/>
                                <a:pt x="3940" y="136"/>
                                <a:pt x="3933" y="138"/>
                              </a:cubicBezTo>
                              <a:cubicBezTo>
                                <a:pt x="3926" y="140"/>
                                <a:pt x="3919" y="143"/>
                                <a:pt x="3913" y="147"/>
                              </a:cubicBezTo>
                              <a:cubicBezTo>
                                <a:pt x="3908" y="151"/>
                                <a:pt x="3903" y="156"/>
                                <a:pt x="3900" y="162"/>
                              </a:cubicBezTo>
                              <a:cubicBezTo>
                                <a:pt x="3896" y="168"/>
                                <a:pt x="3895" y="175"/>
                                <a:pt x="3895" y="185"/>
                              </a:cubicBezTo>
                              <a:cubicBezTo>
                                <a:pt x="3895" y="195"/>
                                <a:pt x="3897" y="204"/>
                                <a:pt x="3902" y="212"/>
                              </a:cubicBezTo>
                              <a:cubicBezTo>
                                <a:pt x="3907" y="219"/>
                                <a:pt x="3913" y="224"/>
                                <a:pt x="3921" y="228"/>
                              </a:cubicBezTo>
                              <a:cubicBezTo>
                                <a:pt x="3929" y="232"/>
                                <a:pt x="3939" y="233"/>
                                <a:pt x="3949" y="233"/>
                              </a:cubicBezTo>
                              <a:cubicBezTo>
                                <a:pt x="3957" y="233"/>
                                <a:pt x="3964" y="232"/>
                                <a:pt x="3971" y="230"/>
                              </a:cubicBezTo>
                              <a:close/>
                              <a:moveTo>
                                <a:pt x="3839" y="67"/>
                              </a:moveTo>
                              <a:cubicBezTo>
                                <a:pt x="3805" y="184"/>
                                <a:pt x="3805" y="184"/>
                                <a:pt x="3805" y="184"/>
                              </a:cubicBezTo>
                              <a:cubicBezTo>
                                <a:pt x="3803" y="184"/>
                                <a:pt x="3803" y="184"/>
                                <a:pt x="3803" y="184"/>
                              </a:cubicBezTo>
                              <a:cubicBezTo>
                                <a:pt x="3769" y="67"/>
                                <a:pt x="3769" y="67"/>
                                <a:pt x="3769" y="67"/>
                              </a:cubicBezTo>
                              <a:cubicBezTo>
                                <a:pt x="3721" y="67"/>
                                <a:pt x="3721" y="67"/>
                                <a:pt x="3721" y="67"/>
                              </a:cubicBezTo>
                              <a:cubicBezTo>
                                <a:pt x="3778" y="230"/>
                                <a:pt x="3778" y="230"/>
                                <a:pt x="3778" y="230"/>
                              </a:cubicBezTo>
                              <a:cubicBezTo>
                                <a:pt x="3830" y="230"/>
                                <a:pt x="3830" y="230"/>
                                <a:pt x="3830" y="230"/>
                              </a:cubicBezTo>
                              <a:cubicBezTo>
                                <a:pt x="3887" y="67"/>
                                <a:pt x="3887" y="67"/>
                                <a:pt x="3887" y="67"/>
                              </a:cubicBezTo>
                              <a:lnTo>
                                <a:pt x="3839" y="67"/>
                              </a:lnTo>
                              <a:close/>
                              <a:moveTo>
                                <a:pt x="3533" y="118"/>
                              </a:moveTo>
                              <a:cubicBezTo>
                                <a:pt x="3536" y="113"/>
                                <a:pt x="3540" y="109"/>
                                <a:pt x="3544" y="106"/>
                              </a:cubicBezTo>
                              <a:cubicBezTo>
                                <a:pt x="3549" y="104"/>
                                <a:pt x="3554" y="102"/>
                                <a:pt x="3560" y="102"/>
                              </a:cubicBezTo>
                              <a:cubicBezTo>
                                <a:pt x="3570" y="102"/>
                                <a:pt x="3577" y="105"/>
                                <a:pt x="3582" y="111"/>
                              </a:cubicBezTo>
                              <a:cubicBezTo>
                                <a:pt x="3587" y="116"/>
                                <a:pt x="3590" y="124"/>
                                <a:pt x="3590" y="134"/>
                              </a:cubicBezTo>
                              <a:cubicBezTo>
                                <a:pt x="3590" y="230"/>
                                <a:pt x="3590" y="230"/>
                                <a:pt x="3590" y="230"/>
                              </a:cubicBezTo>
                              <a:cubicBezTo>
                                <a:pt x="3635" y="230"/>
                                <a:pt x="3635" y="230"/>
                                <a:pt x="3635" y="230"/>
                              </a:cubicBezTo>
                              <a:cubicBezTo>
                                <a:pt x="3635" y="126"/>
                                <a:pt x="3635" y="126"/>
                                <a:pt x="3635" y="126"/>
                              </a:cubicBezTo>
                              <a:cubicBezTo>
                                <a:pt x="3635" y="113"/>
                                <a:pt x="3633" y="102"/>
                                <a:pt x="3628" y="93"/>
                              </a:cubicBezTo>
                              <a:cubicBezTo>
                                <a:pt x="3623" y="84"/>
                                <a:pt x="3617" y="77"/>
                                <a:pt x="3608" y="72"/>
                              </a:cubicBezTo>
                              <a:cubicBezTo>
                                <a:pt x="3600" y="67"/>
                                <a:pt x="3590" y="65"/>
                                <a:pt x="3578" y="65"/>
                              </a:cubicBezTo>
                              <a:cubicBezTo>
                                <a:pt x="3566" y="65"/>
                                <a:pt x="3556" y="67"/>
                                <a:pt x="3547" y="73"/>
                              </a:cubicBezTo>
                              <a:cubicBezTo>
                                <a:pt x="3539" y="78"/>
                                <a:pt x="3533" y="86"/>
                                <a:pt x="3529" y="96"/>
                              </a:cubicBezTo>
                              <a:cubicBezTo>
                                <a:pt x="3527" y="96"/>
                                <a:pt x="3527" y="96"/>
                                <a:pt x="3527" y="96"/>
                              </a:cubicBezTo>
                              <a:cubicBezTo>
                                <a:pt x="3527" y="67"/>
                                <a:pt x="3527" y="67"/>
                                <a:pt x="3527" y="67"/>
                              </a:cubicBezTo>
                              <a:cubicBezTo>
                                <a:pt x="3484" y="67"/>
                                <a:pt x="3484" y="67"/>
                                <a:pt x="3484" y="67"/>
                              </a:cubicBezTo>
                              <a:cubicBezTo>
                                <a:pt x="3484" y="230"/>
                                <a:pt x="3484" y="230"/>
                                <a:pt x="3484" y="230"/>
                              </a:cubicBezTo>
                              <a:cubicBezTo>
                                <a:pt x="3529" y="230"/>
                                <a:pt x="3529" y="230"/>
                                <a:pt x="3529" y="230"/>
                              </a:cubicBezTo>
                              <a:cubicBezTo>
                                <a:pt x="3529" y="136"/>
                                <a:pt x="3529" y="136"/>
                                <a:pt x="3529" y="136"/>
                              </a:cubicBezTo>
                              <a:cubicBezTo>
                                <a:pt x="3530" y="129"/>
                                <a:pt x="3531" y="123"/>
                                <a:pt x="3533" y="118"/>
                              </a:cubicBezTo>
                              <a:close/>
                              <a:moveTo>
                                <a:pt x="3418" y="227"/>
                              </a:moveTo>
                              <a:cubicBezTo>
                                <a:pt x="3428" y="223"/>
                                <a:pt x="3437" y="217"/>
                                <a:pt x="3443" y="210"/>
                              </a:cubicBezTo>
                              <a:cubicBezTo>
                                <a:pt x="3450" y="202"/>
                                <a:pt x="3454" y="194"/>
                                <a:pt x="3456" y="183"/>
                              </a:cubicBezTo>
                              <a:cubicBezTo>
                                <a:pt x="3414" y="181"/>
                                <a:pt x="3414" y="181"/>
                                <a:pt x="3414" y="181"/>
                              </a:cubicBezTo>
                              <a:cubicBezTo>
                                <a:pt x="3413" y="185"/>
                                <a:pt x="3411" y="188"/>
                                <a:pt x="3408" y="191"/>
                              </a:cubicBezTo>
                              <a:cubicBezTo>
                                <a:pt x="3405" y="194"/>
                                <a:pt x="3401" y="196"/>
                                <a:pt x="3397" y="197"/>
                              </a:cubicBezTo>
                              <a:cubicBezTo>
                                <a:pt x="3393" y="199"/>
                                <a:pt x="3388" y="200"/>
                                <a:pt x="3383" y="200"/>
                              </a:cubicBezTo>
                              <a:cubicBezTo>
                                <a:pt x="3375" y="200"/>
                                <a:pt x="3369" y="198"/>
                                <a:pt x="3363" y="195"/>
                              </a:cubicBezTo>
                              <a:cubicBezTo>
                                <a:pt x="3358" y="192"/>
                                <a:pt x="3353" y="187"/>
                                <a:pt x="3350" y="181"/>
                              </a:cubicBezTo>
                              <a:cubicBezTo>
                                <a:pt x="3347" y="175"/>
                                <a:pt x="3346" y="168"/>
                                <a:pt x="3346" y="160"/>
                              </a:cubicBezTo>
                              <a:cubicBezTo>
                                <a:pt x="3346" y="133"/>
                                <a:pt x="3346" y="133"/>
                                <a:pt x="3346" y="133"/>
                              </a:cubicBezTo>
                              <a:cubicBezTo>
                                <a:pt x="3346" y="127"/>
                                <a:pt x="3347" y="121"/>
                                <a:pt x="3350" y="116"/>
                              </a:cubicBezTo>
                              <a:cubicBezTo>
                                <a:pt x="3353" y="111"/>
                                <a:pt x="3358" y="106"/>
                                <a:pt x="3363" y="103"/>
                              </a:cubicBezTo>
                              <a:cubicBezTo>
                                <a:pt x="3368" y="100"/>
                                <a:pt x="3374" y="98"/>
                                <a:pt x="3381" y="98"/>
                              </a:cubicBezTo>
                              <a:cubicBezTo>
                                <a:pt x="3388" y="98"/>
                                <a:pt x="3394" y="100"/>
                                <a:pt x="3399" y="103"/>
                              </a:cubicBezTo>
                              <a:cubicBezTo>
                                <a:pt x="3404" y="106"/>
                                <a:pt x="3408" y="110"/>
                                <a:pt x="3410" y="115"/>
                              </a:cubicBezTo>
                              <a:cubicBezTo>
                                <a:pt x="3413" y="120"/>
                                <a:pt x="3415" y="125"/>
                                <a:pt x="3415" y="132"/>
                              </a:cubicBezTo>
                              <a:cubicBezTo>
                                <a:pt x="3319" y="132"/>
                                <a:pt x="3319" y="132"/>
                                <a:pt x="3319" y="132"/>
                              </a:cubicBezTo>
                              <a:cubicBezTo>
                                <a:pt x="3319" y="160"/>
                                <a:pt x="3319" y="160"/>
                                <a:pt x="3319" y="160"/>
                              </a:cubicBezTo>
                              <a:cubicBezTo>
                                <a:pt x="3457" y="160"/>
                                <a:pt x="3457" y="160"/>
                                <a:pt x="3457" y="160"/>
                              </a:cubicBezTo>
                              <a:cubicBezTo>
                                <a:pt x="3457" y="148"/>
                                <a:pt x="3457" y="148"/>
                                <a:pt x="3457" y="148"/>
                              </a:cubicBezTo>
                              <a:cubicBezTo>
                                <a:pt x="3457" y="134"/>
                                <a:pt x="3455" y="122"/>
                                <a:pt x="3451" y="111"/>
                              </a:cubicBezTo>
                              <a:cubicBezTo>
                                <a:pt x="3448" y="101"/>
                                <a:pt x="3442" y="92"/>
                                <a:pt x="3435" y="85"/>
                              </a:cubicBezTo>
                              <a:cubicBezTo>
                                <a:pt x="3428" y="78"/>
                                <a:pt x="3420" y="73"/>
                                <a:pt x="3411" y="70"/>
                              </a:cubicBezTo>
                              <a:cubicBezTo>
                                <a:pt x="3401" y="66"/>
                                <a:pt x="3391" y="65"/>
                                <a:pt x="3380" y="65"/>
                              </a:cubicBezTo>
                              <a:cubicBezTo>
                                <a:pt x="3364" y="65"/>
                                <a:pt x="3350" y="68"/>
                                <a:pt x="3338" y="75"/>
                              </a:cubicBezTo>
                              <a:cubicBezTo>
                                <a:pt x="3327" y="82"/>
                                <a:pt x="3317" y="92"/>
                                <a:pt x="3311" y="105"/>
                              </a:cubicBezTo>
                              <a:cubicBezTo>
                                <a:pt x="3304" y="118"/>
                                <a:pt x="3301" y="132"/>
                                <a:pt x="3301" y="149"/>
                              </a:cubicBezTo>
                              <a:cubicBezTo>
                                <a:pt x="3301" y="166"/>
                                <a:pt x="3304" y="181"/>
                                <a:pt x="3311" y="194"/>
                              </a:cubicBezTo>
                              <a:cubicBezTo>
                                <a:pt x="3317" y="207"/>
                                <a:pt x="3327" y="216"/>
                                <a:pt x="3339" y="223"/>
                              </a:cubicBezTo>
                              <a:cubicBezTo>
                                <a:pt x="3351" y="230"/>
                                <a:pt x="3365" y="233"/>
                                <a:pt x="3382" y="233"/>
                              </a:cubicBezTo>
                              <a:cubicBezTo>
                                <a:pt x="3396" y="233"/>
                                <a:pt x="3408" y="231"/>
                                <a:pt x="3418" y="227"/>
                              </a:cubicBezTo>
                              <a:close/>
                              <a:moveTo>
                                <a:pt x="3207" y="186"/>
                              </a:moveTo>
                              <a:cubicBezTo>
                                <a:pt x="3207" y="197"/>
                                <a:pt x="3209" y="206"/>
                                <a:pt x="3213" y="213"/>
                              </a:cubicBezTo>
                              <a:cubicBezTo>
                                <a:pt x="3218" y="220"/>
                                <a:pt x="3224" y="225"/>
                                <a:pt x="3233" y="228"/>
                              </a:cubicBezTo>
                              <a:cubicBezTo>
                                <a:pt x="3241" y="232"/>
                                <a:pt x="3250" y="233"/>
                                <a:pt x="3261" y="233"/>
                              </a:cubicBezTo>
                              <a:cubicBezTo>
                                <a:pt x="3267" y="232"/>
                                <a:pt x="3272" y="232"/>
                                <a:pt x="3276" y="231"/>
                              </a:cubicBezTo>
                              <a:cubicBezTo>
                                <a:pt x="3280" y="230"/>
                                <a:pt x="3284" y="229"/>
                                <a:pt x="3286" y="228"/>
                              </a:cubicBezTo>
                              <a:cubicBezTo>
                                <a:pt x="3279" y="194"/>
                                <a:pt x="3279" y="194"/>
                                <a:pt x="3279" y="194"/>
                              </a:cubicBezTo>
                              <a:cubicBezTo>
                                <a:pt x="3274" y="195"/>
                                <a:pt x="3274" y="195"/>
                                <a:pt x="3274" y="195"/>
                              </a:cubicBezTo>
                              <a:cubicBezTo>
                                <a:pt x="3267" y="196"/>
                                <a:pt x="3267" y="196"/>
                                <a:pt x="3267" y="196"/>
                              </a:cubicBezTo>
                              <a:cubicBezTo>
                                <a:pt x="3259" y="195"/>
                                <a:pt x="3259" y="195"/>
                                <a:pt x="3259" y="195"/>
                              </a:cubicBezTo>
                              <a:cubicBezTo>
                                <a:pt x="3254" y="190"/>
                                <a:pt x="3254" y="190"/>
                                <a:pt x="3254" y="190"/>
                              </a:cubicBezTo>
                              <a:cubicBezTo>
                                <a:pt x="3253" y="187"/>
                                <a:pt x="3252" y="184"/>
                                <a:pt x="3252" y="180"/>
                              </a:cubicBezTo>
                              <a:cubicBezTo>
                                <a:pt x="3252" y="27"/>
                                <a:pt x="3252" y="27"/>
                                <a:pt x="3252" y="27"/>
                              </a:cubicBezTo>
                              <a:cubicBezTo>
                                <a:pt x="3207" y="27"/>
                                <a:pt x="3207" y="27"/>
                                <a:pt x="3207" y="27"/>
                              </a:cubicBezTo>
                              <a:lnTo>
                                <a:pt x="3207" y="186"/>
                              </a:lnTo>
                              <a:close/>
                              <a:moveTo>
                                <a:pt x="3184" y="67"/>
                              </a:moveTo>
                              <a:cubicBezTo>
                                <a:pt x="3184" y="101"/>
                                <a:pt x="3184" y="101"/>
                                <a:pt x="3184" y="101"/>
                              </a:cubicBezTo>
                              <a:cubicBezTo>
                                <a:pt x="3283" y="101"/>
                                <a:pt x="3283" y="101"/>
                                <a:pt x="3283" y="101"/>
                              </a:cubicBezTo>
                              <a:cubicBezTo>
                                <a:pt x="3283" y="67"/>
                                <a:pt x="3283" y="67"/>
                                <a:pt x="3283" y="67"/>
                              </a:cubicBezTo>
                              <a:lnTo>
                                <a:pt x="3184" y="67"/>
                              </a:lnTo>
                              <a:close/>
                              <a:moveTo>
                                <a:pt x="3157" y="39"/>
                              </a:moveTo>
                              <a:cubicBezTo>
                                <a:pt x="3162" y="34"/>
                                <a:pt x="3165" y="29"/>
                                <a:pt x="3165" y="23"/>
                              </a:cubicBezTo>
                              <a:cubicBezTo>
                                <a:pt x="3165" y="16"/>
                                <a:pt x="3162" y="11"/>
                                <a:pt x="3157" y="6"/>
                              </a:cubicBezTo>
                              <a:cubicBezTo>
                                <a:pt x="3153" y="2"/>
                                <a:pt x="3147" y="0"/>
                                <a:pt x="3140" y="0"/>
                              </a:cubicBezTo>
                              <a:cubicBezTo>
                                <a:pt x="3133" y="0"/>
                                <a:pt x="3128" y="2"/>
                                <a:pt x="3123" y="6"/>
                              </a:cubicBezTo>
                              <a:cubicBezTo>
                                <a:pt x="3118" y="11"/>
                                <a:pt x="3116" y="16"/>
                                <a:pt x="3116" y="23"/>
                              </a:cubicBezTo>
                              <a:cubicBezTo>
                                <a:pt x="3116" y="29"/>
                                <a:pt x="3118" y="34"/>
                                <a:pt x="3123" y="39"/>
                              </a:cubicBezTo>
                              <a:cubicBezTo>
                                <a:pt x="3128" y="43"/>
                                <a:pt x="3133" y="46"/>
                                <a:pt x="3140" y="46"/>
                              </a:cubicBezTo>
                              <a:cubicBezTo>
                                <a:pt x="3147" y="46"/>
                                <a:pt x="3153" y="43"/>
                                <a:pt x="3157" y="39"/>
                              </a:cubicBezTo>
                              <a:close/>
                              <a:moveTo>
                                <a:pt x="3163" y="230"/>
                              </a:moveTo>
                              <a:cubicBezTo>
                                <a:pt x="3163" y="67"/>
                                <a:pt x="3163" y="67"/>
                                <a:pt x="3163" y="67"/>
                              </a:cubicBezTo>
                              <a:cubicBezTo>
                                <a:pt x="3117" y="67"/>
                                <a:pt x="3117" y="67"/>
                                <a:pt x="3117" y="67"/>
                              </a:cubicBezTo>
                              <a:cubicBezTo>
                                <a:pt x="3117" y="230"/>
                                <a:pt x="3117" y="230"/>
                                <a:pt x="3117" y="230"/>
                              </a:cubicBezTo>
                              <a:lnTo>
                                <a:pt x="3163" y="230"/>
                              </a:lnTo>
                              <a:close/>
                              <a:moveTo>
                                <a:pt x="3051" y="227"/>
                              </a:moveTo>
                              <a:cubicBezTo>
                                <a:pt x="3061" y="223"/>
                                <a:pt x="3070" y="217"/>
                                <a:pt x="3076" y="210"/>
                              </a:cubicBezTo>
                              <a:cubicBezTo>
                                <a:pt x="3083" y="202"/>
                                <a:pt x="3087" y="194"/>
                                <a:pt x="3090" y="183"/>
                              </a:cubicBezTo>
                              <a:cubicBezTo>
                                <a:pt x="3048" y="181"/>
                                <a:pt x="3048" y="181"/>
                                <a:pt x="3048" y="181"/>
                              </a:cubicBezTo>
                              <a:cubicBezTo>
                                <a:pt x="3046" y="185"/>
                                <a:pt x="3044" y="188"/>
                                <a:pt x="3041" y="191"/>
                              </a:cubicBezTo>
                              <a:cubicBezTo>
                                <a:pt x="3038" y="194"/>
                                <a:pt x="3034" y="196"/>
                                <a:pt x="3030" y="197"/>
                              </a:cubicBezTo>
                              <a:cubicBezTo>
                                <a:pt x="3026" y="199"/>
                                <a:pt x="3021" y="200"/>
                                <a:pt x="3016" y="200"/>
                              </a:cubicBezTo>
                              <a:cubicBezTo>
                                <a:pt x="3009" y="200"/>
                                <a:pt x="3002" y="198"/>
                                <a:pt x="2996" y="195"/>
                              </a:cubicBezTo>
                              <a:cubicBezTo>
                                <a:pt x="2991" y="192"/>
                                <a:pt x="2987" y="187"/>
                                <a:pt x="2984" y="181"/>
                              </a:cubicBezTo>
                              <a:cubicBezTo>
                                <a:pt x="2981" y="175"/>
                                <a:pt x="2979" y="168"/>
                                <a:pt x="2979" y="160"/>
                              </a:cubicBezTo>
                              <a:cubicBezTo>
                                <a:pt x="2979" y="133"/>
                                <a:pt x="2979" y="133"/>
                                <a:pt x="2979" y="133"/>
                              </a:cubicBezTo>
                              <a:cubicBezTo>
                                <a:pt x="2979" y="127"/>
                                <a:pt x="2981" y="121"/>
                                <a:pt x="2984" y="116"/>
                              </a:cubicBezTo>
                              <a:cubicBezTo>
                                <a:pt x="2987" y="111"/>
                                <a:pt x="2991" y="106"/>
                                <a:pt x="2996" y="103"/>
                              </a:cubicBezTo>
                              <a:cubicBezTo>
                                <a:pt x="3001" y="100"/>
                                <a:pt x="3007" y="98"/>
                                <a:pt x="3014" y="98"/>
                              </a:cubicBezTo>
                              <a:cubicBezTo>
                                <a:pt x="3021" y="98"/>
                                <a:pt x="3027" y="100"/>
                                <a:pt x="3032" y="103"/>
                              </a:cubicBezTo>
                              <a:cubicBezTo>
                                <a:pt x="3037" y="106"/>
                                <a:pt x="3041" y="110"/>
                                <a:pt x="3044" y="115"/>
                              </a:cubicBezTo>
                              <a:cubicBezTo>
                                <a:pt x="3046" y="120"/>
                                <a:pt x="3048" y="125"/>
                                <a:pt x="3048" y="132"/>
                              </a:cubicBezTo>
                              <a:cubicBezTo>
                                <a:pt x="2952" y="132"/>
                                <a:pt x="2952" y="132"/>
                                <a:pt x="2952" y="132"/>
                              </a:cubicBezTo>
                              <a:cubicBezTo>
                                <a:pt x="2952" y="160"/>
                                <a:pt x="2952" y="160"/>
                                <a:pt x="2952" y="160"/>
                              </a:cubicBezTo>
                              <a:cubicBezTo>
                                <a:pt x="3090" y="160"/>
                                <a:pt x="3090" y="160"/>
                                <a:pt x="3090" y="160"/>
                              </a:cubicBezTo>
                              <a:cubicBezTo>
                                <a:pt x="3090" y="148"/>
                                <a:pt x="3090" y="148"/>
                                <a:pt x="3090" y="148"/>
                              </a:cubicBezTo>
                              <a:cubicBezTo>
                                <a:pt x="3090" y="134"/>
                                <a:pt x="3089" y="122"/>
                                <a:pt x="3085" y="111"/>
                              </a:cubicBezTo>
                              <a:cubicBezTo>
                                <a:pt x="3081" y="101"/>
                                <a:pt x="3075" y="92"/>
                                <a:pt x="3068" y="85"/>
                              </a:cubicBezTo>
                              <a:cubicBezTo>
                                <a:pt x="3061" y="78"/>
                                <a:pt x="3053" y="73"/>
                                <a:pt x="3044" y="70"/>
                              </a:cubicBezTo>
                              <a:cubicBezTo>
                                <a:pt x="3034" y="66"/>
                                <a:pt x="3024" y="65"/>
                                <a:pt x="3014" y="65"/>
                              </a:cubicBezTo>
                              <a:cubicBezTo>
                                <a:pt x="2998" y="65"/>
                                <a:pt x="2984" y="68"/>
                                <a:pt x="2972" y="75"/>
                              </a:cubicBezTo>
                              <a:cubicBezTo>
                                <a:pt x="2960" y="82"/>
                                <a:pt x="2951" y="92"/>
                                <a:pt x="2944" y="105"/>
                              </a:cubicBezTo>
                              <a:cubicBezTo>
                                <a:pt x="2937" y="118"/>
                                <a:pt x="2934" y="132"/>
                                <a:pt x="2934" y="149"/>
                              </a:cubicBezTo>
                              <a:cubicBezTo>
                                <a:pt x="2934" y="166"/>
                                <a:pt x="2937" y="181"/>
                                <a:pt x="2944" y="194"/>
                              </a:cubicBezTo>
                              <a:cubicBezTo>
                                <a:pt x="2951" y="207"/>
                                <a:pt x="2960" y="216"/>
                                <a:pt x="2972" y="223"/>
                              </a:cubicBezTo>
                              <a:cubicBezTo>
                                <a:pt x="2984" y="230"/>
                                <a:pt x="2999" y="233"/>
                                <a:pt x="3015" y="233"/>
                              </a:cubicBezTo>
                              <a:cubicBezTo>
                                <a:pt x="3029" y="233"/>
                                <a:pt x="3041" y="231"/>
                                <a:pt x="3051" y="227"/>
                              </a:cubicBezTo>
                              <a:close/>
                              <a:moveTo>
                                <a:pt x="2840" y="186"/>
                              </a:moveTo>
                              <a:cubicBezTo>
                                <a:pt x="2840" y="197"/>
                                <a:pt x="2842" y="206"/>
                                <a:pt x="2847" y="213"/>
                              </a:cubicBezTo>
                              <a:cubicBezTo>
                                <a:pt x="2851" y="220"/>
                                <a:pt x="2857" y="225"/>
                                <a:pt x="2866" y="228"/>
                              </a:cubicBezTo>
                              <a:cubicBezTo>
                                <a:pt x="2874" y="232"/>
                                <a:pt x="2883" y="233"/>
                                <a:pt x="2894" y="233"/>
                              </a:cubicBezTo>
                              <a:cubicBezTo>
                                <a:pt x="2900" y="232"/>
                                <a:pt x="2905" y="232"/>
                                <a:pt x="2909" y="231"/>
                              </a:cubicBezTo>
                              <a:cubicBezTo>
                                <a:pt x="2914" y="230"/>
                                <a:pt x="2917" y="229"/>
                                <a:pt x="2919" y="228"/>
                              </a:cubicBezTo>
                              <a:cubicBezTo>
                                <a:pt x="2912" y="194"/>
                                <a:pt x="2912" y="194"/>
                                <a:pt x="2912" y="194"/>
                              </a:cubicBezTo>
                              <a:cubicBezTo>
                                <a:pt x="2907" y="195"/>
                                <a:pt x="2907" y="195"/>
                                <a:pt x="2907" y="195"/>
                              </a:cubicBezTo>
                              <a:cubicBezTo>
                                <a:pt x="2901" y="196"/>
                                <a:pt x="2901" y="196"/>
                                <a:pt x="2901" y="196"/>
                              </a:cubicBezTo>
                              <a:cubicBezTo>
                                <a:pt x="2893" y="195"/>
                                <a:pt x="2893" y="195"/>
                                <a:pt x="2893" y="195"/>
                              </a:cubicBezTo>
                              <a:cubicBezTo>
                                <a:pt x="2887" y="190"/>
                                <a:pt x="2887" y="190"/>
                                <a:pt x="2887" y="190"/>
                              </a:cubicBezTo>
                              <a:cubicBezTo>
                                <a:pt x="2886" y="187"/>
                                <a:pt x="2885" y="184"/>
                                <a:pt x="2885" y="180"/>
                              </a:cubicBezTo>
                              <a:cubicBezTo>
                                <a:pt x="2885" y="27"/>
                                <a:pt x="2885" y="27"/>
                                <a:pt x="2885" y="27"/>
                              </a:cubicBezTo>
                              <a:cubicBezTo>
                                <a:pt x="2840" y="27"/>
                                <a:pt x="2840" y="27"/>
                                <a:pt x="2840" y="27"/>
                              </a:cubicBezTo>
                              <a:lnTo>
                                <a:pt x="2840" y="186"/>
                              </a:lnTo>
                              <a:close/>
                              <a:moveTo>
                                <a:pt x="2817" y="67"/>
                              </a:moveTo>
                              <a:cubicBezTo>
                                <a:pt x="2817" y="101"/>
                                <a:pt x="2817" y="101"/>
                                <a:pt x="2817" y="101"/>
                              </a:cubicBezTo>
                              <a:cubicBezTo>
                                <a:pt x="2916" y="101"/>
                                <a:pt x="2916" y="101"/>
                                <a:pt x="2916" y="101"/>
                              </a:cubicBezTo>
                              <a:cubicBezTo>
                                <a:pt x="2916" y="67"/>
                                <a:pt x="2916" y="67"/>
                                <a:pt x="2916" y="67"/>
                              </a:cubicBezTo>
                              <a:lnTo>
                                <a:pt x="2817" y="67"/>
                              </a:lnTo>
                              <a:close/>
                              <a:moveTo>
                                <a:pt x="2791" y="39"/>
                              </a:moveTo>
                              <a:cubicBezTo>
                                <a:pt x="2795" y="34"/>
                                <a:pt x="2798" y="29"/>
                                <a:pt x="2798" y="23"/>
                              </a:cubicBezTo>
                              <a:cubicBezTo>
                                <a:pt x="2798" y="16"/>
                                <a:pt x="2795" y="11"/>
                                <a:pt x="2791" y="6"/>
                              </a:cubicBezTo>
                              <a:cubicBezTo>
                                <a:pt x="2786" y="2"/>
                                <a:pt x="2780" y="0"/>
                                <a:pt x="2773" y="0"/>
                              </a:cubicBezTo>
                              <a:cubicBezTo>
                                <a:pt x="2766" y="0"/>
                                <a:pt x="2761" y="2"/>
                                <a:pt x="2756" y="6"/>
                              </a:cubicBezTo>
                              <a:cubicBezTo>
                                <a:pt x="2751" y="11"/>
                                <a:pt x="2749" y="16"/>
                                <a:pt x="2749" y="23"/>
                              </a:cubicBezTo>
                              <a:cubicBezTo>
                                <a:pt x="2749" y="29"/>
                                <a:pt x="2751" y="34"/>
                                <a:pt x="2756" y="39"/>
                              </a:cubicBezTo>
                              <a:cubicBezTo>
                                <a:pt x="2761" y="43"/>
                                <a:pt x="2767" y="46"/>
                                <a:pt x="2773" y="46"/>
                              </a:cubicBezTo>
                              <a:cubicBezTo>
                                <a:pt x="2780" y="46"/>
                                <a:pt x="2786" y="43"/>
                                <a:pt x="2791" y="39"/>
                              </a:cubicBezTo>
                              <a:close/>
                              <a:moveTo>
                                <a:pt x="2796" y="230"/>
                              </a:moveTo>
                              <a:cubicBezTo>
                                <a:pt x="2796" y="67"/>
                                <a:pt x="2796" y="67"/>
                                <a:pt x="2796" y="67"/>
                              </a:cubicBezTo>
                              <a:cubicBezTo>
                                <a:pt x="2750" y="67"/>
                                <a:pt x="2750" y="67"/>
                                <a:pt x="2750" y="67"/>
                              </a:cubicBezTo>
                              <a:cubicBezTo>
                                <a:pt x="2750" y="230"/>
                                <a:pt x="2750" y="230"/>
                                <a:pt x="2750" y="230"/>
                              </a:cubicBezTo>
                              <a:lnTo>
                                <a:pt x="2796" y="230"/>
                              </a:lnTo>
                              <a:close/>
                              <a:moveTo>
                                <a:pt x="2700" y="78"/>
                              </a:moveTo>
                              <a:cubicBezTo>
                                <a:pt x="2688" y="69"/>
                                <a:pt x="2672" y="65"/>
                                <a:pt x="2651" y="65"/>
                              </a:cubicBezTo>
                              <a:cubicBezTo>
                                <a:pt x="2637" y="65"/>
                                <a:pt x="2625" y="67"/>
                                <a:pt x="2615" y="71"/>
                              </a:cubicBezTo>
                              <a:cubicBezTo>
                                <a:pt x="2604" y="75"/>
                                <a:pt x="2596" y="81"/>
                                <a:pt x="2590" y="88"/>
                              </a:cubicBezTo>
                              <a:cubicBezTo>
                                <a:pt x="2585" y="96"/>
                                <a:pt x="2582" y="105"/>
                                <a:pt x="2582" y="115"/>
                              </a:cubicBezTo>
                              <a:cubicBezTo>
                                <a:pt x="2582" y="128"/>
                                <a:pt x="2586" y="138"/>
                                <a:pt x="2594" y="146"/>
                              </a:cubicBezTo>
                              <a:cubicBezTo>
                                <a:pt x="2601" y="153"/>
                                <a:pt x="2613" y="159"/>
                                <a:pt x="2629" y="162"/>
                              </a:cubicBezTo>
                              <a:cubicBezTo>
                                <a:pt x="2658" y="168"/>
                                <a:pt x="2658" y="168"/>
                                <a:pt x="2658" y="168"/>
                              </a:cubicBezTo>
                              <a:cubicBezTo>
                                <a:pt x="2665" y="169"/>
                                <a:pt x="2670" y="171"/>
                                <a:pt x="2673" y="174"/>
                              </a:cubicBezTo>
                              <a:cubicBezTo>
                                <a:pt x="2677" y="177"/>
                                <a:pt x="2678" y="180"/>
                                <a:pt x="2679" y="184"/>
                              </a:cubicBezTo>
                              <a:cubicBezTo>
                                <a:pt x="2678" y="189"/>
                                <a:pt x="2676" y="193"/>
                                <a:pt x="2671" y="196"/>
                              </a:cubicBezTo>
                              <a:cubicBezTo>
                                <a:pt x="2666" y="199"/>
                                <a:pt x="2660" y="201"/>
                                <a:pt x="2652" y="201"/>
                              </a:cubicBezTo>
                              <a:cubicBezTo>
                                <a:pt x="2644" y="201"/>
                                <a:pt x="2637" y="199"/>
                                <a:pt x="2632" y="196"/>
                              </a:cubicBezTo>
                              <a:cubicBezTo>
                                <a:pt x="2627" y="192"/>
                                <a:pt x="2624" y="187"/>
                                <a:pt x="2622" y="181"/>
                              </a:cubicBezTo>
                              <a:cubicBezTo>
                                <a:pt x="2578" y="183"/>
                                <a:pt x="2578" y="183"/>
                                <a:pt x="2578" y="183"/>
                              </a:cubicBezTo>
                              <a:cubicBezTo>
                                <a:pt x="2580" y="199"/>
                                <a:pt x="2587" y="211"/>
                                <a:pt x="2600" y="220"/>
                              </a:cubicBezTo>
                              <a:cubicBezTo>
                                <a:pt x="2613" y="229"/>
                                <a:pt x="2630" y="233"/>
                                <a:pt x="2652" y="233"/>
                              </a:cubicBezTo>
                              <a:cubicBezTo>
                                <a:pt x="2666" y="233"/>
                                <a:pt x="2679" y="231"/>
                                <a:pt x="2689" y="227"/>
                              </a:cubicBezTo>
                              <a:cubicBezTo>
                                <a:pt x="2700" y="222"/>
                                <a:pt x="2709" y="216"/>
                                <a:pt x="2715" y="208"/>
                              </a:cubicBezTo>
                              <a:cubicBezTo>
                                <a:pt x="2722" y="200"/>
                                <a:pt x="2725" y="190"/>
                                <a:pt x="2725" y="180"/>
                              </a:cubicBezTo>
                              <a:cubicBezTo>
                                <a:pt x="2725" y="168"/>
                                <a:pt x="2721" y="158"/>
                                <a:pt x="2713" y="151"/>
                              </a:cubicBezTo>
                              <a:cubicBezTo>
                                <a:pt x="2705" y="144"/>
                                <a:pt x="2693" y="139"/>
                                <a:pt x="2677" y="135"/>
                              </a:cubicBezTo>
                              <a:cubicBezTo>
                                <a:pt x="2648" y="129"/>
                                <a:pt x="2648" y="129"/>
                                <a:pt x="2648" y="129"/>
                              </a:cubicBezTo>
                              <a:cubicBezTo>
                                <a:pt x="2640" y="128"/>
                                <a:pt x="2635" y="126"/>
                                <a:pt x="2632" y="123"/>
                              </a:cubicBezTo>
                              <a:cubicBezTo>
                                <a:pt x="2629" y="120"/>
                                <a:pt x="2627" y="117"/>
                                <a:pt x="2627" y="113"/>
                              </a:cubicBezTo>
                              <a:cubicBezTo>
                                <a:pt x="2627" y="108"/>
                                <a:pt x="2629" y="104"/>
                                <a:pt x="2634" y="101"/>
                              </a:cubicBezTo>
                              <a:cubicBezTo>
                                <a:pt x="2639" y="98"/>
                                <a:pt x="2645" y="97"/>
                                <a:pt x="2652" y="97"/>
                              </a:cubicBezTo>
                              <a:cubicBezTo>
                                <a:pt x="2657" y="97"/>
                                <a:pt x="2662" y="98"/>
                                <a:pt x="2666" y="99"/>
                              </a:cubicBezTo>
                              <a:cubicBezTo>
                                <a:pt x="2669" y="101"/>
                                <a:pt x="2672" y="103"/>
                                <a:pt x="2675" y="106"/>
                              </a:cubicBezTo>
                              <a:cubicBezTo>
                                <a:pt x="2679" y="116"/>
                                <a:pt x="2679" y="116"/>
                                <a:pt x="2679" y="116"/>
                              </a:cubicBezTo>
                              <a:cubicBezTo>
                                <a:pt x="2721" y="113"/>
                                <a:pt x="2721" y="113"/>
                                <a:pt x="2721" y="113"/>
                              </a:cubicBezTo>
                              <a:cubicBezTo>
                                <a:pt x="2719" y="98"/>
                                <a:pt x="2712" y="86"/>
                                <a:pt x="2700" y="78"/>
                              </a:cubicBezTo>
                              <a:close/>
                              <a:moveTo>
                                <a:pt x="2510" y="230"/>
                              </a:moveTo>
                              <a:cubicBezTo>
                                <a:pt x="2510" y="138"/>
                                <a:pt x="2510" y="138"/>
                                <a:pt x="2510" y="138"/>
                              </a:cubicBezTo>
                              <a:cubicBezTo>
                                <a:pt x="2510" y="131"/>
                                <a:pt x="2512" y="125"/>
                                <a:pt x="2515" y="120"/>
                              </a:cubicBezTo>
                              <a:cubicBezTo>
                                <a:pt x="2518" y="115"/>
                                <a:pt x="2522" y="111"/>
                                <a:pt x="2527" y="108"/>
                              </a:cubicBezTo>
                              <a:cubicBezTo>
                                <a:pt x="2533" y="105"/>
                                <a:pt x="2539" y="104"/>
                                <a:pt x="2545" y="104"/>
                              </a:cubicBezTo>
                              <a:cubicBezTo>
                                <a:pt x="2548" y="104"/>
                                <a:pt x="2552" y="104"/>
                                <a:pt x="2556" y="104"/>
                              </a:cubicBezTo>
                              <a:cubicBezTo>
                                <a:pt x="2559" y="105"/>
                                <a:pt x="2562" y="106"/>
                                <a:pt x="2564" y="106"/>
                              </a:cubicBezTo>
                              <a:cubicBezTo>
                                <a:pt x="2564" y="66"/>
                                <a:pt x="2564" y="66"/>
                                <a:pt x="2564" y="66"/>
                              </a:cubicBezTo>
                              <a:cubicBezTo>
                                <a:pt x="2557" y="65"/>
                                <a:pt x="2557" y="65"/>
                                <a:pt x="2557" y="65"/>
                              </a:cubicBezTo>
                              <a:cubicBezTo>
                                <a:pt x="2550" y="64"/>
                                <a:pt x="2550" y="64"/>
                                <a:pt x="2550" y="64"/>
                              </a:cubicBezTo>
                              <a:cubicBezTo>
                                <a:pt x="2541" y="64"/>
                                <a:pt x="2533" y="67"/>
                                <a:pt x="2526" y="72"/>
                              </a:cubicBezTo>
                              <a:cubicBezTo>
                                <a:pt x="2519" y="77"/>
                                <a:pt x="2514" y="85"/>
                                <a:pt x="2511" y="95"/>
                              </a:cubicBezTo>
                              <a:cubicBezTo>
                                <a:pt x="2509" y="95"/>
                                <a:pt x="2509" y="95"/>
                                <a:pt x="2509" y="95"/>
                              </a:cubicBezTo>
                              <a:cubicBezTo>
                                <a:pt x="2509" y="67"/>
                                <a:pt x="2509" y="67"/>
                                <a:pt x="2509" y="67"/>
                              </a:cubicBezTo>
                              <a:cubicBezTo>
                                <a:pt x="2465" y="67"/>
                                <a:pt x="2465" y="67"/>
                                <a:pt x="2465" y="67"/>
                              </a:cubicBezTo>
                              <a:cubicBezTo>
                                <a:pt x="2465" y="230"/>
                                <a:pt x="2465" y="230"/>
                                <a:pt x="2465" y="230"/>
                              </a:cubicBezTo>
                              <a:lnTo>
                                <a:pt x="2510" y="230"/>
                              </a:lnTo>
                              <a:close/>
                              <a:moveTo>
                                <a:pt x="2399" y="227"/>
                              </a:moveTo>
                              <a:cubicBezTo>
                                <a:pt x="2409" y="223"/>
                                <a:pt x="2418" y="217"/>
                                <a:pt x="2424" y="210"/>
                              </a:cubicBezTo>
                              <a:cubicBezTo>
                                <a:pt x="2431" y="202"/>
                                <a:pt x="2435" y="194"/>
                                <a:pt x="2437" y="183"/>
                              </a:cubicBezTo>
                              <a:cubicBezTo>
                                <a:pt x="2395" y="181"/>
                                <a:pt x="2395" y="181"/>
                                <a:pt x="2395" y="181"/>
                              </a:cubicBezTo>
                              <a:cubicBezTo>
                                <a:pt x="2394" y="185"/>
                                <a:pt x="2392" y="188"/>
                                <a:pt x="2389" y="191"/>
                              </a:cubicBezTo>
                              <a:cubicBezTo>
                                <a:pt x="2386" y="194"/>
                                <a:pt x="2382" y="196"/>
                                <a:pt x="2378" y="197"/>
                              </a:cubicBezTo>
                              <a:cubicBezTo>
                                <a:pt x="2374" y="199"/>
                                <a:pt x="2369" y="200"/>
                                <a:pt x="2364" y="200"/>
                              </a:cubicBezTo>
                              <a:cubicBezTo>
                                <a:pt x="2356" y="200"/>
                                <a:pt x="2350" y="198"/>
                                <a:pt x="2344" y="195"/>
                              </a:cubicBezTo>
                              <a:cubicBezTo>
                                <a:pt x="2339" y="192"/>
                                <a:pt x="2334" y="187"/>
                                <a:pt x="2331" y="181"/>
                              </a:cubicBezTo>
                              <a:cubicBezTo>
                                <a:pt x="2328" y="175"/>
                                <a:pt x="2327" y="168"/>
                                <a:pt x="2327" y="160"/>
                              </a:cubicBezTo>
                              <a:cubicBezTo>
                                <a:pt x="2327" y="133"/>
                                <a:pt x="2327" y="133"/>
                                <a:pt x="2327" y="133"/>
                              </a:cubicBezTo>
                              <a:cubicBezTo>
                                <a:pt x="2327" y="127"/>
                                <a:pt x="2329" y="121"/>
                                <a:pt x="2331" y="116"/>
                              </a:cubicBezTo>
                              <a:cubicBezTo>
                                <a:pt x="2334" y="111"/>
                                <a:pt x="2339" y="106"/>
                                <a:pt x="2344" y="103"/>
                              </a:cubicBezTo>
                              <a:cubicBezTo>
                                <a:pt x="2349" y="100"/>
                                <a:pt x="2355" y="98"/>
                                <a:pt x="2362" y="98"/>
                              </a:cubicBezTo>
                              <a:cubicBezTo>
                                <a:pt x="2369" y="98"/>
                                <a:pt x="2375" y="100"/>
                                <a:pt x="2380" y="103"/>
                              </a:cubicBezTo>
                              <a:cubicBezTo>
                                <a:pt x="2385" y="106"/>
                                <a:pt x="2389" y="110"/>
                                <a:pt x="2391" y="115"/>
                              </a:cubicBezTo>
                              <a:cubicBezTo>
                                <a:pt x="2394" y="120"/>
                                <a:pt x="2396" y="125"/>
                                <a:pt x="2396" y="132"/>
                              </a:cubicBezTo>
                              <a:cubicBezTo>
                                <a:pt x="2300" y="132"/>
                                <a:pt x="2300" y="132"/>
                                <a:pt x="2300" y="132"/>
                              </a:cubicBezTo>
                              <a:cubicBezTo>
                                <a:pt x="2300" y="160"/>
                                <a:pt x="2300" y="160"/>
                                <a:pt x="2300" y="160"/>
                              </a:cubicBezTo>
                              <a:cubicBezTo>
                                <a:pt x="2438" y="160"/>
                                <a:pt x="2438" y="160"/>
                                <a:pt x="2438" y="160"/>
                              </a:cubicBezTo>
                              <a:cubicBezTo>
                                <a:pt x="2438" y="148"/>
                                <a:pt x="2438" y="148"/>
                                <a:pt x="2438" y="148"/>
                              </a:cubicBezTo>
                              <a:cubicBezTo>
                                <a:pt x="2438" y="134"/>
                                <a:pt x="2436" y="122"/>
                                <a:pt x="2432" y="111"/>
                              </a:cubicBezTo>
                              <a:cubicBezTo>
                                <a:pt x="2429" y="101"/>
                                <a:pt x="2423" y="92"/>
                                <a:pt x="2416" y="85"/>
                              </a:cubicBezTo>
                              <a:cubicBezTo>
                                <a:pt x="2409" y="78"/>
                                <a:pt x="2401" y="73"/>
                                <a:pt x="2392" y="70"/>
                              </a:cubicBezTo>
                              <a:cubicBezTo>
                                <a:pt x="2382" y="66"/>
                                <a:pt x="2372" y="65"/>
                                <a:pt x="2361" y="65"/>
                              </a:cubicBezTo>
                              <a:cubicBezTo>
                                <a:pt x="2345" y="65"/>
                                <a:pt x="2331" y="68"/>
                                <a:pt x="2320" y="75"/>
                              </a:cubicBezTo>
                              <a:cubicBezTo>
                                <a:pt x="2308" y="82"/>
                                <a:pt x="2298" y="92"/>
                                <a:pt x="2292" y="105"/>
                              </a:cubicBezTo>
                              <a:cubicBezTo>
                                <a:pt x="2285" y="118"/>
                                <a:pt x="2282" y="132"/>
                                <a:pt x="2282" y="149"/>
                              </a:cubicBezTo>
                              <a:cubicBezTo>
                                <a:pt x="2282" y="166"/>
                                <a:pt x="2285" y="181"/>
                                <a:pt x="2292" y="194"/>
                              </a:cubicBezTo>
                              <a:cubicBezTo>
                                <a:pt x="2298" y="207"/>
                                <a:pt x="2308" y="216"/>
                                <a:pt x="2320" y="223"/>
                              </a:cubicBezTo>
                              <a:cubicBezTo>
                                <a:pt x="2332" y="230"/>
                                <a:pt x="2346" y="233"/>
                                <a:pt x="2363" y="233"/>
                              </a:cubicBezTo>
                              <a:cubicBezTo>
                                <a:pt x="2377" y="233"/>
                                <a:pt x="2389" y="231"/>
                                <a:pt x="2399" y="227"/>
                              </a:cubicBezTo>
                              <a:close/>
                              <a:moveTo>
                                <a:pt x="2226" y="67"/>
                              </a:moveTo>
                              <a:cubicBezTo>
                                <a:pt x="2192" y="184"/>
                                <a:pt x="2192" y="184"/>
                                <a:pt x="2192" y="184"/>
                              </a:cubicBezTo>
                              <a:cubicBezTo>
                                <a:pt x="2190" y="184"/>
                                <a:pt x="2190" y="184"/>
                                <a:pt x="2190" y="184"/>
                              </a:cubicBezTo>
                              <a:cubicBezTo>
                                <a:pt x="2156" y="67"/>
                                <a:pt x="2156" y="67"/>
                                <a:pt x="2156" y="67"/>
                              </a:cubicBezTo>
                              <a:cubicBezTo>
                                <a:pt x="2108" y="67"/>
                                <a:pt x="2108" y="67"/>
                                <a:pt x="2108" y="67"/>
                              </a:cubicBezTo>
                              <a:cubicBezTo>
                                <a:pt x="2166" y="230"/>
                                <a:pt x="2166" y="230"/>
                                <a:pt x="2166" y="230"/>
                              </a:cubicBezTo>
                              <a:cubicBezTo>
                                <a:pt x="2217" y="230"/>
                                <a:pt x="2217" y="230"/>
                                <a:pt x="2217" y="230"/>
                              </a:cubicBezTo>
                              <a:cubicBezTo>
                                <a:pt x="2274" y="67"/>
                                <a:pt x="2274" y="67"/>
                                <a:pt x="2274" y="67"/>
                              </a:cubicBezTo>
                              <a:lnTo>
                                <a:pt x="2226" y="67"/>
                              </a:lnTo>
                              <a:close/>
                              <a:moveTo>
                                <a:pt x="2083" y="39"/>
                              </a:moveTo>
                              <a:cubicBezTo>
                                <a:pt x="2088" y="34"/>
                                <a:pt x="2090" y="29"/>
                                <a:pt x="2090" y="23"/>
                              </a:cubicBezTo>
                              <a:cubicBezTo>
                                <a:pt x="2090" y="16"/>
                                <a:pt x="2088" y="11"/>
                                <a:pt x="2083" y="6"/>
                              </a:cubicBezTo>
                              <a:cubicBezTo>
                                <a:pt x="2078" y="2"/>
                                <a:pt x="2072" y="0"/>
                                <a:pt x="2065" y="0"/>
                              </a:cubicBezTo>
                              <a:cubicBezTo>
                                <a:pt x="2059" y="0"/>
                                <a:pt x="2053" y="2"/>
                                <a:pt x="2048" y="6"/>
                              </a:cubicBezTo>
                              <a:cubicBezTo>
                                <a:pt x="2043" y="11"/>
                                <a:pt x="2041" y="16"/>
                                <a:pt x="2041" y="23"/>
                              </a:cubicBezTo>
                              <a:cubicBezTo>
                                <a:pt x="2041" y="29"/>
                                <a:pt x="2043" y="34"/>
                                <a:pt x="2048" y="39"/>
                              </a:cubicBezTo>
                              <a:cubicBezTo>
                                <a:pt x="2053" y="43"/>
                                <a:pt x="2059" y="46"/>
                                <a:pt x="2066" y="46"/>
                              </a:cubicBezTo>
                              <a:cubicBezTo>
                                <a:pt x="2072" y="46"/>
                                <a:pt x="2078" y="43"/>
                                <a:pt x="2083" y="39"/>
                              </a:cubicBezTo>
                              <a:close/>
                              <a:moveTo>
                                <a:pt x="2088" y="230"/>
                              </a:moveTo>
                              <a:cubicBezTo>
                                <a:pt x="2088" y="67"/>
                                <a:pt x="2088" y="67"/>
                                <a:pt x="2088" y="67"/>
                              </a:cubicBezTo>
                              <a:cubicBezTo>
                                <a:pt x="2043" y="67"/>
                                <a:pt x="2043" y="67"/>
                                <a:pt x="2043" y="67"/>
                              </a:cubicBezTo>
                              <a:cubicBezTo>
                                <a:pt x="2043" y="230"/>
                                <a:pt x="2043" y="230"/>
                                <a:pt x="2043" y="230"/>
                              </a:cubicBezTo>
                              <a:lnTo>
                                <a:pt x="2088" y="230"/>
                              </a:lnTo>
                              <a:close/>
                              <a:moveTo>
                                <a:pt x="1908" y="118"/>
                              </a:moveTo>
                              <a:cubicBezTo>
                                <a:pt x="1911" y="113"/>
                                <a:pt x="1915" y="109"/>
                                <a:pt x="1919" y="106"/>
                              </a:cubicBezTo>
                              <a:cubicBezTo>
                                <a:pt x="1924" y="104"/>
                                <a:pt x="1929" y="102"/>
                                <a:pt x="1935" y="102"/>
                              </a:cubicBezTo>
                              <a:cubicBezTo>
                                <a:pt x="1945" y="102"/>
                                <a:pt x="1952" y="105"/>
                                <a:pt x="1957" y="111"/>
                              </a:cubicBezTo>
                              <a:cubicBezTo>
                                <a:pt x="1962" y="116"/>
                                <a:pt x="1965" y="124"/>
                                <a:pt x="1965" y="134"/>
                              </a:cubicBezTo>
                              <a:cubicBezTo>
                                <a:pt x="1965" y="230"/>
                                <a:pt x="1965" y="230"/>
                                <a:pt x="1965" y="230"/>
                              </a:cubicBezTo>
                              <a:cubicBezTo>
                                <a:pt x="2010" y="230"/>
                                <a:pt x="2010" y="230"/>
                                <a:pt x="2010" y="230"/>
                              </a:cubicBezTo>
                              <a:cubicBezTo>
                                <a:pt x="2010" y="126"/>
                                <a:pt x="2010" y="126"/>
                                <a:pt x="2010" y="126"/>
                              </a:cubicBezTo>
                              <a:cubicBezTo>
                                <a:pt x="2010" y="113"/>
                                <a:pt x="2008" y="102"/>
                                <a:pt x="2003" y="93"/>
                              </a:cubicBezTo>
                              <a:cubicBezTo>
                                <a:pt x="1998" y="84"/>
                                <a:pt x="1992" y="77"/>
                                <a:pt x="1983" y="72"/>
                              </a:cubicBezTo>
                              <a:cubicBezTo>
                                <a:pt x="1975" y="67"/>
                                <a:pt x="1965" y="65"/>
                                <a:pt x="1953" y="65"/>
                              </a:cubicBezTo>
                              <a:cubicBezTo>
                                <a:pt x="1941" y="65"/>
                                <a:pt x="1931" y="67"/>
                                <a:pt x="1922" y="73"/>
                              </a:cubicBezTo>
                              <a:cubicBezTo>
                                <a:pt x="1914" y="78"/>
                                <a:pt x="1908" y="86"/>
                                <a:pt x="1904" y="96"/>
                              </a:cubicBezTo>
                              <a:cubicBezTo>
                                <a:pt x="1902" y="96"/>
                                <a:pt x="1902" y="96"/>
                                <a:pt x="1902" y="96"/>
                              </a:cubicBezTo>
                              <a:cubicBezTo>
                                <a:pt x="1902" y="67"/>
                                <a:pt x="1902" y="67"/>
                                <a:pt x="1902" y="67"/>
                              </a:cubicBezTo>
                              <a:cubicBezTo>
                                <a:pt x="1859" y="67"/>
                                <a:pt x="1859" y="67"/>
                                <a:pt x="1859" y="67"/>
                              </a:cubicBezTo>
                              <a:cubicBezTo>
                                <a:pt x="1859" y="230"/>
                                <a:pt x="1859" y="230"/>
                                <a:pt x="1859" y="230"/>
                              </a:cubicBezTo>
                              <a:cubicBezTo>
                                <a:pt x="1904" y="230"/>
                                <a:pt x="1904" y="230"/>
                                <a:pt x="1904" y="230"/>
                              </a:cubicBezTo>
                              <a:cubicBezTo>
                                <a:pt x="1904" y="136"/>
                                <a:pt x="1904" y="136"/>
                                <a:pt x="1904" y="136"/>
                              </a:cubicBezTo>
                              <a:cubicBezTo>
                                <a:pt x="1905" y="129"/>
                                <a:pt x="1906" y="123"/>
                                <a:pt x="1908" y="118"/>
                              </a:cubicBezTo>
                              <a:close/>
                              <a:moveTo>
                                <a:pt x="1779" y="150"/>
                              </a:moveTo>
                              <a:cubicBezTo>
                                <a:pt x="1779" y="158"/>
                                <a:pt x="1777" y="166"/>
                                <a:pt x="1774" y="172"/>
                              </a:cubicBezTo>
                              <a:cubicBezTo>
                                <a:pt x="1770" y="178"/>
                                <a:pt x="1765" y="184"/>
                                <a:pt x="1758" y="187"/>
                              </a:cubicBezTo>
                              <a:cubicBezTo>
                                <a:pt x="1751" y="191"/>
                                <a:pt x="1744" y="193"/>
                                <a:pt x="1735" y="193"/>
                              </a:cubicBezTo>
                              <a:cubicBezTo>
                                <a:pt x="1726" y="193"/>
                                <a:pt x="1718" y="191"/>
                                <a:pt x="1711" y="187"/>
                              </a:cubicBezTo>
                              <a:cubicBezTo>
                                <a:pt x="1705" y="184"/>
                                <a:pt x="1700" y="178"/>
                                <a:pt x="1696" y="172"/>
                              </a:cubicBezTo>
                              <a:cubicBezTo>
                                <a:pt x="1692" y="166"/>
                                <a:pt x="1690" y="158"/>
                                <a:pt x="1690" y="150"/>
                              </a:cubicBezTo>
                              <a:cubicBezTo>
                                <a:pt x="1690" y="12"/>
                                <a:pt x="1690" y="12"/>
                                <a:pt x="1690" y="12"/>
                              </a:cubicBezTo>
                              <a:cubicBezTo>
                                <a:pt x="1644" y="12"/>
                                <a:pt x="1644" y="12"/>
                                <a:pt x="1644" y="12"/>
                              </a:cubicBezTo>
                              <a:cubicBezTo>
                                <a:pt x="1644" y="154"/>
                                <a:pt x="1644" y="154"/>
                                <a:pt x="1644" y="154"/>
                              </a:cubicBezTo>
                              <a:cubicBezTo>
                                <a:pt x="1644" y="170"/>
                                <a:pt x="1648" y="184"/>
                                <a:pt x="1656" y="196"/>
                              </a:cubicBezTo>
                              <a:cubicBezTo>
                                <a:pt x="1663" y="207"/>
                                <a:pt x="1674" y="217"/>
                                <a:pt x="1687" y="223"/>
                              </a:cubicBezTo>
                              <a:cubicBezTo>
                                <a:pt x="1701" y="230"/>
                                <a:pt x="1717" y="233"/>
                                <a:pt x="1735" y="233"/>
                              </a:cubicBezTo>
                              <a:cubicBezTo>
                                <a:pt x="1753" y="233"/>
                                <a:pt x="1769" y="230"/>
                                <a:pt x="1782" y="223"/>
                              </a:cubicBezTo>
                              <a:cubicBezTo>
                                <a:pt x="1796" y="217"/>
                                <a:pt x="1806" y="207"/>
                                <a:pt x="1814" y="196"/>
                              </a:cubicBezTo>
                              <a:cubicBezTo>
                                <a:pt x="1821" y="184"/>
                                <a:pt x="1825" y="170"/>
                                <a:pt x="1825" y="154"/>
                              </a:cubicBezTo>
                              <a:cubicBezTo>
                                <a:pt x="1825" y="12"/>
                                <a:pt x="1825" y="12"/>
                                <a:pt x="1825" y="12"/>
                              </a:cubicBezTo>
                              <a:cubicBezTo>
                                <a:pt x="1779" y="12"/>
                                <a:pt x="1779" y="12"/>
                                <a:pt x="1779" y="12"/>
                              </a:cubicBezTo>
                              <a:lnTo>
                                <a:pt x="1779" y="150"/>
                              </a:lnTo>
                              <a:close/>
                              <a:moveTo>
                                <a:pt x="1446" y="188"/>
                              </a:moveTo>
                              <a:cubicBezTo>
                                <a:pt x="1441" y="185"/>
                                <a:pt x="1437" y="179"/>
                                <a:pt x="1434" y="172"/>
                              </a:cubicBezTo>
                              <a:cubicBezTo>
                                <a:pt x="1432" y="166"/>
                                <a:pt x="1430" y="157"/>
                                <a:pt x="1430" y="148"/>
                              </a:cubicBezTo>
                              <a:cubicBezTo>
                                <a:pt x="1430" y="139"/>
                                <a:pt x="1431" y="130"/>
                                <a:pt x="1434" y="123"/>
                              </a:cubicBezTo>
                              <a:cubicBezTo>
                                <a:pt x="1437" y="116"/>
                                <a:pt x="1441" y="111"/>
                                <a:pt x="1446" y="107"/>
                              </a:cubicBezTo>
                              <a:cubicBezTo>
                                <a:pt x="1451" y="103"/>
                                <a:pt x="1457" y="101"/>
                                <a:pt x="1465" y="101"/>
                              </a:cubicBezTo>
                              <a:cubicBezTo>
                                <a:pt x="1472" y="101"/>
                                <a:pt x="1478" y="103"/>
                                <a:pt x="1483" y="107"/>
                              </a:cubicBezTo>
                              <a:cubicBezTo>
                                <a:pt x="1488" y="110"/>
                                <a:pt x="1492" y="116"/>
                                <a:pt x="1495" y="123"/>
                              </a:cubicBezTo>
                              <a:cubicBezTo>
                                <a:pt x="1498" y="130"/>
                                <a:pt x="1499" y="138"/>
                                <a:pt x="1499" y="148"/>
                              </a:cubicBezTo>
                              <a:cubicBezTo>
                                <a:pt x="1499" y="158"/>
                                <a:pt x="1498" y="166"/>
                                <a:pt x="1495" y="173"/>
                              </a:cubicBezTo>
                              <a:cubicBezTo>
                                <a:pt x="1492" y="179"/>
                                <a:pt x="1488" y="185"/>
                                <a:pt x="1483" y="188"/>
                              </a:cubicBezTo>
                              <a:cubicBezTo>
                                <a:pt x="1478" y="192"/>
                                <a:pt x="1472" y="194"/>
                                <a:pt x="1465" y="194"/>
                              </a:cubicBezTo>
                              <a:cubicBezTo>
                                <a:pt x="1457" y="194"/>
                                <a:pt x="1451" y="192"/>
                                <a:pt x="1446" y="188"/>
                              </a:cubicBezTo>
                              <a:close/>
                              <a:moveTo>
                                <a:pt x="1505" y="287"/>
                              </a:moveTo>
                              <a:cubicBezTo>
                                <a:pt x="1517" y="282"/>
                                <a:pt x="1527" y="275"/>
                                <a:pt x="1533" y="266"/>
                              </a:cubicBezTo>
                              <a:cubicBezTo>
                                <a:pt x="1540" y="257"/>
                                <a:pt x="1544" y="246"/>
                                <a:pt x="1544" y="232"/>
                              </a:cubicBezTo>
                              <a:cubicBezTo>
                                <a:pt x="1544" y="67"/>
                                <a:pt x="1544" y="67"/>
                                <a:pt x="1544" y="67"/>
                              </a:cubicBezTo>
                              <a:cubicBezTo>
                                <a:pt x="1499" y="67"/>
                                <a:pt x="1499" y="67"/>
                                <a:pt x="1499" y="67"/>
                              </a:cubicBezTo>
                              <a:cubicBezTo>
                                <a:pt x="1499" y="94"/>
                                <a:pt x="1499" y="94"/>
                                <a:pt x="1499" y="94"/>
                              </a:cubicBezTo>
                              <a:cubicBezTo>
                                <a:pt x="1497" y="94"/>
                                <a:pt x="1497" y="94"/>
                                <a:pt x="1497" y="94"/>
                              </a:cubicBezTo>
                              <a:cubicBezTo>
                                <a:pt x="1495" y="90"/>
                                <a:pt x="1492" y="85"/>
                                <a:pt x="1488" y="81"/>
                              </a:cubicBezTo>
                              <a:cubicBezTo>
                                <a:pt x="1484" y="76"/>
                                <a:pt x="1479" y="72"/>
                                <a:pt x="1473" y="69"/>
                              </a:cubicBezTo>
                              <a:cubicBezTo>
                                <a:pt x="1467" y="66"/>
                                <a:pt x="1459" y="65"/>
                                <a:pt x="1450" y="65"/>
                              </a:cubicBezTo>
                              <a:cubicBezTo>
                                <a:pt x="1438" y="65"/>
                                <a:pt x="1427" y="68"/>
                                <a:pt x="1417" y="74"/>
                              </a:cubicBezTo>
                              <a:cubicBezTo>
                                <a:pt x="1407" y="80"/>
                                <a:pt x="1399" y="89"/>
                                <a:pt x="1393" y="102"/>
                              </a:cubicBezTo>
                              <a:cubicBezTo>
                                <a:pt x="1387" y="114"/>
                                <a:pt x="1384" y="130"/>
                                <a:pt x="1384" y="148"/>
                              </a:cubicBezTo>
                              <a:cubicBezTo>
                                <a:pt x="1384" y="166"/>
                                <a:pt x="1387" y="181"/>
                                <a:pt x="1393" y="193"/>
                              </a:cubicBezTo>
                              <a:cubicBezTo>
                                <a:pt x="1399" y="205"/>
                                <a:pt x="1407" y="214"/>
                                <a:pt x="1417" y="219"/>
                              </a:cubicBezTo>
                              <a:cubicBezTo>
                                <a:pt x="1427" y="225"/>
                                <a:pt x="1438" y="228"/>
                                <a:pt x="1450" y="228"/>
                              </a:cubicBezTo>
                              <a:cubicBezTo>
                                <a:pt x="1459" y="228"/>
                                <a:pt x="1466" y="227"/>
                                <a:pt x="1473" y="224"/>
                              </a:cubicBezTo>
                              <a:cubicBezTo>
                                <a:pt x="1479" y="222"/>
                                <a:pt x="1484" y="218"/>
                                <a:pt x="1488" y="214"/>
                              </a:cubicBezTo>
                              <a:cubicBezTo>
                                <a:pt x="1492" y="210"/>
                                <a:pt x="1495" y="206"/>
                                <a:pt x="1497" y="201"/>
                              </a:cubicBezTo>
                              <a:cubicBezTo>
                                <a:pt x="1499" y="201"/>
                                <a:pt x="1499" y="201"/>
                                <a:pt x="1499" y="201"/>
                              </a:cubicBezTo>
                              <a:cubicBezTo>
                                <a:pt x="1499" y="231"/>
                                <a:pt x="1499" y="231"/>
                                <a:pt x="1499" y="231"/>
                              </a:cubicBezTo>
                              <a:cubicBezTo>
                                <a:pt x="1499" y="242"/>
                                <a:pt x="1496" y="250"/>
                                <a:pt x="1489" y="254"/>
                              </a:cubicBezTo>
                              <a:cubicBezTo>
                                <a:pt x="1483" y="259"/>
                                <a:pt x="1475" y="261"/>
                                <a:pt x="1465" y="261"/>
                              </a:cubicBezTo>
                              <a:cubicBezTo>
                                <a:pt x="1458" y="261"/>
                                <a:pt x="1452" y="261"/>
                                <a:pt x="1448" y="259"/>
                              </a:cubicBezTo>
                              <a:cubicBezTo>
                                <a:pt x="1443" y="257"/>
                                <a:pt x="1440" y="255"/>
                                <a:pt x="1437" y="252"/>
                              </a:cubicBezTo>
                              <a:cubicBezTo>
                                <a:pt x="1431" y="244"/>
                                <a:pt x="1431" y="244"/>
                                <a:pt x="1431" y="244"/>
                              </a:cubicBezTo>
                              <a:cubicBezTo>
                                <a:pt x="1389" y="249"/>
                                <a:pt x="1389" y="249"/>
                                <a:pt x="1389" y="249"/>
                              </a:cubicBezTo>
                              <a:cubicBezTo>
                                <a:pt x="1391" y="258"/>
                                <a:pt x="1395" y="265"/>
                                <a:pt x="1401" y="272"/>
                              </a:cubicBezTo>
                              <a:cubicBezTo>
                                <a:pt x="1407" y="279"/>
                                <a:pt x="1415" y="284"/>
                                <a:pt x="1426" y="288"/>
                              </a:cubicBezTo>
                              <a:cubicBezTo>
                                <a:pt x="1436" y="292"/>
                                <a:pt x="1449" y="294"/>
                                <a:pt x="1464" y="294"/>
                              </a:cubicBezTo>
                              <a:cubicBezTo>
                                <a:pt x="1479" y="294"/>
                                <a:pt x="1493" y="292"/>
                                <a:pt x="1505" y="287"/>
                              </a:cubicBezTo>
                              <a:close/>
                              <a:moveTo>
                                <a:pt x="1256" y="118"/>
                              </a:moveTo>
                              <a:cubicBezTo>
                                <a:pt x="1258" y="113"/>
                                <a:pt x="1262" y="109"/>
                                <a:pt x="1267" y="106"/>
                              </a:cubicBezTo>
                              <a:cubicBezTo>
                                <a:pt x="1271" y="104"/>
                                <a:pt x="1277" y="102"/>
                                <a:pt x="1283" y="102"/>
                              </a:cubicBezTo>
                              <a:cubicBezTo>
                                <a:pt x="1292" y="102"/>
                                <a:pt x="1299" y="105"/>
                                <a:pt x="1304" y="111"/>
                              </a:cubicBezTo>
                              <a:cubicBezTo>
                                <a:pt x="1309" y="116"/>
                                <a:pt x="1312" y="124"/>
                                <a:pt x="1312" y="134"/>
                              </a:cubicBezTo>
                              <a:cubicBezTo>
                                <a:pt x="1312" y="230"/>
                                <a:pt x="1312" y="230"/>
                                <a:pt x="1312" y="230"/>
                              </a:cubicBezTo>
                              <a:cubicBezTo>
                                <a:pt x="1357" y="230"/>
                                <a:pt x="1357" y="230"/>
                                <a:pt x="1357" y="230"/>
                              </a:cubicBezTo>
                              <a:cubicBezTo>
                                <a:pt x="1357" y="126"/>
                                <a:pt x="1357" y="126"/>
                                <a:pt x="1357" y="126"/>
                              </a:cubicBezTo>
                              <a:cubicBezTo>
                                <a:pt x="1357" y="113"/>
                                <a:pt x="1355" y="102"/>
                                <a:pt x="1350" y="93"/>
                              </a:cubicBezTo>
                              <a:cubicBezTo>
                                <a:pt x="1345" y="84"/>
                                <a:pt x="1339" y="77"/>
                                <a:pt x="1330" y="72"/>
                              </a:cubicBezTo>
                              <a:cubicBezTo>
                                <a:pt x="1322" y="67"/>
                                <a:pt x="1312" y="65"/>
                                <a:pt x="1301" y="65"/>
                              </a:cubicBezTo>
                              <a:cubicBezTo>
                                <a:pt x="1289" y="65"/>
                                <a:pt x="1278" y="67"/>
                                <a:pt x="1270" y="73"/>
                              </a:cubicBezTo>
                              <a:cubicBezTo>
                                <a:pt x="1261" y="78"/>
                                <a:pt x="1255" y="86"/>
                                <a:pt x="1251" y="96"/>
                              </a:cubicBezTo>
                              <a:cubicBezTo>
                                <a:pt x="1250" y="96"/>
                                <a:pt x="1250" y="96"/>
                                <a:pt x="1250" y="96"/>
                              </a:cubicBezTo>
                              <a:cubicBezTo>
                                <a:pt x="1250" y="67"/>
                                <a:pt x="1250" y="67"/>
                                <a:pt x="1250" y="67"/>
                              </a:cubicBezTo>
                              <a:cubicBezTo>
                                <a:pt x="1206" y="67"/>
                                <a:pt x="1206" y="67"/>
                                <a:pt x="1206" y="67"/>
                              </a:cubicBezTo>
                              <a:cubicBezTo>
                                <a:pt x="1206" y="230"/>
                                <a:pt x="1206" y="230"/>
                                <a:pt x="1206" y="230"/>
                              </a:cubicBezTo>
                              <a:cubicBezTo>
                                <a:pt x="1252" y="230"/>
                                <a:pt x="1252" y="230"/>
                                <a:pt x="1252" y="230"/>
                              </a:cubicBezTo>
                              <a:cubicBezTo>
                                <a:pt x="1252" y="136"/>
                                <a:pt x="1252" y="136"/>
                                <a:pt x="1252" y="136"/>
                              </a:cubicBezTo>
                              <a:cubicBezTo>
                                <a:pt x="1252" y="129"/>
                                <a:pt x="1253" y="123"/>
                                <a:pt x="1256" y="118"/>
                              </a:cubicBezTo>
                              <a:close/>
                              <a:moveTo>
                                <a:pt x="1168" y="39"/>
                              </a:moveTo>
                              <a:cubicBezTo>
                                <a:pt x="1173" y="34"/>
                                <a:pt x="1175" y="29"/>
                                <a:pt x="1175" y="23"/>
                              </a:cubicBezTo>
                              <a:cubicBezTo>
                                <a:pt x="1175" y="16"/>
                                <a:pt x="1173" y="11"/>
                                <a:pt x="1168" y="6"/>
                              </a:cubicBezTo>
                              <a:cubicBezTo>
                                <a:pt x="1163" y="2"/>
                                <a:pt x="1157" y="0"/>
                                <a:pt x="1150" y="0"/>
                              </a:cubicBezTo>
                              <a:cubicBezTo>
                                <a:pt x="1144" y="0"/>
                                <a:pt x="1138" y="2"/>
                                <a:pt x="1133" y="6"/>
                              </a:cubicBezTo>
                              <a:cubicBezTo>
                                <a:pt x="1128" y="11"/>
                                <a:pt x="1126" y="16"/>
                                <a:pt x="1126" y="23"/>
                              </a:cubicBezTo>
                              <a:cubicBezTo>
                                <a:pt x="1126" y="29"/>
                                <a:pt x="1128" y="34"/>
                                <a:pt x="1133" y="39"/>
                              </a:cubicBezTo>
                              <a:cubicBezTo>
                                <a:pt x="1138" y="43"/>
                                <a:pt x="1144" y="46"/>
                                <a:pt x="1151" y="46"/>
                              </a:cubicBezTo>
                              <a:cubicBezTo>
                                <a:pt x="1157" y="46"/>
                                <a:pt x="1163" y="43"/>
                                <a:pt x="1168" y="39"/>
                              </a:cubicBezTo>
                              <a:close/>
                              <a:moveTo>
                                <a:pt x="1173" y="230"/>
                              </a:moveTo>
                              <a:cubicBezTo>
                                <a:pt x="1173" y="67"/>
                                <a:pt x="1173" y="67"/>
                                <a:pt x="1173" y="67"/>
                              </a:cubicBezTo>
                              <a:cubicBezTo>
                                <a:pt x="1128" y="67"/>
                                <a:pt x="1128" y="67"/>
                                <a:pt x="1128" y="67"/>
                              </a:cubicBezTo>
                              <a:cubicBezTo>
                                <a:pt x="1128" y="230"/>
                                <a:pt x="1128" y="230"/>
                                <a:pt x="1128" y="230"/>
                              </a:cubicBezTo>
                              <a:lnTo>
                                <a:pt x="1173" y="230"/>
                              </a:lnTo>
                              <a:close/>
                              <a:moveTo>
                                <a:pt x="997" y="188"/>
                              </a:moveTo>
                              <a:cubicBezTo>
                                <a:pt x="992" y="185"/>
                                <a:pt x="988" y="179"/>
                                <a:pt x="985" y="172"/>
                              </a:cubicBezTo>
                              <a:cubicBezTo>
                                <a:pt x="982" y="166"/>
                                <a:pt x="981" y="157"/>
                                <a:pt x="981" y="148"/>
                              </a:cubicBezTo>
                              <a:cubicBezTo>
                                <a:pt x="981" y="139"/>
                                <a:pt x="982" y="130"/>
                                <a:pt x="985" y="123"/>
                              </a:cubicBezTo>
                              <a:cubicBezTo>
                                <a:pt x="988" y="116"/>
                                <a:pt x="992" y="111"/>
                                <a:pt x="997" y="107"/>
                              </a:cubicBezTo>
                              <a:cubicBezTo>
                                <a:pt x="1002" y="103"/>
                                <a:pt x="1008" y="101"/>
                                <a:pt x="1015" y="101"/>
                              </a:cubicBezTo>
                              <a:cubicBezTo>
                                <a:pt x="1023" y="101"/>
                                <a:pt x="1029" y="103"/>
                                <a:pt x="1034" y="107"/>
                              </a:cubicBezTo>
                              <a:cubicBezTo>
                                <a:pt x="1039" y="110"/>
                                <a:pt x="1043" y="116"/>
                                <a:pt x="1046" y="123"/>
                              </a:cubicBezTo>
                              <a:cubicBezTo>
                                <a:pt x="1049" y="130"/>
                                <a:pt x="1050" y="138"/>
                                <a:pt x="1050" y="148"/>
                              </a:cubicBezTo>
                              <a:cubicBezTo>
                                <a:pt x="1050" y="158"/>
                                <a:pt x="1049" y="166"/>
                                <a:pt x="1046" y="173"/>
                              </a:cubicBezTo>
                              <a:cubicBezTo>
                                <a:pt x="1043" y="179"/>
                                <a:pt x="1039" y="185"/>
                                <a:pt x="1034" y="188"/>
                              </a:cubicBezTo>
                              <a:cubicBezTo>
                                <a:pt x="1029" y="192"/>
                                <a:pt x="1023" y="194"/>
                                <a:pt x="1015" y="194"/>
                              </a:cubicBezTo>
                              <a:cubicBezTo>
                                <a:pt x="1008" y="194"/>
                                <a:pt x="1002" y="192"/>
                                <a:pt x="997" y="188"/>
                              </a:cubicBezTo>
                              <a:close/>
                              <a:moveTo>
                                <a:pt x="1056" y="287"/>
                              </a:moveTo>
                              <a:cubicBezTo>
                                <a:pt x="1068" y="282"/>
                                <a:pt x="1077" y="275"/>
                                <a:pt x="1084" y="266"/>
                              </a:cubicBezTo>
                              <a:cubicBezTo>
                                <a:pt x="1091" y="257"/>
                                <a:pt x="1095" y="246"/>
                                <a:pt x="1095" y="232"/>
                              </a:cubicBezTo>
                              <a:cubicBezTo>
                                <a:pt x="1095" y="67"/>
                                <a:pt x="1095" y="67"/>
                                <a:pt x="1095" y="67"/>
                              </a:cubicBezTo>
                              <a:cubicBezTo>
                                <a:pt x="1049" y="67"/>
                                <a:pt x="1049" y="67"/>
                                <a:pt x="1049" y="67"/>
                              </a:cubicBezTo>
                              <a:cubicBezTo>
                                <a:pt x="1049" y="94"/>
                                <a:pt x="1049" y="94"/>
                                <a:pt x="1049" y="94"/>
                              </a:cubicBezTo>
                              <a:cubicBezTo>
                                <a:pt x="1048" y="94"/>
                                <a:pt x="1048" y="94"/>
                                <a:pt x="1048" y="94"/>
                              </a:cubicBezTo>
                              <a:cubicBezTo>
                                <a:pt x="1046" y="90"/>
                                <a:pt x="1043" y="85"/>
                                <a:pt x="1039" y="81"/>
                              </a:cubicBezTo>
                              <a:cubicBezTo>
                                <a:pt x="1035" y="76"/>
                                <a:pt x="1030" y="72"/>
                                <a:pt x="1024" y="69"/>
                              </a:cubicBezTo>
                              <a:cubicBezTo>
                                <a:pt x="1018" y="66"/>
                                <a:pt x="1010" y="65"/>
                                <a:pt x="1001" y="65"/>
                              </a:cubicBezTo>
                              <a:cubicBezTo>
                                <a:pt x="989" y="65"/>
                                <a:pt x="978" y="68"/>
                                <a:pt x="968" y="74"/>
                              </a:cubicBezTo>
                              <a:cubicBezTo>
                                <a:pt x="958" y="80"/>
                                <a:pt x="950" y="89"/>
                                <a:pt x="944" y="102"/>
                              </a:cubicBezTo>
                              <a:cubicBezTo>
                                <a:pt x="938" y="114"/>
                                <a:pt x="935" y="130"/>
                                <a:pt x="935" y="148"/>
                              </a:cubicBezTo>
                              <a:cubicBezTo>
                                <a:pt x="935" y="166"/>
                                <a:pt x="938" y="181"/>
                                <a:pt x="944" y="193"/>
                              </a:cubicBezTo>
                              <a:cubicBezTo>
                                <a:pt x="950" y="205"/>
                                <a:pt x="958" y="214"/>
                                <a:pt x="968" y="219"/>
                              </a:cubicBezTo>
                              <a:cubicBezTo>
                                <a:pt x="978" y="225"/>
                                <a:pt x="989" y="228"/>
                                <a:pt x="1001" y="228"/>
                              </a:cubicBezTo>
                              <a:cubicBezTo>
                                <a:pt x="1010" y="228"/>
                                <a:pt x="1017" y="227"/>
                                <a:pt x="1023" y="224"/>
                              </a:cubicBezTo>
                              <a:cubicBezTo>
                                <a:pt x="1030" y="222"/>
                                <a:pt x="1035" y="218"/>
                                <a:pt x="1039" y="214"/>
                              </a:cubicBezTo>
                              <a:cubicBezTo>
                                <a:pt x="1043" y="210"/>
                                <a:pt x="1046" y="206"/>
                                <a:pt x="1048" y="201"/>
                              </a:cubicBezTo>
                              <a:cubicBezTo>
                                <a:pt x="1050" y="201"/>
                                <a:pt x="1050" y="201"/>
                                <a:pt x="1050" y="201"/>
                              </a:cubicBezTo>
                              <a:cubicBezTo>
                                <a:pt x="1050" y="231"/>
                                <a:pt x="1050" y="231"/>
                                <a:pt x="1050" y="231"/>
                              </a:cubicBezTo>
                              <a:cubicBezTo>
                                <a:pt x="1050" y="242"/>
                                <a:pt x="1046" y="250"/>
                                <a:pt x="1040" y="254"/>
                              </a:cubicBezTo>
                              <a:cubicBezTo>
                                <a:pt x="1034" y="259"/>
                                <a:pt x="1025" y="261"/>
                                <a:pt x="1016" y="261"/>
                              </a:cubicBezTo>
                              <a:cubicBezTo>
                                <a:pt x="1009" y="261"/>
                                <a:pt x="1003" y="261"/>
                                <a:pt x="999" y="259"/>
                              </a:cubicBezTo>
                              <a:cubicBezTo>
                                <a:pt x="994" y="257"/>
                                <a:pt x="991" y="255"/>
                                <a:pt x="988" y="252"/>
                              </a:cubicBezTo>
                              <a:cubicBezTo>
                                <a:pt x="982" y="244"/>
                                <a:pt x="982" y="244"/>
                                <a:pt x="982" y="244"/>
                              </a:cubicBezTo>
                              <a:cubicBezTo>
                                <a:pt x="940" y="249"/>
                                <a:pt x="940" y="249"/>
                                <a:pt x="940" y="249"/>
                              </a:cubicBezTo>
                              <a:cubicBezTo>
                                <a:pt x="942" y="258"/>
                                <a:pt x="946" y="265"/>
                                <a:pt x="952" y="272"/>
                              </a:cubicBezTo>
                              <a:cubicBezTo>
                                <a:pt x="958" y="279"/>
                                <a:pt x="966" y="284"/>
                                <a:pt x="977" y="288"/>
                              </a:cubicBezTo>
                              <a:cubicBezTo>
                                <a:pt x="987" y="292"/>
                                <a:pt x="1000" y="294"/>
                                <a:pt x="1015" y="294"/>
                              </a:cubicBezTo>
                              <a:cubicBezTo>
                                <a:pt x="1030" y="294"/>
                                <a:pt x="1044" y="292"/>
                                <a:pt x="1056" y="287"/>
                              </a:cubicBezTo>
                              <a:close/>
                              <a:moveTo>
                                <a:pt x="902" y="39"/>
                              </a:moveTo>
                              <a:cubicBezTo>
                                <a:pt x="907" y="34"/>
                                <a:pt x="910" y="29"/>
                                <a:pt x="910" y="23"/>
                              </a:cubicBezTo>
                              <a:cubicBezTo>
                                <a:pt x="910" y="16"/>
                                <a:pt x="907" y="11"/>
                                <a:pt x="902" y="6"/>
                              </a:cubicBezTo>
                              <a:cubicBezTo>
                                <a:pt x="898" y="2"/>
                                <a:pt x="892" y="0"/>
                                <a:pt x="885" y="0"/>
                              </a:cubicBezTo>
                              <a:cubicBezTo>
                                <a:pt x="878" y="0"/>
                                <a:pt x="873" y="2"/>
                                <a:pt x="868" y="6"/>
                              </a:cubicBezTo>
                              <a:cubicBezTo>
                                <a:pt x="863" y="11"/>
                                <a:pt x="860" y="16"/>
                                <a:pt x="860" y="23"/>
                              </a:cubicBezTo>
                              <a:cubicBezTo>
                                <a:pt x="860" y="29"/>
                                <a:pt x="863" y="34"/>
                                <a:pt x="868" y="39"/>
                              </a:cubicBezTo>
                              <a:cubicBezTo>
                                <a:pt x="873" y="43"/>
                                <a:pt x="878" y="46"/>
                                <a:pt x="885" y="46"/>
                              </a:cubicBezTo>
                              <a:cubicBezTo>
                                <a:pt x="892" y="46"/>
                                <a:pt x="898" y="43"/>
                                <a:pt x="902" y="39"/>
                              </a:cubicBezTo>
                              <a:close/>
                              <a:moveTo>
                                <a:pt x="908" y="230"/>
                              </a:moveTo>
                              <a:cubicBezTo>
                                <a:pt x="908" y="67"/>
                                <a:pt x="908" y="67"/>
                                <a:pt x="908" y="67"/>
                              </a:cubicBezTo>
                              <a:cubicBezTo>
                                <a:pt x="862" y="67"/>
                                <a:pt x="862" y="67"/>
                                <a:pt x="862" y="67"/>
                              </a:cubicBezTo>
                              <a:cubicBezTo>
                                <a:pt x="862" y="230"/>
                                <a:pt x="862" y="230"/>
                                <a:pt x="862" y="230"/>
                              </a:cubicBezTo>
                              <a:lnTo>
                                <a:pt x="908" y="230"/>
                              </a:lnTo>
                              <a:close/>
                              <a:moveTo>
                                <a:pt x="728" y="118"/>
                              </a:moveTo>
                              <a:cubicBezTo>
                                <a:pt x="731" y="113"/>
                                <a:pt x="734" y="109"/>
                                <a:pt x="739" y="106"/>
                              </a:cubicBezTo>
                              <a:cubicBezTo>
                                <a:pt x="743" y="104"/>
                                <a:pt x="749" y="102"/>
                                <a:pt x="755" y="102"/>
                              </a:cubicBezTo>
                              <a:cubicBezTo>
                                <a:pt x="764" y="102"/>
                                <a:pt x="771" y="105"/>
                                <a:pt x="776" y="111"/>
                              </a:cubicBezTo>
                              <a:cubicBezTo>
                                <a:pt x="782" y="116"/>
                                <a:pt x="784" y="124"/>
                                <a:pt x="784" y="134"/>
                              </a:cubicBezTo>
                              <a:cubicBezTo>
                                <a:pt x="784" y="230"/>
                                <a:pt x="784" y="230"/>
                                <a:pt x="784" y="230"/>
                              </a:cubicBezTo>
                              <a:cubicBezTo>
                                <a:pt x="829" y="230"/>
                                <a:pt x="829" y="230"/>
                                <a:pt x="829" y="230"/>
                              </a:cubicBezTo>
                              <a:cubicBezTo>
                                <a:pt x="829" y="126"/>
                                <a:pt x="829" y="126"/>
                                <a:pt x="829" y="126"/>
                              </a:cubicBezTo>
                              <a:cubicBezTo>
                                <a:pt x="829" y="113"/>
                                <a:pt x="827" y="102"/>
                                <a:pt x="822" y="93"/>
                              </a:cubicBezTo>
                              <a:cubicBezTo>
                                <a:pt x="818" y="84"/>
                                <a:pt x="811" y="77"/>
                                <a:pt x="803" y="72"/>
                              </a:cubicBezTo>
                              <a:cubicBezTo>
                                <a:pt x="794" y="67"/>
                                <a:pt x="784" y="65"/>
                                <a:pt x="773" y="65"/>
                              </a:cubicBezTo>
                              <a:cubicBezTo>
                                <a:pt x="761" y="65"/>
                                <a:pt x="751" y="67"/>
                                <a:pt x="742" y="73"/>
                              </a:cubicBezTo>
                              <a:cubicBezTo>
                                <a:pt x="733" y="78"/>
                                <a:pt x="727" y="86"/>
                                <a:pt x="724" y="96"/>
                              </a:cubicBezTo>
                              <a:cubicBezTo>
                                <a:pt x="722" y="96"/>
                                <a:pt x="722" y="96"/>
                                <a:pt x="722" y="96"/>
                              </a:cubicBezTo>
                              <a:cubicBezTo>
                                <a:pt x="722" y="67"/>
                                <a:pt x="722" y="67"/>
                                <a:pt x="722" y="67"/>
                              </a:cubicBezTo>
                              <a:cubicBezTo>
                                <a:pt x="679" y="67"/>
                                <a:pt x="679" y="67"/>
                                <a:pt x="679" y="67"/>
                              </a:cubicBezTo>
                              <a:cubicBezTo>
                                <a:pt x="679" y="230"/>
                                <a:pt x="679" y="230"/>
                                <a:pt x="679" y="230"/>
                              </a:cubicBezTo>
                              <a:cubicBezTo>
                                <a:pt x="724" y="230"/>
                                <a:pt x="724" y="230"/>
                                <a:pt x="724" y="230"/>
                              </a:cubicBezTo>
                              <a:cubicBezTo>
                                <a:pt x="724" y="136"/>
                                <a:pt x="724" y="136"/>
                                <a:pt x="724" y="136"/>
                              </a:cubicBezTo>
                              <a:cubicBezTo>
                                <a:pt x="724" y="129"/>
                                <a:pt x="725" y="123"/>
                                <a:pt x="728" y="118"/>
                              </a:cubicBezTo>
                              <a:close/>
                              <a:moveTo>
                                <a:pt x="613" y="227"/>
                              </a:moveTo>
                              <a:cubicBezTo>
                                <a:pt x="623" y="223"/>
                                <a:pt x="631" y="217"/>
                                <a:pt x="638" y="210"/>
                              </a:cubicBezTo>
                              <a:cubicBezTo>
                                <a:pt x="644" y="202"/>
                                <a:pt x="649" y="194"/>
                                <a:pt x="651" y="183"/>
                              </a:cubicBezTo>
                              <a:cubicBezTo>
                                <a:pt x="609" y="181"/>
                                <a:pt x="609" y="181"/>
                                <a:pt x="609" y="181"/>
                              </a:cubicBezTo>
                              <a:cubicBezTo>
                                <a:pt x="607" y="185"/>
                                <a:pt x="605" y="188"/>
                                <a:pt x="602" y="191"/>
                              </a:cubicBezTo>
                              <a:cubicBezTo>
                                <a:pt x="599" y="194"/>
                                <a:pt x="596" y="196"/>
                                <a:pt x="591" y="197"/>
                              </a:cubicBezTo>
                              <a:cubicBezTo>
                                <a:pt x="587" y="199"/>
                                <a:pt x="583" y="200"/>
                                <a:pt x="578" y="200"/>
                              </a:cubicBezTo>
                              <a:cubicBezTo>
                                <a:pt x="570" y="200"/>
                                <a:pt x="563" y="198"/>
                                <a:pt x="558" y="195"/>
                              </a:cubicBezTo>
                              <a:cubicBezTo>
                                <a:pt x="552" y="192"/>
                                <a:pt x="548" y="187"/>
                                <a:pt x="545" y="181"/>
                              </a:cubicBezTo>
                              <a:cubicBezTo>
                                <a:pt x="542" y="175"/>
                                <a:pt x="540" y="168"/>
                                <a:pt x="540" y="160"/>
                              </a:cubicBezTo>
                              <a:cubicBezTo>
                                <a:pt x="540" y="133"/>
                                <a:pt x="540" y="133"/>
                                <a:pt x="540" y="133"/>
                              </a:cubicBezTo>
                              <a:cubicBezTo>
                                <a:pt x="541" y="127"/>
                                <a:pt x="542" y="121"/>
                                <a:pt x="545" y="116"/>
                              </a:cubicBezTo>
                              <a:cubicBezTo>
                                <a:pt x="548" y="111"/>
                                <a:pt x="552" y="106"/>
                                <a:pt x="557" y="103"/>
                              </a:cubicBezTo>
                              <a:cubicBezTo>
                                <a:pt x="563" y="100"/>
                                <a:pt x="569" y="98"/>
                                <a:pt x="576" y="98"/>
                              </a:cubicBezTo>
                              <a:cubicBezTo>
                                <a:pt x="582" y="98"/>
                                <a:pt x="588" y="100"/>
                                <a:pt x="593" y="103"/>
                              </a:cubicBezTo>
                              <a:cubicBezTo>
                                <a:pt x="598" y="106"/>
                                <a:pt x="602" y="110"/>
                                <a:pt x="605" y="115"/>
                              </a:cubicBezTo>
                              <a:cubicBezTo>
                                <a:pt x="608" y="120"/>
                                <a:pt x="609" y="125"/>
                                <a:pt x="609" y="132"/>
                              </a:cubicBezTo>
                              <a:cubicBezTo>
                                <a:pt x="514" y="132"/>
                                <a:pt x="514" y="132"/>
                                <a:pt x="514" y="132"/>
                              </a:cubicBezTo>
                              <a:cubicBezTo>
                                <a:pt x="514" y="160"/>
                                <a:pt x="514" y="160"/>
                                <a:pt x="514" y="160"/>
                              </a:cubicBezTo>
                              <a:cubicBezTo>
                                <a:pt x="652" y="160"/>
                                <a:pt x="652" y="160"/>
                                <a:pt x="652" y="160"/>
                              </a:cubicBezTo>
                              <a:cubicBezTo>
                                <a:pt x="652" y="148"/>
                                <a:pt x="652" y="148"/>
                                <a:pt x="652" y="148"/>
                              </a:cubicBezTo>
                              <a:cubicBezTo>
                                <a:pt x="652" y="134"/>
                                <a:pt x="650" y="122"/>
                                <a:pt x="646" y="111"/>
                              </a:cubicBezTo>
                              <a:cubicBezTo>
                                <a:pt x="642" y="101"/>
                                <a:pt x="637" y="92"/>
                                <a:pt x="630" y="85"/>
                              </a:cubicBezTo>
                              <a:cubicBezTo>
                                <a:pt x="623" y="78"/>
                                <a:pt x="615" y="73"/>
                                <a:pt x="605" y="70"/>
                              </a:cubicBezTo>
                              <a:cubicBezTo>
                                <a:pt x="596" y="66"/>
                                <a:pt x="586" y="65"/>
                                <a:pt x="575" y="65"/>
                              </a:cubicBezTo>
                              <a:cubicBezTo>
                                <a:pt x="559" y="65"/>
                                <a:pt x="545" y="68"/>
                                <a:pt x="533" y="75"/>
                              </a:cubicBezTo>
                              <a:cubicBezTo>
                                <a:pt x="521" y="82"/>
                                <a:pt x="512" y="92"/>
                                <a:pt x="505" y="105"/>
                              </a:cubicBezTo>
                              <a:cubicBezTo>
                                <a:pt x="499" y="118"/>
                                <a:pt x="496" y="132"/>
                                <a:pt x="496" y="149"/>
                              </a:cubicBezTo>
                              <a:cubicBezTo>
                                <a:pt x="496" y="166"/>
                                <a:pt x="499" y="181"/>
                                <a:pt x="505" y="194"/>
                              </a:cubicBezTo>
                              <a:cubicBezTo>
                                <a:pt x="512" y="207"/>
                                <a:pt x="521" y="216"/>
                                <a:pt x="533" y="223"/>
                              </a:cubicBezTo>
                              <a:cubicBezTo>
                                <a:pt x="545" y="230"/>
                                <a:pt x="560" y="233"/>
                                <a:pt x="577" y="233"/>
                              </a:cubicBezTo>
                              <a:cubicBezTo>
                                <a:pt x="590" y="233"/>
                                <a:pt x="602" y="231"/>
                                <a:pt x="613" y="227"/>
                              </a:cubicBezTo>
                              <a:close/>
                              <a:moveTo>
                                <a:pt x="436" y="230"/>
                              </a:moveTo>
                              <a:cubicBezTo>
                                <a:pt x="436" y="138"/>
                                <a:pt x="436" y="138"/>
                                <a:pt x="436" y="138"/>
                              </a:cubicBezTo>
                              <a:cubicBezTo>
                                <a:pt x="436" y="131"/>
                                <a:pt x="437" y="125"/>
                                <a:pt x="440" y="120"/>
                              </a:cubicBezTo>
                              <a:cubicBezTo>
                                <a:pt x="443" y="115"/>
                                <a:pt x="447" y="111"/>
                                <a:pt x="453" y="108"/>
                              </a:cubicBezTo>
                              <a:cubicBezTo>
                                <a:pt x="458" y="105"/>
                                <a:pt x="464" y="104"/>
                                <a:pt x="470" y="104"/>
                              </a:cubicBezTo>
                              <a:cubicBezTo>
                                <a:pt x="474" y="104"/>
                                <a:pt x="477" y="104"/>
                                <a:pt x="481" y="104"/>
                              </a:cubicBezTo>
                              <a:cubicBezTo>
                                <a:pt x="484" y="105"/>
                                <a:pt x="487" y="106"/>
                                <a:pt x="490" y="106"/>
                              </a:cubicBezTo>
                              <a:cubicBezTo>
                                <a:pt x="490" y="66"/>
                                <a:pt x="490" y="66"/>
                                <a:pt x="490" y="66"/>
                              </a:cubicBezTo>
                              <a:cubicBezTo>
                                <a:pt x="483" y="65"/>
                                <a:pt x="483" y="65"/>
                                <a:pt x="483" y="65"/>
                              </a:cubicBezTo>
                              <a:cubicBezTo>
                                <a:pt x="475" y="64"/>
                                <a:pt x="475" y="64"/>
                                <a:pt x="475" y="64"/>
                              </a:cubicBezTo>
                              <a:cubicBezTo>
                                <a:pt x="466" y="64"/>
                                <a:pt x="458" y="67"/>
                                <a:pt x="451" y="72"/>
                              </a:cubicBezTo>
                              <a:cubicBezTo>
                                <a:pt x="444" y="77"/>
                                <a:pt x="439" y="85"/>
                                <a:pt x="436" y="95"/>
                              </a:cubicBezTo>
                              <a:cubicBezTo>
                                <a:pt x="434" y="95"/>
                                <a:pt x="434" y="95"/>
                                <a:pt x="434" y="95"/>
                              </a:cubicBezTo>
                              <a:cubicBezTo>
                                <a:pt x="434" y="67"/>
                                <a:pt x="434" y="67"/>
                                <a:pt x="434" y="67"/>
                              </a:cubicBezTo>
                              <a:cubicBezTo>
                                <a:pt x="390" y="67"/>
                                <a:pt x="390" y="67"/>
                                <a:pt x="390" y="67"/>
                              </a:cubicBezTo>
                              <a:cubicBezTo>
                                <a:pt x="390" y="230"/>
                                <a:pt x="390" y="230"/>
                                <a:pt x="390" y="230"/>
                              </a:cubicBezTo>
                              <a:lnTo>
                                <a:pt x="436" y="230"/>
                              </a:lnTo>
                              <a:close/>
                              <a:moveTo>
                                <a:pt x="324" y="227"/>
                              </a:moveTo>
                              <a:cubicBezTo>
                                <a:pt x="335" y="223"/>
                                <a:pt x="343" y="217"/>
                                <a:pt x="350" y="210"/>
                              </a:cubicBezTo>
                              <a:cubicBezTo>
                                <a:pt x="356" y="202"/>
                                <a:pt x="360" y="194"/>
                                <a:pt x="363" y="183"/>
                              </a:cubicBezTo>
                              <a:cubicBezTo>
                                <a:pt x="321" y="181"/>
                                <a:pt x="321" y="181"/>
                                <a:pt x="321" y="181"/>
                              </a:cubicBezTo>
                              <a:cubicBezTo>
                                <a:pt x="319" y="185"/>
                                <a:pt x="317" y="188"/>
                                <a:pt x="314" y="191"/>
                              </a:cubicBezTo>
                              <a:cubicBezTo>
                                <a:pt x="311" y="194"/>
                                <a:pt x="307" y="196"/>
                                <a:pt x="303" y="197"/>
                              </a:cubicBezTo>
                              <a:cubicBezTo>
                                <a:pt x="299" y="199"/>
                                <a:pt x="294" y="200"/>
                                <a:pt x="289" y="200"/>
                              </a:cubicBezTo>
                              <a:cubicBezTo>
                                <a:pt x="282" y="200"/>
                                <a:pt x="275" y="198"/>
                                <a:pt x="269" y="195"/>
                              </a:cubicBezTo>
                              <a:cubicBezTo>
                                <a:pt x="264" y="192"/>
                                <a:pt x="260" y="187"/>
                                <a:pt x="257" y="181"/>
                              </a:cubicBezTo>
                              <a:cubicBezTo>
                                <a:pt x="254" y="175"/>
                                <a:pt x="252" y="168"/>
                                <a:pt x="252" y="160"/>
                              </a:cubicBezTo>
                              <a:cubicBezTo>
                                <a:pt x="252" y="133"/>
                                <a:pt x="252" y="133"/>
                                <a:pt x="252" y="133"/>
                              </a:cubicBezTo>
                              <a:cubicBezTo>
                                <a:pt x="252" y="127"/>
                                <a:pt x="254" y="121"/>
                                <a:pt x="257" y="116"/>
                              </a:cubicBezTo>
                              <a:cubicBezTo>
                                <a:pt x="260" y="111"/>
                                <a:pt x="264" y="106"/>
                                <a:pt x="269" y="103"/>
                              </a:cubicBezTo>
                              <a:cubicBezTo>
                                <a:pt x="274" y="100"/>
                                <a:pt x="280" y="98"/>
                                <a:pt x="287" y="98"/>
                              </a:cubicBezTo>
                              <a:cubicBezTo>
                                <a:pt x="294" y="98"/>
                                <a:pt x="300" y="100"/>
                                <a:pt x="305" y="103"/>
                              </a:cubicBezTo>
                              <a:cubicBezTo>
                                <a:pt x="310" y="106"/>
                                <a:pt x="314" y="110"/>
                                <a:pt x="317" y="115"/>
                              </a:cubicBezTo>
                              <a:cubicBezTo>
                                <a:pt x="319" y="120"/>
                                <a:pt x="321" y="125"/>
                                <a:pt x="321" y="132"/>
                              </a:cubicBezTo>
                              <a:cubicBezTo>
                                <a:pt x="225" y="132"/>
                                <a:pt x="225" y="132"/>
                                <a:pt x="225" y="132"/>
                              </a:cubicBezTo>
                              <a:cubicBezTo>
                                <a:pt x="225" y="160"/>
                                <a:pt x="225" y="160"/>
                                <a:pt x="225" y="160"/>
                              </a:cubicBezTo>
                              <a:cubicBezTo>
                                <a:pt x="364" y="160"/>
                                <a:pt x="364" y="160"/>
                                <a:pt x="364" y="160"/>
                              </a:cubicBezTo>
                              <a:cubicBezTo>
                                <a:pt x="364" y="148"/>
                                <a:pt x="364" y="148"/>
                                <a:pt x="364" y="148"/>
                              </a:cubicBezTo>
                              <a:cubicBezTo>
                                <a:pt x="364" y="134"/>
                                <a:pt x="362" y="122"/>
                                <a:pt x="358" y="111"/>
                              </a:cubicBezTo>
                              <a:cubicBezTo>
                                <a:pt x="354" y="101"/>
                                <a:pt x="348" y="92"/>
                                <a:pt x="341" y="85"/>
                              </a:cubicBezTo>
                              <a:cubicBezTo>
                                <a:pt x="334" y="78"/>
                                <a:pt x="326" y="73"/>
                                <a:pt x="317" y="70"/>
                              </a:cubicBezTo>
                              <a:cubicBezTo>
                                <a:pt x="307" y="66"/>
                                <a:pt x="297" y="65"/>
                                <a:pt x="287" y="65"/>
                              </a:cubicBezTo>
                              <a:cubicBezTo>
                                <a:pt x="271" y="65"/>
                                <a:pt x="257" y="68"/>
                                <a:pt x="245" y="75"/>
                              </a:cubicBezTo>
                              <a:cubicBezTo>
                                <a:pt x="233" y="82"/>
                                <a:pt x="224" y="92"/>
                                <a:pt x="217" y="105"/>
                              </a:cubicBezTo>
                              <a:cubicBezTo>
                                <a:pt x="211" y="118"/>
                                <a:pt x="207" y="132"/>
                                <a:pt x="207" y="149"/>
                              </a:cubicBezTo>
                              <a:cubicBezTo>
                                <a:pt x="207" y="166"/>
                                <a:pt x="211" y="181"/>
                                <a:pt x="217" y="194"/>
                              </a:cubicBezTo>
                              <a:cubicBezTo>
                                <a:pt x="224" y="207"/>
                                <a:pt x="233" y="216"/>
                                <a:pt x="245" y="223"/>
                              </a:cubicBezTo>
                              <a:cubicBezTo>
                                <a:pt x="257" y="230"/>
                                <a:pt x="272" y="233"/>
                                <a:pt x="288" y="233"/>
                              </a:cubicBezTo>
                              <a:cubicBezTo>
                                <a:pt x="302" y="233"/>
                                <a:pt x="314" y="231"/>
                                <a:pt x="324" y="227"/>
                              </a:cubicBezTo>
                              <a:close/>
                              <a:moveTo>
                                <a:pt x="0" y="12"/>
                              </a:moveTo>
                              <a:cubicBezTo>
                                <a:pt x="76" y="230"/>
                                <a:pt x="76" y="230"/>
                                <a:pt x="76" y="230"/>
                              </a:cubicBezTo>
                              <a:cubicBezTo>
                                <a:pt x="135" y="230"/>
                                <a:pt x="135" y="230"/>
                                <a:pt x="135" y="230"/>
                              </a:cubicBezTo>
                              <a:cubicBezTo>
                                <a:pt x="210" y="12"/>
                                <a:pt x="210" y="12"/>
                                <a:pt x="210" y="12"/>
                              </a:cubicBezTo>
                              <a:cubicBezTo>
                                <a:pt x="159" y="12"/>
                                <a:pt x="159" y="12"/>
                                <a:pt x="159" y="12"/>
                              </a:cubicBezTo>
                              <a:cubicBezTo>
                                <a:pt x="106" y="178"/>
                                <a:pt x="106" y="178"/>
                                <a:pt x="106" y="178"/>
                              </a:cubicBezTo>
                              <a:cubicBezTo>
                                <a:pt x="104" y="178"/>
                                <a:pt x="104" y="178"/>
                                <a:pt x="104" y="178"/>
                              </a:cubicBezTo>
                              <a:cubicBezTo>
                                <a:pt x="51" y="12"/>
                                <a:pt x="51" y="12"/>
                                <a:pt x="51" y="12"/>
                              </a:cubicBez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 noEditPoints="1"/>
                      </wps:cNvSpPr>
                      <wps:spPr bwMode="auto">
                        <a:xfrm>
                          <a:off x="5276850" y="440690"/>
                          <a:ext cx="1116330" cy="357505"/>
                        </a:xfrm>
                        <a:custGeom>
                          <a:avLst/>
                          <a:gdLst>
                            <a:gd name="T0" fmla="*/ 951 w 3517"/>
                            <a:gd name="T1" fmla="*/ 65 h 1125"/>
                            <a:gd name="T2" fmla="*/ 615 w 3517"/>
                            <a:gd name="T3" fmla="*/ 109 h 1125"/>
                            <a:gd name="T4" fmla="*/ 712 w 3517"/>
                            <a:gd name="T5" fmla="*/ 195 h 1125"/>
                            <a:gd name="T6" fmla="*/ 612 w 3517"/>
                            <a:gd name="T7" fmla="*/ 80 h 1125"/>
                            <a:gd name="T8" fmla="*/ 380 w 3517"/>
                            <a:gd name="T9" fmla="*/ 177 h 1125"/>
                            <a:gd name="T10" fmla="*/ 481 w 3517"/>
                            <a:gd name="T11" fmla="*/ 37 h 1125"/>
                            <a:gd name="T12" fmla="*/ 783 w 3517"/>
                            <a:gd name="T13" fmla="*/ 113 h 1125"/>
                            <a:gd name="T14" fmla="*/ 111 w 3517"/>
                            <a:gd name="T15" fmla="*/ 4 h 1125"/>
                            <a:gd name="T16" fmla="*/ 1168 w 3517"/>
                            <a:gd name="T17" fmla="*/ 198 h 1125"/>
                            <a:gd name="T18" fmla="*/ 1220 w 3517"/>
                            <a:gd name="T19" fmla="*/ 28 h 1125"/>
                            <a:gd name="T20" fmla="*/ 269 w 3517"/>
                            <a:gd name="T21" fmla="*/ 1 h 1125"/>
                            <a:gd name="T22" fmla="*/ 224 w 3517"/>
                            <a:gd name="T23" fmla="*/ 161 h 1125"/>
                            <a:gd name="T24" fmla="*/ 1336 w 3517"/>
                            <a:gd name="T25" fmla="*/ 108 h 1125"/>
                            <a:gd name="T26" fmla="*/ 1385 w 3517"/>
                            <a:gd name="T27" fmla="*/ 201 h 1125"/>
                            <a:gd name="T28" fmla="*/ 1648 w 3517"/>
                            <a:gd name="T29" fmla="*/ 464 h 1125"/>
                            <a:gd name="T30" fmla="*/ 1639 w 3517"/>
                            <a:gd name="T31" fmla="*/ 563 h 1125"/>
                            <a:gd name="T32" fmla="*/ 3083 w 3517"/>
                            <a:gd name="T33" fmla="*/ 672 h 1125"/>
                            <a:gd name="T34" fmla="*/ 2064 w 3517"/>
                            <a:gd name="T35" fmla="*/ 675 h 1125"/>
                            <a:gd name="T36" fmla="*/ 2114 w 3517"/>
                            <a:gd name="T37" fmla="*/ 563 h 1125"/>
                            <a:gd name="T38" fmla="*/ 3233 w 3517"/>
                            <a:gd name="T39" fmla="*/ 490 h 1125"/>
                            <a:gd name="T40" fmla="*/ 2917 w 3517"/>
                            <a:gd name="T41" fmla="*/ 508 h 1125"/>
                            <a:gd name="T42" fmla="*/ 2828 w 3517"/>
                            <a:gd name="T43" fmla="*/ 557 h 1125"/>
                            <a:gd name="T44" fmla="*/ 2534 w 3517"/>
                            <a:gd name="T45" fmla="*/ 477 h 1125"/>
                            <a:gd name="T46" fmla="*/ 2414 w 3517"/>
                            <a:gd name="T47" fmla="*/ 647 h 1125"/>
                            <a:gd name="T48" fmla="*/ 1943 w 3517"/>
                            <a:gd name="T49" fmla="*/ 502 h 1125"/>
                            <a:gd name="T50" fmla="*/ 3508 w 3517"/>
                            <a:gd name="T51" fmla="*/ 565 h 1125"/>
                            <a:gd name="T52" fmla="*/ 3491 w 3517"/>
                            <a:gd name="T53" fmla="*/ 603 h 1125"/>
                            <a:gd name="T54" fmla="*/ 235 w 3517"/>
                            <a:gd name="T55" fmla="*/ 672 h 1125"/>
                            <a:gd name="T56" fmla="*/ 472 w 3517"/>
                            <a:gd name="T57" fmla="*/ 675 h 1125"/>
                            <a:gd name="T58" fmla="*/ 425 w 3517"/>
                            <a:gd name="T59" fmla="*/ 602 h 1125"/>
                            <a:gd name="T60" fmla="*/ 2726 w 3517"/>
                            <a:gd name="T61" fmla="*/ 605 h 1125"/>
                            <a:gd name="T62" fmla="*/ 2617 w 3517"/>
                            <a:gd name="T63" fmla="*/ 587 h 1125"/>
                            <a:gd name="T64" fmla="*/ 2614 w 3517"/>
                            <a:gd name="T65" fmla="*/ 548 h 1125"/>
                            <a:gd name="T66" fmla="*/ 182 w 3517"/>
                            <a:gd name="T67" fmla="*/ 672 h 1125"/>
                            <a:gd name="T68" fmla="*/ 1241 w 3517"/>
                            <a:gd name="T69" fmla="*/ 642 h 1125"/>
                            <a:gd name="T70" fmla="*/ 1206 w 3517"/>
                            <a:gd name="T71" fmla="*/ 451 h 1125"/>
                            <a:gd name="T72" fmla="*/ 1421 w 3517"/>
                            <a:gd name="T73" fmla="*/ 672 h 1125"/>
                            <a:gd name="T74" fmla="*/ 1418 w 3517"/>
                            <a:gd name="T75" fmla="*/ 550 h 1125"/>
                            <a:gd name="T76" fmla="*/ 1469 w 3517"/>
                            <a:gd name="T77" fmla="*/ 614 h 1125"/>
                            <a:gd name="T78" fmla="*/ 922 w 3517"/>
                            <a:gd name="T79" fmla="*/ 501 h 1125"/>
                            <a:gd name="T80" fmla="*/ 2185 w 3517"/>
                            <a:gd name="T81" fmla="*/ 1035 h 1125"/>
                            <a:gd name="T82" fmla="*/ 2185 w 3517"/>
                            <a:gd name="T83" fmla="*/ 1035 h 1125"/>
                            <a:gd name="T84" fmla="*/ 2119 w 3517"/>
                            <a:gd name="T85" fmla="*/ 1098 h 1125"/>
                            <a:gd name="T86" fmla="*/ 1663 w 3517"/>
                            <a:gd name="T87" fmla="*/ 959 h 1125"/>
                            <a:gd name="T88" fmla="*/ 1770 w 3517"/>
                            <a:gd name="T89" fmla="*/ 960 h 1125"/>
                            <a:gd name="T90" fmla="*/ 1687 w 3517"/>
                            <a:gd name="T91" fmla="*/ 1083 h 1125"/>
                            <a:gd name="T92" fmla="*/ 1997 w 3517"/>
                            <a:gd name="T93" fmla="*/ 1054 h 1125"/>
                            <a:gd name="T94" fmla="*/ 1940 w 3517"/>
                            <a:gd name="T95" fmla="*/ 937 h 1125"/>
                            <a:gd name="T96" fmla="*/ 1377 w 3517"/>
                            <a:gd name="T97" fmla="*/ 1125 h 1125"/>
                            <a:gd name="T98" fmla="*/ 1434 w 3517"/>
                            <a:gd name="T99" fmla="*/ 990 h 1125"/>
                            <a:gd name="T100" fmla="*/ 1342 w 3517"/>
                            <a:gd name="T101" fmla="*/ 980 h 1125"/>
                            <a:gd name="T102" fmla="*/ 2379 w 3517"/>
                            <a:gd name="T103" fmla="*/ 1013 h 1125"/>
                            <a:gd name="T104" fmla="*/ 2266 w 3517"/>
                            <a:gd name="T105" fmla="*/ 947 h 1125"/>
                            <a:gd name="T106" fmla="*/ 1139 w 3517"/>
                            <a:gd name="T107" fmla="*/ 1019 h 1125"/>
                            <a:gd name="T108" fmla="*/ 1171 w 3517"/>
                            <a:gd name="T109" fmla="*/ 993 h 1125"/>
                            <a:gd name="T110" fmla="*/ 1193 w 3517"/>
                            <a:gd name="T111" fmla="*/ 1020 h 1125"/>
                            <a:gd name="T112" fmla="*/ 404 w 3517"/>
                            <a:gd name="T113" fmla="*/ 1073 h 1125"/>
                            <a:gd name="T114" fmla="*/ 508 w 3517"/>
                            <a:gd name="T115" fmla="*/ 1078 h 1125"/>
                            <a:gd name="T116" fmla="*/ 703 w 3517"/>
                            <a:gd name="T117" fmla="*/ 965 h 1125"/>
                            <a:gd name="T118" fmla="*/ 261 w 3517"/>
                            <a:gd name="T119" fmla="*/ 904 h 1125"/>
                            <a:gd name="T120" fmla="*/ 1033 w 3517"/>
                            <a:gd name="T121" fmla="*/ 934 h 1125"/>
                            <a:gd name="T122" fmla="*/ 760 w 3517"/>
                            <a:gd name="T123" fmla="*/ 904 h 1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517" h="1125">
                              <a:moveTo>
                                <a:pt x="986" y="198"/>
                              </a:moveTo>
                              <a:cubicBezTo>
                                <a:pt x="1088" y="198"/>
                                <a:pt x="1088" y="198"/>
                                <a:pt x="1088" y="198"/>
                              </a:cubicBezTo>
                              <a:cubicBezTo>
                                <a:pt x="1088" y="222"/>
                                <a:pt x="1088" y="222"/>
                                <a:pt x="1088" y="222"/>
                              </a:cubicBezTo>
                              <a:cubicBezTo>
                                <a:pt x="950" y="222"/>
                                <a:pt x="950" y="222"/>
                                <a:pt x="950" y="222"/>
                              </a:cubicBezTo>
                              <a:cubicBezTo>
                                <a:pt x="950" y="203"/>
                                <a:pt x="950" y="203"/>
                                <a:pt x="950" y="203"/>
                              </a:cubicBezTo>
                              <a:cubicBezTo>
                                <a:pt x="1022" y="124"/>
                                <a:pt x="1022" y="124"/>
                                <a:pt x="1022" y="124"/>
                              </a:cubicBezTo>
                              <a:cubicBezTo>
                                <a:pt x="1030" y="115"/>
                                <a:pt x="1037" y="107"/>
                                <a:pt x="1043" y="100"/>
                              </a:cubicBezTo>
                              <a:cubicBezTo>
                                <a:pt x="1048" y="93"/>
                                <a:pt x="1052" y="86"/>
                                <a:pt x="1055" y="80"/>
                              </a:cubicBezTo>
                              <a:cubicBezTo>
                                <a:pt x="1058" y="74"/>
                                <a:pt x="1059" y="68"/>
                                <a:pt x="1059" y="61"/>
                              </a:cubicBezTo>
                              <a:cubicBezTo>
                                <a:pt x="1059" y="54"/>
                                <a:pt x="1057" y="47"/>
                                <a:pt x="1053" y="41"/>
                              </a:cubicBezTo>
                              <a:cubicBezTo>
                                <a:pt x="1050" y="36"/>
                                <a:pt x="1045" y="31"/>
                                <a:pt x="1039" y="28"/>
                              </a:cubicBezTo>
                              <a:cubicBezTo>
                                <a:pt x="1032" y="25"/>
                                <a:pt x="1025" y="24"/>
                                <a:pt x="1017" y="24"/>
                              </a:cubicBezTo>
                              <a:cubicBezTo>
                                <a:pt x="1009" y="24"/>
                                <a:pt x="1002" y="25"/>
                                <a:pt x="995" y="29"/>
                              </a:cubicBezTo>
                              <a:cubicBezTo>
                                <a:pt x="989" y="32"/>
                                <a:pt x="984" y="37"/>
                                <a:pt x="981" y="43"/>
                              </a:cubicBezTo>
                              <a:cubicBezTo>
                                <a:pt x="978" y="50"/>
                                <a:pt x="976" y="57"/>
                                <a:pt x="976" y="65"/>
                              </a:cubicBezTo>
                              <a:cubicBezTo>
                                <a:pt x="951" y="65"/>
                                <a:pt x="951" y="65"/>
                                <a:pt x="951" y="65"/>
                              </a:cubicBezTo>
                              <a:cubicBezTo>
                                <a:pt x="951" y="52"/>
                                <a:pt x="954" y="41"/>
                                <a:pt x="960" y="31"/>
                              </a:cubicBezTo>
                              <a:cubicBezTo>
                                <a:pt x="965" y="22"/>
                                <a:pt x="973" y="14"/>
                                <a:pt x="984" y="9"/>
                              </a:cubicBezTo>
                              <a:cubicBezTo>
                                <a:pt x="994" y="3"/>
                                <a:pt x="1005" y="1"/>
                                <a:pt x="1018" y="1"/>
                              </a:cubicBezTo>
                              <a:cubicBezTo>
                                <a:pt x="1031" y="1"/>
                                <a:pt x="1042" y="3"/>
                                <a:pt x="1052" y="9"/>
                              </a:cubicBezTo>
                              <a:cubicBezTo>
                                <a:pt x="1062" y="14"/>
                                <a:pt x="1070" y="21"/>
                                <a:pt x="1075" y="31"/>
                              </a:cubicBezTo>
                              <a:cubicBezTo>
                                <a:pt x="1081" y="40"/>
                                <a:pt x="1084" y="50"/>
                                <a:pt x="1084" y="61"/>
                              </a:cubicBezTo>
                              <a:cubicBezTo>
                                <a:pt x="1084" y="69"/>
                                <a:pt x="1082" y="77"/>
                                <a:pt x="1079" y="85"/>
                              </a:cubicBezTo>
                              <a:cubicBezTo>
                                <a:pt x="1076" y="92"/>
                                <a:pt x="1072" y="101"/>
                                <a:pt x="1064" y="110"/>
                              </a:cubicBezTo>
                              <a:cubicBezTo>
                                <a:pt x="1057" y="120"/>
                                <a:pt x="1048" y="131"/>
                                <a:pt x="1035" y="144"/>
                              </a:cubicBezTo>
                              <a:cubicBezTo>
                                <a:pt x="986" y="197"/>
                                <a:pt x="986" y="197"/>
                                <a:pt x="986" y="197"/>
                              </a:cubicBezTo>
                              <a:lnTo>
                                <a:pt x="986" y="198"/>
                              </a:lnTo>
                              <a:close/>
                              <a:moveTo>
                                <a:pt x="583" y="195"/>
                              </a:moveTo>
                              <a:cubicBezTo>
                                <a:pt x="576" y="186"/>
                                <a:pt x="573" y="176"/>
                                <a:pt x="573" y="164"/>
                              </a:cubicBezTo>
                              <a:cubicBezTo>
                                <a:pt x="573" y="155"/>
                                <a:pt x="575" y="146"/>
                                <a:pt x="579" y="138"/>
                              </a:cubicBezTo>
                              <a:cubicBezTo>
                                <a:pt x="582" y="130"/>
                                <a:pt x="587" y="124"/>
                                <a:pt x="594" y="119"/>
                              </a:cubicBezTo>
                              <a:cubicBezTo>
                                <a:pt x="600" y="113"/>
                                <a:pt x="608" y="110"/>
                                <a:pt x="615" y="109"/>
                              </a:cubicBezTo>
                              <a:cubicBezTo>
                                <a:pt x="615" y="107"/>
                                <a:pt x="615" y="107"/>
                                <a:pt x="615" y="107"/>
                              </a:cubicBezTo>
                              <a:cubicBezTo>
                                <a:pt x="605" y="105"/>
                                <a:pt x="597" y="99"/>
                                <a:pt x="591" y="90"/>
                              </a:cubicBezTo>
                              <a:cubicBezTo>
                                <a:pt x="584" y="81"/>
                                <a:pt x="581" y="70"/>
                                <a:pt x="581" y="59"/>
                              </a:cubicBezTo>
                              <a:cubicBezTo>
                                <a:pt x="581" y="48"/>
                                <a:pt x="584" y="38"/>
                                <a:pt x="590" y="29"/>
                              </a:cubicBezTo>
                              <a:cubicBezTo>
                                <a:pt x="596" y="20"/>
                                <a:pt x="603" y="13"/>
                                <a:pt x="613" y="8"/>
                              </a:cubicBezTo>
                              <a:cubicBezTo>
                                <a:pt x="623" y="3"/>
                                <a:pt x="635" y="1"/>
                                <a:pt x="647" y="1"/>
                              </a:cubicBezTo>
                              <a:cubicBezTo>
                                <a:pt x="660" y="1"/>
                                <a:pt x="671" y="3"/>
                                <a:pt x="681" y="8"/>
                              </a:cubicBezTo>
                              <a:cubicBezTo>
                                <a:pt x="691" y="13"/>
                                <a:pt x="699" y="20"/>
                                <a:pt x="705" y="29"/>
                              </a:cubicBezTo>
                              <a:cubicBezTo>
                                <a:pt x="711" y="38"/>
                                <a:pt x="713" y="48"/>
                                <a:pt x="714" y="59"/>
                              </a:cubicBezTo>
                              <a:cubicBezTo>
                                <a:pt x="713" y="70"/>
                                <a:pt x="710" y="81"/>
                                <a:pt x="704" y="90"/>
                              </a:cubicBezTo>
                              <a:cubicBezTo>
                                <a:pt x="698" y="99"/>
                                <a:pt x="690" y="105"/>
                                <a:pt x="679" y="107"/>
                              </a:cubicBezTo>
                              <a:cubicBezTo>
                                <a:pt x="679" y="109"/>
                                <a:pt x="679" y="109"/>
                                <a:pt x="679" y="109"/>
                              </a:cubicBezTo>
                              <a:cubicBezTo>
                                <a:pt x="687" y="110"/>
                                <a:pt x="694" y="113"/>
                                <a:pt x="701" y="119"/>
                              </a:cubicBezTo>
                              <a:cubicBezTo>
                                <a:pt x="707" y="124"/>
                                <a:pt x="712" y="130"/>
                                <a:pt x="716" y="138"/>
                              </a:cubicBezTo>
                              <a:cubicBezTo>
                                <a:pt x="720" y="146"/>
                                <a:pt x="722" y="155"/>
                                <a:pt x="722" y="164"/>
                              </a:cubicBezTo>
                              <a:cubicBezTo>
                                <a:pt x="722" y="176"/>
                                <a:pt x="718" y="186"/>
                                <a:pt x="712" y="195"/>
                              </a:cubicBezTo>
                              <a:cubicBezTo>
                                <a:pt x="706" y="205"/>
                                <a:pt x="697" y="212"/>
                                <a:pt x="686" y="217"/>
                              </a:cubicBezTo>
                              <a:cubicBezTo>
                                <a:pt x="675" y="222"/>
                                <a:pt x="662" y="225"/>
                                <a:pt x="647" y="225"/>
                              </a:cubicBezTo>
                              <a:cubicBezTo>
                                <a:pt x="633" y="225"/>
                                <a:pt x="620" y="222"/>
                                <a:pt x="609" y="217"/>
                              </a:cubicBezTo>
                              <a:cubicBezTo>
                                <a:pt x="598" y="212"/>
                                <a:pt x="589" y="205"/>
                                <a:pt x="583" y="195"/>
                              </a:cubicBezTo>
                              <a:close/>
                              <a:moveTo>
                                <a:pt x="626" y="93"/>
                              </a:moveTo>
                              <a:cubicBezTo>
                                <a:pt x="632" y="96"/>
                                <a:pt x="640" y="98"/>
                                <a:pt x="647" y="98"/>
                              </a:cubicBezTo>
                              <a:cubicBezTo>
                                <a:pt x="655" y="98"/>
                                <a:pt x="662" y="96"/>
                                <a:pt x="668" y="93"/>
                              </a:cubicBezTo>
                              <a:cubicBezTo>
                                <a:pt x="674" y="90"/>
                                <a:pt x="679" y="86"/>
                                <a:pt x="683" y="80"/>
                              </a:cubicBezTo>
                              <a:cubicBezTo>
                                <a:pt x="686" y="74"/>
                                <a:pt x="688" y="68"/>
                                <a:pt x="688" y="60"/>
                              </a:cubicBezTo>
                              <a:cubicBezTo>
                                <a:pt x="688" y="53"/>
                                <a:pt x="686" y="47"/>
                                <a:pt x="683" y="41"/>
                              </a:cubicBezTo>
                              <a:cubicBezTo>
                                <a:pt x="679" y="36"/>
                                <a:pt x="675" y="31"/>
                                <a:pt x="669" y="28"/>
                              </a:cubicBezTo>
                              <a:cubicBezTo>
                                <a:pt x="663" y="25"/>
                                <a:pt x="655" y="24"/>
                                <a:pt x="647" y="24"/>
                              </a:cubicBezTo>
                              <a:cubicBezTo>
                                <a:pt x="639" y="24"/>
                                <a:pt x="632" y="25"/>
                                <a:pt x="626" y="28"/>
                              </a:cubicBezTo>
                              <a:cubicBezTo>
                                <a:pt x="620" y="31"/>
                                <a:pt x="615" y="36"/>
                                <a:pt x="612" y="41"/>
                              </a:cubicBezTo>
                              <a:cubicBezTo>
                                <a:pt x="609" y="47"/>
                                <a:pt x="607" y="53"/>
                                <a:pt x="607" y="60"/>
                              </a:cubicBezTo>
                              <a:cubicBezTo>
                                <a:pt x="607" y="68"/>
                                <a:pt x="609" y="74"/>
                                <a:pt x="612" y="80"/>
                              </a:cubicBezTo>
                              <a:cubicBezTo>
                                <a:pt x="615" y="86"/>
                                <a:pt x="620" y="90"/>
                                <a:pt x="626" y="93"/>
                              </a:cubicBezTo>
                              <a:close/>
                              <a:moveTo>
                                <a:pt x="599" y="163"/>
                              </a:moveTo>
                              <a:cubicBezTo>
                                <a:pt x="599" y="170"/>
                                <a:pt x="601" y="177"/>
                                <a:pt x="605" y="183"/>
                              </a:cubicBezTo>
                              <a:cubicBezTo>
                                <a:pt x="609" y="189"/>
                                <a:pt x="614" y="193"/>
                                <a:pt x="622" y="197"/>
                              </a:cubicBezTo>
                              <a:cubicBezTo>
                                <a:pt x="629" y="200"/>
                                <a:pt x="638" y="201"/>
                                <a:pt x="647" y="201"/>
                              </a:cubicBezTo>
                              <a:cubicBezTo>
                                <a:pt x="657" y="201"/>
                                <a:pt x="666" y="200"/>
                                <a:pt x="673" y="197"/>
                              </a:cubicBezTo>
                              <a:cubicBezTo>
                                <a:pt x="680" y="193"/>
                                <a:pt x="686" y="189"/>
                                <a:pt x="690" y="183"/>
                              </a:cubicBezTo>
                              <a:cubicBezTo>
                                <a:pt x="694" y="177"/>
                                <a:pt x="696" y="170"/>
                                <a:pt x="696" y="163"/>
                              </a:cubicBezTo>
                              <a:cubicBezTo>
                                <a:pt x="696" y="154"/>
                                <a:pt x="693" y="147"/>
                                <a:pt x="689" y="141"/>
                              </a:cubicBezTo>
                              <a:cubicBezTo>
                                <a:pt x="685" y="134"/>
                                <a:pt x="679" y="130"/>
                                <a:pt x="672" y="126"/>
                              </a:cubicBezTo>
                              <a:cubicBezTo>
                                <a:pt x="665" y="122"/>
                                <a:pt x="657" y="120"/>
                                <a:pt x="647" y="120"/>
                              </a:cubicBezTo>
                              <a:cubicBezTo>
                                <a:pt x="638" y="120"/>
                                <a:pt x="630" y="122"/>
                                <a:pt x="623" y="126"/>
                              </a:cubicBezTo>
                              <a:cubicBezTo>
                                <a:pt x="615" y="130"/>
                                <a:pt x="610" y="134"/>
                                <a:pt x="605" y="141"/>
                              </a:cubicBezTo>
                              <a:cubicBezTo>
                                <a:pt x="601" y="147"/>
                                <a:pt x="599" y="154"/>
                                <a:pt x="599" y="163"/>
                              </a:cubicBezTo>
                              <a:close/>
                              <a:moveTo>
                                <a:pt x="483" y="177"/>
                              </a:moveTo>
                              <a:cubicBezTo>
                                <a:pt x="380" y="177"/>
                                <a:pt x="380" y="177"/>
                                <a:pt x="380" y="177"/>
                              </a:cubicBezTo>
                              <a:cubicBezTo>
                                <a:pt x="380" y="155"/>
                                <a:pt x="380" y="155"/>
                                <a:pt x="380" y="155"/>
                              </a:cubicBezTo>
                              <a:cubicBezTo>
                                <a:pt x="476" y="4"/>
                                <a:pt x="476" y="4"/>
                                <a:pt x="476" y="4"/>
                              </a:cubicBezTo>
                              <a:cubicBezTo>
                                <a:pt x="483" y="4"/>
                                <a:pt x="483" y="4"/>
                                <a:pt x="483" y="4"/>
                              </a:cubicBezTo>
                              <a:cubicBezTo>
                                <a:pt x="492" y="4"/>
                                <a:pt x="492" y="4"/>
                                <a:pt x="492" y="4"/>
                              </a:cubicBezTo>
                              <a:cubicBezTo>
                                <a:pt x="508" y="4"/>
                                <a:pt x="508" y="4"/>
                                <a:pt x="508" y="4"/>
                              </a:cubicBezTo>
                              <a:cubicBezTo>
                                <a:pt x="508" y="154"/>
                                <a:pt x="508" y="154"/>
                                <a:pt x="508" y="154"/>
                              </a:cubicBezTo>
                              <a:cubicBezTo>
                                <a:pt x="538" y="154"/>
                                <a:pt x="538" y="154"/>
                                <a:pt x="538" y="154"/>
                              </a:cubicBezTo>
                              <a:cubicBezTo>
                                <a:pt x="538" y="177"/>
                                <a:pt x="538" y="177"/>
                                <a:pt x="538" y="177"/>
                              </a:cubicBezTo>
                              <a:cubicBezTo>
                                <a:pt x="508" y="177"/>
                                <a:pt x="508" y="177"/>
                                <a:pt x="508" y="177"/>
                              </a:cubicBezTo>
                              <a:cubicBezTo>
                                <a:pt x="508" y="222"/>
                                <a:pt x="508" y="222"/>
                                <a:pt x="508" y="222"/>
                              </a:cubicBezTo>
                              <a:cubicBezTo>
                                <a:pt x="483" y="222"/>
                                <a:pt x="483" y="222"/>
                                <a:pt x="483" y="222"/>
                              </a:cubicBezTo>
                              <a:lnTo>
                                <a:pt x="483" y="177"/>
                              </a:lnTo>
                              <a:close/>
                              <a:moveTo>
                                <a:pt x="408" y="154"/>
                              </a:moveTo>
                              <a:cubicBezTo>
                                <a:pt x="483" y="154"/>
                                <a:pt x="483" y="154"/>
                                <a:pt x="483" y="154"/>
                              </a:cubicBezTo>
                              <a:cubicBezTo>
                                <a:pt x="483" y="37"/>
                                <a:pt x="483" y="37"/>
                                <a:pt x="483" y="37"/>
                              </a:cubicBezTo>
                              <a:cubicBezTo>
                                <a:pt x="481" y="37"/>
                                <a:pt x="481" y="37"/>
                                <a:pt x="481" y="37"/>
                              </a:cubicBezTo>
                              <a:cubicBezTo>
                                <a:pt x="408" y="152"/>
                                <a:pt x="408" y="152"/>
                                <a:pt x="408" y="152"/>
                              </a:cubicBezTo>
                              <a:lnTo>
                                <a:pt x="408" y="154"/>
                              </a:lnTo>
                              <a:close/>
                              <a:moveTo>
                                <a:pt x="767" y="173"/>
                              </a:moveTo>
                              <a:cubicBezTo>
                                <a:pt x="761" y="157"/>
                                <a:pt x="758" y="137"/>
                                <a:pt x="758" y="113"/>
                              </a:cubicBezTo>
                              <a:cubicBezTo>
                                <a:pt x="758" y="89"/>
                                <a:pt x="761" y="69"/>
                                <a:pt x="767" y="52"/>
                              </a:cubicBezTo>
                              <a:cubicBezTo>
                                <a:pt x="773" y="36"/>
                                <a:pt x="781" y="23"/>
                                <a:pt x="793" y="14"/>
                              </a:cubicBezTo>
                              <a:cubicBezTo>
                                <a:pt x="804" y="5"/>
                                <a:pt x="818" y="1"/>
                                <a:pt x="834" y="1"/>
                              </a:cubicBezTo>
                              <a:cubicBezTo>
                                <a:pt x="849" y="1"/>
                                <a:pt x="863" y="5"/>
                                <a:pt x="874" y="14"/>
                              </a:cubicBezTo>
                              <a:cubicBezTo>
                                <a:pt x="886" y="23"/>
                                <a:pt x="894" y="36"/>
                                <a:pt x="900" y="52"/>
                              </a:cubicBezTo>
                              <a:cubicBezTo>
                                <a:pt x="906" y="69"/>
                                <a:pt x="909" y="89"/>
                                <a:pt x="909" y="113"/>
                              </a:cubicBezTo>
                              <a:cubicBezTo>
                                <a:pt x="909" y="137"/>
                                <a:pt x="906" y="157"/>
                                <a:pt x="900" y="173"/>
                              </a:cubicBezTo>
                              <a:cubicBezTo>
                                <a:pt x="894" y="190"/>
                                <a:pt x="886" y="203"/>
                                <a:pt x="875" y="212"/>
                              </a:cubicBezTo>
                              <a:cubicBezTo>
                                <a:pt x="863" y="220"/>
                                <a:pt x="850" y="225"/>
                                <a:pt x="834" y="225"/>
                              </a:cubicBezTo>
                              <a:cubicBezTo>
                                <a:pt x="817" y="225"/>
                                <a:pt x="804" y="220"/>
                                <a:pt x="793" y="212"/>
                              </a:cubicBezTo>
                              <a:cubicBezTo>
                                <a:pt x="781" y="203"/>
                                <a:pt x="773" y="190"/>
                                <a:pt x="767" y="173"/>
                              </a:cubicBezTo>
                              <a:close/>
                              <a:moveTo>
                                <a:pt x="783" y="113"/>
                              </a:moveTo>
                              <a:cubicBezTo>
                                <a:pt x="783" y="132"/>
                                <a:pt x="785" y="148"/>
                                <a:pt x="789" y="161"/>
                              </a:cubicBezTo>
                              <a:cubicBezTo>
                                <a:pt x="793" y="174"/>
                                <a:pt x="799" y="184"/>
                                <a:pt x="806" y="191"/>
                              </a:cubicBezTo>
                              <a:cubicBezTo>
                                <a:pt x="814" y="198"/>
                                <a:pt x="823" y="201"/>
                                <a:pt x="834" y="201"/>
                              </a:cubicBezTo>
                              <a:cubicBezTo>
                                <a:pt x="849" y="201"/>
                                <a:pt x="862" y="194"/>
                                <a:pt x="871" y="178"/>
                              </a:cubicBezTo>
                              <a:cubicBezTo>
                                <a:pt x="879" y="163"/>
                                <a:pt x="884" y="141"/>
                                <a:pt x="884" y="113"/>
                              </a:cubicBezTo>
                              <a:cubicBezTo>
                                <a:pt x="884" y="94"/>
                                <a:pt x="882" y="78"/>
                                <a:pt x="878" y="65"/>
                              </a:cubicBezTo>
                              <a:cubicBezTo>
                                <a:pt x="874" y="51"/>
                                <a:pt x="868" y="41"/>
                                <a:pt x="861" y="34"/>
                              </a:cubicBezTo>
                              <a:cubicBezTo>
                                <a:pt x="853" y="27"/>
                                <a:pt x="844" y="24"/>
                                <a:pt x="834" y="24"/>
                              </a:cubicBezTo>
                              <a:cubicBezTo>
                                <a:pt x="818" y="24"/>
                                <a:pt x="805" y="31"/>
                                <a:pt x="797" y="47"/>
                              </a:cubicBezTo>
                              <a:cubicBezTo>
                                <a:pt x="788" y="63"/>
                                <a:pt x="783" y="84"/>
                                <a:pt x="783" y="113"/>
                              </a:cubicBezTo>
                              <a:close/>
                              <a:moveTo>
                                <a:pt x="102" y="177"/>
                              </a:moveTo>
                              <a:cubicBezTo>
                                <a:pt x="0" y="177"/>
                                <a:pt x="0" y="177"/>
                                <a:pt x="0" y="177"/>
                              </a:cubicBezTo>
                              <a:cubicBezTo>
                                <a:pt x="0" y="155"/>
                                <a:pt x="0" y="155"/>
                                <a:pt x="0" y="155"/>
                              </a:cubicBezTo>
                              <a:cubicBezTo>
                                <a:pt x="96" y="4"/>
                                <a:pt x="96" y="4"/>
                                <a:pt x="96" y="4"/>
                              </a:cubicBezTo>
                              <a:cubicBezTo>
                                <a:pt x="102" y="4"/>
                                <a:pt x="102" y="4"/>
                                <a:pt x="102" y="4"/>
                              </a:cubicBezTo>
                              <a:cubicBezTo>
                                <a:pt x="111" y="4"/>
                                <a:pt x="111" y="4"/>
                                <a:pt x="111" y="4"/>
                              </a:cubicBezTo>
                              <a:cubicBezTo>
                                <a:pt x="128" y="4"/>
                                <a:pt x="128" y="4"/>
                                <a:pt x="128" y="4"/>
                              </a:cubicBezTo>
                              <a:cubicBezTo>
                                <a:pt x="128" y="154"/>
                                <a:pt x="128" y="154"/>
                                <a:pt x="128" y="154"/>
                              </a:cubicBezTo>
                              <a:cubicBezTo>
                                <a:pt x="157" y="154"/>
                                <a:pt x="157" y="154"/>
                                <a:pt x="157" y="154"/>
                              </a:cubicBezTo>
                              <a:cubicBezTo>
                                <a:pt x="157" y="177"/>
                                <a:pt x="157" y="177"/>
                                <a:pt x="157" y="177"/>
                              </a:cubicBezTo>
                              <a:cubicBezTo>
                                <a:pt x="128" y="177"/>
                                <a:pt x="128" y="177"/>
                                <a:pt x="128" y="177"/>
                              </a:cubicBezTo>
                              <a:cubicBezTo>
                                <a:pt x="128" y="222"/>
                                <a:pt x="128" y="222"/>
                                <a:pt x="128" y="222"/>
                              </a:cubicBezTo>
                              <a:cubicBezTo>
                                <a:pt x="102" y="222"/>
                                <a:pt x="102" y="222"/>
                                <a:pt x="102" y="222"/>
                              </a:cubicBezTo>
                              <a:lnTo>
                                <a:pt x="102" y="177"/>
                              </a:lnTo>
                              <a:close/>
                              <a:moveTo>
                                <a:pt x="28" y="154"/>
                              </a:moveTo>
                              <a:cubicBezTo>
                                <a:pt x="102" y="154"/>
                                <a:pt x="102" y="154"/>
                                <a:pt x="102" y="154"/>
                              </a:cubicBezTo>
                              <a:cubicBezTo>
                                <a:pt x="102" y="37"/>
                                <a:pt x="102" y="37"/>
                                <a:pt x="102" y="37"/>
                              </a:cubicBezTo>
                              <a:cubicBezTo>
                                <a:pt x="101" y="37"/>
                                <a:pt x="101" y="37"/>
                                <a:pt x="101" y="37"/>
                              </a:cubicBezTo>
                              <a:cubicBezTo>
                                <a:pt x="28" y="152"/>
                                <a:pt x="28" y="152"/>
                                <a:pt x="28" y="152"/>
                              </a:cubicBezTo>
                              <a:lnTo>
                                <a:pt x="28" y="154"/>
                              </a:lnTo>
                              <a:close/>
                              <a:moveTo>
                                <a:pt x="1269" y="198"/>
                              </a:moveTo>
                              <a:cubicBezTo>
                                <a:pt x="1168" y="198"/>
                                <a:pt x="1168" y="198"/>
                                <a:pt x="1168" y="198"/>
                              </a:cubicBezTo>
                              <a:cubicBezTo>
                                <a:pt x="1168" y="197"/>
                                <a:pt x="1168" y="197"/>
                                <a:pt x="1168" y="197"/>
                              </a:cubicBezTo>
                              <a:cubicBezTo>
                                <a:pt x="1217" y="144"/>
                                <a:pt x="1217" y="144"/>
                                <a:pt x="1217" y="144"/>
                              </a:cubicBezTo>
                              <a:cubicBezTo>
                                <a:pt x="1229" y="131"/>
                                <a:pt x="1239" y="120"/>
                                <a:pt x="1246" y="110"/>
                              </a:cubicBezTo>
                              <a:cubicBezTo>
                                <a:pt x="1253" y="101"/>
                                <a:pt x="1258" y="92"/>
                                <a:pt x="1261" y="85"/>
                              </a:cubicBezTo>
                              <a:cubicBezTo>
                                <a:pt x="1264" y="77"/>
                                <a:pt x="1265" y="69"/>
                                <a:pt x="1265" y="61"/>
                              </a:cubicBezTo>
                              <a:cubicBezTo>
                                <a:pt x="1265" y="50"/>
                                <a:pt x="1262" y="40"/>
                                <a:pt x="1257" y="31"/>
                              </a:cubicBezTo>
                              <a:cubicBezTo>
                                <a:pt x="1251" y="21"/>
                                <a:pt x="1243" y="14"/>
                                <a:pt x="1234" y="9"/>
                              </a:cubicBezTo>
                              <a:cubicBezTo>
                                <a:pt x="1224" y="3"/>
                                <a:pt x="1212" y="1"/>
                                <a:pt x="1200" y="1"/>
                              </a:cubicBezTo>
                              <a:cubicBezTo>
                                <a:pt x="1187" y="1"/>
                                <a:pt x="1175" y="3"/>
                                <a:pt x="1165" y="9"/>
                              </a:cubicBezTo>
                              <a:cubicBezTo>
                                <a:pt x="1155" y="14"/>
                                <a:pt x="1147" y="22"/>
                                <a:pt x="1141" y="31"/>
                              </a:cubicBezTo>
                              <a:cubicBezTo>
                                <a:pt x="1135" y="41"/>
                                <a:pt x="1132" y="52"/>
                                <a:pt x="1132" y="65"/>
                              </a:cubicBezTo>
                              <a:cubicBezTo>
                                <a:pt x="1157" y="65"/>
                                <a:pt x="1157" y="65"/>
                                <a:pt x="1157" y="65"/>
                              </a:cubicBezTo>
                              <a:cubicBezTo>
                                <a:pt x="1157" y="57"/>
                                <a:pt x="1159" y="50"/>
                                <a:pt x="1162" y="43"/>
                              </a:cubicBezTo>
                              <a:cubicBezTo>
                                <a:pt x="1166" y="37"/>
                                <a:pt x="1171" y="32"/>
                                <a:pt x="1177" y="29"/>
                              </a:cubicBezTo>
                              <a:cubicBezTo>
                                <a:pt x="1183" y="25"/>
                                <a:pt x="1190" y="24"/>
                                <a:pt x="1199" y="24"/>
                              </a:cubicBezTo>
                              <a:cubicBezTo>
                                <a:pt x="1207" y="24"/>
                                <a:pt x="1214" y="25"/>
                                <a:pt x="1220" y="28"/>
                              </a:cubicBezTo>
                              <a:cubicBezTo>
                                <a:pt x="1226" y="31"/>
                                <a:pt x="1231" y="36"/>
                                <a:pt x="1235" y="41"/>
                              </a:cubicBezTo>
                              <a:cubicBezTo>
                                <a:pt x="1239" y="47"/>
                                <a:pt x="1240" y="54"/>
                                <a:pt x="1240" y="61"/>
                              </a:cubicBezTo>
                              <a:cubicBezTo>
                                <a:pt x="1240" y="68"/>
                                <a:pt x="1239" y="74"/>
                                <a:pt x="1236" y="80"/>
                              </a:cubicBezTo>
                              <a:cubicBezTo>
                                <a:pt x="1234" y="86"/>
                                <a:pt x="1230" y="93"/>
                                <a:pt x="1224" y="100"/>
                              </a:cubicBezTo>
                              <a:cubicBezTo>
                                <a:pt x="1219" y="107"/>
                                <a:pt x="1212" y="115"/>
                                <a:pt x="1203" y="124"/>
                              </a:cubicBezTo>
                              <a:cubicBezTo>
                                <a:pt x="1131" y="203"/>
                                <a:pt x="1131" y="203"/>
                                <a:pt x="1131" y="203"/>
                              </a:cubicBezTo>
                              <a:cubicBezTo>
                                <a:pt x="1131" y="222"/>
                                <a:pt x="1131" y="222"/>
                                <a:pt x="1131" y="222"/>
                              </a:cubicBezTo>
                              <a:cubicBezTo>
                                <a:pt x="1269" y="222"/>
                                <a:pt x="1269" y="222"/>
                                <a:pt x="1269" y="222"/>
                              </a:cubicBezTo>
                              <a:lnTo>
                                <a:pt x="1269" y="198"/>
                              </a:lnTo>
                              <a:close/>
                              <a:moveTo>
                                <a:pt x="269" y="225"/>
                              </a:moveTo>
                              <a:cubicBezTo>
                                <a:pt x="253" y="225"/>
                                <a:pt x="239" y="220"/>
                                <a:pt x="228" y="212"/>
                              </a:cubicBezTo>
                              <a:cubicBezTo>
                                <a:pt x="216" y="203"/>
                                <a:pt x="208" y="190"/>
                                <a:pt x="202" y="173"/>
                              </a:cubicBezTo>
                              <a:cubicBezTo>
                                <a:pt x="196" y="157"/>
                                <a:pt x="193" y="137"/>
                                <a:pt x="193" y="113"/>
                              </a:cubicBezTo>
                              <a:cubicBezTo>
                                <a:pt x="193" y="89"/>
                                <a:pt x="196" y="69"/>
                                <a:pt x="202" y="52"/>
                              </a:cubicBezTo>
                              <a:cubicBezTo>
                                <a:pt x="208" y="36"/>
                                <a:pt x="216" y="23"/>
                                <a:pt x="228" y="14"/>
                              </a:cubicBezTo>
                              <a:cubicBezTo>
                                <a:pt x="239" y="5"/>
                                <a:pt x="253" y="1"/>
                                <a:pt x="269" y="1"/>
                              </a:cubicBezTo>
                              <a:cubicBezTo>
                                <a:pt x="285" y="1"/>
                                <a:pt x="298" y="5"/>
                                <a:pt x="309" y="14"/>
                              </a:cubicBezTo>
                              <a:cubicBezTo>
                                <a:pt x="321" y="23"/>
                                <a:pt x="329" y="36"/>
                                <a:pt x="335" y="52"/>
                              </a:cubicBezTo>
                              <a:cubicBezTo>
                                <a:pt x="341" y="69"/>
                                <a:pt x="344" y="89"/>
                                <a:pt x="344" y="113"/>
                              </a:cubicBezTo>
                              <a:cubicBezTo>
                                <a:pt x="344" y="137"/>
                                <a:pt x="342" y="157"/>
                                <a:pt x="336" y="173"/>
                              </a:cubicBezTo>
                              <a:cubicBezTo>
                                <a:pt x="330" y="190"/>
                                <a:pt x="321" y="203"/>
                                <a:pt x="310" y="212"/>
                              </a:cubicBezTo>
                              <a:cubicBezTo>
                                <a:pt x="298" y="220"/>
                                <a:pt x="285" y="225"/>
                                <a:pt x="269" y="225"/>
                              </a:cubicBezTo>
                              <a:close/>
                              <a:moveTo>
                                <a:pt x="242" y="191"/>
                              </a:moveTo>
                              <a:cubicBezTo>
                                <a:pt x="249" y="198"/>
                                <a:pt x="258" y="201"/>
                                <a:pt x="269" y="201"/>
                              </a:cubicBezTo>
                              <a:cubicBezTo>
                                <a:pt x="285" y="201"/>
                                <a:pt x="297" y="194"/>
                                <a:pt x="306" y="178"/>
                              </a:cubicBezTo>
                              <a:cubicBezTo>
                                <a:pt x="315" y="163"/>
                                <a:pt x="319" y="141"/>
                                <a:pt x="319" y="113"/>
                              </a:cubicBezTo>
                              <a:cubicBezTo>
                                <a:pt x="319" y="94"/>
                                <a:pt x="317" y="78"/>
                                <a:pt x="313" y="65"/>
                              </a:cubicBezTo>
                              <a:cubicBezTo>
                                <a:pt x="309" y="51"/>
                                <a:pt x="303" y="41"/>
                                <a:pt x="296" y="34"/>
                              </a:cubicBezTo>
                              <a:cubicBezTo>
                                <a:pt x="288" y="27"/>
                                <a:pt x="279" y="24"/>
                                <a:pt x="269" y="24"/>
                              </a:cubicBezTo>
                              <a:cubicBezTo>
                                <a:pt x="253" y="24"/>
                                <a:pt x="241" y="31"/>
                                <a:pt x="232" y="47"/>
                              </a:cubicBezTo>
                              <a:cubicBezTo>
                                <a:pt x="223" y="63"/>
                                <a:pt x="218" y="84"/>
                                <a:pt x="218" y="113"/>
                              </a:cubicBezTo>
                              <a:cubicBezTo>
                                <a:pt x="218" y="132"/>
                                <a:pt x="220" y="148"/>
                                <a:pt x="224" y="161"/>
                              </a:cubicBezTo>
                              <a:cubicBezTo>
                                <a:pt x="228" y="174"/>
                                <a:pt x="234" y="184"/>
                                <a:pt x="242" y="191"/>
                              </a:cubicBezTo>
                              <a:close/>
                              <a:moveTo>
                                <a:pt x="1316" y="172"/>
                              </a:moveTo>
                              <a:cubicBezTo>
                                <a:pt x="1312" y="158"/>
                                <a:pt x="1309" y="141"/>
                                <a:pt x="1309" y="121"/>
                              </a:cubicBezTo>
                              <a:cubicBezTo>
                                <a:pt x="1309" y="102"/>
                                <a:pt x="1311" y="85"/>
                                <a:pt x="1315" y="70"/>
                              </a:cubicBezTo>
                              <a:cubicBezTo>
                                <a:pt x="1319" y="55"/>
                                <a:pt x="1324" y="42"/>
                                <a:pt x="1331" y="32"/>
                              </a:cubicBezTo>
                              <a:cubicBezTo>
                                <a:pt x="1338" y="21"/>
                                <a:pt x="1346" y="14"/>
                                <a:pt x="1356" y="8"/>
                              </a:cubicBezTo>
                              <a:cubicBezTo>
                                <a:pt x="1365" y="3"/>
                                <a:pt x="1376" y="0"/>
                                <a:pt x="1389" y="0"/>
                              </a:cubicBezTo>
                              <a:cubicBezTo>
                                <a:pt x="1401" y="0"/>
                                <a:pt x="1412" y="3"/>
                                <a:pt x="1421" y="8"/>
                              </a:cubicBezTo>
                              <a:cubicBezTo>
                                <a:pt x="1431" y="13"/>
                                <a:pt x="1439" y="19"/>
                                <a:pt x="1445" y="28"/>
                              </a:cubicBezTo>
                              <a:cubicBezTo>
                                <a:pt x="1451" y="37"/>
                                <a:pt x="1455" y="47"/>
                                <a:pt x="1456" y="58"/>
                              </a:cubicBezTo>
                              <a:cubicBezTo>
                                <a:pt x="1430" y="58"/>
                                <a:pt x="1430" y="58"/>
                                <a:pt x="1430" y="58"/>
                              </a:cubicBezTo>
                              <a:cubicBezTo>
                                <a:pt x="1428" y="48"/>
                                <a:pt x="1423" y="40"/>
                                <a:pt x="1416" y="33"/>
                              </a:cubicBezTo>
                              <a:cubicBezTo>
                                <a:pt x="1409" y="27"/>
                                <a:pt x="1400" y="24"/>
                                <a:pt x="1389" y="24"/>
                              </a:cubicBezTo>
                              <a:cubicBezTo>
                                <a:pt x="1372" y="24"/>
                                <a:pt x="1359" y="31"/>
                                <a:pt x="1349" y="46"/>
                              </a:cubicBezTo>
                              <a:cubicBezTo>
                                <a:pt x="1339" y="61"/>
                                <a:pt x="1334" y="81"/>
                                <a:pt x="1334" y="108"/>
                              </a:cubicBezTo>
                              <a:cubicBezTo>
                                <a:pt x="1336" y="108"/>
                                <a:pt x="1336" y="108"/>
                                <a:pt x="1336" y="108"/>
                              </a:cubicBezTo>
                              <a:cubicBezTo>
                                <a:pt x="1340" y="102"/>
                                <a:pt x="1345" y="97"/>
                                <a:pt x="1350" y="93"/>
                              </a:cubicBezTo>
                              <a:cubicBezTo>
                                <a:pt x="1356" y="88"/>
                                <a:pt x="1362" y="85"/>
                                <a:pt x="1368" y="83"/>
                              </a:cubicBezTo>
                              <a:cubicBezTo>
                                <a:pt x="1375" y="80"/>
                                <a:pt x="1382" y="79"/>
                                <a:pt x="1390" y="79"/>
                              </a:cubicBezTo>
                              <a:cubicBezTo>
                                <a:pt x="1402" y="79"/>
                                <a:pt x="1414" y="82"/>
                                <a:pt x="1424" y="88"/>
                              </a:cubicBezTo>
                              <a:cubicBezTo>
                                <a:pt x="1434" y="95"/>
                                <a:pt x="1443" y="103"/>
                                <a:pt x="1449" y="114"/>
                              </a:cubicBezTo>
                              <a:cubicBezTo>
                                <a:pt x="1455" y="125"/>
                                <a:pt x="1458" y="138"/>
                                <a:pt x="1458" y="152"/>
                              </a:cubicBezTo>
                              <a:cubicBezTo>
                                <a:pt x="1458" y="165"/>
                                <a:pt x="1455" y="177"/>
                                <a:pt x="1449" y="189"/>
                              </a:cubicBezTo>
                              <a:cubicBezTo>
                                <a:pt x="1443" y="200"/>
                                <a:pt x="1435" y="209"/>
                                <a:pt x="1424" y="215"/>
                              </a:cubicBezTo>
                              <a:cubicBezTo>
                                <a:pt x="1413" y="222"/>
                                <a:pt x="1400" y="225"/>
                                <a:pt x="1385" y="225"/>
                              </a:cubicBezTo>
                              <a:cubicBezTo>
                                <a:pt x="1376" y="225"/>
                                <a:pt x="1367" y="223"/>
                                <a:pt x="1358" y="220"/>
                              </a:cubicBezTo>
                              <a:cubicBezTo>
                                <a:pt x="1350" y="216"/>
                                <a:pt x="1341" y="211"/>
                                <a:pt x="1334" y="203"/>
                              </a:cubicBezTo>
                              <a:cubicBezTo>
                                <a:pt x="1327" y="195"/>
                                <a:pt x="1321" y="185"/>
                                <a:pt x="1316" y="172"/>
                              </a:cubicBezTo>
                              <a:close/>
                              <a:moveTo>
                                <a:pt x="1338" y="152"/>
                              </a:moveTo>
                              <a:cubicBezTo>
                                <a:pt x="1338" y="161"/>
                                <a:pt x="1340" y="169"/>
                                <a:pt x="1344" y="176"/>
                              </a:cubicBezTo>
                              <a:cubicBezTo>
                                <a:pt x="1348" y="184"/>
                                <a:pt x="1354" y="190"/>
                                <a:pt x="1361" y="195"/>
                              </a:cubicBezTo>
                              <a:cubicBezTo>
                                <a:pt x="1368" y="199"/>
                                <a:pt x="1376" y="201"/>
                                <a:pt x="1385" y="201"/>
                              </a:cubicBezTo>
                              <a:cubicBezTo>
                                <a:pt x="1394" y="201"/>
                                <a:pt x="1402" y="199"/>
                                <a:pt x="1409" y="195"/>
                              </a:cubicBezTo>
                              <a:cubicBezTo>
                                <a:pt x="1417" y="190"/>
                                <a:pt x="1422" y="184"/>
                                <a:pt x="1426" y="177"/>
                              </a:cubicBezTo>
                              <a:cubicBezTo>
                                <a:pt x="1431" y="169"/>
                                <a:pt x="1433" y="161"/>
                                <a:pt x="1433" y="152"/>
                              </a:cubicBezTo>
                              <a:cubicBezTo>
                                <a:pt x="1433" y="143"/>
                                <a:pt x="1431" y="134"/>
                                <a:pt x="1427" y="127"/>
                              </a:cubicBezTo>
                              <a:cubicBezTo>
                                <a:pt x="1423" y="119"/>
                                <a:pt x="1417" y="114"/>
                                <a:pt x="1410" y="109"/>
                              </a:cubicBezTo>
                              <a:cubicBezTo>
                                <a:pt x="1403" y="105"/>
                                <a:pt x="1395" y="103"/>
                                <a:pt x="1386" y="103"/>
                              </a:cubicBezTo>
                              <a:cubicBezTo>
                                <a:pt x="1379" y="103"/>
                                <a:pt x="1373" y="104"/>
                                <a:pt x="1367" y="107"/>
                              </a:cubicBezTo>
                              <a:cubicBezTo>
                                <a:pt x="1361" y="109"/>
                                <a:pt x="1356" y="113"/>
                                <a:pt x="1352" y="117"/>
                              </a:cubicBezTo>
                              <a:cubicBezTo>
                                <a:pt x="1348" y="122"/>
                                <a:pt x="1344" y="127"/>
                                <a:pt x="1342" y="133"/>
                              </a:cubicBezTo>
                              <a:cubicBezTo>
                                <a:pt x="1339" y="139"/>
                                <a:pt x="1338" y="145"/>
                                <a:pt x="1338" y="152"/>
                              </a:cubicBezTo>
                              <a:close/>
                              <a:moveTo>
                                <a:pt x="1689" y="675"/>
                              </a:moveTo>
                              <a:cubicBezTo>
                                <a:pt x="1673" y="675"/>
                                <a:pt x="1659" y="670"/>
                                <a:pt x="1648" y="662"/>
                              </a:cubicBezTo>
                              <a:cubicBezTo>
                                <a:pt x="1637" y="653"/>
                                <a:pt x="1628" y="640"/>
                                <a:pt x="1622" y="623"/>
                              </a:cubicBezTo>
                              <a:cubicBezTo>
                                <a:pt x="1616" y="607"/>
                                <a:pt x="1613" y="587"/>
                                <a:pt x="1613" y="563"/>
                              </a:cubicBezTo>
                              <a:cubicBezTo>
                                <a:pt x="1613" y="539"/>
                                <a:pt x="1616" y="519"/>
                                <a:pt x="1622" y="502"/>
                              </a:cubicBezTo>
                              <a:cubicBezTo>
                                <a:pt x="1628" y="486"/>
                                <a:pt x="1637" y="473"/>
                                <a:pt x="1648" y="464"/>
                              </a:cubicBezTo>
                              <a:cubicBezTo>
                                <a:pt x="1659" y="455"/>
                                <a:pt x="1673" y="451"/>
                                <a:pt x="1689" y="451"/>
                              </a:cubicBezTo>
                              <a:cubicBezTo>
                                <a:pt x="1705" y="451"/>
                                <a:pt x="1718" y="455"/>
                                <a:pt x="1730" y="464"/>
                              </a:cubicBezTo>
                              <a:cubicBezTo>
                                <a:pt x="1741" y="473"/>
                                <a:pt x="1750" y="486"/>
                                <a:pt x="1756" y="502"/>
                              </a:cubicBezTo>
                              <a:cubicBezTo>
                                <a:pt x="1762" y="519"/>
                                <a:pt x="1765" y="539"/>
                                <a:pt x="1765" y="563"/>
                              </a:cubicBezTo>
                              <a:cubicBezTo>
                                <a:pt x="1765" y="587"/>
                                <a:pt x="1762" y="607"/>
                                <a:pt x="1756" y="623"/>
                              </a:cubicBezTo>
                              <a:cubicBezTo>
                                <a:pt x="1750" y="640"/>
                                <a:pt x="1741" y="653"/>
                                <a:pt x="1730" y="662"/>
                              </a:cubicBezTo>
                              <a:cubicBezTo>
                                <a:pt x="1719" y="670"/>
                                <a:pt x="1705" y="675"/>
                                <a:pt x="1689" y="675"/>
                              </a:cubicBezTo>
                              <a:close/>
                              <a:moveTo>
                                <a:pt x="1662" y="641"/>
                              </a:moveTo>
                              <a:cubicBezTo>
                                <a:pt x="1669" y="648"/>
                                <a:pt x="1678" y="651"/>
                                <a:pt x="1689" y="651"/>
                              </a:cubicBezTo>
                              <a:cubicBezTo>
                                <a:pt x="1705" y="651"/>
                                <a:pt x="1717" y="644"/>
                                <a:pt x="1726" y="628"/>
                              </a:cubicBezTo>
                              <a:cubicBezTo>
                                <a:pt x="1735" y="613"/>
                                <a:pt x="1739" y="591"/>
                                <a:pt x="1739" y="563"/>
                              </a:cubicBezTo>
                              <a:cubicBezTo>
                                <a:pt x="1739" y="544"/>
                                <a:pt x="1737" y="528"/>
                                <a:pt x="1733" y="515"/>
                              </a:cubicBezTo>
                              <a:cubicBezTo>
                                <a:pt x="1729" y="501"/>
                                <a:pt x="1723" y="491"/>
                                <a:pt x="1716" y="484"/>
                              </a:cubicBezTo>
                              <a:cubicBezTo>
                                <a:pt x="1708" y="477"/>
                                <a:pt x="1699" y="474"/>
                                <a:pt x="1689" y="474"/>
                              </a:cubicBezTo>
                              <a:cubicBezTo>
                                <a:pt x="1673" y="474"/>
                                <a:pt x="1661" y="481"/>
                                <a:pt x="1652" y="497"/>
                              </a:cubicBezTo>
                              <a:cubicBezTo>
                                <a:pt x="1643" y="513"/>
                                <a:pt x="1639" y="534"/>
                                <a:pt x="1639" y="563"/>
                              </a:cubicBezTo>
                              <a:cubicBezTo>
                                <a:pt x="1639" y="582"/>
                                <a:pt x="1641" y="598"/>
                                <a:pt x="1645" y="611"/>
                              </a:cubicBezTo>
                              <a:cubicBezTo>
                                <a:pt x="1649" y="624"/>
                                <a:pt x="1654" y="634"/>
                                <a:pt x="1662" y="641"/>
                              </a:cubicBezTo>
                              <a:close/>
                              <a:moveTo>
                                <a:pt x="664" y="672"/>
                              </a:moveTo>
                              <a:cubicBezTo>
                                <a:pt x="664" y="454"/>
                                <a:pt x="664" y="454"/>
                                <a:pt x="664" y="454"/>
                              </a:cubicBezTo>
                              <a:cubicBezTo>
                                <a:pt x="637" y="454"/>
                                <a:pt x="637" y="454"/>
                                <a:pt x="637" y="454"/>
                              </a:cubicBezTo>
                              <a:cubicBezTo>
                                <a:pt x="583" y="490"/>
                                <a:pt x="583" y="490"/>
                                <a:pt x="583" y="490"/>
                              </a:cubicBezTo>
                              <a:cubicBezTo>
                                <a:pt x="583" y="517"/>
                                <a:pt x="583" y="517"/>
                                <a:pt x="583" y="517"/>
                              </a:cubicBezTo>
                              <a:cubicBezTo>
                                <a:pt x="636" y="481"/>
                                <a:pt x="636" y="481"/>
                                <a:pt x="636" y="481"/>
                              </a:cubicBezTo>
                              <a:cubicBezTo>
                                <a:pt x="637" y="481"/>
                                <a:pt x="637" y="481"/>
                                <a:pt x="637" y="481"/>
                              </a:cubicBezTo>
                              <a:cubicBezTo>
                                <a:pt x="637" y="672"/>
                                <a:pt x="637" y="672"/>
                                <a:pt x="637" y="672"/>
                              </a:cubicBezTo>
                              <a:lnTo>
                                <a:pt x="664" y="672"/>
                              </a:lnTo>
                              <a:close/>
                              <a:moveTo>
                                <a:pt x="3083" y="604"/>
                              </a:moveTo>
                              <a:cubicBezTo>
                                <a:pt x="3113" y="604"/>
                                <a:pt x="3113" y="604"/>
                                <a:pt x="3113" y="604"/>
                              </a:cubicBezTo>
                              <a:cubicBezTo>
                                <a:pt x="3113" y="627"/>
                                <a:pt x="3113" y="627"/>
                                <a:pt x="3113" y="627"/>
                              </a:cubicBezTo>
                              <a:cubicBezTo>
                                <a:pt x="3083" y="627"/>
                                <a:pt x="3083" y="627"/>
                                <a:pt x="3083" y="627"/>
                              </a:cubicBezTo>
                              <a:cubicBezTo>
                                <a:pt x="3083" y="672"/>
                                <a:pt x="3083" y="672"/>
                                <a:pt x="3083" y="672"/>
                              </a:cubicBezTo>
                              <a:cubicBezTo>
                                <a:pt x="3058" y="672"/>
                                <a:pt x="3058" y="672"/>
                                <a:pt x="3058" y="672"/>
                              </a:cubicBezTo>
                              <a:cubicBezTo>
                                <a:pt x="3058" y="627"/>
                                <a:pt x="3058" y="627"/>
                                <a:pt x="3058" y="627"/>
                              </a:cubicBezTo>
                              <a:cubicBezTo>
                                <a:pt x="2955" y="627"/>
                                <a:pt x="2955" y="627"/>
                                <a:pt x="2955" y="627"/>
                              </a:cubicBezTo>
                              <a:cubicBezTo>
                                <a:pt x="2955" y="605"/>
                                <a:pt x="2955" y="605"/>
                                <a:pt x="2955" y="605"/>
                              </a:cubicBezTo>
                              <a:cubicBezTo>
                                <a:pt x="3051" y="454"/>
                                <a:pt x="3051" y="454"/>
                                <a:pt x="3051" y="454"/>
                              </a:cubicBezTo>
                              <a:cubicBezTo>
                                <a:pt x="3058" y="454"/>
                                <a:pt x="3058" y="454"/>
                                <a:pt x="3058" y="454"/>
                              </a:cubicBezTo>
                              <a:cubicBezTo>
                                <a:pt x="3067" y="454"/>
                                <a:pt x="3067" y="454"/>
                                <a:pt x="3067" y="454"/>
                              </a:cubicBezTo>
                              <a:cubicBezTo>
                                <a:pt x="3083" y="454"/>
                                <a:pt x="3083" y="454"/>
                                <a:pt x="3083" y="454"/>
                              </a:cubicBezTo>
                              <a:lnTo>
                                <a:pt x="3083" y="604"/>
                              </a:lnTo>
                              <a:close/>
                              <a:moveTo>
                                <a:pt x="2984" y="604"/>
                              </a:moveTo>
                              <a:cubicBezTo>
                                <a:pt x="3058" y="604"/>
                                <a:pt x="3058" y="604"/>
                                <a:pt x="3058" y="604"/>
                              </a:cubicBezTo>
                              <a:cubicBezTo>
                                <a:pt x="3058" y="487"/>
                                <a:pt x="3058" y="487"/>
                                <a:pt x="3058" y="487"/>
                              </a:cubicBezTo>
                              <a:cubicBezTo>
                                <a:pt x="3056" y="487"/>
                                <a:pt x="3056" y="487"/>
                                <a:pt x="3056" y="487"/>
                              </a:cubicBezTo>
                              <a:cubicBezTo>
                                <a:pt x="2984" y="602"/>
                                <a:pt x="2984" y="602"/>
                                <a:pt x="2984" y="602"/>
                              </a:cubicBezTo>
                              <a:lnTo>
                                <a:pt x="2984" y="604"/>
                              </a:lnTo>
                              <a:close/>
                              <a:moveTo>
                                <a:pt x="2064" y="675"/>
                              </a:moveTo>
                              <a:cubicBezTo>
                                <a:pt x="2048" y="675"/>
                                <a:pt x="2034" y="670"/>
                                <a:pt x="2023" y="662"/>
                              </a:cubicBezTo>
                              <a:cubicBezTo>
                                <a:pt x="2012" y="653"/>
                                <a:pt x="2003" y="640"/>
                                <a:pt x="1997" y="623"/>
                              </a:cubicBezTo>
                              <a:cubicBezTo>
                                <a:pt x="1991" y="607"/>
                                <a:pt x="1988" y="587"/>
                                <a:pt x="1988" y="563"/>
                              </a:cubicBezTo>
                              <a:cubicBezTo>
                                <a:pt x="1988" y="539"/>
                                <a:pt x="1991" y="519"/>
                                <a:pt x="1997" y="502"/>
                              </a:cubicBezTo>
                              <a:cubicBezTo>
                                <a:pt x="2003" y="486"/>
                                <a:pt x="2012" y="473"/>
                                <a:pt x="2023" y="464"/>
                              </a:cubicBezTo>
                              <a:cubicBezTo>
                                <a:pt x="2034" y="455"/>
                                <a:pt x="2048" y="451"/>
                                <a:pt x="2064" y="451"/>
                              </a:cubicBezTo>
                              <a:cubicBezTo>
                                <a:pt x="2080" y="451"/>
                                <a:pt x="2093" y="455"/>
                                <a:pt x="2105" y="464"/>
                              </a:cubicBezTo>
                              <a:cubicBezTo>
                                <a:pt x="2116" y="473"/>
                                <a:pt x="2125" y="486"/>
                                <a:pt x="2131" y="502"/>
                              </a:cubicBezTo>
                              <a:cubicBezTo>
                                <a:pt x="2137" y="519"/>
                                <a:pt x="2140" y="539"/>
                                <a:pt x="2140" y="563"/>
                              </a:cubicBezTo>
                              <a:cubicBezTo>
                                <a:pt x="2140" y="587"/>
                                <a:pt x="2137" y="607"/>
                                <a:pt x="2131" y="623"/>
                              </a:cubicBezTo>
                              <a:cubicBezTo>
                                <a:pt x="2125" y="640"/>
                                <a:pt x="2116" y="653"/>
                                <a:pt x="2105" y="662"/>
                              </a:cubicBezTo>
                              <a:cubicBezTo>
                                <a:pt x="2094" y="670"/>
                                <a:pt x="2080" y="675"/>
                                <a:pt x="2064" y="675"/>
                              </a:cubicBezTo>
                              <a:close/>
                              <a:moveTo>
                                <a:pt x="2037" y="641"/>
                              </a:moveTo>
                              <a:cubicBezTo>
                                <a:pt x="2044" y="648"/>
                                <a:pt x="2053" y="651"/>
                                <a:pt x="2064" y="651"/>
                              </a:cubicBezTo>
                              <a:cubicBezTo>
                                <a:pt x="2080" y="651"/>
                                <a:pt x="2092" y="644"/>
                                <a:pt x="2101" y="628"/>
                              </a:cubicBezTo>
                              <a:cubicBezTo>
                                <a:pt x="2110" y="613"/>
                                <a:pt x="2114" y="591"/>
                                <a:pt x="2114" y="563"/>
                              </a:cubicBezTo>
                              <a:cubicBezTo>
                                <a:pt x="2114" y="544"/>
                                <a:pt x="2112" y="528"/>
                                <a:pt x="2108" y="515"/>
                              </a:cubicBezTo>
                              <a:cubicBezTo>
                                <a:pt x="2104" y="501"/>
                                <a:pt x="2098" y="491"/>
                                <a:pt x="2091" y="484"/>
                              </a:cubicBezTo>
                              <a:cubicBezTo>
                                <a:pt x="2083" y="477"/>
                                <a:pt x="2074" y="474"/>
                                <a:pt x="2064" y="474"/>
                              </a:cubicBezTo>
                              <a:cubicBezTo>
                                <a:pt x="2048" y="474"/>
                                <a:pt x="2036" y="481"/>
                                <a:pt x="2027" y="497"/>
                              </a:cubicBezTo>
                              <a:cubicBezTo>
                                <a:pt x="2018" y="513"/>
                                <a:pt x="2014" y="534"/>
                                <a:pt x="2014" y="563"/>
                              </a:cubicBezTo>
                              <a:cubicBezTo>
                                <a:pt x="2014" y="582"/>
                                <a:pt x="2016" y="598"/>
                                <a:pt x="2020" y="611"/>
                              </a:cubicBezTo>
                              <a:cubicBezTo>
                                <a:pt x="2024" y="624"/>
                                <a:pt x="2029" y="634"/>
                                <a:pt x="2037" y="641"/>
                              </a:cubicBezTo>
                              <a:close/>
                              <a:moveTo>
                                <a:pt x="3233" y="490"/>
                              </a:moveTo>
                              <a:cubicBezTo>
                                <a:pt x="3233" y="517"/>
                                <a:pt x="3233" y="517"/>
                                <a:pt x="3233" y="517"/>
                              </a:cubicBezTo>
                              <a:cubicBezTo>
                                <a:pt x="3286" y="481"/>
                                <a:pt x="3286" y="481"/>
                                <a:pt x="3286" y="481"/>
                              </a:cubicBezTo>
                              <a:cubicBezTo>
                                <a:pt x="3288" y="481"/>
                                <a:pt x="3288" y="481"/>
                                <a:pt x="3288" y="481"/>
                              </a:cubicBezTo>
                              <a:cubicBezTo>
                                <a:pt x="3288" y="672"/>
                                <a:pt x="3288" y="672"/>
                                <a:pt x="3288" y="672"/>
                              </a:cubicBezTo>
                              <a:cubicBezTo>
                                <a:pt x="3314" y="672"/>
                                <a:pt x="3314" y="672"/>
                                <a:pt x="3314" y="672"/>
                              </a:cubicBezTo>
                              <a:cubicBezTo>
                                <a:pt x="3314" y="454"/>
                                <a:pt x="3314" y="454"/>
                                <a:pt x="3314" y="454"/>
                              </a:cubicBezTo>
                              <a:cubicBezTo>
                                <a:pt x="3288" y="454"/>
                                <a:pt x="3288" y="454"/>
                                <a:pt x="3288" y="454"/>
                              </a:cubicBezTo>
                              <a:lnTo>
                                <a:pt x="3233" y="490"/>
                              </a:lnTo>
                              <a:close/>
                              <a:moveTo>
                                <a:pt x="2909" y="564"/>
                              </a:moveTo>
                              <a:cubicBezTo>
                                <a:pt x="2915" y="575"/>
                                <a:pt x="2919" y="588"/>
                                <a:pt x="2919" y="602"/>
                              </a:cubicBezTo>
                              <a:cubicBezTo>
                                <a:pt x="2919" y="615"/>
                                <a:pt x="2916" y="627"/>
                                <a:pt x="2910" y="639"/>
                              </a:cubicBezTo>
                              <a:cubicBezTo>
                                <a:pt x="2904" y="650"/>
                                <a:pt x="2895" y="659"/>
                                <a:pt x="2884" y="665"/>
                              </a:cubicBezTo>
                              <a:cubicBezTo>
                                <a:pt x="2873" y="672"/>
                                <a:pt x="2860" y="675"/>
                                <a:pt x="2846" y="675"/>
                              </a:cubicBezTo>
                              <a:cubicBezTo>
                                <a:pt x="2837" y="675"/>
                                <a:pt x="2828" y="673"/>
                                <a:pt x="2819" y="670"/>
                              </a:cubicBezTo>
                              <a:cubicBezTo>
                                <a:pt x="2810" y="666"/>
                                <a:pt x="2802" y="661"/>
                                <a:pt x="2794" y="653"/>
                              </a:cubicBezTo>
                              <a:cubicBezTo>
                                <a:pt x="2787" y="645"/>
                                <a:pt x="2781" y="635"/>
                                <a:pt x="2777" y="622"/>
                              </a:cubicBezTo>
                              <a:cubicBezTo>
                                <a:pt x="2772" y="608"/>
                                <a:pt x="2770" y="591"/>
                                <a:pt x="2770" y="571"/>
                              </a:cubicBezTo>
                              <a:cubicBezTo>
                                <a:pt x="2770" y="552"/>
                                <a:pt x="2772" y="535"/>
                                <a:pt x="2775" y="520"/>
                              </a:cubicBezTo>
                              <a:cubicBezTo>
                                <a:pt x="2779" y="505"/>
                                <a:pt x="2784" y="492"/>
                                <a:pt x="2791" y="482"/>
                              </a:cubicBezTo>
                              <a:cubicBezTo>
                                <a:pt x="2798" y="471"/>
                                <a:pt x="2806" y="464"/>
                                <a:pt x="2816" y="458"/>
                              </a:cubicBezTo>
                              <a:cubicBezTo>
                                <a:pt x="2826" y="453"/>
                                <a:pt x="2837" y="450"/>
                                <a:pt x="2849" y="450"/>
                              </a:cubicBezTo>
                              <a:cubicBezTo>
                                <a:pt x="2861" y="450"/>
                                <a:pt x="2872" y="453"/>
                                <a:pt x="2882" y="458"/>
                              </a:cubicBezTo>
                              <a:cubicBezTo>
                                <a:pt x="2891" y="463"/>
                                <a:pt x="2899" y="469"/>
                                <a:pt x="2905" y="478"/>
                              </a:cubicBezTo>
                              <a:cubicBezTo>
                                <a:pt x="2911" y="487"/>
                                <a:pt x="2915" y="497"/>
                                <a:pt x="2917" y="508"/>
                              </a:cubicBezTo>
                              <a:cubicBezTo>
                                <a:pt x="2891" y="508"/>
                                <a:pt x="2891" y="508"/>
                                <a:pt x="2891" y="508"/>
                              </a:cubicBezTo>
                              <a:cubicBezTo>
                                <a:pt x="2889" y="498"/>
                                <a:pt x="2884" y="490"/>
                                <a:pt x="2877" y="483"/>
                              </a:cubicBezTo>
                              <a:cubicBezTo>
                                <a:pt x="2870" y="477"/>
                                <a:pt x="2861" y="474"/>
                                <a:pt x="2849" y="474"/>
                              </a:cubicBezTo>
                              <a:cubicBezTo>
                                <a:pt x="2832" y="474"/>
                                <a:pt x="2819" y="481"/>
                                <a:pt x="2809" y="496"/>
                              </a:cubicBezTo>
                              <a:cubicBezTo>
                                <a:pt x="2800" y="511"/>
                                <a:pt x="2795" y="531"/>
                                <a:pt x="2795" y="558"/>
                              </a:cubicBezTo>
                              <a:cubicBezTo>
                                <a:pt x="2796" y="558"/>
                                <a:pt x="2796" y="558"/>
                                <a:pt x="2796" y="558"/>
                              </a:cubicBezTo>
                              <a:cubicBezTo>
                                <a:pt x="2800" y="552"/>
                                <a:pt x="2805" y="547"/>
                                <a:pt x="2811" y="543"/>
                              </a:cubicBezTo>
                              <a:cubicBezTo>
                                <a:pt x="2816" y="538"/>
                                <a:pt x="2822" y="535"/>
                                <a:pt x="2829" y="533"/>
                              </a:cubicBezTo>
                              <a:cubicBezTo>
                                <a:pt x="2835" y="530"/>
                                <a:pt x="2843" y="529"/>
                                <a:pt x="2850" y="529"/>
                              </a:cubicBezTo>
                              <a:cubicBezTo>
                                <a:pt x="2863" y="529"/>
                                <a:pt x="2874" y="532"/>
                                <a:pt x="2884" y="538"/>
                              </a:cubicBezTo>
                              <a:cubicBezTo>
                                <a:pt x="2895" y="545"/>
                                <a:pt x="2903" y="553"/>
                                <a:pt x="2909" y="564"/>
                              </a:cubicBezTo>
                              <a:close/>
                              <a:moveTo>
                                <a:pt x="2893" y="602"/>
                              </a:moveTo>
                              <a:cubicBezTo>
                                <a:pt x="2893" y="593"/>
                                <a:pt x="2891" y="584"/>
                                <a:pt x="2887" y="577"/>
                              </a:cubicBezTo>
                              <a:cubicBezTo>
                                <a:pt x="2883" y="569"/>
                                <a:pt x="2878" y="564"/>
                                <a:pt x="2871" y="559"/>
                              </a:cubicBezTo>
                              <a:cubicBezTo>
                                <a:pt x="2864" y="555"/>
                                <a:pt x="2856" y="553"/>
                                <a:pt x="2847" y="553"/>
                              </a:cubicBezTo>
                              <a:cubicBezTo>
                                <a:pt x="2840" y="553"/>
                                <a:pt x="2834" y="554"/>
                                <a:pt x="2828" y="557"/>
                              </a:cubicBezTo>
                              <a:cubicBezTo>
                                <a:pt x="2822" y="559"/>
                                <a:pt x="2817" y="563"/>
                                <a:pt x="2812" y="567"/>
                              </a:cubicBezTo>
                              <a:cubicBezTo>
                                <a:pt x="2808" y="572"/>
                                <a:pt x="2805" y="577"/>
                                <a:pt x="2802" y="583"/>
                              </a:cubicBezTo>
                              <a:cubicBezTo>
                                <a:pt x="2800" y="589"/>
                                <a:pt x="2798" y="595"/>
                                <a:pt x="2798" y="602"/>
                              </a:cubicBezTo>
                              <a:cubicBezTo>
                                <a:pt x="2798" y="611"/>
                                <a:pt x="2800" y="619"/>
                                <a:pt x="2805" y="626"/>
                              </a:cubicBezTo>
                              <a:cubicBezTo>
                                <a:pt x="2809" y="634"/>
                                <a:pt x="2814" y="640"/>
                                <a:pt x="2821" y="645"/>
                              </a:cubicBezTo>
                              <a:cubicBezTo>
                                <a:pt x="2829" y="649"/>
                                <a:pt x="2837" y="651"/>
                                <a:pt x="2846" y="651"/>
                              </a:cubicBezTo>
                              <a:cubicBezTo>
                                <a:pt x="2855" y="651"/>
                                <a:pt x="2863" y="649"/>
                                <a:pt x="2870" y="645"/>
                              </a:cubicBezTo>
                              <a:cubicBezTo>
                                <a:pt x="2877" y="640"/>
                                <a:pt x="2883" y="634"/>
                                <a:pt x="2887" y="627"/>
                              </a:cubicBezTo>
                              <a:cubicBezTo>
                                <a:pt x="2891" y="619"/>
                                <a:pt x="2893" y="611"/>
                                <a:pt x="2893" y="602"/>
                              </a:cubicBezTo>
                              <a:close/>
                              <a:moveTo>
                                <a:pt x="2510" y="539"/>
                              </a:moveTo>
                              <a:cubicBezTo>
                                <a:pt x="2500" y="532"/>
                                <a:pt x="2488" y="529"/>
                                <a:pt x="2474" y="529"/>
                              </a:cubicBezTo>
                              <a:cubicBezTo>
                                <a:pt x="2467" y="529"/>
                                <a:pt x="2460" y="530"/>
                                <a:pt x="2453" y="533"/>
                              </a:cubicBezTo>
                              <a:cubicBezTo>
                                <a:pt x="2447" y="535"/>
                                <a:pt x="2441" y="538"/>
                                <a:pt x="2437" y="541"/>
                              </a:cubicBezTo>
                              <a:cubicBezTo>
                                <a:pt x="2435" y="541"/>
                                <a:pt x="2435" y="541"/>
                                <a:pt x="2435" y="541"/>
                              </a:cubicBezTo>
                              <a:cubicBezTo>
                                <a:pt x="2443" y="477"/>
                                <a:pt x="2443" y="477"/>
                                <a:pt x="2443" y="477"/>
                              </a:cubicBezTo>
                              <a:cubicBezTo>
                                <a:pt x="2534" y="477"/>
                                <a:pt x="2534" y="477"/>
                                <a:pt x="2534" y="477"/>
                              </a:cubicBezTo>
                              <a:cubicBezTo>
                                <a:pt x="2534" y="454"/>
                                <a:pt x="2534" y="454"/>
                                <a:pt x="2534" y="454"/>
                              </a:cubicBezTo>
                              <a:cubicBezTo>
                                <a:pt x="2421" y="454"/>
                                <a:pt x="2421" y="454"/>
                                <a:pt x="2421" y="454"/>
                              </a:cubicBezTo>
                              <a:cubicBezTo>
                                <a:pt x="2408" y="561"/>
                                <a:pt x="2408" y="561"/>
                                <a:pt x="2408" y="561"/>
                              </a:cubicBezTo>
                              <a:cubicBezTo>
                                <a:pt x="2432" y="564"/>
                                <a:pt x="2432" y="564"/>
                                <a:pt x="2432" y="564"/>
                              </a:cubicBezTo>
                              <a:cubicBezTo>
                                <a:pt x="2437" y="561"/>
                                <a:pt x="2443" y="558"/>
                                <a:pt x="2450" y="556"/>
                              </a:cubicBezTo>
                              <a:cubicBezTo>
                                <a:pt x="2457" y="554"/>
                                <a:pt x="2464" y="553"/>
                                <a:pt x="2470" y="553"/>
                              </a:cubicBezTo>
                              <a:cubicBezTo>
                                <a:pt x="2479" y="553"/>
                                <a:pt x="2488" y="555"/>
                                <a:pt x="2495" y="560"/>
                              </a:cubicBezTo>
                              <a:cubicBezTo>
                                <a:pt x="2502" y="564"/>
                                <a:pt x="2508" y="570"/>
                                <a:pt x="2512" y="577"/>
                              </a:cubicBezTo>
                              <a:cubicBezTo>
                                <a:pt x="2516" y="585"/>
                                <a:pt x="2518" y="593"/>
                                <a:pt x="2518" y="603"/>
                              </a:cubicBezTo>
                              <a:cubicBezTo>
                                <a:pt x="2518" y="612"/>
                                <a:pt x="2516" y="620"/>
                                <a:pt x="2512" y="628"/>
                              </a:cubicBezTo>
                              <a:cubicBezTo>
                                <a:pt x="2508" y="635"/>
                                <a:pt x="2503" y="641"/>
                                <a:pt x="2496" y="645"/>
                              </a:cubicBezTo>
                              <a:cubicBezTo>
                                <a:pt x="2489" y="649"/>
                                <a:pt x="2481" y="651"/>
                                <a:pt x="2472" y="651"/>
                              </a:cubicBezTo>
                              <a:cubicBezTo>
                                <a:pt x="2461" y="651"/>
                                <a:pt x="2451" y="648"/>
                                <a:pt x="2443" y="642"/>
                              </a:cubicBezTo>
                              <a:cubicBezTo>
                                <a:pt x="2435" y="635"/>
                                <a:pt x="2431" y="627"/>
                                <a:pt x="2430" y="617"/>
                              </a:cubicBezTo>
                              <a:cubicBezTo>
                                <a:pt x="2404" y="617"/>
                                <a:pt x="2404" y="617"/>
                                <a:pt x="2404" y="617"/>
                              </a:cubicBezTo>
                              <a:cubicBezTo>
                                <a:pt x="2405" y="628"/>
                                <a:pt x="2408" y="638"/>
                                <a:pt x="2414" y="647"/>
                              </a:cubicBezTo>
                              <a:cubicBezTo>
                                <a:pt x="2420" y="656"/>
                                <a:pt x="2428" y="662"/>
                                <a:pt x="2438" y="667"/>
                              </a:cubicBezTo>
                              <a:cubicBezTo>
                                <a:pt x="2448" y="672"/>
                                <a:pt x="2459" y="675"/>
                                <a:pt x="2472" y="675"/>
                              </a:cubicBezTo>
                              <a:cubicBezTo>
                                <a:pt x="2486" y="675"/>
                                <a:pt x="2498" y="672"/>
                                <a:pt x="2509" y="665"/>
                              </a:cubicBezTo>
                              <a:cubicBezTo>
                                <a:pt x="2520" y="659"/>
                                <a:pt x="2528" y="651"/>
                                <a:pt x="2535" y="640"/>
                              </a:cubicBezTo>
                              <a:cubicBezTo>
                                <a:pt x="2541" y="629"/>
                                <a:pt x="2544" y="616"/>
                                <a:pt x="2544" y="602"/>
                              </a:cubicBezTo>
                              <a:cubicBezTo>
                                <a:pt x="2544" y="588"/>
                                <a:pt x="2541" y="576"/>
                                <a:pt x="2535" y="565"/>
                              </a:cubicBezTo>
                              <a:cubicBezTo>
                                <a:pt x="2529" y="554"/>
                                <a:pt x="2521" y="545"/>
                                <a:pt x="2510" y="539"/>
                              </a:cubicBezTo>
                              <a:close/>
                              <a:moveTo>
                                <a:pt x="1876" y="675"/>
                              </a:moveTo>
                              <a:cubicBezTo>
                                <a:pt x="1860" y="675"/>
                                <a:pt x="1847" y="670"/>
                                <a:pt x="1835" y="662"/>
                              </a:cubicBezTo>
                              <a:cubicBezTo>
                                <a:pt x="1824" y="653"/>
                                <a:pt x="1815" y="640"/>
                                <a:pt x="1809" y="623"/>
                              </a:cubicBezTo>
                              <a:cubicBezTo>
                                <a:pt x="1804" y="607"/>
                                <a:pt x="1801" y="587"/>
                                <a:pt x="1801" y="563"/>
                              </a:cubicBezTo>
                              <a:cubicBezTo>
                                <a:pt x="1801" y="539"/>
                                <a:pt x="1804" y="519"/>
                                <a:pt x="1810" y="502"/>
                              </a:cubicBezTo>
                              <a:cubicBezTo>
                                <a:pt x="1816" y="486"/>
                                <a:pt x="1824" y="473"/>
                                <a:pt x="1836" y="464"/>
                              </a:cubicBezTo>
                              <a:cubicBezTo>
                                <a:pt x="1847" y="455"/>
                                <a:pt x="1860" y="451"/>
                                <a:pt x="1876" y="451"/>
                              </a:cubicBezTo>
                              <a:cubicBezTo>
                                <a:pt x="1892" y="451"/>
                                <a:pt x="1906" y="455"/>
                                <a:pt x="1917" y="464"/>
                              </a:cubicBezTo>
                              <a:cubicBezTo>
                                <a:pt x="1929" y="473"/>
                                <a:pt x="1937" y="486"/>
                                <a:pt x="1943" y="502"/>
                              </a:cubicBezTo>
                              <a:cubicBezTo>
                                <a:pt x="1949" y="519"/>
                                <a:pt x="1952" y="539"/>
                                <a:pt x="1952" y="563"/>
                              </a:cubicBezTo>
                              <a:cubicBezTo>
                                <a:pt x="1952" y="587"/>
                                <a:pt x="1949" y="607"/>
                                <a:pt x="1943" y="623"/>
                              </a:cubicBezTo>
                              <a:cubicBezTo>
                                <a:pt x="1937" y="640"/>
                                <a:pt x="1929" y="653"/>
                                <a:pt x="1917" y="662"/>
                              </a:cubicBezTo>
                              <a:cubicBezTo>
                                <a:pt x="1906" y="670"/>
                                <a:pt x="1892" y="675"/>
                                <a:pt x="1876" y="675"/>
                              </a:cubicBezTo>
                              <a:close/>
                              <a:moveTo>
                                <a:pt x="1849" y="641"/>
                              </a:moveTo>
                              <a:cubicBezTo>
                                <a:pt x="1857" y="648"/>
                                <a:pt x="1866" y="651"/>
                                <a:pt x="1876" y="651"/>
                              </a:cubicBezTo>
                              <a:cubicBezTo>
                                <a:pt x="1892" y="651"/>
                                <a:pt x="1905" y="644"/>
                                <a:pt x="1913" y="628"/>
                              </a:cubicBezTo>
                              <a:cubicBezTo>
                                <a:pt x="1922" y="613"/>
                                <a:pt x="1927" y="591"/>
                                <a:pt x="1927" y="563"/>
                              </a:cubicBezTo>
                              <a:cubicBezTo>
                                <a:pt x="1927" y="544"/>
                                <a:pt x="1925" y="528"/>
                                <a:pt x="1921" y="515"/>
                              </a:cubicBezTo>
                              <a:cubicBezTo>
                                <a:pt x="1917" y="501"/>
                                <a:pt x="1911" y="491"/>
                                <a:pt x="1903" y="484"/>
                              </a:cubicBezTo>
                              <a:cubicBezTo>
                                <a:pt x="1896" y="477"/>
                                <a:pt x="1887" y="474"/>
                                <a:pt x="1876" y="474"/>
                              </a:cubicBezTo>
                              <a:cubicBezTo>
                                <a:pt x="1861" y="474"/>
                                <a:pt x="1848" y="481"/>
                                <a:pt x="1839" y="497"/>
                              </a:cubicBezTo>
                              <a:cubicBezTo>
                                <a:pt x="1831" y="513"/>
                                <a:pt x="1826" y="534"/>
                                <a:pt x="1826" y="563"/>
                              </a:cubicBezTo>
                              <a:cubicBezTo>
                                <a:pt x="1826" y="582"/>
                                <a:pt x="1828" y="598"/>
                                <a:pt x="1832" y="611"/>
                              </a:cubicBezTo>
                              <a:cubicBezTo>
                                <a:pt x="1836" y="624"/>
                                <a:pt x="1842" y="634"/>
                                <a:pt x="1849" y="641"/>
                              </a:cubicBezTo>
                              <a:close/>
                              <a:moveTo>
                                <a:pt x="3508" y="565"/>
                              </a:moveTo>
                              <a:cubicBezTo>
                                <a:pt x="3502" y="554"/>
                                <a:pt x="3494" y="545"/>
                                <a:pt x="3483" y="539"/>
                              </a:cubicBezTo>
                              <a:cubicBezTo>
                                <a:pt x="3473" y="532"/>
                                <a:pt x="3461" y="529"/>
                                <a:pt x="3447" y="529"/>
                              </a:cubicBezTo>
                              <a:cubicBezTo>
                                <a:pt x="3440" y="529"/>
                                <a:pt x="3433" y="530"/>
                                <a:pt x="3426" y="533"/>
                              </a:cubicBezTo>
                              <a:cubicBezTo>
                                <a:pt x="3420" y="535"/>
                                <a:pt x="3414" y="538"/>
                                <a:pt x="3409" y="541"/>
                              </a:cubicBezTo>
                              <a:cubicBezTo>
                                <a:pt x="3408" y="541"/>
                                <a:pt x="3408" y="541"/>
                                <a:pt x="3408" y="541"/>
                              </a:cubicBezTo>
                              <a:cubicBezTo>
                                <a:pt x="3416" y="477"/>
                                <a:pt x="3416" y="477"/>
                                <a:pt x="3416" y="477"/>
                              </a:cubicBezTo>
                              <a:cubicBezTo>
                                <a:pt x="3507" y="477"/>
                                <a:pt x="3507" y="477"/>
                                <a:pt x="3507" y="477"/>
                              </a:cubicBezTo>
                              <a:cubicBezTo>
                                <a:pt x="3507" y="454"/>
                                <a:pt x="3507" y="454"/>
                                <a:pt x="3507" y="454"/>
                              </a:cubicBezTo>
                              <a:cubicBezTo>
                                <a:pt x="3394" y="454"/>
                                <a:pt x="3394" y="454"/>
                                <a:pt x="3394" y="454"/>
                              </a:cubicBezTo>
                              <a:cubicBezTo>
                                <a:pt x="3380" y="561"/>
                                <a:pt x="3380" y="561"/>
                                <a:pt x="3380" y="561"/>
                              </a:cubicBezTo>
                              <a:cubicBezTo>
                                <a:pt x="3405" y="564"/>
                                <a:pt x="3405" y="564"/>
                                <a:pt x="3405" y="564"/>
                              </a:cubicBezTo>
                              <a:cubicBezTo>
                                <a:pt x="3410" y="561"/>
                                <a:pt x="3415" y="558"/>
                                <a:pt x="3423" y="556"/>
                              </a:cubicBezTo>
                              <a:cubicBezTo>
                                <a:pt x="3430" y="554"/>
                                <a:pt x="3436" y="553"/>
                                <a:pt x="3443" y="553"/>
                              </a:cubicBezTo>
                              <a:cubicBezTo>
                                <a:pt x="3452" y="553"/>
                                <a:pt x="3461" y="555"/>
                                <a:pt x="3468" y="560"/>
                              </a:cubicBezTo>
                              <a:cubicBezTo>
                                <a:pt x="3475" y="564"/>
                                <a:pt x="3481" y="570"/>
                                <a:pt x="3485" y="577"/>
                              </a:cubicBezTo>
                              <a:cubicBezTo>
                                <a:pt x="3489" y="585"/>
                                <a:pt x="3491" y="593"/>
                                <a:pt x="3491" y="603"/>
                              </a:cubicBezTo>
                              <a:cubicBezTo>
                                <a:pt x="3491" y="612"/>
                                <a:pt x="3489" y="620"/>
                                <a:pt x="3485" y="628"/>
                              </a:cubicBezTo>
                              <a:cubicBezTo>
                                <a:pt x="3481" y="635"/>
                                <a:pt x="3476" y="641"/>
                                <a:pt x="3469" y="645"/>
                              </a:cubicBezTo>
                              <a:cubicBezTo>
                                <a:pt x="3462" y="649"/>
                                <a:pt x="3454" y="651"/>
                                <a:pt x="3445" y="651"/>
                              </a:cubicBezTo>
                              <a:cubicBezTo>
                                <a:pt x="3434" y="651"/>
                                <a:pt x="3424" y="648"/>
                                <a:pt x="3416" y="642"/>
                              </a:cubicBezTo>
                              <a:cubicBezTo>
                                <a:pt x="3408" y="635"/>
                                <a:pt x="3404" y="627"/>
                                <a:pt x="3403" y="617"/>
                              </a:cubicBezTo>
                              <a:cubicBezTo>
                                <a:pt x="3377" y="617"/>
                                <a:pt x="3377" y="617"/>
                                <a:pt x="3377" y="617"/>
                              </a:cubicBezTo>
                              <a:cubicBezTo>
                                <a:pt x="3378" y="628"/>
                                <a:pt x="3381" y="638"/>
                                <a:pt x="3387" y="647"/>
                              </a:cubicBezTo>
                              <a:cubicBezTo>
                                <a:pt x="3393" y="656"/>
                                <a:pt x="3401" y="662"/>
                                <a:pt x="3411" y="667"/>
                              </a:cubicBezTo>
                              <a:cubicBezTo>
                                <a:pt x="3421" y="672"/>
                                <a:pt x="3432" y="675"/>
                                <a:pt x="3445" y="675"/>
                              </a:cubicBezTo>
                              <a:cubicBezTo>
                                <a:pt x="3459" y="675"/>
                                <a:pt x="3471" y="672"/>
                                <a:pt x="3482" y="665"/>
                              </a:cubicBezTo>
                              <a:cubicBezTo>
                                <a:pt x="3493" y="659"/>
                                <a:pt x="3501" y="651"/>
                                <a:pt x="3507" y="640"/>
                              </a:cubicBezTo>
                              <a:cubicBezTo>
                                <a:pt x="3514" y="629"/>
                                <a:pt x="3517" y="616"/>
                                <a:pt x="3517" y="602"/>
                              </a:cubicBezTo>
                              <a:cubicBezTo>
                                <a:pt x="3517" y="588"/>
                                <a:pt x="3514" y="576"/>
                                <a:pt x="3508" y="565"/>
                              </a:cubicBezTo>
                              <a:close/>
                              <a:moveTo>
                                <a:pt x="261" y="454"/>
                              </a:moveTo>
                              <a:cubicBezTo>
                                <a:pt x="235" y="454"/>
                                <a:pt x="235" y="454"/>
                                <a:pt x="235" y="454"/>
                              </a:cubicBezTo>
                              <a:cubicBezTo>
                                <a:pt x="235" y="672"/>
                                <a:pt x="235" y="672"/>
                                <a:pt x="235" y="672"/>
                              </a:cubicBezTo>
                              <a:cubicBezTo>
                                <a:pt x="362" y="672"/>
                                <a:pt x="362" y="672"/>
                                <a:pt x="362" y="672"/>
                              </a:cubicBezTo>
                              <a:cubicBezTo>
                                <a:pt x="362" y="648"/>
                                <a:pt x="362" y="648"/>
                                <a:pt x="362" y="648"/>
                              </a:cubicBezTo>
                              <a:cubicBezTo>
                                <a:pt x="261" y="648"/>
                                <a:pt x="261" y="648"/>
                                <a:pt x="261" y="648"/>
                              </a:cubicBezTo>
                              <a:lnTo>
                                <a:pt x="261" y="454"/>
                              </a:lnTo>
                              <a:close/>
                              <a:moveTo>
                                <a:pt x="436" y="496"/>
                              </a:moveTo>
                              <a:cubicBezTo>
                                <a:pt x="426" y="511"/>
                                <a:pt x="421" y="531"/>
                                <a:pt x="421" y="558"/>
                              </a:cubicBezTo>
                              <a:cubicBezTo>
                                <a:pt x="423" y="558"/>
                                <a:pt x="423" y="558"/>
                                <a:pt x="423" y="558"/>
                              </a:cubicBezTo>
                              <a:cubicBezTo>
                                <a:pt x="427" y="552"/>
                                <a:pt x="431" y="547"/>
                                <a:pt x="437" y="543"/>
                              </a:cubicBezTo>
                              <a:cubicBezTo>
                                <a:pt x="442" y="538"/>
                                <a:pt x="448" y="535"/>
                                <a:pt x="455" y="533"/>
                              </a:cubicBezTo>
                              <a:cubicBezTo>
                                <a:pt x="462" y="530"/>
                                <a:pt x="469" y="529"/>
                                <a:pt x="476" y="529"/>
                              </a:cubicBezTo>
                              <a:cubicBezTo>
                                <a:pt x="489" y="529"/>
                                <a:pt x="500" y="532"/>
                                <a:pt x="511" y="538"/>
                              </a:cubicBezTo>
                              <a:cubicBezTo>
                                <a:pt x="521" y="545"/>
                                <a:pt x="529" y="553"/>
                                <a:pt x="536" y="564"/>
                              </a:cubicBezTo>
                              <a:cubicBezTo>
                                <a:pt x="542" y="575"/>
                                <a:pt x="545" y="588"/>
                                <a:pt x="545" y="602"/>
                              </a:cubicBezTo>
                              <a:cubicBezTo>
                                <a:pt x="545" y="615"/>
                                <a:pt x="542" y="627"/>
                                <a:pt x="536" y="639"/>
                              </a:cubicBezTo>
                              <a:cubicBezTo>
                                <a:pt x="530" y="650"/>
                                <a:pt x="521" y="659"/>
                                <a:pt x="511" y="665"/>
                              </a:cubicBezTo>
                              <a:cubicBezTo>
                                <a:pt x="500" y="672"/>
                                <a:pt x="487" y="675"/>
                                <a:pt x="472" y="675"/>
                              </a:cubicBezTo>
                              <a:cubicBezTo>
                                <a:pt x="463" y="675"/>
                                <a:pt x="454" y="673"/>
                                <a:pt x="445" y="670"/>
                              </a:cubicBezTo>
                              <a:cubicBezTo>
                                <a:pt x="436" y="666"/>
                                <a:pt x="428" y="661"/>
                                <a:pt x="421" y="653"/>
                              </a:cubicBezTo>
                              <a:cubicBezTo>
                                <a:pt x="413" y="645"/>
                                <a:pt x="407" y="635"/>
                                <a:pt x="403" y="622"/>
                              </a:cubicBezTo>
                              <a:cubicBezTo>
                                <a:pt x="398" y="608"/>
                                <a:pt x="396" y="591"/>
                                <a:pt x="396" y="571"/>
                              </a:cubicBezTo>
                              <a:cubicBezTo>
                                <a:pt x="396" y="552"/>
                                <a:pt x="398" y="535"/>
                                <a:pt x="402" y="520"/>
                              </a:cubicBezTo>
                              <a:cubicBezTo>
                                <a:pt x="405" y="505"/>
                                <a:pt x="411" y="492"/>
                                <a:pt x="417" y="482"/>
                              </a:cubicBezTo>
                              <a:cubicBezTo>
                                <a:pt x="424" y="471"/>
                                <a:pt x="433" y="464"/>
                                <a:pt x="442" y="458"/>
                              </a:cubicBezTo>
                              <a:cubicBezTo>
                                <a:pt x="452" y="453"/>
                                <a:pt x="463" y="450"/>
                                <a:pt x="476" y="450"/>
                              </a:cubicBezTo>
                              <a:cubicBezTo>
                                <a:pt x="488" y="450"/>
                                <a:pt x="499" y="453"/>
                                <a:pt x="508" y="458"/>
                              </a:cubicBezTo>
                              <a:cubicBezTo>
                                <a:pt x="518" y="463"/>
                                <a:pt x="526" y="469"/>
                                <a:pt x="532" y="478"/>
                              </a:cubicBezTo>
                              <a:cubicBezTo>
                                <a:pt x="538" y="487"/>
                                <a:pt x="542" y="497"/>
                                <a:pt x="543" y="508"/>
                              </a:cubicBezTo>
                              <a:cubicBezTo>
                                <a:pt x="517" y="508"/>
                                <a:pt x="517" y="508"/>
                                <a:pt x="517" y="508"/>
                              </a:cubicBezTo>
                              <a:cubicBezTo>
                                <a:pt x="515" y="498"/>
                                <a:pt x="510" y="490"/>
                                <a:pt x="503" y="483"/>
                              </a:cubicBezTo>
                              <a:cubicBezTo>
                                <a:pt x="496" y="477"/>
                                <a:pt x="487" y="474"/>
                                <a:pt x="476" y="474"/>
                              </a:cubicBezTo>
                              <a:cubicBezTo>
                                <a:pt x="459" y="474"/>
                                <a:pt x="445" y="481"/>
                                <a:pt x="436" y="496"/>
                              </a:cubicBezTo>
                              <a:close/>
                              <a:moveTo>
                                <a:pt x="425" y="602"/>
                              </a:moveTo>
                              <a:cubicBezTo>
                                <a:pt x="425" y="611"/>
                                <a:pt x="427" y="619"/>
                                <a:pt x="431" y="626"/>
                              </a:cubicBezTo>
                              <a:cubicBezTo>
                                <a:pt x="435" y="634"/>
                                <a:pt x="441" y="640"/>
                                <a:pt x="448" y="645"/>
                              </a:cubicBezTo>
                              <a:cubicBezTo>
                                <a:pt x="455" y="649"/>
                                <a:pt x="463" y="651"/>
                                <a:pt x="472" y="651"/>
                              </a:cubicBezTo>
                              <a:cubicBezTo>
                                <a:pt x="481" y="651"/>
                                <a:pt x="489" y="649"/>
                                <a:pt x="496" y="645"/>
                              </a:cubicBezTo>
                              <a:cubicBezTo>
                                <a:pt x="503" y="640"/>
                                <a:pt x="509" y="634"/>
                                <a:pt x="513" y="627"/>
                              </a:cubicBezTo>
                              <a:cubicBezTo>
                                <a:pt x="517" y="619"/>
                                <a:pt x="519" y="611"/>
                                <a:pt x="519" y="602"/>
                              </a:cubicBezTo>
                              <a:cubicBezTo>
                                <a:pt x="519" y="593"/>
                                <a:pt x="517" y="584"/>
                                <a:pt x="513" y="577"/>
                              </a:cubicBezTo>
                              <a:cubicBezTo>
                                <a:pt x="509" y="569"/>
                                <a:pt x="504" y="564"/>
                                <a:pt x="497" y="559"/>
                              </a:cubicBezTo>
                              <a:cubicBezTo>
                                <a:pt x="490" y="555"/>
                                <a:pt x="482" y="553"/>
                                <a:pt x="473" y="553"/>
                              </a:cubicBezTo>
                              <a:cubicBezTo>
                                <a:pt x="466" y="553"/>
                                <a:pt x="460" y="554"/>
                                <a:pt x="454" y="557"/>
                              </a:cubicBezTo>
                              <a:cubicBezTo>
                                <a:pt x="448" y="559"/>
                                <a:pt x="443" y="563"/>
                                <a:pt x="439" y="567"/>
                              </a:cubicBezTo>
                              <a:cubicBezTo>
                                <a:pt x="434" y="572"/>
                                <a:pt x="431" y="577"/>
                                <a:pt x="429" y="583"/>
                              </a:cubicBezTo>
                              <a:cubicBezTo>
                                <a:pt x="426" y="589"/>
                                <a:pt x="425" y="595"/>
                                <a:pt x="425" y="602"/>
                              </a:cubicBezTo>
                              <a:close/>
                              <a:moveTo>
                                <a:pt x="2725" y="504"/>
                              </a:moveTo>
                              <a:cubicBezTo>
                                <a:pt x="2729" y="517"/>
                                <a:pt x="2731" y="534"/>
                                <a:pt x="2731" y="554"/>
                              </a:cubicBezTo>
                              <a:cubicBezTo>
                                <a:pt x="2731" y="573"/>
                                <a:pt x="2730" y="590"/>
                                <a:pt x="2726" y="605"/>
                              </a:cubicBezTo>
                              <a:cubicBezTo>
                                <a:pt x="2722" y="620"/>
                                <a:pt x="2717" y="633"/>
                                <a:pt x="2710" y="643"/>
                              </a:cubicBezTo>
                              <a:cubicBezTo>
                                <a:pt x="2703" y="654"/>
                                <a:pt x="2695" y="662"/>
                                <a:pt x="2685" y="667"/>
                              </a:cubicBezTo>
                              <a:cubicBezTo>
                                <a:pt x="2675" y="672"/>
                                <a:pt x="2664" y="675"/>
                                <a:pt x="2652" y="675"/>
                              </a:cubicBezTo>
                              <a:cubicBezTo>
                                <a:pt x="2640" y="675"/>
                                <a:pt x="2629" y="672"/>
                                <a:pt x="2620" y="668"/>
                              </a:cubicBezTo>
                              <a:cubicBezTo>
                                <a:pt x="2610" y="663"/>
                                <a:pt x="2602" y="656"/>
                                <a:pt x="2596" y="647"/>
                              </a:cubicBezTo>
                              <a:cubicBezTo>
                                <a:pt x="2590" y="639"/>
                                <a:pt x="2586" y="628"/>
                                <a:pt x="2584" y="617"/>
                              </a:cubicBezTo>
                              <a:cubicBezTo>
                                <a:pt x="2610" y="617"/>
                                <a:pt x="2610" y="617"/>
                                <a:pt x="2610" y="617"/>
                              </a:cubicBezTo>
                              <a:cubicBezTo>
                                <a:pt x="2613" y="627"/>
                                <a:pt x="2617" y="635"/>
                                <a:pt x="2624" y="642"/>
                              </a:cubicBezTo>
                              <a:cubicBezTo>
                                <a:pt x="2631" y="648"/>
                                <a:pt x="2641" y="651"/>
                                <a:pt x="2652" y="651"/>
                              </a:cubicBezTo>
                              <a:cubicBezTo>
                                <a:pt x="2669" y="651"/>
                                <a:pt x="2682" y="644"/>
                                <a:pt x="2692" y="629"/>
                              </a:cubicBezTo>
                              <a:cubicBezTo>
                                <a:pt x="2702" y="615"/>
                                <a:pt x="2707" y="594"/>
                                <a:pt x="2707" y="567"/>
                              </a:cubicBezTo>
                              <a:cubicBezTo>
                                <a:pt x="2705" y="567"/>
                                <a:pt x="2705" y="567"/>
                                <a:pt x="2705" y="567"/>
                              </a:cubicBezTo>
                              <a:cubicBezTo>
                                <a:pt x="2701" y="573"/>
                                <a:pt x="2696" y="578"/>
                                <a:pt x="2691" y="583"/>
                              </a:cubicBezTo>
                              <a:cubicBezTo>
                                <a:pt x="2685" y="587"/>
                                <a:pt x="2679" y="590"/>
                                <a:pt x="2673" y="593"/>
                              </a:cubicBezTo>
                              <a:cubicBezTo>
                                <a:pt x="2666" y="595"/>
                                <a:pt x="2659" y="596"/>
                                <a:pt x="2651" y="596"/>
                              </a:cubicBezTo>
                              <a:cubicBezTo>
                                <a:pt x="2639" y="596"/>
                                <a:pt x="2627" y="593"/>
                                <a:pt x="2617" y="587"/>
                              </a:cubicBezTo>
                              <a:cubicBezTo>
                                <a:pt x="2607" y="580"/>
                                <a:pt x="2598" y="572"/>
                                <a:pt x="2592" y="561"/>
                              </a:cubicBezTo>
                              <a:cubicBezTo>
                                <a:pt x="2586" y="550"/>
                                <a:pt x="2583" y="538"/>
                                <a:pt x="2583" y="524"/>
                              </a:cubicBezTo>
                              <a:cubicBezTo>
                                <a:pt x="2583" y="510"/>
                                <a:pt x="2586" y="498"/>
                                <a:pt x="2592" y="487"/>
                              </a:cubicBezTo>
                              <a:cubicBezTo>
                                <a:pt x="2598" y="475"/>
                                <a:pt x="2606" y="467"/>
                                <a:pt x="2617" y="460"/>
                              </a:cubicBezTo>
                              <a:cubicBezTo>
                                <a:pt x="2628" y="453"/>
                                <a:pt x="2641" y="450"/>
                                <a:pt x="2656" y="450"/>
                              </a:cubicBezTo>
                              <a:cubicBezTo>
                                <a:pt x="2665" y="450"/>
                                <a:pt x="2673" y="452"/>
                                <a:pt x="2682" y="455"/>
                              </a:cubicBezTo>
                              <a:cubicBezTo>
                                <a:pt x="2691" y="459"/>
                                <a:pt x="2700" y="464"/>
                                <a:pt x="2707" y="472"/>
                              </a:cubicBezTo>
                              <a:cubicBezTo>
                                <a:pt x="2714" y="480"/>
                                <a:pt x="2720" y="490"/>
                                <a:pt x="2725" y="504"/>
                              </a:cubicBezTo>
                              <a:close/>
                              <a:moveTo>
                                <a:pt x="2703" y="523"/>
                              </a:moveTo>
                              <a:cubicBezTo>
                                <a:pt x="2703" y="514"/>
                                <a:pt x="2701" y="506"/>
                                <a:pt x="2697" y="499"/>
                              </a:cubicBezTo>
                              <a:cubicBezTo>
                                <a:pt x="2693" y="491"/>
                                <a:pt x="2687" y="485"/>
                                <a:pt x="2680" y="481"/>
                              </a:cubicBezTo>
                              <a:cubicBezTo>
                                <a:pt x="2673" y="476"/>
                                <a:pt x="2665" y="474"/>
                                <a:pt x="2656" y="474"/>
                              </a:cubicBezTo>
                              <a:cubicBezTo>
                                <a:pt x="2647" y="474"/>
                                <a:pt x="2639" y="476"/>
                                <a:pt x="2631" y="480"/>
                              </a:cubicBezTo>
                              <a:cubicBezTo>
                                <a:pt x="2624" y="485"/>
                                <a:pt x="2619" y="491"/>
                                <a:pt x="2615" y="498"/>
                              </a:cubicBezTo>
                              <a:cubicBezTo>
                                <a:pt x="2610" y="506"/>
                                <a:pt x="2608" y="514"/>
                                <a:pt x="2608" y="524"/>
                              </a:cubicBezTo>
                              <a:cubicBezTo>
                                <a:pt x="2608" y="533"/>
                                <a:pt x="2610" y="541"/>
                                <a:pt x="2614" y="548"/>
                              </a:cubicBezTo>
                              <a:cubicBezTo>
                                <a:pt x="2618" y="556"/>
                                <a:pt x="2624" y="562"/>
                                <a:pt x="2631" y="566"/>
                              </a:cubicBezTo>
                              <a:cubicBezTo>
                                <a:pt x="2638" y="570"/>
                                <a:pt x="2646" y="573"/>
                                <a:pt x="2655" y="573"/>
                              </a:cubicBezTo>
                              <a:cubicBezTo>
                                <a:pt x="2661" y="573"/>
                                <a:pt x="2668" y="571"/>
                                <a:pt x="2674" y="569"/>
                              </a:cubicBezTo>
                              <a:cubicBezTo>
                                <a:pt x="2679" y="566"/>
                                <a:pt x="2684" y="562"/>
                                <a:pt x="2689" y="558"/>
                              </a:cubicBezTo>
                              <a:cubicBezTo>
                                <a:pt x="2693" y="553"/>
                                <a:pt x="2697" y="548"/>
                                <a:pt x="2699" y="542"/>
                              </a:cubicBezTo>
                              <a:cubicBezTo>
                                <a:pt x="2702" y="536"/>
                                <a:pt x="2703" y="530"/>
                                <a:pt x="2703" y="523"/>
                              </a:cubicBezTo>
                              <a:close/>
                              <a:moveTo>
                                <a:pt x="156" y="625"/>
                              </a:moveTo>
                              <a:cubicBezTo>
                                <a:pt x="154" y="625"/>
                                <a:pt x="154" y="625"/>
                                <a:pt x="154" y="625"/>
                              </a:cubicBezTo>
                              <a:cubicBezTo>
                                <a:pt x="34" y="454"/>
                                <a:pt x="34" y="454"/>
                                <a:pt x="34" y="454"/>
                              </a:cubicBezTo>
                              <a:cubicBezTo>
                                <a:pt x="9" y="454"/>
                                <a:pt x="9" y="454"/>
                                <a:pt x="9" y="454"/>
                              </a:cubicBezTo>
                              <a:cubicBezTo>
                                <a:pt x="9" y="672"/>
                                <a:pt x="9" y="672"/>
                                <a:pt x="9" y="672"/>
                              </a:cubicBezTo>
                              <a:cubicBezTo>
                                <a:pt x="35" y="672"/>
                                <a:pt x="35" y="672"/>
                                <a:pt x="35" y="672"/>
                              </a:cubicBezTo>
                              <a:cubicBezTo>
                                <a:pt x="35" y="501"/>
                                <a:pt x="35" y="501"/>
                                <a:pt x="35" y="501"/>
                              </a:cubicBezTo>
                              <a:cubicBezTo>
                                <a:pt x="37" y="501"/>
                                <a:pt x="37" y="501"/>
                                <a:pt x="37" y="501"/>
                              </a:cubicBezTo>
                              <a:cubicBezTo>
                                <a:pt x="156" y="672"/>
                                <a:pt x="156" y="672"/>
                                <a:pt x="156" y="672"/>
                              </a:cubicBezTo>
                              <a:cubicBezTo>
                                <a:pt x="182" y="672"/>
                                <a:pt x="182" y="672"/>
                                <a:pt x="182" y="672"/>
                              </a:cubicBezTo>
                              <a:cubicBezTo>
                                <a:pt x="182" y="454"/>
                                <a:pt x="182" y="454"/>
                                <a:pt x="182" y="454"/>
                              </a:cubicBezTo>
                              <a:cubicBezTo>
                                <a:pt x="156" y="454"/>
                                <a:pt x="156" y="454"/>
                                <a:pt x="156" y="454"/>
                              </a:cubicBezTo>
                              <a:lnTo>
                                <a:pt x="156" y="625"/>
                              </a:lnTo>
                              <a:close/>
                              <a:moveTo>
                                <a:pt x="2230" y="481"/>
                              </a:moveTo>
                              <a:cubicBezTo>
                                <a:pt x="2230" y="672"/>
                                <a:pt x="2230" y="672"/>
                                <a:pt x="2230" y="672"/>
                              </a:cubicBezTo>
                              <a:cubicBezTo>
                                <a:pt x="2257" y="672"/>
                                <a:pt x="2257" y="672"/>
                                <a:pt x="2257" y="672"/>
                              </a:cubicBezTo>
                              <a:cubicBezTo>
                                <a:pt x="2257" y="454"/>
                                <a:pt x="2257" y="454"/>
                                <a:pt x="2257" y="454"/>
                              </a:cubicBezTo>
                              <a:cubicBezTo>
                                <a:pt x="2230" y="454"/>
                                <a:pt x="2230" y="454"/>
                                <a:pt x="2230" y="454"/>
                              </a:cubicBezTo>
                              <a:cubicBezTo>
                                <a:pt x="2176" y="490"/>
                                <a:pt x="2176" y="490"/>
                                <a:pt x="2176" y="490"/>
                              </a:cubicBezTo>
                              <a:cubicBezTo>
                                <a:pt x="2176" y="517"/>
                                <a:pt x="2176" y="517"/>
                                <a:pt x="2176" y="517"/>
                              </a:cubicBezTo>
                              <a:cubicBezTo>
                                <a:pt x="2229" y="481"/>
                                <a:pt x="2229" y="481"/>
                                <a:pt x="2229" y="481"/>
                              </a:cubicBezTo>
                              <a:lnTo>
                                <a:pt x="2230" y="481"/>
                              </a:lnTo>
                              <a:close/>
                              <a:moveTo>
                                <a:pt x="1214" y="586"/>
                              </a:moveTo>
                              <a:cubicBezTo>
                                <a:pt x="1271" y="586"/>
                                <a:pt x="1271" y="586"/>
                                <a:pt x="1271" y="586"/>
                              </a:cubicBezTo>
                              <a:cubicBezTo>
                                <a:pt x="1271" y="599"/>
                                <a:pt x="1269" y="610"/>
                                <a:pt x="1263" y="619"/>
                              </a:cubicBezTo>
                              <a:cubicBezTo>
                                <a:pt x="1258" y="629"/>
                                <a:pt x="1251" y="637"/>
                                <a:pt x="1241" y="642"/>
                              </a:cubicBezTo>
                              <a:cubicBezTo>
                                <a:pt x="1231" y="647"/>
                                <a:pt x="1220" y="650"/>
                                <a:pt x="1208" y="650"/>
                              </a:cubicBezTo>
                              <a:cubicBezTo>
                                <a:pt x="1194" y="650"/>
                                <a:pt x="1182" y="647"/>
                                <a:pt x="1172" y="640"/>
                              </a:cubicBezTo>
                              <a:cubicBezTo>
                                <a:pt x="1161" y="633"/>
                                <a:pt x="1152" y="624"/>
                                <a:pt x="1146" y="611"/>
                              </a:cubicBezTo>
                              <a:cubicBezTo>
                                <a:pt x="1140" y="598"/>
                                <a:pt x="1136" y="582"/>
                                <a:pt x="1136" y="563"/>
                              </a:cubicBezTo>
                              <a:cubicBezTo>
                                <a:pt x="1136" y="544"/>
                                <a:pt x="1139" y="528"/>
                                <a:pt x="1146" y="515"/>
                              </a:cubicBezTo>
                              <a:cubicBezTo>
                                <a:pt x="1152" y="502"/>
                                <a:pt x="1160" y="492"/>
                                <a:pt x="1171" y="485"/>
                              </a:cubicBezTo>
                              <a:cubicBezTo>
                                <a:pt x="1182" y="479"/>
                                <a:pt x="1193" y="475"/>
                                <a:pt x="1206" y="475"/>
                              </a:cubicBezTo>
                              <a:cubicBezTo>
                                <a:pt x="1214" y="475"/>
                                <a:pt x="1221" y="476"/>
                                <a:pt x="1228" y="479"/>
                              </a:cubicBezTo>
                              <a:cubicBezTo>
                                <a:pt x="1235" y="481"/>
                                <a:pt x="1240" y="484"/>
                                <a:pt x="1246" y="488"/>
                              </a:cubicBezTo>
                              <a:cubicBezTo>
                                <a:pt x="1251" y="492"/>
                                <a:pt x="1255" y="497"/>
                                <a:pt x="1259" y="503"/>
                              </a:cubicBezTo>
                              <a:cubicBezTo>
                                <a:pt x="1263" y="508"/>
                                <a:pt x="1266" y="515"/>
                                <a:pt x="1268" y="522"/>
                              </a:cubicBezTo>
                              <a:cubicBezTo>
                                <a:pt x="1296" y="522"/>
                                <a:pt x="1296" y="522"/>
                                <a:pt x="1296" y="522"/>
                              </a:cubicBezTo>
                              <a:cubicBezTo>
                                <a:pt x="1294" y="511"/>
                                <a:pt x="1290" y="502"/>
                                <a:pt x="1285" y="493"/>
                              </a:cubicBezTo>
                              <a:cubicBezTo>
                                <a:pt x="1280" y="484"/>
                                <a:pt x="1273" y="477"/>
                                <a:pt x="1265" y="470"/>
                              </a:cubicBezTo>
                              <a:cubicBezTo>
                                <a:pt x="1257" y="464"/>
                                <a:pt x="1248" y="459"/>
                                <a:pt x="1238" y="456"/>
                              </a:cubicBezTo>
                              <a:cubicBezTo>
                                <a:pt x="1228" y="452"/>
                                <a:pt x="1218" y="451"/>
                                <a:pt x="1206" y="451"/>
                              </a:cubicBezTo>
                              <a:cubicBezTo>
                                <a:pt x="1192" y="451"/>
                                <a:pt x="1179" y="453"/>
                                <a:pt x="1168" y="458"/>
                              </a:cubicBezTo>
                              <a:cubicBezTo>
                                <a:pt x="1156" y="464"/>
                                <a:pt x="1146" y="471"/>
                                <a:pt x="1138" y="481"/>
                              </a:cubicBezTo>
                              <a:cubicBezTo>
                                <a:pt x="1129" y="491"/>
                                <a:pt x="1122" y="502"/>
                                <a:pt x="1118" y="516"/>
                              </a:cubicBezTo>
                              <a:cubicBezTo>
                                <a:pt x="1113" y="530"/>
                                <a:pt x="1111" y="546"/>
                                <a:pt x="1111" y="563"/>
                              </a:cubicBezTo>
                              <a:cubicBezTo>
                                <a:pt x="1111" y="586"/>
                                <a:pt x="1115" y="606"/>
                                <a:pt x="1123" y="622"/>
                              </a:cubicBezTo>
                              <a:cubicBezTo>
                                <a:pt x="1131" y="639"/>
                                <a:pt x="1142" y="652"/>
                                <a:pt x="1157" y="661"/>
                              </a:cubicBezTo>
                              <a:cubicBezTo>
                                <a:pt x="1172" y="670"/>
                                <a:pt x="1189" y="675"/>
                                <a:pt x="1208" y="675"/>
                              </a:cubicBezTo>
                              <a:cubicBezTo>
                                <a:pt x="1225" y="675"/>
                                <a:pt x="1241" y="671"/>
                                <a:pt x="1254" y="664"/>
                              </a:cubicBezTo>
                              <a:cubicBezTo>
                                <a:pt x="1267" y="657"/>
                                <a:pt x="1278" y="646"/>
                                <a:pt x="1286" y="633"/>
                              </a:cubicBezTo>
                              <a:cubicBezTo>
                                <a:pt x="1293" y="620"/>
                                <a:pt x="1297" y="604"/>
                                <a:pt x="1297" y="586"/>
                              </a:cubicBezTo>
                              <a:cubicBezTo>
                                <a:pt x="1297" y="563"/>
                                <a:pt x="1297" y="563"/>
                                <a:pt x="1297" y="563"/>
                              </a:cubicBezTo>
                              <a:cubicBezTo>
                                <a:pt x="1214" y="563"/>
                                <a:pt x="1214" y="563"/>
                                <a:pt x="1214" y="563"/>
                              </a:cubicBezTo>
                              <a:lnTo>
                                <a:pt x="1214" y="586"/>
                              </a:lnTo>
                              <a:close/>
                              <a:moveTo>
                                <a:pt x="1486" y="643"/>
                              </a:moveTo>
                              <a:cubicBezTo>
                                <a:pt x="1481" y="652"/>
                                <a:pt x="1474" y="659"/>
                                <a:pt x="1463" y="664"/>
                              </a:cubicBezTo>
                              <a:cubicBezTo>
                                <a:pt x="1452" y="669"/>
                                <a:pt x="1438" y="672"/>
                                <a:pt x="1421" y="672"/>
                              </a:cubicBezTo>
                              <a:cubicBezTo>
                                <a:pt x="1342" y="672"/>
                                <a:pt x="1342" y="672"/>
                                <a:pt x="1342" y="672"/>
                              </a:cubicBezTo>
                              <a:cubicBezTo>
                                <a:pt x="1342" y="454"/>
                                <a:pt x="1342" y="454"/>
                                <a:pt x="1342" y="454"/>
                              </a:cubicBezTo>
                              <a:cubicBezTo>
                                <a:pt x="1418" y="454"/>
                                <a:pt x="1418" y="454"/>
                                <a:pt x="1418" y="454"/>
                              </a:cubicBezTo>
                              <a:cubicBezTo>
                                <a:pt x="1434" y="454"/>
                                <a:pt x="1446" y="456"/>
                                <a:pt x="1456" y="462"/>
                              </a:cubicBezTo>
                              <a:cubicBezTo>
                                <a:pt x="1466" y="467"/>
                                <a:pt x="1473" y="474"/>
                                <a:pt x="1478" y="483"/>
                              </a:cubicBezTo>
                              <a:cubicBezTo>
                                <a:pt x="1483" y="491"/>
                                <a:pt x="1485" y="501"/>
                                <a:pt x="1485" y="512"/>
                              </a:cubicBezTo>
                              <a:cubicBezTo>
                                <a:pt x="1485" y="521"/>
                                <a:pt x="1484" y="529"/>
                                <a:pt x="1480" y="535"/>
                              </a:cubicBezTo>
                              <a:cubicBezTo>
                                <a:pt x="1477" y="541"/>
                                <a:pt x="1473" y="546"/>
                                <a:pt x="1467" y="549"/>
                              </a:cubicBezTo>
                              <a:cubicBezTo>
                                <a:pt x="1462" y="553"/>
                                <a:pt x="1456" y="556"/>
                                <a:pt x="1450" y="557"/>
                              </a:cubicBezTo>
                              <a:cubicBezTo>
                                <a:pt x="1450" y="559"/>
                                <a:pt x="1450" y="559"/>
                                <a:pt x="1450" y="559"/>
                              </a:cubicBezTo>
                              <a:cubicBezTo>
                                <a:pt x="1457" y="560"/>
                                <a:pt x="1463" y="562"/>
                                <a:pt x="1470" y="566"/>
                              </a:cubicBezTo>
                              <a:cubicBezTo>
                                <a:pt x="1477" y="571"/>
                                <a:pt x="1483" y="577"/>
                                <a:pt x="1487" y="585"/>
                              </a:cubicBezTo>
                              <a:cubicBezTo>
                                <a:pt x="1492" y="593"/>
                                <a:pt x="1494" y="602"/>
                                <a:pt x="1494" y="614"/>
                              </a:cubicBezTo>
                              <a:cubicBezTo>
                                <a:pt x="1494" y="625"/>
                                <a:pt x="1491" y="635"/>
                                <a:pt x="1486" y="643"/>
                              </a:cubicBezTo>
                              <a:close/>
                              <a:moveTo>
                                <a:pt x="1369" y="550"/>
                              </a:moveTo>
                              <a:cubicBezTo>
                                <a:pt x="1418" y="550"/>
                                <a:pt x="1418" y="550"/>
                                <a:pt x="1418" y="550"/>
                              </a:cubicBezTo>
                              <a:cubicBezTo>
                                <a:pt x="1426" y="550"/>
                                <a:pt x="1433" y="548"/>
                                <a:pt x="1439" y="545"/>
                              </a:cubicBezTo>
                              <a:cubicBezTo>
                                <a:pt x="1446" y="542"/>
                                <a:pt x="1451" y="537"/>
                                <a:pt x="1455" y="532"/>
                              </a:cubicBezTo>
                              <a:cubicBezTo>
                                <a:pt x="1458" y="526"/>
                                <a:pt x="1460" y="519"/>
                                <a:pt x="1460" y="512"/>
                              </a:cubicBezTo>
                              <a:cubicBezTo>
                                <a:pt x="1460" y="502"/>
                                <a:pt x="1457" y="494"/>
                                <a:pt x="1450" y="487"/>
                              </a:cubicBezTo>
                              <a:cubicBezTo>
                                <a:pt x="1444" y="480"/>
                                <a:pt x="1433" y="477"/>
                                <a:pt x="1418" y="477"/>
                              </a:cubicBezTo>
                              <a:cubicBezTo>
                                <a:pt x="1369" y="477"/>
                                <a:pt x="1369" y="477"/>
                                <a:pt x="1369" y="477"/>
                              </a:cubicBezTo>
                              <a:lnTo>
                                <a:pt x="1369" y="550"/>
                              </a:lnTo>
                              <a:close/>
                              <a:moveTo>
                                <a:pt x="1469" y="614"/>
                              </a:moveTo>
                              <a:cubicBezTo>
                                <a:pt x="1469" y="607"/>
                                <a:pt x="1467" y="600"/>
                                <a:pt x="1463" y="593"/>
                              </a:cubicBezTo>
                              <a:cubicBezTo>
                                <a:pt x="1459" y="587"/>
                                <a:pt x="1454" y="582"/>
                                <a:pt x="1447" y="578"/>
                              </a:cubicBezTo>
                              <a:cubicBezTo>
                                <a:pt x="1440" y="574"/>
                                <a:pt x="1432" y="573"/>
                                <a:pt x="1422" y="573"/>
                              </a:cubicBezTo>
                              <a:cubicBezTo>
                                <a:pt x="1369" y="573"/>
                                <a:pt x="1369" y="573"/>
                                <a:pt x="1369" y="573"/>
                              </a:cubicBezTo>
                              <a:cubicBezTo>
                                <a:pt x="1369" y="648"/>
                                <a:pt x="1369" y="648"/>
                                <a:pt x="1369" y="648"/>
                              </a:cubicBezTo>
                              <a:cubicBezTo>
                                <a:pt x="1421" y="648"/>
                                <a:pt x="1421" y="648"/>
                                <a:pt x="1421" y="648"/>
                              </a:cubicBezTo>
                              <a:cubicBezTo>
                                <a:pt x="1438" y="648"/>
                                <a:pt x="1451" y="645"/>
                                <a:pt x="1458" y="638"/>
                              </a:cubicBezTo>
                              <a:cubicBezTo>
                                <a:pt x="1465" y="632"/>
                                <a:pt x="1469" y="624"/>
                                <a:pt x="1469" y="614"/>
                              </a:cubicBezTo>
                              <a:close/>
                              <a:moveTo>
                                <a:pt x="814" y="672"/>
                              </a:moveTo>
                              <a:cubicBezTo>
                                <a:pt x="841" y="672"/>
                                <a:pt x="841" y="672"/>
                                <a:pt x="841" y="672"/>
                              </a:cubicBezTo>
                              <a:cubicBezTo>
                                <a:pt x="841" y="454"/>
                                <a:pt x="841" y="454"/>
                                <a:pt x="841" y="454"/>
                              </a:cubicBezTo>
                              <a:cubicBezTo>
                                <a:pt x="814" y="454"/>
                                <a:pt x="814" y="454"/>
                                <a:pt x="814" y="454"/>
                              </a:cubicBezTo>
                              <a:lnTo>
                                <a:pt x="814" y="672"/>
                              </a:lnTo>
                              <a:close/>
                              <a:moveTo>
                                <a:pt x="1066" y="672"/>
                              </a:moveTo>
                              <a:cubicBezTo>
                                <a:pt x="1066" y="454"/>
                                <a:pt x="1066" y="454"/>
                                <a:pt x="1066" y="454"/>
                              </a:cubicBezTo>
                              <a:cubicBezTo>
                                <a:pt x="1040" y="454"/>
                                <a:pt x="1040" y="454"/>
                                <a:pt x="1040" y="454"/>
                              </a:cubicBezTo>
                              <a:cubicBezTo>
                                <a:pt x="1040" y="625"/>
                                <a:pt x="1040" y="625"/>
                                <a:pt x="1040" y="625"/>
                              </a:cubicBezTo>
                              <a:cubicBezTo>
                                <a:pt x="1038" y="625"/>
                                <a:pt x="1038" y="625"/>
                                <a:pt x="1038" y="625"/>
                              </a:cubicBezTo>
                              <a:cubicBezTo>
                                <a:pt x="919" y="454"/>
                                <a:pt x="919" y="454"/>
                                <a:pt x="919" y="454"/>
                              </a:cubicBezTo>
                              <a:cubicBezTo>
                                <a:pt x="893" y="454"/>
                                <a:pt x="893" y="454"/>
                                <a:pt x="893" y="454"/>
                              </a:cubicBezTo>
                              <a:cubicBezTo>
                                <a:pt x="893" y="672"/>
                                <a:pt x="893" y="672"/>
                                <a:pt x="893" y="672"/>
                              </a:cubicBezTo>
                              <a:cubicBezTo>
                                <a:pt x="920" y="672"/>
                                <a:pt x="920" y="672"/>
                                <a:pt x="920" y="672"/>
                              </a:cubicBezTo>
                              <a:cubicBezTo>
                                <a:pt x="920" y="501"/>
                                <a:pt x="920" y="501"/>
                                <a:pt x="920" y="501"/>
                              </a:cubicBezTo>
                              <a:cubicBezTo>
                                <a:pt x="922" y="501"/>
                                <a:pt x="922" y="501"/>
                                <a:pt x="922" y="501"/>
                              </a:cubicBezTo>
                              <a:cubicBezTo>
                                <a:pt x="1041" y="672"/>
                                <a:pt x="1041" y="672"/>
                                <a:pt x="1041" y="672"/>
                              </a:cubicBezTo>
                              <a:lnTo>
                                <a:pt x="1066" y="672"/>
                              </a:lnTo>
                              <a:close/>
                              <a:moveTo>
                                <a:pt x="156" y="1075"/>
                              </a:moveTo>
                              <a:cubicBezTo>
                                <a:pt x="154" y="1075"/>
                                <a:pt x="154" y="1075"/>
                                <a:pt x="154" y="1075"/>
                              </a:cubicBezTo>
                              <a:cubicBezTo>
                                <a:pt x="34" y="904"/>
                                <a:pt x="34" y="904"/>
                                <a:pt x="34" y="904"/>
                              </a:cubicBezTo>
                              <a:cubicBezTo>
                                <a:pt x="9" y="904"/>
                                <a:pt x="9" y="904"/>
                                <a:pt x="9" y="904"/>
                              </a:cubicBezTo>
                              <a:cubicBezTo>
                                <a:pt x="9" y="1122"/>
                                <a:pt x="9" y="1122"/>
                                <a:pt x="9" y="1122"/>
                              </a:cubicBezTo>
                              <a:cubicBezTo>
                                <a:pt x="35" y="1122"/>
                                <a:pt x="35" y="1122"/>
                                <a:pt x="35" y="1122"/>
                              </a:cubicBezTo>
                              <a:cubicBezTo>
                                <a:pt x="35" y="951"/>
                                <a:pt x="35" y="951"/>
                                <a:pt x="35" y="951"/>
                              </a:cubicBezTo>
                              <a:cubicBezTo>
                                <a:pt x="37" y="951"/>
                                <a:pt x="37" y="951"/>
                                <a:pt x="37" y="951"/>
                              </a:cubicBezTo>
                              <a:cubicBezTo>
                                <a:pt x="156" y="1122"/>
                                <a:pt x="156" y="1122"/>
                                <a:pt x="156" y="1122"/>
                              </a:cubicBezTo>
                              <a:cubicBezTo>
                                <a:pt x="182" y="1122"/>
                                <a:pt x="182" y="1122"/>
                                <a:pt x="182" y="1122"/>
                              </a:cubicBezTo>
                              <a:cubicBezTo>
                                <a:pt x="182" y="904"/>
                                <a:pt x="182" y="904"/>
                                <a:pt x="182" y="904"/>
                              </a:cubicBezTo>
                              <a:cubicBezTo>
                                <a:pt x="156" y="904"/>
                                <a:pt x="156" y="904"/>
                                <a:pt x="156" y="904"/>
                              </a:cubicBezTo>
                              <a:lnTo>
                                <a:pt x="156" y="1075"/>
                              </a:lnTo>
                              <a:close/>
                              <a:moveTo>
                                <a:pt x="2185" y="1035"/>
                              </a:moveTo>
                              <a:cubicBezTo>
                                <a:pt x="2190" y="1043"/>
                                <a:pt x="2192" y="1052"/>
                                <a:pt x="2192" y="1064"/>
                              </a:cubicBezTo>
                              <a:cubicBezTo>
                                <a:pt x="2192" y="1075"/>
                                <a:pt x="2190" y="1085"/>
                                <a:pt x="2185" y="1093"/>
                              </a:cubicBezTo>
                              <a:cubicBezTo>
                                <a:pt x="2180" y="1102"/>
                                <a:pt x="2172" y="1109"/>
                                <a:pt x="2161" y="1114"/>
                              </a:cubicBezTo>
                              <a:cubicBezTo>
                                <a:pt x="2150" y="1119"/>
                                <a:pt x="2137" y="1122"/>
                                <a:pt x="2119" y="1122"/>
                              </a:cubicBezTo>
                              <a:cubicBezTo>
                                <a:pt x="2041" y="1122"/>
                                <a:pt x="2041" y="1122"/>
                                <a:pt x="2041" y="1122"/>
                              </a:cubicBezTo>
                              <a:cubicBezTo>
                                <a:pt x="2041" y="904"/>
                                <a:pt x="2041" y="904"/>
                                <a:pt x="2041" y="904"/>
                              </a:cubicBezTo>
                              <a:cubicBezTo>
                                <a:pt x="2117" y="904"/>
                                <a:pt x="2117" y="904"/>
                                <a:pt x="2117" y="904"/>
                              </a:cubicBezTo>
                              <a:cubicBezTo>
                                <a:pt x="2132" y="904"/>
                                <a:pt x="2145" y="906"/>
                                <a:pt x="2154" y="912"/>
                              </a:cubicBezTo>
                              <a:cubicBezTo>
                                <a:pt x="2164" y="917"/>
                                <a:pt x="2172" y="924"/>
                                <a:pt x="2176" y="933"/>
                              </a:cubicBezTo>
                              <a:cubicBezTo>
                                <a:pt x="2181" y="941"/>
                                <a:pt x="2184" y="951"/>
                                <a:pt x="2184" y="962"/>
                              </a:cubicBezTo>
                              <a:cubicBezTo>
                                <a:pt x="2184" y="971"/>
                                <a:pt x="2182" y="979"/>
                                <a:pt x="2179" y="985"/>
                              </a:cubicBezTo>
                              <a:cubicBezTo>
                                <a:pt x="2175" y="991"/>
                                <a:pt x="2171" y="996"/>
                                <a:pt x="2166" y="999"/>
                              </a:cubicBezTo>
                              <a:cubicBezTo>
                                <a:pt x="2160" y="1003"/>
                                <a:pt x="2155" y="1006"/>
                                <a:pt x="2148" y="1007"/>
                              </a:cubicBezTo>
                              <a:cubicBezTo>
                                <a:pt x="2148" y="1009"/>
                                <a:pt x="2148" y="1009"/>
                                <a:pt x="2148" y="1009"/>
                              </a:cubicBezTo>
                              <a:cubicBezTo>
                                <a:pt x="2155" y="1010"/>
                                <a:pt x="2162" y="1012"/>
                                <a:pt x="2168" y="1016"/>
                              </a:cubicBezTo>
                              <a:cubicBezTo>
                                <a:pt x="2175" y="1021"/>
                                <a:pt x="2181" y="1027"/>
                                <a:pt x="2185" y="1035"/>
                              </a:cubicBezTo>
                              <a:close/>
                              <a:moveTo>
                                <a:pt x="2067" y="1000"/>
                              </a:moveTo>
                              <a:cubicBezTo>
                                <a:pt x="2116" y="1000"/>
                                <a:pt x="2116" y="1000"/>
                                <a:pt x="2116" y="1000"/>
                              </a:cubicBezTo>
                              <a:cubicBezTo>
                                <a:pt x="2124" y="1000"/>
                                <a:pt x="2131" y="998"/>
                                <a:pt x="2138" y="995"/>
                              </a:cubicBezTo>
                              <a:cubicBezTo>
                                <a:pt x="2144" y="992"/>
                                <a:pt x="2149" y="987"/>
                                <a:pt x="2153" y="982"/>
                              </a:cubicBezTo>
                              <a:cubicBezTo>
                                <a:pt x="2157" y="976"/>
                                <a:pt x="2159" y="969"/>
                                <a:pt x="2159" y="962"/>
                              </a:cubicBezTo>
                              <a:cubicBezTo>
                                <a:pt x="2159" y="952"/>
                                <a:pt x="2155" y="944"/>
                                <a:pt x="2149" y="937"/>
                              </a:cubicBezTo>
                              <a:cubicBezTo>
                                <a:pt x="2142" y="930"/>
                                <a:pt x="2131" y="927"/>
                                <a:pt x="2117" y="927"/>
                              </a:cubicBezTo>
                              <a:cubicBezTo>
                                <a:pt x="2067" y="927"/>
                                <a:pt x="2067" y="927"/>
                                <a:pt x="2067" y="927"/>
                              </a:cubicBezTo>
                              <a:lnTo>
                                <a:pt x="2067" y="1000"/>
                              </a:lnTo>
                              <a:close/>
                              <a:moveTo>
                                <a:pt x="2167" y="1064"/>
                              </a:moveTo>
                              <a:cubicBezTo>
                                <a:pt x="2167" y="1057"/>
                                <a:pt x="2165" y="1050"/>
                                <a:pt x="2161" y="1043"/>
                              </a:cubicBezTo>
                              <a:cubicBezTo>
                                <a:pt x="2158" y="1037"/>
                                <a:pt x="2152" y="1032"/>
                                <a:pt x="2145" y="1028"/>
                              </a:cubicBezTo>
                              <a:cubicBezTo>
                                <a:pt x="2138" y="1024"/>
                                <a:pt x="2130" y="1023"/>
                                <a:pt x="2121" y="1023"/>
                              </a:cubicBezTo>
                              <a:cubicBezTo>
                                <a:pt x="2067" y="1023"/>
                                <a:pt x="2067" y="1023"/>
                                <a:pt x="2067" y="1023"/>
                              </a:cubicBezTo>
                              <a:cubicBezTo>
                                <a:pt x="2067" y="1098"/>
                                <a:pt x="2067" y="1098"/>
                                <a:pt x="2067" y="1098"/>
                              </a:cubicBezTo>
                              <a:cubicBezTo>
                                <a:pt x="2119" y="1098"/>
                                <a:pt x="2119" y="1098"/>
                                <a:pt x="2119" y="1098"/>
                              </a:cubicBezTo>
                              <a:cubicBezTo>
                                <a:pt x="2137" y="1098"/>
                                <a:pt x="2149" y="1095"/>
                                <a:pt x="2156" y="1088"/>
                              </a:cubicBezTo>
                              <a:cubicBezTo>
                                <a:pt x="2163" y="1082"/>
                                <a:pt x="2167" y="1074"/>
                                <a:pt x="2167" y="1064"/>
                              </a:cubicBezTo>
                              <a:close/>
                              <a:moveTo>
                                <a:pt x="1798" y="1038"/>
                              </a:moveTo>
                              <a:cubicBezTo>
                                <a:pt x="1801" y="1046"/>
                                <a:pt x="1803" y="1055"/>
                                <a:pt x="1803" y="1064"/>
                              </a:cubicBezTo>
                              <a:cubicBezTo>
                                <a:pt x="1803" y="1076"/>
                                <a:pt x="1800" y="1086"/>
                                <a:pt x="1794" y="1095"/>
                              </a:cubicBezTo>
                              <a:cubicBezTo>
                                <a:pt x="1787" y="1105"/>
                                <a:pt x="1779" y="1112"/>
                                <a:pt x="1768" y="1117"/>
                              </a:cubicBezTo>
                              <a:cubicBezTo>
                                <a:pt x="1757" y="1122"/>
                                <a:pt x="1744" y="1125"/>
                                <a:pt x="1729" y="1125"/>
                              </a:cubicBezTo>
                              <a:cubicBezTo>
                                <a:pt x="1715" y="1125"/>
                                <a:pt x="1702" y="1122"/>
                                <a:pt x="1690" y="1117"/>
                              </a:cubicBezTo>
                              <a:cubicBezTo>
                                <a:pt x="1679" y="1112"/>
                                <a:pt x="1671" y="1105"/>
                                <a:pt x="1664" y="1095"/>
                              </a:cubicBezTo>
                              <a:cubicBezTo>
                                <a:pt x="1658" y="1086"/>
                                <a:pt x="1655" y="1076"/>
                                <a:pt x="1655" y="1064"/>
                              </a:cubicBezTo>
                              <a:cubicBezTo>
                                <a:pt x="1655" y="1055"/>
                                <a:pt x="1657" y="1046"/>
                                <a:pt x="1660" y="1038"/>
                              </a:cubicBezTo>
                              <a:cubicBezTo>
                                <a:pt x="1664" y="1030"/>
                                <a:pt x="1669" y="1024"/>
                                <a:pt x="1676" y="1019"/>
                              </a:cubicBezTo>
                              <a:cubicBezTo>
                                <a:pt x="1682" y="1013"/>
                                <a:pt x="1689" y="1010"/>
                                <a:pt x="1697" y="1009"/>
                              </a:cubicBezTo>
                              <a:cubicBezTo>
                                <a:pt x="1697" y="1007"/>
                                <a:pt x="1697" y="1007"/>
                                <a:pt x="1697" y="1007"/>
                              </a:cubicBezTo>
                              <a:cubicBezTo>
                                <a:pt x="1687" y="1005"/>
                                <a:pt x="1678" y="999"/>
                                <a:pt x="1672" y="990"/>
                              </a:cubicBezTo>
                              <a:cubicBezTo>
                                <a:pt x="1666" y="981"/>
                                <a:pt x="1663" y="970"/>
                                <a:pt x="1663" y="959"/>
                              </a:cubicBezTo>
                              <a:cubicBezTo>
                                <a:pt x="1663" y="948"/>
                                <a:pt x="1666" y="938"/>
                                <a:pt x="1672" y="929"/>
                              </a:cubicBezTo>
                              <a:cubicBezTo>
                                <a:pt x="1677" y="920"/>
                                <a:pt x="1685" y="913"/>
                                <a:pt x="1695" y="908"/>
                              </a:cubicBezTo>
                              <a:cubicBezTo>
                                <a:pt x="1705" y="903"/>
                                <a:pt x="1716" y="901"/>
                                <a:pt x="1729" y="901"/>
                              </a:cubicBezTo>
                              <a:cubicBezTo>
                                <a:pt x="1742" y="901"/>
                                <a:pt x="1753" y="903"/>
                                <a:pt x="1763" y="908"/>
                              </a:cubicBezTo>
                              <a:cubicBezTo>
                                <a:pt x="1773" y="913"/>
                                <a:pt x="1781" y="920"/>
                                <a:pt x="1787" y="929"/>
                              </a:cubicBezTo>
                              <a:cubicBezTo>
                                <a:pt x="1792" y="938"/>
                                <a:pt x="1795" y="948"/>
                                <a:pt x="1795" y="959"/>
                              </a:cubicBezTo>
                              <a:cubicBezTo>
                                <a:pt x="1795" y="970"/>
                                <a:pt x="1792" y="981"/>
                                <a:pt x="1786" y="990"/>
                              </a:cubicBezTo>
                              <a:cubicBezTo>
                                <a:pt x="1780" y="999"/>
                                <a:pt x="1771" y="1005"/>
                                <a:pt x="1761" y="1007"/>
                              </a:cubicBezTo>
                              <a:cubicBezTo>
                                <a:pt x="1761" y="1009"/>
                                <a:pt x="1761" y="1009"/>
                                <a:pt x="1761" y="1009"/>
                              </a:cubicBezTo>
                              <a:cubicBezTo>
                                <a:pt x="1769" y="1010"/>
                                <a:pt x="1776" y="1013"/>
                                <a:pt x="1782" y="1019"/>
                              </a:cubicBezTo>
                              <a:cubicBezTo>
                                <a:pt x="1789" y="1024"/>
                                <a:pt x="1794" y="1030"/>
                                <a:pt x="1798" y="1038"/>
                              </a:cubicBezTo>
                              <a:close/>
                              <a:moveTo>
                                <a:pt x="1708" y="993"/>
                              </a:moveTo>
                              <a:cubicBezTo>
                                <a:pt x="1714" y="996"/>
                                <a:pt x="1721" y="998"/>
                                <a:pt x="1729" y="998"/>
                              </a:cubicBezTo>
                              <a:cubicBezTo>
                                <a:pt x="1737" y="998"/>
                                <a:pt x="1744" y="996"/>
                                <a:pt x="1750" y="993"/>
                              </a:cubicBezTo>
                              <a:cubicBezTo>
                                <a:pt x="1756" y="990"/>
                                <a:pt x="1761" y="986"/>
                                <a:pt x="1764" y="980"/>
                              </a:cubicBezTo>
                              <a:cubicBezTo>
                                <a:pt x="1768" y="974"/>
                                <a:pt x="1770" y="968"/>
                                <a:pt x="1770" y="960"/>
                              </a:cubicBezTo>
                              <a:cubicBezTo>
                                <a:pt x="1770" y="953"/>
                                <a:pt x="1768" y="947"/>
                                <a:pt x="1764" y="941"/>
                              </a:cubicBezTo>
                              <a:cubicBezTo>
                                <a:pt x="1761" y="936"/>
                                <a:pt x="1756" y="931"/>
                                <a:pt x="1750" y="928"/>
                              </a:cubicBezTo>
                              <a:cubicBezTo>
                                <a:pt x="1744" y="925"/>
                                <a:pt x="1737" y="924"/>
                                <a:pt x="1729" y="924"/>
                              </a:cubicBezTo>
                              <a:cubicBezTo>
                                <a:pt x="1721" y="924"/>
                                <a:pt x="1714" y="925"/>
                                <a:pt x="1708" y="928"/>
                              </a:cubicBezTo>
                              <a:cubicBezTo>
                                <a:pt x="1702" y="931"/>
                                <a:pt x="1697" y="936"/>
                                <a:pt x="1694" y="941"/>
                              </a:cubicBezTo>
                              <a:cubicBezTo>
                                <a:pt x="1690" y="947"/>
                                <a:pt x="1689" y="953"/>
                                <a:pt x="1689" y="960"/>
                              </a:cubicBezTo>
                              <a:cubicBezTo>
                                <a:pt x="1689" y="968"/>
                                <a:pt x="1690" y="974"/>
                                <a:pt x="1694" y="980"/>
                              </a:cubicBezTo>
                              <a:cubicBezTo>
                                <a:pt x="1697" y="986"/>
                                <a:pt x="1702" y="990"/>
                                <a:pt x="1708" y="993"/>
                              </a:cubicBezTo>
                              <a:close/>
                              <a:moveTo>
                                <a:pt x="1777" y="1063"/>
                              </a:moveTo>
                              <a:cubicBezTo>
                                <a:pt x="1777" y="1054"/>
                                <a:pt x="1775" y="1047"/>
                                <a:pt x="1771" y="1041"/>
                              </a:cubicBezTo>
                              <a:cubicBezTo>
                                <a:pt x="1767" y="1034"/>
                                <a:pt x="1761" y="1030"/>
                                <a:pt x="1754" y="1026"/>
                              </a:cubicBezTo>
                              <a:cubicBezTo>
                                <a:pt x="1747" y="1022"/>
                                <a:pt x="1738" y="1020"/>
                                <a:pt x="1729" y="1020"/>
                              </a:cubicBezTo>
                              <a:cubicBezTo>
                                <a:pt x="1720" y="1020"/>
                                <a:pt x="1712" y="1022"/>
                                <a:pt x="1704" y="1026"/>
                              </a:cubicBezTo>
                              <a:cubicBezTo>
                                <a:pt x="1697" y="1030"/>
                                <a:pt x="1691" y="1034"/>
                                <a:pt x="1687" y="1041"/>
                              </a:cubicBezTo>
                              <a:cubicBezTo>
                                <a:pt x="1683" y="1047"/>
                                <a:pt x="1681" y="1054"/>
                                <a:pt x="1681" y="1063"/>
                              </a:cubicBezTo>
                              <a:cubicBezTo>
                                <a:pt x="1681" y="1070"/>
                                <a:pt x="1683" y="1077"/>
                                <a:pt x="1687" y="1083"/>
                              </a:cubicBezTo>
                              <a:cubicBezTo>
                                <a:pt x="1691" y="1089"/>
                                <a:pt x="1696" y="1093"/>
                                <a:pt x="1703" y="1097"/>
                              </a:cubicBezTo>
                              <a:cubicBezTo>
                                <a:pt x="1711" y="1100"/>
                                <a:pt x="1719" y="1101"/>
                                <a:pt x="1729" y="1101"/>
                              </a:cubicBezTo>
                              <a:cubicBezTo>
                                <a:pt x="1739" y="1101"/>
                                <a:pt x="1748" y="1100"/>
                                <a:pt x="1755" y="1097"/>
                              </a:cubicBezTo>
                              <a:cubicBezTo>
                                <a:pt x="1762" y="1093"/>
                                <a:pt x="1767" y="1089"/>
                                <a:pt x="1771" y="1083"/>
                              </a:cubicBezTo>
                              <a:cubicBezTo>
                                <a:pt x="1775" y="1077"/>
                                <a:pt x="1777" y="1070"/>
                                <a:pt x="1777" y="1063"/>
                              </a:cubicBezTo>
                              <a:close/>
                              <a:moveTo>
                                <a:pt x="1484" y="927"/>
                              </a:moveTo>
                              <a:cubicBezTo>
                                <a:pt x="1597" y="927"/>
                                <a:pt x="1597" y="927"/>
                                <a:pt x="1597" y="927"/>
                              </a:cubicBezTo>
                              <a:cubicBezTo>
                                <a:pt x="1597" y="929"/>
                                <a:pt x="1597" y="929"/>
                                <a:pt x="1597" y="929"/>
                              </a:cubicBezTo>
                              <a:cubicBezTo>
                                <a:pt x="1499" y="1122"/>
                                <a:pt x="1499" y="1122"/>
                                <a:pt x="1499" y="1122"/>
                              </a:cubicBezTo>
                              <a:cubicBezTo>
                                <a:pt x="1527" y="1122"/>
                                <a:pt x="1527" y="1122"/>
                                <a:pt x="1527" y="1122"/>
                              </a:cubicBezTo>
                              <a:cubicBezTo>
                                <a:pt x="1624" y="928"/>
                                <a:pt x="1624" y="928"/>
                                <a:pt x="1624" y="928"/>
                              </a:cubicBezTo>
                              <a:cubicBezTo>
                                <a:pt x="1624" y="904"/>
                                <a:pt x="1624" y="904"/>
                                <a:pt x="1624" y="904"/>
                              </a:cubicBezTo>
                              <a:cubicBezTo>
                                <a:pt x="1484" y="904"/>
                                <a:pt x="1484" y="904"/>
                                <a:pt x="1484" y="904"/>
                              </a:cubicBezTo>
                              <a:lnTo>
                                <a:pt x="1484" y="927"/>
                              </a:lnTo>
                              <a:close/>
                              <a:moveTo>
                                <a:pt x="1967" y="1054"/>
                              </a:moveTo>
                              <a:cubicBezTo>
                                <a:pt x="1997" y="1054"/>
                                <a:pt x="1997" y="1054"/>
                                <a:pt x="1997" y="1054"/>
                              </a:cubicBezTo>
                              <a:cubicBezTo>
                                <a:pt x="1997" y="1077"/>
                                <a:pt x="1997" y="1077"/>
                                <a:pt x="1997" y="1077"/>
                              </a:cubicBezTo>
                              <a:cubicBezTo>
                                <a:pt x="1967" y="1077"/>
                                <a:pt x="1967" y="1077"/>
                                <a:pt x="1967" y="1077"/>
                              </a:cubicBezTo>
                              <a:cubicBezTo>
                                <a:pt x="1967" y="1122"/>
                                <a:pt x="1967" y="1122"/>
                                <a:pt x="1967" y="1122"/>
                              </a:cubicBezTo>
                              <a:cubicBezTo>
                                <a:pt x="1942" y="1122"/>
                                <a:pt x="1942" y="1122"/>
                                <a:pt x="1942" y="1122"/>
                              </a:cubicBezTo>
                              <a:cubicBezTo>
                                <a:pt x="1942" y="1077"/>
                                <a:pt x="1942" y="1077"/>
                                <a:pt x="1942" y="1077"/>
                              </a:cubicBezTo>
                              <a:cubicBezTo>
                                <a:pt x="1839" y="1077"/>
                                <a:pt x="1839" y="1077"/>
                                <a:pt x="1839" y="1077"/>
                              </a:cubicBezTo>
                              <a:cubicBezTo>
                                <a:pt x="1839" y="1055"/>
                                <a:pt x="1839" y="1055"/>
                                <a:pt x="1839" y="1055"/>
                              </a:cubicBezTo>
                              <a:cubicBezTo>
                                <a:pt x="1935" y="904"/>
                                <a:pt x="1935" y="904"/>
                                <a:pt x="1935" y="904"/>
                              </a:cubicBezTo>
                              <a:cubicBezTo>
                                <a:pt x="1942" y="904"/>
                                <a:pt x="1942" y="904"/>
                                <a:pt x="1942" y="904"/>
                              </a:cubicBezTo>
                              <a:cubicBezTo>
                                <a:pt x="1951" y="904"/>
                                <a:pt x="1951" y="904"/>
                                <a:pt x="1951" y="904"/>
                              </a:cubicBezTo>
                              <a:cubicBezTo>
                                <a:pt x="1967" y="904"/>
                                <a:pt x="1967" y="904"/>
                                <a:pt x="1967" y="904"/>
                              </a:cubicBezTo>
                              <a:lnTo>
                                <a:pt x="1967" y="1054"/>
                              </a:lnTo>
                              <a:close/>
                              <a:moveTo>
                                <a:pt x="1868" y="1054"/>
                              </a:moveTo>
                              <a:cubicBezTo>
                                <a:pt x="1942" y="1054"/>
                                <a:pt x="1942" y="1054"/>
                                <a:pt x="1942" y="1054"/>
                              </a:cubicBezTo>
                              <a:cubicBezTo>
                                <a:pt x="1942" y="937"/>
                                <a:pt x="1942" y="937"/>
                                <a:pt x="1942" y="937"/>
                              </a:cubicBezTo>
                              <a:cubicBezTo>
                                <a:pt x="1940" y="937"/>
                                <a:pt x="1940" y="937"/>
                                <a:pt x="1940" y="937"/>
                              </a:cubicBezTo>
                              <a:cubicBezTo>
                                <a:pt x="1868" y="1052"/>
                                <a:pt x="1868" y="1052"/>
                                <a:pt x="1868" y="1052"/>
                              </a:cubicBezTo>
                              <a:lnTo>
                                <a:pt x="1868" y="1054"/>
                              </a:lnTo>
                              <a:close/>
                              <a:moveTo>
                                <a:pt x="2415" y="940"/>
                              </a:moveTo>
                              <a:cubicBezTo>
                                <a:pt x="2415" y="967"/>
                                <a:pt x="2415" y="967"/>
                                <a:pt x="2415" y="967"/>
                              </a:cubicBezTo>
                              <a:cubicBezTo>
                                <a:pt x="2468" y="931"/>
                                <a:pt x="2468" y="931"/>
                                <a:pt x="2468" y="931"/>
                              </a:cubicBezTo>
                              <a:cubicBezTo>
                                <a:pt x="2470" y="931"/>
                                <a:pt x="2470" y="931"/>
                                <a:pt x="2470" y="931"/>
                              </a:cubicBezTo>
                              <a:cubicBezTo>
                                <a:pt x="2470" y="1122"/>
                                <a:pt x="2470" y="1122"/>
                                <a:pt x="2470" y="1122"/>
                              </a:cubicBezTo>
                              <a:cubicBezTo>
                                <a:pt x="2496" y="1122"/>
                                <a:pt x="2496" y="1122"/>
                                <a:pt x="2496" y="1122"/>
                              </a:cubicBezTo>
                              <a:cubicBezTo>
                                <a:pt x="2496" y="904"/>
                                <a:pt x="2496" y="904"/>
                                <a:pt x="2496" y="904"/>
                              </a:cubicBezTo>
                              <a:cubicBezTo>
                                <a:pt x="2470" y="904"/>
                                <a:pt x="2470" y="904"/>
                                <a:pt x="2470" y="904"/>
                              </a:cubicBezTo>
                              <a:lnTo>
                                <a:pt x="2415" y="940"/>
                              </a:lnTo>
                              <a:close/>
                              <a:moveTo>
                                <a:pt x="1446" y="1038"/>
                              </a:moveTo>
                              <a:cubicBezTo>
                                <a:pt x="1449" y="1046"/>
                                <a:pt x="1451" y="1055"/>
                                <a:pt x="1451" y="1064"/>
                              </a:cubicBezTo>
                              <a:cubicBezTo>
                                <a:pt x="1451" y="1076"/>
                                <a:pt x="1448" y="1086"/>
                                <a:pt x="1442" y="1095"/>
                              </a:cubicBezTo>
                              <a:cubicBezTo>
                                <a:pt x="1436" y="1105"/>
                                <a:pt x="1427" y="1112"/>
                                <a:pt x="1416" y="1117"/>
                              </a:cubicBezTo>
                              <a:cubicBezTo>
                                <a:pt x="1405" y="1122"/>
                                <a:pt x="1392" y="1125"/>
                                <a:pt x="1377" y="1125"/>
                              </a:cubicBezTo>
                              <a:cubicBezTo>
                                <a:pt x="1363" y="1125"/>
                                <a:pt x="1350" y="1122"/>
                                <a:pt x="1339" y="1117"/>
                              </a:cubicBezTo>
                              <a:cubicBezTo>
                                <a:pt x="1327" y="1112"/>
                                <a:pt x="1319" y="1105"/>
                                <a:pt x="1312" y="1095"/>
                              </a:cubicBezTo>
                              <a:cubicBezTo>
                                <a:pt x="1306" y="1086"/>
                                <a:pt x="1303" y="1076"/>
                                <a:pt x="1303" y="1064"/>
                              </a:cubicBezTo>
                              <a:cubicBezTo>
                                <a:pt x="1303" y="1055"/>
                                <a:pt x="1305" y="1046"/>
                                <a:pt x="1309" y="1038"/>
                              </a:cubicBezTo>
                              <a:cubicBezTo>
                                <a:pt x="1312" y="1030"/>
                                <a:pt x="1317" y="1024"/>
                                <a:pt x="1324" y="1019"/>
                              </a:cubicBezTo>
                              <a:cubicBezTo>
                                <a:pt x="1330" y="1013"/>
                                <a:pt x="1337" y="1010"/>
                                <a:pt x="1345" y="1009"/>
                              </a:cubicBezTo>
                              <a:cubicBezTo>
                                <a:pt x="1345" y="1007"/>
                                <a:pt x="1345" y="1007"/>
                                <a:pt x="1345" y="1007"/>
                              </a:cubicBezTo>
                              <a:cubicBezTo>
                                <a:pt x="1335" y="1005"/>
                                <a:pt x="1327" y="999"/>
                                <a:pt x="1320" y="990"/>
                              </a:cubicBezTo>
                              <a:cubicBezTo>
                                <a:pt x="1314" y="981"/>
                                <a:pt x="1311" y="970"/>
                                <a:pt x="1311" y="959"/>
                              </a:cubicBezTo>
                              <a:cubicBezTo>
                                <a:pt x="1311" y="948"/>
                                <a:pt x="1314" y="938"/>
                                <a:pt x="1320" y="929"/>
                              </a:cubicBezTo>
                              <a:cubicBezTo>
                                <a:pt x="1325" y="920"/>
                                <a:pt x="1333" y="913"/>
                                <a:pt x="1343" y="908"/>
                              </a:cubicBezTo>
                              <a:cubicBezTo>
                                <a:pt x="1353" y="903"/>
                                <a:pt x="1365" y="901"/>
                                <a:pt x="1377" y="901"/>
                              </a:cubicBezTo>
                              <a:cubicBezTo>
                                <a:pt x="1390" y="901"/>
                                <a:pt x="1401" y="903"/>
                                <a:pt x="1411" y="908"/>
                              </a:cubicBezTo>
                              <a:cubicBezTo>
                                <a:pt x="1421" y="913"/>
                                <a:pt x="1429" y="920"/>
                                <a:pt x="1435" y="929"/>
                              </a:cubicBezTo>
                              <a:cubicBezTo>
                                <a:pt x="1440" y="938"/>
                                <a:pt x="1443" y="948"/>
                                <a:pt x="1443" y="959"/>
                              </a:cubicBezTo>
                              <a:cubicBezTo>
                                <a:pt x="1443" y="970"/>
                                <a:pt x="1440" y="981"/>
                                <a:pt x="1434" y="990"/>
                              </a:cubicBezTo>
                              <a:cubicBezTo>
                                <a:pt x="1428" y="999"/>
                                <a:pt x="1420" y="1005"/>
                                <a:pt x="1409" y="1007"/>
                              </a:cubicBezTo>
                              <a:cubicBezTo>
                                <a:pt x="1409" y="1009"/>
                                <a:pt x="1409" y="1009"/>
                                <a:pt x="1409" y="1009"/>
                              </a:cubicBezTo>
                              <a:cubicBezTo>
                                <a:pt x="1417" y="1010"/>
                                <a:pt x="1424" y="1013"/>
                                <a:pt x="1431" y="1019"/>
                              </a:cubicBezTo>
                              <a:cubicBezTo>
                                <a:pt x="1437" y="1024"/>
                                <a:pt x="1442" y="1030"/>
                                <a:pt x="1446" y="1038"/>
                              </a:cubicBezTo>
                              <a:close/>
                              <a:moveTo>
                                <a:pt x="1356" y="993"/>
                              </a:moveTo>
                              <a:cubicBezTo>
                                <a:pt x="1362" y="996"/>
                                <a:pt x="1369" y="998"/>
                                <a:pt x="1377" y="998"/>
                              </a:cubicBezTo>
                              <a:cubicBezTo>
                                <a:pt x="1385" y="998"/>
                                <a:pt x="1392" y="996"/>
                                <a:pt x="1398" y="993"/>
                              </a:cubicBezTo>
                              <a:cubicBezTo>
                                <a:pt x="1404" y="990"/>
                                <a:pt x="1409" y="986"/>
                                <a:pt x="1412" y="980"/>
                              </a:cubicBezTo>
                              <a:cubicBezTo>
                                <a:pt x="1416" y="974"/>
                                <a:pt x="1418" y="968"/>
                                <a:pt x="1418" y="960"/>
                              </a:cubicBezTo>
                              <a:cubicBezTo>
                                <a:pt x="1418" y="953"/>
                                <a:pt x="1416" y="947"/>
                                <a:pt x="1413" y="941"/>
                              </a:cubicBezTo>
                              <a:cubicBezTo>
                                <a:pt x="1409" y="936"/>
                                <a:pt x="1404" y="931"/>
                                <a:pt x="1398" y="928"/>
                              </a:cubicBezTo>
                              <a:cubicBezTo>
                                <a:pt x="1392" y="925"/>
                                <a:pt x="1385" y="924"/>
                                <a:pt x="1377" y="924"/>
                              </a:cubicBezTo>
                              <a:cubicBezTo>
                                <a:pt x="1369" y="924"/>
                                <a:pt x="1362" y="925"/>
                                <a:pt x="1356" y="928"/>
                              </a:cubicBezTo>
                              <a:cubicBezTo>
                                <a:pt x="1350" y="931"/>
                                <a:pt x="1345" y="936"/>
                                <a:pt x="1342" y="941"/>
                              </a:cubicBezTo>
                              <a:cubicBezTo>
                                <a:pt x="1338" y="947"/>
                                <a:pt x="1337" y="953"/>
                                <a:pt x="1337" y="960"/>
                              </a:cubicBezTo>
                              <a:cubicBezTo>
                                <a:pt x="1337" y="968"/>
                                <a:pt x="1338" y="974"/>
                                <a:pt x="1342" y="980"/>
                              </a:cubicBezTo>
                              <a:cubicBezTo>
                                <a:pt x="1345" y="986"/>
                                <a:pt x="1350" y="990"/>
                                <a:pt x="1356" y="993"/>
                              </a:cubicBezTo>
                              <a:close/>
                              <a:moveTo>
                                <a:pt x="1425" y="1063"/>
                              </a:moveTo>
                              <a:cubicBezTo>
                                <a:pt x="1425" y="1054"/>
                                <a:pt x="1423" y="1047"/>
                                <a:pt x="1419" y="1041"/>
                              </a:cubicBezTo>
                              <a:cubicBezTo>
                                <a:pt x="1415" y="1034"/>
                                <a:pt x="1409" y="1030"/>
                                <a:pt x="1402" y="1026"/>
                              </a:cubicBezTo>
                              <a:cubicBezTo>
                                <a:pt x="1395" y="1022"/>
                                <a:pt x="1387" y="1020"/>
                                <a:pt x="1377" y="1020"/>
                              </a:cubicBezTo>
                              <a:cubicBezTo>
                                <a:pt x="1368" y="1020"/>
                                <a:pt x="1360" y="1022"/>
                                <a:pt x="1352" y="1026"/>
                              </a:cubicBezTo>
                              <a:cubicBezTo>
                                <a:pt x="1345" y="1030"/>
                                <a:pt x="1339" y="1034"/>
                                <a:pt x="1335" y="1041"/>
                              </a:cubicBezTo>
                              <a:cubicBezTo>
                                <a:pt x="1331" y="1047"/>
                                <a:pt x="1329" y="1054"/>
                                <a:pt x="1329" y="1063"/>
                              </a:cubicBezTo>
                              <a:cubicBezTo>
                                <a:pt x="1329" y="1070"/>
                                <a:pt x="1331" y="1077"/>
                                <a:pt x="1335" y="1083"/>
                              </a:cubicBezTo>
                              <a:cubicBezTo>
                                <a:pt x="1339" y="1089"/>
                                <a:pt x="1344" y="1093"/>
                                <a:pt x="1352" y="1097"/>
                              </a:cubicBezTo>
                              <a:cubicBezTo>
                                <a:pt x="1359" y="1100"/>
                                <a:pt x="1367" y="1101"/>
                                <a:pt x="1377" y="1101"/>
                              </a:cubicBezTo>
                              <a:cubicBezTo>
                                <a:pt x="1387" y="1101"/>
                                <a:pt x="1396" y="1100"/>
                                <a:pt x="1403" y="1097"/>
                              </a:cubicBezTo>
                              <a:cubicBezTo>
                                <a:pt x="1410" y="1093"/>
                                <a:pt x="1416" y="1089"/>
                                <a:pt x="1420" y="1083"/>
                              </a:cubicBezTo>
                              <a:cubicBezTo>
                                <a:pt x="1423" y="1077"/>
                                <a:pt x="1425" y="1070"/>
                                <a:pt x="1425" y="1063"/>
                              </a:cubicBezTo>
                              <a:close/>
                              <a:moveTo>
                                <a:pt x="2370" y="952"/>
                              </a:moveTo>
                              <a:cubicBezTo>
                                <a:pt x="2376" y="969"/>
                                <a:pt x="2379" y="989"/>
                                <a:pt x="2379" y="1013"/>
                              </a:cubicBezTo>
                              <a:cubicBezTo>
                                <a:pt x="2379" y="1037"/>
                                <a:pt x="2376" y="1057"/>
                                <a:pt x="2370" y="1073"/>
                              </a:cubicBezTo>
                              <a:cubicBezTo>
                                <a:pt x="2364" y="1090"/>
                                <a:pt x="2355" y="1103"/>
                                <a:pt x="2344" y="1112"/>
                              </a:cubicBezTo>
                              <a:cubicBezTo>
                                <a:pt x="2333" y="1120"/>
                                <a:pt x="2319" y="1125"/>
                                <a:pt x="2303" y="1125"/>
                              </a:cubicBezTo>
                              <a:cubicBezTo>
                                <a:pt x="2287" y="1125"/>
                                <a:pt x="2273" y="1120"/>
                                <a:pt x="2262" y="1112"/>
                              </a:cubicBezTo>
                              <a:cubicBezTo>
                                <a:pt x="2251" y="1103"/>
                                <a:pt x="2242" y="1090"/>
                                <a:pt x="2236" y="1073"/>
                              </a:cubicBezTo>
                              <a:cubicBezTo>
                                <a:pt x="2230" y="1057"/>
                                <a:pt x="2227" y="1037"/>
                                <a:pt x="2227" y="1013"/>
                              </a:cubicBezTo>
                              <a:cubicBezTo>
                                <a:pt x="2227" y="989"/>
                                <a:pt x="2230" y="969"/>
                                <a:pt x="2236" y="952"/>
                              </a:cubicBezTo>
                              <a:cubicBezTo>
                                <a:pt x="2242" y="936"/>
                                <a:pt x="2251" y="923"/>
                                <a:pt x="2262" y="914"/>
                              </a:cubicBezTo>
                              <a:cubicBezTo>
                                <a:pt x="2274" y="905"/>
                                <a:pt x="2287" y="901"/>
                                <a:pt x="2303" y="901"/>
                              </a:cubicBezTo>
                              <a:cubicBezTo>
                                <a:pt x="2319" y="901"/>
                                <a:pt x="2333" y="905"/>
                                <a:pt x="2344" y="914"/>
                              </a:cubicBezTo>
                              <a:cubicBezTo>
                                <a:pt x="2355" y="923"/>
                                <a:pt x="2364" y="936"/>
                                <a:pt x="2370" y="952"/>
                              </a:cubicBezTo>
                              <a:close/>
                              <a:moveTo>
                                <a:pt x="2353" y="1013"/>
                              </a:moveTo>
                              <a:cubicBezTo>
                                <a:pt x="2353" y="994"/>
                                <a:pt x="2351" y="978"/>
                                <a:pt x="2347" y="965"/>
                              </a:cubicBezTo>
                              <a:cubicBezTo>
                                <a:pt x="2343" y="951"/>
                                <a:pt x="2338" y="941"/>
                                <a:pt x="2330" y="934"/>
                              </a:cubicBezTo>
                              <a:cubicBezTo>
                                <a:pt x="2323" y="927"/>
                                <a:pt x="2314" y="924"/>
                                <a:pt x="2303" y="924"/>
                              </a:cubicBezTo>
                              <a:cubicBezTo>
                                <a:pt x="2287" y="924"/>
                                <a:pt x="2275" y="931"/>
                                <a:pt x="2266" y="947"/>
                              </a:cubicBezTo>
                              <a:cubicBezTo>
                                <a:pt x="2257" y="963"/>
                                <a:pt x="2253" y="984"/>
                                <a:pt x="2253" y="1013"/>
                              </a:cubicBezTo>
                              <a:cubicBezTo>
                                <a:pt x="2253" y="1032"/>
                                <a:pt x="2255" y="1048"/>
                                <a:pt x="2259" y="1061"/>
                              </a:cubicBezTo>
                              <a:cubicBezTo>
                                <a:pt x="2263" y="1074"/>
                                <a:pt x="2269" y="1084"/>
                                <a:pt x="2276" y="1091"/>
                              </a:cubicBezTo>
                              <a:cubicBezTo>
                                <a:pt x="2284" y="1098"/>
                                <a:pt x="2293" y="1101"/>
                                <a:pt x="2303" y="1101"/>
                              </a:cubicBezTo>
                              <a:cubicBezTo>
                                <a:pt x="2319" y="1101"/>
                                <a:pt x="2331" y="1094"/>
                                <a:pt x="2340" y="1078"/>
                              </a:cubicBezTo>
                              <a:cubicBezTo>
                                <a:pt x="2349" y="1063"/>
                                <a:pt x="2353" y="1041"/>
                                <a:pt x="2353" y="1013"/>
                              </a:cubicBezTo>
                              <a:close/>
                              <a:moveTo>
                                <a:pt x="1261" y="1038"/>
                              </a:moveTo>
                              <a:cubicBezTo>
                                <a:pt x="1265" y="1046"/>
                                <a:pt x="1267" y="1055"/>
                                <a:pt x="1267" y="1064"/>
                              </a:cubicBezTo>
                              <a:cubicBezTo>
                                <a:pt x="1267" y="1076"/>
                                <a:pt x="1263" y="1086"/>
                                <a:pt x="1257" y="1095"/>
                              </a:cubicBezTo>
                              <a:cubicBezTo>
                                <a:pt x="1251" y="1105"/>
                                <a:pt x="1242" y="1112"/>
                                <a:pt x="1231" y="1117"/>
                              </a:cubicBezTo>
                              <a:cubicBezTo>
                                <a:pt x="1220" y="1122"/>
                                <a:pt x="1207" y="1125"/>
                                <a:pt x="1193" y="1125"/>
                              </a:cubicBezTo>
                              <a:cubicBezTo>
                                <a:pt x="1178" y="1125"/>
                                <a:pt x="1165" y="1122"/>
                                <a:pt x="1154" y="1117"/>
                              </a:cubicBezTo>
                              <a:cubicBezTo>
                                <a:pt x="1143" y="1112"/>
                                <a:pt x="1134" y="1105"/>
                                <a:pt x="1128" y="1095"/>
                              </a:cubicBezTo>
                              <a:cubicBezTo>
                                <a:pt x="1121" y="1086"/>
                                <a:pt x="1118" y="1076"/>
                                <a:pt x="1118" y="1064"/>
                              </a:cubicBezTo>
                              <a:cubicBezTo>
                                <a:pt x="1118" y="1055"/>
                                <a:pt x="1120" y="1046"/>
                                <a:pt x="1124" y="1038"/>
                              </a:cubicBezTo>
                              <a:cubicBezTo>
                                <a:pt x="1128" y="1030"/>
                                <a:pt x="1133" y="1024"/>
                                <a:pt x="1139" y="1019"/>
                              </a:cubicBezTo>
                              <a:cubicBezTo>
                                <a:pt x="1145" y="1013"/>
                                <a:pt x="1153" y="1010"/>
                                <a:pt x="1161" y="1009"/>
                              </a:cubicBezTo>
                              <a:cubicBezTo>
                                <a:pt x="1161" y="1007"/>
                                <a:pt x="1161" y="1007"/>
                                <a:pt x="1161" y="1007"/>
                              </a:cubicBezTo>
                              <a:cubicBezTo>
                                <a:pt x="1150" y="1005"/>
                                <a:pt x="1142" y="999"/>
                                <a:pt x="1136" y="990"/>
                              </a:cubicBezTo>
                              <a:cubicBezTo>
                                <a:pt x="1129" y="981"/>
                                <a:pt x="1126" y="970"/>
                                <a:pt x="1126" y="959"/>
                              </a:cubicBezTo>
                              <a:cubicBezTo>
                                <a:pt x="1126" y="948"/>
                                <a:pt x="1129" y="938"/>
                                <a:pt x="1135" y="929"/>
                              </a:cubicBezTo>
                              <a:cubicBezTo>
                                <a:pt x="1141" y="920"/>
                                <a:pt x="1148" y="913"/>
                                <a:pt x="1158" y="908"/>
                              </a:cubicBezTo>
                              <a:cubicBezTo>
                                <a:pt x="1168" y="903"/>
                                <a:pt x="1180" y="901"/>
                                <a:pt x="1193" y="901"/>
                              </a:cubicBezTo>
                              <a:cubicBezTo>
                                <a:pt x="1205" y="901"/>
                                <a:pt x="1216" y="903"/>
                                <a:pt x="1226" y="908"/>
                              </a:cubicBezTo>
                              <a:cubicBezTo>
                                <a:pt x="1236" y="913"/>
                                <a:pt x="1244" y="920"/>
                                <a:pt x="1250" y="929"/>
                              </a:cubicBezTo>
                              <a:cubicBezTo>
                                <a:pt x="1256" y="938"/>
                                <a:pt x="1259" y="948"/>
                                <a:pt x="1259" y="959"/>
                              </a:cubicBezTo>
                              <a:cubicBezTo>
                                <a:pt x="1259" y="970"/>
                                <a:pt x="1255" y="981"/>
                                <a:pt x="1249" y="990"/>
                              </a:cubicBezTo>
                              <a:cubicBezTo>
                                <a:pt x="1243" y="999"/>
                                <a:pt x="1235" y="1005"/>
                                <a:pt x="1224" y="1007"/>
                              </a:cubicBezTo>
                              <a:cubicBezTo>
                                <a:pt x="1224" y="1009"/>
                                <a:pt x="1224" y="1009"/>
                                <a:pt x="1224" y="1009"/>
                              </a:cubicBezTo>
                              <a:cubicBezTo>
                                <a:pt x="1232" y="1010"/>
                                <a:pt x="1239" y="1013"/>
                                <a:pt x="1246" y="1019"/>
                              </a:cubicBezTo>
                              <a:cubicBezTo>
                                <a:pt x="1252" y="1024"/>
                                <a:pt x="1257" y="1030"/>
                                <a:pt x="1261" y="1038"/>
                              </a:cubicBezTo>
                              <a:close/>
                              <a:moveTo>
                                <a:pt x="1171" y="993"/>
                              </a:moveTo>
                              <a:cubicBezTo>
                                <a:pt x="1178" y="996"/>
                                <a:pt x="1185" y="998"/>
                                <a:pt x="1193" y="998"/>
                              </a:cubicBezTo>
                              <a:cubicBezTo>
                                <a:pt x="1200" y="998"/>
                                <a:pt x="1207" y="996"/>
                                <a:pt x="1213" y="993"/>
                              </a:cubicBezTo>
                              <a:cubicBezTo>
                                <a:pt x="1219" y="990"/>
                                <a:pt x="1224" y="986"/>
                                <a:pt x="1228" y="980"/>
                              </a:cubicBezTo>
                              <a:cubicBezTo>
                                <a:pt x="1231" y="974"/>
                                <a:pt x="1233" y="968"/>
                                <a:pt x="1233" y="960"/>
                              </a:cubicBezTo>
                              <a:cubicBezTo>
                                <a:pt x="1233" y="953"/>
                                <a:pt x="1231" y="947"/>
                                <a:pt x="1228" y="941"/>
                              </a:cubicBezTo>
                              <a:cubicBezTo>
                                <a:pt x="1224" y="936"/>
                                <a:pt x="1220" y="931"/>
                                <a:pt x="1214" y="928"/>
                              </a:cubicBezTo>
                              <a:cubicBezTo>
                                <a:pt x="1208" y="925"/>
                                <a:pt x="1201" y="924"/>
                                <a:pt x="1193" y="924"/>
                              </a:cubicBezTo>
                              <a:cubicBezTo>
                                <a:pt x="1184" y="924"/>
                                <a:pt x="1177" y="925"/>
                                <a:pt x="1171" y="928"/>
                              </a:cubicBezTo>
                              <a:cubicBezTo>
                                <a:pt x="1165" y="931"/>
                                <a:pt x="1160" y="936"/>
                                <a:pt x="1157" y="941"/>
                              </a:cubicBezTo>
                              <a:cubicBezTo>
                                <a:pt x="1154" y="947"/>
                                <a:pt x="1152" y="953"/>
                                <a:pt x="1152" y="960"/>
                              </a:cubicBezTo>
                              <a:cubicBezTo>
                                <a:pt x="1152" y="968"/>
                                <a:pt x="1154" y="974"/>
                                <a:pt x="1157" y="980"/>
                              </a:cubicBezTo>
                              <a:cubicBezTo>
                                <a:pt x="1161" y="986"/>
                                <a:pt x="1165" y="990"/>
                                <a:pt x="1171" y="993"/>
                              </a:cubicBezTo>
                              <a:close/>
                              <a:moveTo>
                                <a:pt x="1241" y="1063"/>
                              </a:moveTo>
                              <a:cubicBezTo>
                                <a:pt x="1241" y="1054"/>
                                <a:pt x="1238" y="1047"/>
                                <a:pt x="1234" y="1041"/>
                              </a:cubicBezTo>
                              <a:cubicBezTo>
                                <a:pt x="1230" y="1034"/>
                                <a:pt x="1224" y="1030"/>
                                <a:pt x="1217" y="1026"/>
                              </a:cubicBezTo>
                              <a:cubicBezTo>
                                <a:pt x="1210" y="1022"/>
                                <a:pt x="1202" y="1020"/>
                                <a:pt x="1193" y="1020"/>
                              </a:cubicBezTo>
                              <a:cubicBezTo>
                                <a:pt x="1183" y="1020"/>
                                <a:pt x="1175" y="1022"/>
                                <a:pt x="1168" y="1026"/>
                              </a:cubicBezTo>
                              <a:cubicBezTo>
                                <a:pt x="1160" y="1030"/>
                                <a:pt x="1155" y="1034"/>
                                <a:pt x="1151" y="1041"/>
                              </a:cubicBezTo>
                              <a:cubicBezTo>
                                <a:pt x="1146" y="1047"/>
                                <a:pt x="1144" y="1054"/>
                                <a:pt x="1144" y="1063"/>
                              </a:cubicBezTo>
                              <a:cubicBezTo>
                                <a:pt x="1144" y="1070"/>
                                <a:pt x="1146" y="1077"/>
                                <a:pt x="1150" y="1083"/>
                              </a:cubicBezTo>
                              <a:cubicBezTo>
                                <a:pt x="1154" y="1089"/>
                                <a:pt x="1160" y="1093"/>
                                <a:pt x="1167" y="1097"/>
                              </a:cubicBezTo>
                              <a:cubicBezTo>
                                <a:pt x="1174" y="1100"/>
                                <a:pt x="1183" y="1101"/>
                                <a:pt x="1193" y="1101"/>
                              </a:cubicBezTo>
                              <a:cubicBezTo>
                                <a:pt x="1202" y="1101"/>
                                <a:pt x="1211" y="1100"/>
                                <a:pt x="1218" y="1097"/>
                              </a:cubicBezTo>
                              <a:cubicBezTo>
                                <a:pt x="1225" y="1093"/>
                                <a:pt x="1231" y="1089"/>
                                <a:pt x="1235" y="1083"/>
                              </a:cubicBezTo>
                              <a:cubicBezTo>
                                <a:pt x="1239" y="1077"/>
                                <a:pt x="1241" y="1070"/>
                                <a:pt x="1241" y="1063"/>
                              </a:cubicBezTo>
                              <a:close/>
                              <a:moveTo>
                                <a:pt x="538" y="952"/>
                              </a:moveTo>
                              <a:cubicBezTo>
                                <a:pt x="544" y="969"/>
                                <a:pt x="547" y="989"/>
                                <a:pt x="547" y="1013"/>
                              </a:cubicBezTo>
                              <a:cubicBezTo>
                                <a:pt x="547" y="1037"/>
                                <a:pt x="544" y="1057"/>
                                <a:pt x="538" y="1073"/>
                              </a:cubicBezTo>
                              <a:cubicBezTo>
                                <a:pt x="532" y="1090"/>
                                <a:pt x="523" y="1103"/>
                                <a:pt x="512" y="1112"/>
                              </a:cubicBezTo>
                              <a:cubicBezTo>
                                <a:pt x="501" y="1120"/>
                                <a:pt x="487" y="1125"/>
                                <a:pt x="471" y="1125"/>
                              </a:cubicBezTo>
                              <a:cubicBezTo>
                                <a:pt x="455" y="1125"/>
                                <a:pt x="441" y="1120"/>
                                <a:pt x="430" y="1112"/>
                              </a:cubicBezTo>
                              <a:cubicBezTo>
                                <a:pt x="419" y="1103"/>
                                <a:pt x="410" y="1090"/>
                                <a:pt x="404" y="1073"/>
                              </a:cubicBezTo>
                              <a:cubicBezTo>
                                <a:pt x="398" y="1057"/>
                                <a:pt x="395" y="1037"/>
                                <a:pt x="395" y="1013"/>
                              </a:cubicBezTo>
                              <a:cubicBezTo>
                                <a:pt x="395" y="989"/>
                                <a:pt x="398" y="969"/>
                                <a:pt x="404" y="952"/>
                              </a:cubicBezTo>
                              <a:cubicBezTo>
                                <a:pt x="410" y="936"/>
                                <a:pt x="419" y="923"/>
                                <a:pt x="430" y="914"/>
                              </a:cubicBezTo>
                              <a:cubicBezTo>
                                <a:pt x="441" y="905"/>
                                <a:pt x="455" y="901"/>
                                <a:pt x="471" y="901"/>
                              </a:cubicBezTo>
                              <a:cubicBezTo>
                                <a:pt x="487" y="901"/>
                                <a:pt x="500" y="905"/>
                                <a:pt x="512" y="914"/>
                              </a:cubicBezTo>
                              <a:cubicBezTo>
                                <a:pt x="523" y="923"/>
                                <a:pt x="532" y="936"/>
                                <a:pt x="538" y="952"/>
                              </a:cubicBezTo>
                              <a:close/>
                              <a:moveTo>
                                <a:pt x="521" y="1013"/>
                              </a:moveTo>
                              <a:cubicBezTo>
                                <a:pt x="521" y="994"/>
                                <a:pt x="519" y="978"/>
                                <a:pt x="515" y="965"/>
                              </a:cubicBezTo>
                              <a:cubicBezTo>
                                <a:pt x="511" y="951"/>
                                <a:pt x="505" y="941"/>
                                <a:pt x="498" y="934"/>
                              </a:cubicBezTo>
                              <a:cubicBezTo>
                                <a:pt x="490" y="927"/>
                                <a:pt x="481" y="924"/>
                                <a:pt x="471" y="924"/>
                              </a:cubicBezTo>
                              <a:cubicBezTo>
                                <a:pt x="455" y="924"/>
                                <a:pt x="443" y="931"/>
                                <a:pt x="434" y="947"/>
                              </a:cubicBezTo>
                              <a:cubicBezTo>
                                <a:pt x="425" y="963"/>
                                <a:pt x="421" y="984"/>
                                <a:pt x="421" y="1013"/>
                              </a:cubicBezTo>
                              <a:cubicBezTo>
                                <a:pt x="421" y="1032"/>
                                <a:pt x="423" y="1048"/>
                                <a:pt x="427" y="1061"/>
                              </a:cubicBezTo>
                              <a:cubicBezTo>
                                <a:pt x="430" y="1074"/>
                                <a:pt x="436" y="1084"/>
                                <a:pt x="444" y="1091"/>
                              </a:cubicBezTo>
                              <a:cubicBezTo>
                                <a:pt x="451" y="1098"/>
                                <a:pt x="460" y="1101"/>
                                <a:pt x="471" y="1101"/>
                              </a:cubicBezTo>
                              <a:cubicBezTo>
                                <a:pt x="487" y="1101"/>
                                <a:pt x="499" y="1094"/>
                                <a:pt x="508" y="1078"/>
                              </a:cubicBezTo>
                              <a:cubicBezTo>
                                <a:pt x="517" y="1063"/>
                                <a:pt x="521" y="1041"/>
                                <a:pt x="521" y="1013"/>
                              </a:cubicBezTo>
                              <a:close/>
                              <a:moveTo>
                                <a:pt x="725" y="952"/>
                              </a:moveTo>
                              <a:cubicBezTo>
                                <a:pt x="731" y="969"/>
                                <a:pt x="734" y="989"/>
                                <a:pt x="734" y="1013"/>
                              </a:cubicBezTo>
                              <a:cubicBezTo>
                                <a:pt x="734" y="1037"/>
                                <a:pt x="731" y="1057"/>
                                <a:pt x="725" y="1073"/>
                              </a:cubicBezTo>
                              <a:cubicBezTo>
                                <a:pt x="719" y="1090"/>
                                <a:pt x="711" y="1103"/>
                                <a:pt x="699" y="1112"/>
                              </a:cubicBezTo>
                              <a:cubicBezTo>
                                <a:pt x="688" y="1120"/>
                                <a:pt x="674" y="1125"/>
                                <a:pt x="658" y="1125"/>
                              </a:cubicBezTo>
                              <a:cubicBezTo>
                                <a:pt x="642" y="1125"/>
                                <a:pt x="629" y="1120"/>
                                <a:pt x="617" y="1112"/>
                              </a:cubicBezTo>
                              <a:cubicBezTo>
                                <a:pt x="606" y="1103"/>
                                <a:pt x="597" y="1090"/>
                                <a:pt x="591" y="1073"/>
                              </a:cubicBezTo>
                              <a:cubicBezTo>
                                <a:pt x="585" y="1057"/>
                                <a:pt x="582" y="1037"/>
                                <a:pt x="582" y="1013"/>
                              </a:cubicBezTo>
                              <a:cubicBezTo>
                                <a:pt x="582" y="989"/>
                                <a:pt x="585" y="969"/>
                                <a:pt x="591" y="952"/>
                              </a:cubicBezTo>
                              <a:cubicBezTo>
                                <a:pt x="597" y="936"/>
                                <a:pt x="606" y="923"/>
                                <a:pt x="617" y="914"/>
                              </a:cubicBezTo>
                              <a:cubicBezTo>
                                <a:pt x="629" y="905"/>
                                <a:pt x="642" y="901"/>
                                <a:pt x="658" y="901"/>
                              </a:cubicBezTo>
                              <a:cubicBezTo>
                                <a:pt x="674" y="901"/>
                                <a:pt x="688" y="905"/>
                                <a:pt x="699" y="914"/>
                              </a:cubicBezTo>
                              <a:cubicBezTo>
                                <a:pt x="711" y="923"/>
                                <a:pt x="719" y="936"/>
                                <a:pt x="725" y="952"/>
                              </a:cubicBezTo>
                              <a:close/>
                              <a:moveTo>
                                <a:pt x="709" y="1013"/>
                              </a:moveTo>
                              <a:cubicBezTo>
                                <a:pt x="709" y="994"/>
                                <a:pt x="707" y="978"/>
                                <a:pt x="703" y="965"/>
                              </a:cubicBezTo>
                              <a:cubicBezTo>
                                <a:pt x="699" y="951"/>
                                <a:pt x="693" y="941"/>
                                <a:pt x="685" y="934"/>
                              </a:cubicBezTo>
                              <a:cubicBezTo>
                                <a:pt x="678" y="927"/>
                                <a:pt x="669" y="924"/>
                                <a:pt x="658" y="924"/>
                              </a:cubicBezTo>
                              <a:cubicBezTo>
                                <a:pt x="643" y="924"/>
                                <a:pt x="630" y="931"/>
                                <a:pt x="621" y="947"/>
                              </a:cubicBezTo>
                              <a:cubicBezTo>
                                <a:pt x="612" y="963"/>
                                <a:pt x="608" y="984"/>
                                <a:pt x="608" y="1013"/>
                              </a:cubicBezTo>
                              <a:cubicBezTo>
                                <a:pt x="608" y="1032"/>
                                <a:pt x="610" y="1048"/>
                                <a:pt x="614" y="1061"/>
                              </a:cubicBezTo>
                              <a:cubicBezTo>
                                <a:pt x="618" y="1074"/>
                                <a:pt x="624" y="1084"/>
                                <a:pt x="631" y="1091"/>
                              </a:cubicBezTo>
                              <a:cubicBezTo>
                                <a:pt x="639" y="1098"/>
                                <a:pt x="648" y="1101"/>
                                <a:pt x="658" y="1101"/>
                              </a:cubicBezTo>
                              <a:cubicBezTo>
                                <a:pt x="674" y="1101"/>
                                <a:pt x="687" y="1094"/>
                                <a:pt x="695" y="1078"/>
                              </a:cubicBezTo>
                              <a:cubicBezTo>
                                <a:pt x="704" y="1063"/>
                                <a:pt x="709" y="1041"/>
                                <a:pt x="709" y="1013"/>
                              </a:cubicBezTo>
                              <a:close/>
                              <a:moveTo>
                                <a:pt x="261" y="904"/>
                              </a:moveTo>
                              <a:cubicBezTo>
                                <a:pt x="235" y="904"/>
                                <a:pt x="235" y="904"/>
                                <a:pt x="235" y="904"/>
                              </a:cubicBezTo>
                              <a:cubicBezTo>
                                <a:pt x="235" y="1122"/>
                                <a:pt x="235" y="1122"/>
                                <a:pt x="235" y="1122"/>
                              </a:cubicBezTo>
                              <a:cubicBezTo>
                                <a:pt x="362" y="1122"/>
                                <a:pt x="362" y="1122"/>
                                <a:pt x="362" y="1122"/>
                              </a:cubicBezTo>
                              <a:cubicBezTo>
                                <a:pt x="362" y="1098"/>
                                <a:pt x="362" y="1098"/>
                                <a:pt x="362" y="1098"/>
                              </a:cubicBezTo>
                              <a:cubicBezTo>
                                <a:pt x="261" y="1098"/>
                                <a:pt x="261" y="1098"/>
                                <a:pt x="261" y="1098"/>
                              </a:cubicBezTo>
                              <a:lnTo>
                                <a:pt x="261" y="904"/>
                              </a:lnTo>
                              <a:close/>
                              <a:moveTo>
                                <a:pt x="1073" y="952"/>
                              </a:moveTo>
                              <a:cubicBezTo>
                                <a:pt x="1079" y="969"/>
                                <a:pt x="1082" y="989"/>
                                <a:pt x="1082" y="1013"/>
                              </a:cubicBezTo>
                              <a:cubicBezTo>
                                <a:pt x="1082" y="1037"/>
                                <a:pt x="1079" y="1057"/>
                                <a:pt x="1073" y="1073"/>
                              </a:cubicBezTo>
                              <a:cubicBezTo>
                                <a:pt x="1067" y="1090"/>
                                <a:pt x="1059" y="1103"/>
                                <a:pt x="1047" y="1112"/>
                              </a:cubicBezTo>
                              <a:cubicBezTo>
                                <a:pt x="1036" y="1120"/>
                                <a:pt x="1022" y="1125"/>
                                <a:pt x="1006" y="1125"/>
                              </a:cubicBezTo>
                              <a:cubicBezTo>
                                <a:pt x="990" y="1125"/>
                                <a:pt x="977" y="1120"/>
                                <a:pt x="965" y="1112"/>
                              </a:cubicBezTo>
                              <a:cubicBezTo>
                                <a:pt x="954" y="1103"/>
                                <a:pt x="945" y="1090"/>
                                <a:pt x="939" y="1073"/>
                              </a:cubicBezTo>
                              <a:cubicBezTo>
                                <a:pt x="933" y="1057"/>
                                <a:pt x="930" y="1037"/>
                                <a:pt x="930" y="1013"/>
                              </a:cubicBezTo>
                              <a:cubicBezTo>
                                <a:pt x="930" y="989"/>
                                <a:pt x="933" y="969"/>
                                <a:pt x="939" y="952"/>
                              </a:cubicBezTo>
                              <a:cubicBezTo>
                                <a:pt x="945" y="936"/>
                                <a:pt x="954" y="923"/>
                                <a:pt x="965" y="914"/>
                              </a:cubicBezTo>
                              <a:cubicBezTo>
                                <a:pt x="977" y="905"/>
                                <a:pt x="990" y="901"/>
                                <a:pt x="1006" y="901"/>
                              </a:cubicBezTo>
                              <a:cubicBezTo>
                                <a:pt x="1022" y="901"/>
                                <a:pt x="1036" y="905"/>
                                <a:pt x="1047" y="914"/>
                              </a:cubicBezTo>
                              <a:cubicBezTo>
                                <a:pt x="1058" y="923"/>
                                <a:pt x="1067" y="936"/>
                                <a:pt x="1073" y="952"/>
                              </a:cubicBezTo>
                              <a:close/>
                              <a:moveTo>
                                <a:pt x="1057" y="1013"/>
                              </a:moveTo>
                              <a:cubicBezTo>
                                <a:pt x="1057" y="994"/>
                                <a:pt x="1055" y="978"/>
                                <a:pt x="1051" y="965"/>
                              </a:cubicBezTo>
                              <a:cubicBezTo>
                                <a:pt x="1047" y="951"/>
                                <a:pt x="1041" y="941"/>
                                <a:pt x="1033" y="934"/>
                              </a:cubicBezTo>
                              <a:cubicBezTo>
                                <a:pt x="1026" y="927"/>
                                <a:pt x="1017" y="924"/>
                                <a:pt x="1006" y="924"/>
                              </a:cubicBezTo>
                              <a:cubicBezTo>
                                <a:pt x="991" y="924"/>
                                <a:pt x="978" y="931"/>
                                <a:pt x="969" y="947"/>
                              </a:cubicBezTo>
                              <a:cubicBezTo>
                                <a:pt x="960" y="963"/>
                                <a:pt x="956" y="984"/>
                                <a:pt x="956" y="1013"/>
                              </a:cubicBezTo>
                              <a:cubicBezTo>
                                <a:pt x="956" y="1032"/>
                                <a:pt x="958" y="1048"/>
                                <a:pt x="962" y="1061"/>
                              </a:cubicBezTo>
                              <a:cubicBezTo>
                                <a:pt x="966" y="1074"/>
                                <a:pt x="972" y="1084"/>
                                <a:pt x="979" y="1091"/>
                              </a:cubicBezTo>
                              <a:cubicBezTo>
                                <a:pt x="987" y="1098"/>
                                <a:pt x="996" y="1101"/>
                                <a:pt x="1006" y="1101"/>
                              </a:cubicBezTo>
                              <a:cubicBezTo>
                                <a:pt x="1022" y="1101"/>
                                <a:pt x="1035" y="1094"/>
                                <a:pt x="1043" y="1078"/>
                              </a:cubicBezTo>
                              <a:cubicBezTo>
                                <a:pt x="1052" y="1063"/>
                                <a:pt x="1057" y="1041"/>
                                <a:pt x="1057" y="1013"/>
                              </a:cubicBezTo>
                              <a:close/>
                              <a:moveTo>
                                <a:pt x="760" y="927"/>
                              </a:moveTo>
                              <a:cubicBezTo>
                                <a:pt x="873" y="927"/>
                                <a:pt x="873" y="927"/>
                                <a:pt x="873" y="927"/>
                              </a:cubicBezTo>
                              <a:cubicBezTo>
                                <a:pt x="873" y="929"/>
                                <a:pt x="873" y="929"/>
                                <a:pt x="873" y="929"/>
                              </a:cubicBezTo>
                              <a:cubicBezTo>
                                <a:pt x="775" y="1122"/>
                                <a:pt x="775" y="1122"/>
                                <a:pt x="775" y="1122"/>
                              </a:cubicBezTo>
                              <a:cubicBezTo>
                                <a:pt x="803" y="1122"/>
                                <a:pt x="803" y="1122"/>
                                <a:pt x="803" y="1122"/>
                              </a:cubicBezTo>
                              <a:cubicBezTo>
                                <a:pt x="900" y="928"/>
                                <a:pt x="900" y="928"/>
                                <a:pt x="900" y="928"/>
                              </a:cubicBezTo>
                              <a:cubicBezTo>
                                <a:pt x="900" y="904"/>
                                <a:pt x="900" y="904"/>
                                <a:pt x="900" y="904"/>
                              </a:cubicBezTo>
                              <a:cubicBezTo>
                                <a:pt x="760" y="904"/>
                                <a:pt x="760" y="904"/>
                                <a:pt x="760" y="904"/>
                              </a:cubicBezTo>
                              <a:lnTo>
                                <a:pt x="760" y="9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8"/>
                      <wps:cNvSpPr>
                        <a:spLocks noEditPoints="1"/>
                      </wps:cNvSpPr>
                      <wps:spPr bwMode="auto">
                        <a:xfrm>
                          <a:off x="2880360" y="436880"/>
                          <a:ext cx="2290445" cy="360680"/>
                        </a:xfrm>
                        <a:custGeom>
                          <a:avLst/>
                          <a:gdLst>
                            <a:gd name="T0" fmla="*/ 6940 w 7215"/>
                            <a:gd name="T1" fmla="*/ 100 h 1134"/>
                            <a:gd name="T2" fmla="*/ 6850 w 7215"/>
                            <a:gd name="T3" fmla="*/ 100 h 1134"/>
                            <a:gd name="T4" fmla="*/ 7184 w 7215"/>
                            <a:gd name="T5" fmla="*/ 220 h 1134"/>
                            <a:gd name="T6" fmla="*/ 7162 w 7215"/>
                            <a:gd name="T7" fmla="*/ 41 h 1134"/>
                            <a:gd name="T8" fmla="*/ 7044 w 7215"/>
                            <a:gd name="T9" fmla="*/ 40 h 1134"/>
                            <a:gd name="T10" fmla="*/ 6712 w 7215"/>
                            <a:gd name="T11" fmla="*/ 217 h 1134"/>
                            <a:gd name="T12" fmla="*/ 6753 w 7215"/>
                            <a:gd name="T13" fmla="*/ 121 h 1134"/>
                            <a:gd name="T14" fmla="*/ 6732 w 7215"/>
                            <a:gd name="T15" fmla="*/ 47 h 1134"/>
                            <a:gd name="T16" fmla="*/ 6675 w 7215"/>
                            <a:gd name="T17" fmla="*/ 201 h 1134"/>
                            <a:gd name="T18" fmla="*/ 7020 w 7215"/>
                            <a:gd name="T19" fmla="*/ 658 h 1134"/>
                            <a:gd name="T20" fmla="*/ 7205 w 7215"/>
                            <a:gd name="T21" fmla="*/ 474 h 1134"/>
                            <a:gd name="T22" fmla="*/ 7007 w 7215"/>
                            <a:gd name="T23" fmla="*/ 485 h 1134"/>
                            <a:gd name="T24" fmla="*/ 6714 w 7215"/>
                            <a:gd name="T25" fmla="*/ 676 h 1134"/>
                            <a:gd name="T26" fmla="*/ 6621 w 7215"/>
                            <a:gd name="T27" fmla="*/ 474 h 1134"/>
                            <a:gd name="T28" fmla="*/ 6680 w 7215"/>
                            <a:gd name="T29" fmla="*/ 565 h 1134"/>
                            <a:gd name="T30" fmla="*/ 6643 w 7215"/>
                            <a:gd name="T31" fmla="*/ 652 h 1134"/>
                            <a:gd name="T32" fmla="*/ 6576 w 7215"/>
                            <a:gd name="T33" fmla="*/ 489 h 1134"/>
                            <a:gd name="T34" fmla="*/ 6487 w 7215"/>
                            <a:gd name="T35" fmla="*/ 670 h 1134"/>
                            <a:gd name="T36" fmla="*/ 6803 w 7215"/>
                            <a:gd name="T37" fmla="*/ 664 h 1134"/>
                            <a:gd name="T38" fmla="*/ 6960 w 7215"/>
                            <a:gd name="T39" fmla="*/ 670 h 1134"/>
                            <a:gd name="T40" fmla="*/ 6836 w 7215"/>
                            <a:gd name="T41" fmla="*/ 598 h 1134"/>
                            <a:gd name="T42" fmla="*/ 7081 w 7215"/>
                            <a:gd name="T43" fmla="*/ 942 h 1134"/>
                            <a:gd name="T44" fmla="*/ 7052 w 7215"/>
                            <a:gd name="T45" fmla="*/ 948 h 1134"/>
                            <a:gd name="T46" fmla="*/ 6932 w 7215"/>
                            <a:gd name="T47" fmla="*/ 936 h 1134"/>
                            <a:gd name="T48" fmla="*/ 7097 w 7215"/>
                            <a:gd name="T49" fmla="*/ 1134 h 1134"/>
                            <a:gd name="T50" fmla="*/ 6830 w 7215"/>
                            <a:gd name="T51" fmla="*/ 939 h 1134"/>
                            <a:gd name="T52" fmla="*/ 6859 w 7215"/>
                            <a:gd name="T53" fmla="*/ 939 h 1134"/>
                            <a:gd name="T54" fmla="*/ 6713 w 7215"/>
                            <a:gd name="T55" fmla="*/ 1041 h 1134"/>
                            <a:gd name="T56" fmla="*/ 6605 w 7215"/>
                            <a:gd name="T57" fmla="*/ 946 h 1134"/>
                            <a:gd name="T58" fmla="*/ 6649 w 7215"/>
                            <a:gd name="T59" fmla="*/ 1032 h 1134"/>
                            <a:gd name="T60" fmla="*/ 6635 w 7215"/>
                            <a:gd name="T61" fmla="*/ 939 h 1134"/>
                            <a:gd name="T62" fmla="*/ 700 w 7215"/>
                            <a:gd name="T63" fmla="*/ 150 h 1134"/>
                            <a:gd name="T64" fmla="*/ 620 w 7215"/>
                            <a:gd name="T65" fmla="*/ 183 h 1134"/>
                            <a:gd name="T66" fmla="*/ 790 w 7215"/>
                            <a:gd name="T67" fmla="*/ 209 h 1134"/>
                            <a:gd name="T68" fmla="*/ 775 w 7215"/>
                            <a:gd name="T69" fmla="*/ 30 h 1134"/>
                            <a:gd name="T70" fmla="*/ 475 w 7215"/>
                            <a:gd name="T71" fmla="*/ 231 h 1134"/>
                            <a:gd name="T72" fmla="*/ 626 w 7215"/>
                            <a:gd name="T73" fmla="*/ 76 h 1134"/>
                            <a:gd name="T74" fmla="*/ 318 w 7215"/>
                            <a:gd name="T75" fmla="*/ 605 h 1134"/>
                            <a:gd name="T76" fmla="*/ 403 w 7215"/>
                            <a:gd name="T77" fmla="*/ 603 h 1134"/>
                            <a:gd name="T78" fmla="*/ 465 w 7215"/>
                            <a:gd name="T79" fmla="*/ 661 h 1134"/>
                            <a:gd name="T80" fmla="*/ 313 w 7215"/>
                            <a:gd name="T81" fmla="*/ 594 h 1134"/>
                            <a:gd name="T82" fmla="*/ 246 w 7215"/>
                            <a:gd name="T83" fmla="*/ 613 h 1134"/>
                            <a:gd name="T84" fmla="*/ 604 w 7215"/>
                            <a:gd name="T85" fmla="*/ 625 h 1134"/>
                            <a:gd name="T86" fmla="*/ 622 w 7215"/>
                            <a:gd name="T87" fmla="*/ 650 h 1134"/>
                            <a:gd name="T88" fmla="*/ 589 w 7215"/>
                            <a:gd name="T89" fmla="*/ 629 h 1134"/>
                            <a:gd name="T90" fmla="*/ 790 w 7215"/>
                            <a:gd name="T91" fmla="*/ 659 h 1134"/>
                            <a:gd name="T92" fmla="*/ 698 w 7215"/>
                            <a:gd name="T93" fmla="*/ 469 h 1134"/>
                            <a:gd name="T94" fmla="*/ 26 w 7215"/>
                            <a:gd name="T95" fmla="*/ 651 h 1134"/>
                            <a:gd name="T96" fmla="*/ 52 w 7215"/>
                            <a:gd name="T97" fmla="*/ 666 h 1134"/>
                            <a:gd name="T98" fmla="*/ 70 w 7215"/>
                            <a:gd name="T99" fmla="*/ 570 h 1134"/>
                            <a:gd name="T100" fmla="*/ 675 w 7215"/>
                            <a:gd name="T101" fmla="*/ 640 h 1134"/>
                            <a:gd name="T102" fmla="*/ 714 w 7215"/>
                            <a:gd name="T103" fmla="*/ 536 h 1134"/>
                            <a:gd name="T104" fmla="*/ 684 w 7215"/>
                            <a:gd name="T105" fmla="*/ 1128 h 1134"/>
                            <a:gd name="T106" fmla="*/ 724 w 7215"/>
                            <a:gd name="T107" fmla="*/ 930 h 1134"/>
                            <a:gd name="T108" fmla="*/ 692 w 7215"/>
                            <a:gd name="T109" fmla="*/ 1109 h 1134"/>
                            <a:gd name="T110" fmla="*/ 640 w 7215"/>
                            <a:gd name="T111" fmla="*/ 1104 h 1134"/>
                            <a:gd name="T112" fmla="*/ 570 w 7215"/>
                            <a:gd name="T113" fmla="*/ 1067 h 1134"/>
                            <a:gd name="T114" fmla="*/ 492 w 7215"/>
                            <a:gd name="T115" fmla="*/ 936 h 1134"/>
                            <a:gd name="T116" fmla="*/ 382 w 7215"/>
                            <a:gd name="T117" fmla="*/ 924 h 1134"/>
                            <a:gd name="T118" fmla="*/ 342 w 7215"/>
                            <a:gd name="T119" fmla="*/ 1093 h 1134"/>
                            <a:gd name="T120" fmla="*/ 321 w 7215"/>
                            <a:gd name="T121" fmla="*/ 1134 h 1134"/>
                            <a:gd name="T122" fmla="*/ 558 w 7215"/>
                            <a:gd name="T123" fmla="*/ 936 h 1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7215" h="1134">
                              <a:moveTo>
                                <a:pt x="6852" y="90"/>
                              </a:moveTo>
                              <a:cubicBezTo>
                                <a:pt x="6873" y="88"/>
                                <a:pt x="6887" y="86"/>
                                <a:pt x="6894" y="86"/>
                              </a:cubicBezTo>
                              <a:cubicBezTo>
                                <a:pt x="6896" y="89"/>
                                <a:pt x="6896" y="89"/>
                                <a:pt x="6896" y="89"/>
                              </a:cubicBezTo>
                              <a:cubicBezTo>
                                <a:pt x="6915" y="204"/>
                                <a:pt x="6915" y="204"/>
                                <a:pt x="6915" y="204"/>
                              </a:cubicBezTo>
                              <a:cubicBezTo>
                                <a:pt x="6917" y="204"/>
                                <a:pt x="6917" y="204"/>
                                <a:pt x="6917" y="204"/>
                              </a:cubicBezTo>
                              <a:cubicBezTo>
                                <a:pt x="6928" y="191"/>
                                <a:pt x="6938" y="175"/>
                                <a:pt x="6948" y="158"/>
                              </a:cubicBezTo>
                              <a:cubicBezTo>
                                <a:pt x="6959" y="140"/>
                                <a:pt x="6964" y="125"/>
                                <a:pt x="6964" y="114"/>
                              </a:cubicBezTo>
                              <a:cubicBezTo>
                                <a:pt x="6964" y="110"/>
                                <a:pt x="6962" y="107"/>
                                <a:pt x="6960" y="105"/>
                              </a:cubicBezTo>
                              <a:cubicBezTo>
                                <a:pt x="6953" y="102"/>
                                <a:pt x="6953" y="102"/>
                                <a:pt x="6953" y="102"/>
                              </a:cubicBezTo>
                              <a:cubicBezTo>
                                <a:pt x="6950" y="101"/>
                                <a:pt x="6946" y="101"/>
                                <a:pt x="6940" y="100"/>
                              </a:cubicBezTo>
                              <a:cubicBezTo>
                                <a:pt x="6942" y="90"/>
                                <a:pt x="6942" y="90"/>
                                <a:pt x="6942" y="90"/>
                              </a:cubicBezTo>
                              <a:cubicBezTo>
                                <a:pt x="6963" y="88"/>
                                <a:pt x="6977" y="86"/>
                                <a:pt x="6984" y="86"/>
                              </a:cubicBezTo>
                              <a:cubicBezTo>
                                <a:pt x="6986" y="89"/>
                                <a:pt x="6986" y="89"/>
                                <a:pt x="6986" y="89"/>
                              </a:cubicBezTo>
                              <a:cubicBezTo>
                                <a:pt x="6988" y="91"/>
                                <a:pt x="6988" y="95"/>
                                <a:pt x="6988" y="100"/>
                              </a:cubicBezTo>
                              <a:cubicBezTo>
                                <a:pt x="6988" y="112"/>
                                <a:pt x="6983" y="128"/>
                                <a:pt x="6972" y="147"/>
                              </a:cubicBezTo>
                              <a:cubicBezTo>
                                <a:pt x="6955" y="179"/>
                                <a:pt x="6935" y="208"/>
                                <a:pt x="6911" y="234"/>
                              </a:cubicBezTo>
                              <a:cubicBezTo>
                                <a:pt x="6897" y="234"/>
                                <a:pt x="6897" y="234"/>
                                <a:pt x="6897" y="234"/>
                              </a:cubicBezTo>
                              <a:cubicBezTo>
                                <a:pt x="6874" y="114"/>
                                <a:pt x="6874" y="114"/>
                                <a:pt x="6874" y="114"/>
                              </a:cubicBezTo>
                              <a:cubicBezTo>
                                <a:pt x="6873" y="108"/>
                                <a:pt x="6871" y="105"/>
                                <a:pt x="6869" y="104"/>
                              </a:cubicBezTo>
                              <a:cubicBezTo>
                                <a:pt x="6866" y="102"/>
                                <a:pt x="6860" y="101"/>
                                <a:pt x="6850" y="100"/>
                              </a:cubicBezTo>
                              <a:lnTo>
                                <a:pt x="6852" y="90"/>
                              </a:lnTo>
                              <a:close/>
                              <a:moveTo>
                                <a:pt x="7070" y="220"/>
                              </a:moveTo>
                              <a:cubicBezTo>
                                <a:pt x="7058" y="217"/>
                                <a:pt x="7058" y="217"/>
                                <a:pt x="7058" y="217"/>
                              </a:cubicBezTo>
                              <a:cubicBezTo>
                                <a:pt x="7052" y="216"/>
                                <a:pt x="7050" y="213"/>
                                <a:pt x="7050" y="209"/>
                              </a:cubicBezTo>
                              <a:cubicBezTo>
                                <a:pt x="7051" y="201"/>
                                <a:pt x="7051" y="201"/>
                                <a:pt x="7051" y="201"/>
                              </a:cubicBezTo>
                              <a:cubicBezTo>
                                <a:pt x="7059" y="156"/>
                                <a:pt x="7059" y="156"/>
                                <a:pt x="7059" y="156"/>
                              </a:cubicBezTo>
                              <a:cubicBezTo>
                                <a:pt x="7076" y="141"/>
                                <a:pt x="7076" y="141"/>
                                <a:pt x="7076" y="141"/>
                              </a:cubicBezTo>
                              <a:cubicBezTo>
                                <a:pt x="7137" y="231"/>
                                <a:pt x="7137" y="231"/>
                                <a:pt x="7137" y="231"/>
                              </a:cubicBezTo>
                              <a:cubicBezTo>
                                <a:pt x="7182" y="231"/>
                                <a:pt x="7182" y="231"/>
                                <a:pt x="7182" y="231"/>
                              </a:cubicBezTo>
                              <a:cubicBezTo>
                                <a:pt x="7184" y="220"/>
                                <a:pt x="7184" y="220"/>
                                <a:pt x="7184" y="220"/>
                              </a:cubicBezTo>
                              <a:cubicBezTo>
                                <a:pt x="7176" y="219"/>
                                <a:pt x="7171" y="218"/>
                                <a:pt x="7167" y="216"/>
                              </a:cubicBezTo>
                              <a:cubicBezTo>
                                <a:pt x="7164" y="214"/>
                                <a:pt x="7161" y="211"/>
                                <a:pt x="7158" y="207"/>
                              </a:cubicBezTo>
                              <a:cubicBezTo>
                                <a:pt x="7099" y="121"/>
                                <a:pt x="7099" y="121"/>
                                <a:pt x="7099" y="121"/>
                              </a:cubicBezTo>
                              <a:cubicBezTo>
                                <a:pt x="7184" y="49"/>
                                <a:pt x="7184" y="49"/>
                                <a:pt x="7184" y="49"/>
                              </a:cubicBezTo>
                              <a:cubicBezTo>
                                <a:pt x="7185" y="48"/>
                                <a:pt x="7188" y="45"/>
                                <a:pt x="7192" y="42"/>
                              </a:cubicBezTo>
                              <a:cubicBezTo>
                                <a:pt x="7196" y="39"/>
                                <a:pt x="7202" y="37"/>
                                <a:pt x="7209" y="36"/>
                              </a:cubicBezTo>
                              <a:cubicBezTo>
                                <a:pt x="7210" y="24"/>
                                <a:pt x="7210" y="24"/>
                                <a:pt x="7210" y="24"/>
                              </a:cubicBezTo>
                              <a:cubicBezTo>
                                <a:pt x="7145" y="24"/>
                                <a:pt x="7145" y="24"/>
                                <a:pt x="7145" y="24"/>
                              </a:cubicBezTo>
                              <a:cubicBezTo>
                                <a:pt x="7143" y="36"/>
                                <a:pt x="7143" y="36"/>
                                <a:pt x="7143" y="36"/>
                              </a:cubicBezTo>
                              <a:cubicBezTo>
                                <a:pt x="7156" y="36"/>
                                <a:pt x="7162" y="38"/>
                                <a:pt x="7162" y="41"/>
                              </a:cubicBezTo>
                              <a:cubicBezTo>
                                <a:pt x="7162" y="43"/>
                                <a:pt x="7160" y="46"/>
                                <a:pt x="7156" y="49"/>
                              </a:cubicBezTo>
                              <a:cubicBezTo>
                                <a:pt x="7064" y="126"/>
                                <a:pt x="7064" y="126"/>
                                <a:pt x="7064" y="126"/>
                              </a:cubicBezTo>
                              <a:cubicBezTo>
                                <a:pt x="7078" y="47"/>
                                <a:pt x="7078" y="47"/>
                                <a:pt x="7078" y="47"/>
                              </a:cubicBezTo>
                              <a:cubicBezTo>
                                <a:pt x="7079" y="43"/>
                                <a:pt x="7079" y="43"/>
                                <a:pt x="7079" y="43"/>
                              </a:cubicBezTo>
                              <a:cubicBezTo>
                                <a:pt x="7085" y="39"/>
                                <a:pt x="7085" y="39"/>
                                <a:pt x="7085" y="39"/>
                              </a:cubicBezTo>
                              <a:cubicBezTo>
                                <a:pt x="7104" y="35"/>
                                <a:pt x="7104" y="35"/>
                                <a:pt x="7104" y="35"/>
                              </a:cubicBezTo>
                              <a:cubicBezTo>
                                <a:pt x="7105" y="24"/>
                                <a:pt x="7105" y="24"/>
                                <a:pt x="7105" y="24"/>
                              </a:cubicBezTo>
                              <a:cubicBezTo>
                                <a:pt x="7030" y="24"/>
                                <a:pt x="7030" y="24"/>
                                <a:pt x="7030" y="24"/>
                              </a:cubicBezTo>
                              <a:cubicBezTo>
                                <a:pt x="7028" y="35"/>
                                <a:pt x="7028" y="35"/>
                                <a:pt x="7028" y="35"/>
                              </a:cubicBezTo>
                              <a:cubicBezTo>
                                <a:pt x="7036" y="37"/>
                                <a:pt x="7041" y="38"/>
                                <a:pt x="7044" y="40"/>
                              </a:cubicBezTo>
                              <a:cubicBezTo>
                                <a:pt x="7048" y="46"/>
                                <a:pt x="7048" y="46"/>
                                <a:pt x="7048" y="46"/>
                              </a:cubicBezTo>
                              <a:cubicBezTo>
                                <a:pt x="7047" y="54"/>
                                <a:pt x="7047" y="54"/>
                                <a:pt x="7047" y="54"/>
                              </a:cubicBezTo>
                              <a:cubicBezTo>
                                <a:pt x="7022" y="201"/>
                                <a:pt x="7022" y="201"/>
                                <a:pt x="7022" y="201"/>
                              </a:cubicBezTo>
                              <a:cubicBezTo>
                                <a:pt x="7020" y="207"/>
                                <a:pt x="7018" y="212"/>
                                <a:pt x="7016" y="214"/>
                              </a:cubicBezTo>
                              <a:cubicBezTo>
                                <a:pt x="7013" y="216"/>
                                <a:pt x="7006" y="218"/>
                                <a:pt x="6995" y="220"/>
                              </a:cubicBezTo>
                              <a:cubicBezTo>
                                <a:pt x="6995" y="231"/>
                                <a:pt x="6995" y="231"/>
                                <a:pt x="6995" y="231"/>
                              </a:cubicBezTo>
                              <a:cubicBezTo>
                                <a:pt x="7068" y="231"/>
                                <a:pt x="7068" y="231"/>
                                <a:pt x="7068" y="231"/>
                              </a:cubicBezTo>
                              <a:lnTo>
                                <a:pt x="7070" y="220"/>
                              </a:lnTo>
                              <a:close/>
                              <a:moveTo>
                                <a:pt x="6724" y="220"/>
                              </a:moveTo>
                              <a:cubicBezTo>
                                <a:pt x="6712" y="217"/>
                                <a:pt x="6712" y="217"/>
                                <a:pt x="6712" y="217"/>
                              </a:cubicBezTo>
                              <a:cubicBezTo>
                                <a:pt x="6706" y="216"/>
                                <a:pt x="6704" y="213"/>
                                <a:pt x="6704" y="209"/>
                              </a:cubicBezTo>
                              <a:cubicBezTo>
                                <a:pt x="6704" y="201"/>
                                <a:pt x="6704" y="201"/>
                                <a:pt x="6704" y="201"/>
                              </a:cubicBezTo>
                              <a:cubicBezTo>
                                <a:pt x="6713" y="156"/>
                                <a:pt x="6713" y="156"/>
                                <a:pt x="6713" y="156"/>
                              </a:cubicBezTo>
                              <a:cubicBezTo>
                                <a:pt x="6730" y="141"/>
                                <a:pt x="6730" y="141"/>
                                <a:pt x="6730" y="141"/>
                              </a:cubicBezTo>
                              <a:cubicBezTo>
                                <a:pt x="6791" y="231"/>
                                <a:pt x="6791" y="231"/>
                                <a:pt x="6791" y="231"/>
                              </a:cubicBezTo>
                              <a:cubicBezTo>
                                <a:pt x="6836" y="231"/>
                                <a:pt x="6836" y="231"/>
                                <a:pt x="6836" y="231"/>
                              </a:cubicBezTo>
                              <a:cubicBezTo>
                                <a:pt x="6838" y="220"/>
                                <a:pt x="6838" y="220"/>
                                <a:pt x="6838" y="220"/>
                              </a:cubicBezTo>
                              <a:cubicBezTo>
                                <a:pt x="6830" y="219"/>
                                <a:pt x="6825" y="218"/>
                                <a:pt x="6821" y="216"/>
                              </a:cubicBezTo>
                              <a:cubicBezTo>
                                <a:pt x="6818" y="214"/>
                                <a:pt x="6815" y="211"/>
                                <a:pt x="6812" y="207"/>
                              </a:cubicBezTo>
                              <a:cubicBezTo>
                                <a:pt x="6753" y="121"/>
                                <a:pt x="6753" y="121"/>
                                <a:pt x="6753" y="121"/>
                              </a:cubicBezTo>
                              <a:cubicBezTo>
                                <a:pt x="6837" y="49"/>
                                <a:pt x="6837" y="49"/>
                                <a:pt x="6837" y="49"/>
                              </a:cubicBezTo>
                              <a:cubicBezTo>
                                <a:pt x="6839" y="48"/>
                                <a:pt x="6842" y="45"/>
                                <a:pt x="6846" y="42"/>
                              </a:cubicBezTo>
                              <a:cubicBezTo>
                                <a:pt x="6850" y="39"/>
                                <a:pt x="6856" y="37"/>
                                <a:pt x="6863" y="36"/>
                              </a:cubicBezTo>
                              <a:cubicBezTo>
                                <a:pt x="6864" y="24"/>
                                <a:pt x="6864" y="24"/>
                                <a:pt x="6864" y="24"/>
                              </a:cubicBezTo>
                              <a:cubicBezTo>
                                <a:pt x="6798" y="24"/>
                                <a:pt x="6798" y="24"/>
                                <a:pt x="6798" y="24"/>
                              </a:cubicBezTo>
                              <a:cubicBezTo>
                                <a:pt x="6797" y="36"/>
                                <a:pt x="6797" y="36"/>
                                <a:pt x="6797" y="36"/>
                              </a:cubicBezTo>
                              <a:cubicBezTo>
                                <a:pt x="6809" y="36"/>
                                <a:pt x="6816" y="38"/>
                                <a:pt x="6816" y="41"/>
                              </a:cubicBezTo>
                              <a:cubicBezTo>
                                <a:pt x="6816" y="43"/>
                                <a:pt x="6814" y="46"/>
                                <a:pt x="6810" y="49"/>
                              </a:cubicBezTo>
                              <a:cubicBezTo>
                                <a:pt x="6718" y="126"/>
                                <a:pt x="6718" y="126"/>
                                <a:pt x="6718" y="126"/>
                              </a:cubicBezTo>
                              <a:cubicBezTo>
                                <a:pt x="6732" y="47"/>
                                <a:pt x="6732" y="47"/>
                                <a:pt x="6732" y="47"/>
                              </a:cubicBezTo>
                              <a:cubicBezTo>
                                <a:pt x="6732" y="43"/>
                                <a:pt x="6732" y="43"/>
                                <a:pt x="6732" y="43"/>
                              </a:cubicBezTo>
                              <a:cubicBezTo>
                                <a:pt x="6739" y="39"/>
                                <a:pt x="6739" y="39"/>
                                <a:pt x="6739" y="39"/>
                              </a:cubicBezTo>
                              <a:cubicBezTo>
                                <a:pt x="6758" y="35"/>
                                <a:pt x="6758" y="35"/>
                                <a:pt x="6758" y="35"/>
                              </a:cubicBezTo>
                              <a:cubicBezTo>
                                <a:pt x="6759" y="24"/>
                                <a:pt x="6759" y="24"/>
                                <a:pt x="6759" y="24"/>
                              </a:cubicBezTo>
                              <a:cubicBezTo>
                                <a:pt x="6683" y="24"/>
                                <a:pt x="6683" y="24"/>
                                <a:pt x="6683" y="24"/>
                              </a:cubicBezTo>
                              <a:cubicBezTo>
                                <a:pt x="6682" y="35"/>
                                <a:pt x="6682" y="35"/>
                                <a:pt x="6682" y="35"/>
                              </a:cubicBezTo>
                              <a:cubicBezTo>
                                <a:pt x="6690" y="37"/>
                                <a:pt x="6695" y="38"/>
                                <a:pt x="6698" y="40"/>
                              </a:cubicBezTo>
                              <a:cubicBezTo>
                                <a:pt x="6702" y="46"/>
                                <a:pt x="6702" y="46"/>
                                <a:pt x="6702" y="46"/>
                              </a:cubicBezTo>
                              <a:cubicBezTo>
                                <a:pt x="6701" y="54"/>
                                <a:pt x="6701" y="54"/>
                                <a:pt x="6701" y="54"/>
                              </a:cubicBezTo>
                              <a:cubicBezTo>
                                <a:pt x="6675" y="201"/>
                                <a:pt x="6675" y="201"/>
                                <a:pt x="6675" y="201"/>
                              </a:cubicBezTo>
                              <a:cubicBezTo>
                                <a:pt x="6674" y="207"/>
                                <a:pt x="6672" y="212"/>
                                <a:pt x="6669" y="214"/>
                              </a:cubicBezTo>
                              <a:cubicBezTo>
                                <a:pt x="6667" y="216"/>
                                <a:pt x="6660" y="218"/>
                                <a:pt x="6649" y="220"/>
                              </a:cubicBezTo>
                              <a:cubicBezTo>
                                <a:pt x="6649" y="231"/>
                                <a:pt x="6649" y="231"/>
                                <a:pt x="6649" y="231"/>
                              </a:cubicBezTo>
                              <a:cubicBezTo>
                                <a:pt x="6722" y="231"/>
                                <a:pt x="6722" y="231"/>
                                <a:pt x="6722" y="231"/>
                              </a:cubicBezTo>
                              <a:lnTo>
                                <a:pt x="6724" y="220"/>
                              </a:lnTo>
                              <a:close/>
                              <a:moveTo>
                                <a:pt x="6974" y="681"/>
                              </a:moveTo>
                              <a:cubicBezTo>
                                <a:pt x="7050" y="681"/>
                                <a:pt x="7050" y="681"/>
                                <a:pt x="7050" y="681"/>
                              </a:cubicBezTo>
                              <a:cubicBezTo>
                                <a:pt x="7052" y="670"/>
                                <a:pt x="7052" y="670"/>
                                <a:pt x="7052" y="670"/>
                              </a:cubicBezTo>
                              <a:cubicBezTo>
                                <a:pt x="7027" y="666"/>
                                <a:pt x="7027" y="666"/>
                                <a:pt x="7027" y="666"/>
                              </a:cubicBezTo>
                              <a:cubicBezTo>
                                <a:pt x="7022" y="666"/>
                                <a:pt x="7020" y="663"/>
                                <a:pt x="7020" y="658"/>
                              </a:cubicBezTo>
                              <a:cubicBezTo>
                                <a:pt x="7021" y="653"/>
                                <a:pt x="7021" y="653"/>
                                <a:pt x="7021" y="653"/>
                              </a:cubicBezTo>
                              <a:cubicBezTo>
                                <a:pt x="7047" y="504"/>
                                <a:pt x="7047" y="504"/>
                                <a:pt x="7047" y="504"/>
                              </a:cubicBezTo>
                              <a:cubicBezTo>
                                <a:pt x="7049" y="504"/>
                                <a:pt x="7049" y="504"/>
                                <a:pt x="7049" y="504"/>
                              </a:cubicBezTo>
                              <a:cubicBezTo>
                                <a:pt x="7127" y="681"/>
                                <a:pt x="7127" y="681"/>
                                <a:pt x="7127" y="681"/>
                              </a:cubicBezTo>
                              <a:cubicBezTo>
                                <a:pt x="7145" y="681"/>
                                <a:pt x="7145" y="681"/>
                                <a:pt x="7145" y="681"/>
                              </a:cubicBezTo>
                              <a:cubicBezTo>
                                <a:pt x="7178" y="497"/>
                                <a:pt x="7178" y="497"/>
                                <a:pt x="7178" y="497"/>
                              </a:cubicBezTo>
                              <a:cubicBezTo>
                                <a:pt x="7178" y="493"/>
                                <a:pt x="7178" y="493"/>
                                <a:pt x="7178" y="493"/>
                              </a:cubicBezTo>
                              <a:cubicBezTo>
                                <a:pt x="7185" y="489"/>
                                <a:pt x="7185" y="489"/>
                                <a:pt x="7185" y="489"/>
                              </a:cubicBezTo>
                              <a:cubicBezTo>
                                <a:pt x="7204" y="485"/>
                                <a:pt x="7204" y="485"/>
                                <a:pt x="7204" y="485"/>
                              </a:cubicBezTo>
                              <a:cubicBezTo>
                                <a:pt x="7205" y="474"/>
                                <a:pt x="7205" y="474"/>
                                <a:pt x="7205" y="474"/>
                              </a:cubicBezTo>
                              <a:cubicBezTo>
                                <a:pt x="7133" y="474"/>
                                <a:pt x="7133" y="474"/>
                                <a:pt x="7133" y="474"/>
                              </a:cubicBezTo>
                              <a:cubicBezTo>
                                <a:pt x="7131" y="485"/>
                                <a:pt x="7131" y="485"/>
                                <a:pt x="7131" y="485"/>
                              </a:cubicBezTo>
                              <a:cubicBezTo>
                                <a:pt x="7141" y="486"/>
                                <a:pt x="7147" y="488"/>
                                <a:pt x="7151" y="490"/>
                              </a:cubicBezTo>
                              <a:cubicBezTo>
                                <a:pt x="7154" y="492"/>
                                <a:pt x="7156" y="495"/>
                                <a:pt x="7156" y="499"/>
                              </a:cubicBezTo>
                              <a:cubicBezTo>
                                <a:pt x="7156" y="503"/>
                                <a:pt x="7156" y="506"/>
                                <a:pt x="7155" y="510"/>
                              </a:cubicBezTo>
                              <a:cubicBezTo>
                                <a:pt x="7135" y="625"/>
                                <a:pt x="7135" y="625"/>
                                <a:pt x="7135" y="625"/>
                              </a:cubicBezTo>
                              <a:cubicBezTo>
                                <a:pt x="7133" y="625"/>
                                <a:pt x="7133" y="625"/>
                                <a:pt x="7133" y="625"/>
                              </a:cubicBezTo>
                              <a:cubicBezTo>
                                <a:pt x="7068" y="474"/>
                                <a:pt x="7068" y="474"/>
                                <a:pt x="7068" y="474"/>
                              </a:cubicBezTo>
                              <a:cubicBezTo>
                                <a:pt x="7009" y="474"/>
                                <a:pt x="7009" y="474"/>
                                <a:pt x="7009" y="474"/>
                              </a:cubicBezTo>
                              <a:cubicBezTo>
                                <a:pt x="7007" y="485"/>
                                <a:pt x="7007" y="485"/>
                                <a:pt x="7007" y="485"/>
                              </a:cubicBezTo>
                              <a:cubicBezTo>
                                <a:pt x="7015" y="487"/>
                                <a:pt x="7021" y="488"/>
                                <a:pt x="7023" y="490"/>
                              </a:cubicBezTo>
                              <a:cubicBezTo>
                                <a:pt x="7028" y="496"/>
                                <a:pt x="7028" y="496"/>
                                <a:pt x="7028" y="496"/>
                              </a:cubicBezTo>
                              <a:cubicBezTo>
                                <a:pt x="7027" y="504"/>
                                <a:pt x="7027" y="504"/>
                                <a:pt x="7027" y="504"/>
                              </a:cubicBezTo>
                              <a:cubicBezTo>
                                <a:pt x="7001" y="651"/>
                                <a:pt x="7001" y="651"/>
                                <a:pt x="7001" y="651"/>
                              </a:cubicBezTo>
                              <a:cubicBezTo>
                                <a:pt x="7000" y="657"/>
                                <a:pt x="6998" y="662"/>
                                <a:pt x="6995" y="664"/>
                              </a:cubicBezTo>
                              <a:cubicBezTo>
                                <a:pt x="6992" y="666"/>
                                <a:pt x="6985" y="668"/>
                                <a:pt x="6974" y="670"/>
                              </a:cubicBezTo>
                              <a:lnTo>
                                <a:pt x="6974" y="681"/>
                              </a:lnTo>
                              <a:close/>
                              <a:moveTo>
                                <a:pt x="6758" y="621"/>
                              </a:moveTo>
                              <a:cubicBezTo>
                                <a:pt x="6758" y="636"/>
                                <a:pt x="6752" y="650"/>
                                <a:pt x="6740" y="662"/>
                              </a:cubicBezTo>
                              <a:cubicBezTo>
                                <a:pt x="6734" y="668"/>
                                <a:pt x="6725" y="673"/>
                                <a:pt x="6714" y="676"/>
                              </a:cubicBezTo>
                              <a:cubicBezTo>
                                <a:pt x="6703" y="680"/>
                                <a:pt x="6689" y="681"/>
                                <a:pt x="6674" y="681"/>
                              </a:cubicBezTo>
                              <a:cubicBezTo>
                                <a:pt x="6588" y="681"/>
                                <a:pt x="6588" y="681"/>
                                <a:pt x="6588" y="681"/>
                              </a:cubicBezTo>
                              <a:cubicBezTo>
                                <a:pt x="6588" y="670"/>
                                <a:pt x="6588" y="670"/>
                                <a:pt x="6588" y="670"/>
                              </a:cubicBezTo>
                              <a:cubicBezTo>
                                <a:pt x="6601" y="668"/>
                                <a:pt x="6609" y="665"/>
                                <a:pt x="6611" y="660"/>
                              </a:cubicBezTo>
                              <a:cubicBezTo>
                                <a:pt x="6612" y="659"/>
                                <a:pt x="6613" y="656"/>
                                <a:pt x="6614" y="651"/>
                              </a:cubicBezTo>
                              <a:cubicBezTo>
                                <a:pt x="6639" y="504"/>
                                <a:pt x="6639" y="504"/>
                                <a:pt x="6639" y="504"/>
                              </a:cubicBezTo>
                              <a:cubicBezTo>
                                <a:pt x="6640" y="496"/>
                                <a:pt x="6640" y="496"/>
                                <a:pt x="6640" y="496"/>
                              </a:cubicBezTo>
                              <a:cubicBezTo>
                                <a:pt x="6636" y="490"/>
                                <a:pt x="6636" y="490"/>
                                <a:pt x="6636" y="490"/>
                              </a:cubicBezTo>
                              <a:cubicBezTo>
                                <a:pt x="6633" y="488"/>
                                <a:pt x="6628" y="487"/>
                                <a:pt x="6620" y="485"/>
                              </a:cubicBezTo>
                              <a:cubicBezTo>
                                <a:pt x="6621" y="474"/>
                                <a:pt x="6621" y="474"/>
                                <a:pt x="6621" y="474"/>
                              </a:cubicBezTo>
                              <a:cubicBezTo>
                                <a:pt x="6704" y="474"/>
                                <a:pt x="6704" y="474"/>
                                <a:pt x="6704" y="474"/>
                              </a:cubicBezTo>
                              <a:cubicBezTo>
                                <a:pt x="6722" y="474"/>
                                <a:pt x="6737" y="478"/>
                                <a:pt x="6747" y="486"/>
                              </a:cubicBezTo>
                              <a:cubicBezTo>
                                <a:pt x="6757" y="494"/>
                                <a:pt x="6762" y="505"/>
                                <a:pt x="6762" y="518"/>
                              </a:cubicBezTo>
                              <a:cubicBezTo>
                                <a:pt x="6762" y="532"/>
                                <a:pt x="6758" y="544"/>
                                <a:pt x="6749" y="554"/>
                              </a:cubicBezTo>
                              <a:cubicBezTo>
                                <a:pt x="6740" y="563"/>
                                <a:pt x="6731" y="570"/>
                                <a:pt x="6721" y="573"/>
                              </a:cubicBezTo>
                              <a:cubicBezTo>
                                <a:pt x="6721" y="575"/>
                                <a:pt x="6721" y="575"/>
                                <a:pt x="6721" y="575"/>
                              </a:cubicBezTo>
                              <a:cubicBezTo>
                                <a:pt x="6732" y="578"/>
                                <a:pt x="6741" y="583"/>
                                <a:pt x="6748" y="591"/>
                              </a:cubicBezTo>
                              <a:cubicBezTo>
                                <a:pt x="6755" y="599"/>
                                <a:pt x="6758" y="609"/>
                                <a:pt x="6758" y="621"/>
                              </a:cubicBezTo>
                              <a:close/>
                              <a:moveTo>
                                <a:pt x="6657" y="565"/>
                              </a:moveTo>
                              <a:cubicBezTo>
                                <a:pt x="6680" y="565"/>
                                <a:pt x="6680" y="565"/>
                                <a:pt x="6680" y="565"/>
                              </a:cubicBezTo>
                              <a:cubicBezTo>
                                <a:pt x="6695" y="565"/>
                                <a:pt x="6708" y="561"/>
                                <a:pt x="6716" y="554"/>
                              </a:cubicBezTo>
                              <a:cubicBezTo>
                                <a:pt x="6725" y="547"/>
                                <a:pt x="6729" y="537"/>
                                <a:pt x="6729" y="523"/>
                              </a:cubicBezTo>
                              <a:cubicBezTo>
                                <a:pt x="6729" y="501"/>
                                <a:pt x="6716" y="489"/>
                                <a:pt x="6691" y="489"/>
                              </a:cubicBezTo>
                              <a:cubicBezTo>
                                <a:pt x="6670" y="489"/>
                                <a:pt x="6670" y="489"/>
                                <a:pt x="6670" y="489"/>
                              </a:cubicBezTo>
                              <a:lnTo>
                                <a:pt x="6657" y="565"/>
                              </a:lnTo>
                              <a:close/>
                              <a:moveTo>
                                <a:pt x="6725" y="621"/>
                              </a:moveTo>
                              <a:cubicBezTo>
                                <a:pt x="6725" y="605"/>
                                <a:pt x="6720" y="594"/>
                                <a:pt x="6710" y="589"/>
                              </a:cubicBezTo>
                              <a:cubicBezTo>
                                <a:pt x="6702" y="584"/>
                                <a:pt x="6693" y="582"/>
                                <a:pt x="6683" y="582"/>
                              </a:cubicBezTo>
                              <a:cubicBezTo>
                                <a:pt x="6654" y="582"/>
                                <a:pt x="6654" y="582"/>
                                <a:pt x="6654" y="582"/>
                              </a:cubicBezTo>
                              <a:cubicBezTo>
                                <a:pt x="6643" y="652"/>
                                <a:pt x="6643" y="652"/>
                                <a:pt x="6643" y="652"/>
                              </a:cubicBezTo>
                              <a:cubicBezTo>
                                <a:pt x="6642" y="659"/>
                                <a:pt x="6642" y="659"/>
                                <a:pt x="6642" y="659"/>
                              </a:cubicBezTo>
                              <a:cubicBezTo>
                                <a:pt x="6645" y="663"/>
                                <a:pt x="6645" y="663"/>
                                <a:pt x="6645" y="663"/>
                              </a:cubicBezTo>
                              <a:cubicBezTo>
                                <a:pt x="6650" y="665"/>
                                <a:pt x="6658" y="666"/>
                                <a:pt x="6669" y="666"/>
                              </a:cubicBezTo>
                              <a:cubicBezTo>
                                <a:pt x="6706" y="666"/>
                                <a:pt x="6725" y="651"/>
                                <a:pt x="6725" y="621"/>
                              </a:cubicBezTo>
                              <a:close/>
                              <a:moveTo>
                                <a:pt x="6563" y="670"/>
                              </a:moveTo>
                              <a:cubicBezTo>
                                <a:pt x="6549" y="667"/>
                                <a:pt x="6549" y="667"/>
                                <a:pt x="6549" y="667"/>
                              </a:cubicBezTo>
                              <a:cubicBezTo>
                                <a:pt x="6543" y="666"/>
                                <a:pt x="6541" y="663"/>
                                <a:pt x="6541" y="659"/>
                              </a:cubicBezTo>
                              <a:cubicBezTo>
                                <a:pt x="6542" y="651"/>
                                <a:pt x="6542" y="651"/>
                                <a:pt x="6542" y="651"/>
                              </a:cubicBezTo>
                              <a:cubicBezTo>
                                <a:pt x="6569" y="497"/>
                                <a:pt x="6569" y="497"/>
                                <a:pt x="6569" y="497"/>
                              </a:cubicBezTo>
                              <a:cubicBezTo>
                                <a:pt x="6570" y="492"/>
                                <a:pt x="6572" y="490"/>
                                <a:pt x="6576" y="489"/>
                              </a:cubicBezTo>
                              <a:cubicBezTo>
                                <a:pt x="6596" y="485"/>
                                <a:pt x="6596" y="485"/>
                                <a:pt x="6596" y="485"/>
                              </a:cubicBezTo>
                              <a:cubicBezTo>
                                <a:pt x="6596" y="474"/>
                                <a:pt x="6596" y="474"/>
                                <a:pt x="6596" y="474"/>
                              </a:cubicBezTo>
                              <a:cubicBezTo>
                                <a:pt x="6521" y="474"/>
                                <a:pt x="6521" y="474"/>
                                <a:pt x="6521" y="474"/>
                              </a:cubicBezTo>
                              <a:cubicBezTo>
                                <a:pt x="6519" y="485"/>
                                <a:pt x="6519" y="485"/>
                                <a:pt x="6519" y="485"/>
                              </a:cubicBezTo>
                              <a:cubicBezTo>
                                <a:pt x="6527" y="487"/>
                                <a:pt x="6533" y="488"/>
                                <a:pt x="6535" y="490"/>
                              </a:cubicBezTo>
                              <a:cubicBezTo>
                                <a:pt x="6539" y="497"/>
                                <a:pt x="6539" y="497"/>
                                <a:pt x="6539" y="497"/>
                              </a:cubicBezTo>
                              <a:cubicBezTo>
                                <a:pt x="6539" y="504"/>
                                <a:pt x="6539" y="504"/>
                                <a:pt x="6539" y="504"/>
                              </a:cubicBezTo>
                              <a:cubicBezTo>
                                <a:pt x="6512" y="651"/>
                                <a:pt x="6512" y="651"/>
                                <a:pt x="6512" y="651"/>
                              </a:cubicBezTo>
                              <a:cubicBezTo>
                                <a:pt x="6511" y="657"/>
                                <a:pt x="6509" y="662"/>
                                <a:pt x="6507" y="664"/>
                              </a:cubicBezTo>
                              <a:cubicBezTo>
                                <a:pt x="6504" y="666"/>
                                <a:pt x="6497" y="668"/>
                                <a:pt x="6487" y="670"/>
                              </a:cubicBezTo>
                              <a:cubicBezTo>
                                <a:pt x="6487" y="681"/>
                                <a:pt x="6487" y="681"/>
                                <a:pt x="6487" y="681"/>
                              </a:cubicBezTo>
                              <a:cubicBezTo>
                                <a:pt x="6561" y="681"/>
                                <a:pt x="6561" y="681"/>
                                <a:pt x="6561" y="681"/>
                              </a:cubicBezTo>
                              <a:lnTo>
                                <a:pt x="6563" y="670"/>
                              </a:lnTo>
                              <a:close/>
                              <a:moveTo>
                                <a:pt x="6911" y="658"/>
                              </a:moveTo>
                              <a:cubicBezTo>
                                <a:pt x="6911" y="653"/>
                                <a:pt x="6911" y="653"/>
                                <a:pt x="6911" y="653"/>
                              </a:cubicBezTo>
                              <a:cubicBezTo>
                                <a:pt x="6905" y="614"/>
                                <a:pt x="6905" y="614"/>
                                <a:pt x="6905" y="614"/>
                              </a:cubicBezTo>
                              <a:cubicBezTo>
                                <a:pt x="6828" y="614"/>
                                <a:pt x="6828" y="614"/>
                                <a:pt x="6828" y="614"/>
                              </a:cubicBezTo>
                              <a:cubicBezTo>
                                <a:pt x="6804" y="657"/>
                                <a:pt x="6804" y="657"/>
                                <a:pt x="6804" y="657"/>
                              </a:cubicBezTo>
                              <a:cubicBezTo>
                                <a:pt x="6802" y="662"/>
                                <a:pt x="6802" y="662"/>
                                <a:pt x="6802" y="662"/>
                              </a:cubicBezTo>
                              <a:cubicBezTo>
                                <a:pt x="6803" y="664"/>
                                <a:pt x="6803" y="664"/>
                                <a:pt x="6803" y="664"/>
                              </a:cubicBezTo>
                              <a:cubicBezTo>
                                <a:pt x="6823" y="670"/>
                                <a:pt x="6823" y="670"/>
                                <a:pt x="6823" y="670"/>
                              </a:cubicBezTo>
                              <a:cubicBezTo>
                                <a:pt x="6821" y="681"/>
                                <a:pt x="6821" y="681"/>
                                <a:pt x="6821" y="681"/>
                              </a:cubicBezTo>
                              <a:cubicBezTo>
                                <a:pt x="6762" y="681"/>
                                <a:pt x="6762" y="681"/>
                                <a:pt x="6762" y="681"/>
                              </a:cubicBezTo>
                              <a:cubicBezTo>
                                <a:pt x="6762" y="669"/>
                                <a:pt x="6762" y="669"/>
                                <a:pt x="6762" y="669"/>
                              </a:cubicBezTo>
                              <a:cubicBezTo>
                                <a:pt x="6770" y="667"/>
                                <a:pt x="6775" y="666"/>
                                <a:pt x="6777" y="665"/>
                              </a:cubicBezTo>
                              <a:cubicBezTo>
                                <a:pt x="6779" y="663"/>
                                <a:pt x="6781" y="661"/>
                                <a:pt x="6784" y="657"/>
                              </a:cubicBezTo>
                              <a:cubicBezTo>
                                <a:pt x="6885" y="471"/>
                                <a:pt x="6885" y="471"/>
                                <a:pt x="6885" y="471"/>
                              </a:cubicBezTo>
                              <a:cubicBezTo>
                                <a:pt x="6910" y="471"/>
                                <a:pt x="6910" y="471"/>
                                <a:pt x="6910" y="471"/>
                              </a:cubicBezTo>
                              <a:cubicBezTo>
                                <a:pt x="6944" y="662"/>
                                <a:pt x="6944" y="662"/>
                                <a:pt x="6944" y="662"/>
                              </a:cubicBezTo>
                              <a:cubicBezTo>
                                <a:pt x="6944" y="665"/>
                                <a:pt x="6950" y="668"/>
                                <a:pt x="6960" y="670"/>
                              </a:cubicBezTo>
                              <a:cubicBezTo>
                                <a:pt x="6959" y="681"/>
                                <a:pt x="6959" y="681"/>
                                <a:pt x="6959" y="681"/>
                              </a:cubicBezTo>
                              <a:cubicBezTo>
                                <a:pt x="6887" y="681"/>
                                <a:pt x="6887" y="681"/>
                                <a:pt x="6887" y="681"/>
                              </a:cubicBezTo>
                              <a:cubicBezTo>
                                <a:pt x="6887" y="669"/>
                                <a:pt x="6887" y="669"/>
                                <a:pt x="6887" y="669"/>
                              </a:cubicBezTo>
                              <a:cubicBezTo>
                                <a:pt x="6895" y="668"/>
                                <a:pt x="6902" y="666"/>
                                <a:pt x="6906" y="664"/>
                              </a:cubicBezTo>
                              <a:cubicBezTo>
                                <a:pt x="6909" y="663"/>
                                <a:pt x="6911" y="661"/>
                                <a:pt x="6911" y="658"/>
                              </a:cubicBezTo>
                              <a:close/>
                              <a:moveTo>
                                <a:pt x="6903" y="598"/>
                              </a:moveTo>
                              <a:cubicBezTo>
                                <a:pt x="6889" y="514"/>
                                <a:pt x="6889" y="514"/>
                                <a:pt x="6889" y="514"/>
                              </a:cubicBezTo>
                              <a:cubicBezTo>
                                <a:pt x="6889" y="505"/>
                                <a:pt x="6889" y="505"/>
                                <a:pt x="6889" y="505"/>
                              </a:cubicBezTo>
                              <a:cubicBezTo>
                                <a:pt x="6886" y="505"/>
                                <a:pt x="6886" y="505"/>
                                <a:pt x="6886" y="505"/>
                              </a:cubicBezTo>
                              <a:cubicBezTo>
                                <a:pt x="6836" y="598"/>
                                <a:pt x="6836" y="598"/>
                                <a:pt x="6836" y="598"/>
                              </a:cubicBezTo>
                              <a:lnTo>
                                <a:pt x="6903" y="598"/>
                              </a:lnTo>
                              <a:close/>
                              <a:moveTo>
                                <a:pt x="7150" y="924"/>
                              </a:moveTo>
                              <a:cubicBezTo>
                                <a:pt x="7148" y="936"/>
                                <a:pt x="7148" y="936"/>
                                <a:pt x="7148" y="936"/>
                              </a:cubicBezTo>
                              <a:cubicBezTo>
                                <a:pt x="7163" y="938"/>
                                <a:pt x="7170" y="941"/>
                                <a:pt x="7170" y="945"/>
                              </a:cubicBezTo>
                              <a:cubicBezTo>
                                <a:pt x="7170" y="947"/>
                                <a:pt x="7168" y="952"/>
                                <a:pt x="7163" y="961"/>
                              </a:cubicBezTo>
                              <a:cubicBezTo>
                                <a:pt x="7097" y="1093"/>
                                <a:pt x="7097" y="1093"/>
                                <a:pt x="7097" y="1093"/>
                              </a:cubicBezTo>
                              <a:cubicBezTo>
                                <a:pt x="7094" y="1093"/>
                                <a:pt x="7094" y="1093"/>
                                <a:pt x="7094" y="1093"/>
                              </a:cubicBezTo>
                              <a:cubicBezTo>
                                <a:pt x="7093" y="1083"/>
                                <a:pt x="7093" y="1083"/>
                                <a:pt x="7093" y="1083"/>
                              </a:cubicBezTo>
                              <a:cubicBezTo>
                                <a:pt x="7078" y="944"/>
                                <a:pt x="7078" y="944"/>
                                <a:pt x="7078" y="944"/>
                              </a:cubicBezTo>
                              <a:cubicBezTo>
                                <a:pt x="7081" y="942"/>
                                <a:pt x="7081" y="942"/>
                                <a:pt x="7081" y="942"/>
                              </a:cubicBezTo>
                              <a:cubicBezTo>
                                <a:pt x="7103" y="936"/>
                                <a:pt x="7103" y="936"/>
                                <a:pt x="7103" y="936"/>
                              </a:cubicBezTo>
                              <a:cubicBezTo>
                                <a:pt x="7104" y="924"/>
                                <a:pt x="7104" y="924"/>
                                <a:pt x="7104" y="924"/>
                              </a:cubicBezTo>
                              <a:cubicBezTo>
                                <a:pt x="7038" y="924"/>
                                <a:pt x="7038" y="924"/>
                                <a:pt x="7038" y="924"/>
                              </a:cubicBezTo>
                              <a:cubicBezTo>
                                <a:pt x="7037" y="936"/>
                                <a:pt x="7037" y="936"/>
                                <a:pt x="7037" y="936"/>
                              </a:cubicBezTo>
                              <a:cubicBezTo>
                                <a:pt x="7040" y="937"/>
                                <a:pt x="7040" y="937"/>
                                <a:pt x="7040" y="937"/>
                              </a:cubicBezTo>
                              <a:cubicBezTo>
                                <a:pt x="7044" y="938"/>
                                <a:pt x="7044" y="938"/>
                                <a:pt x="7044" y="938"/>
                              </a:cubicBezTo>
                              <a:cubicBezTo>
                                <a:pt x="7046" y="939"/>
                                <a:pt x="7046" y="939"/>
                                <a:pt x="7046" y="939"/>
                              </a:cubicBezTo>
                              <a:cubicBezTo>
                                <a:pt x="7048" y="940"/>
                                <a:pt x="7048" y="940"/>
                                <a:pt x="7048" y="940"/>
                              </a:cubicBezTo>
                              <a:cubicBezTo>
                                <a:pt x="7050" y="941"/>
                                <a:pt x="7050" y="941"/>
                                <a:pt x="7050" y="941"/>
                              </a:cubicBezTo>
                              <a:cubicBezTo>
                                <a:pt x="7051" y="942"/>
                                <a:pt x="7052" y="944"/>
                                <a:pt x="7052" y="948"/>
                              </a:cubicBezTo>
                              <a:cubicBezTo>
                                <a:pt x="7056" y="984"/>
                                <a:pt x="7056" y="984"/>
                                <a:pt x="7056" y="984"/>
                              </a:cubicBezTo>
                              <a:cubicBezTo>
                                <a:pt x="7001" y="1093"/>
                                <a:pt x="7001" y="1093"/>
                                <a:pt x="7001" y="1093"/>
                              </a:cubicBezTo>
                              <a:cubicBezTo>
                                <a:pt x="6998" y="1093"/>
                                <a:pt x="6998" y="1093"/>
                                <a:pt x="6998" y="1093"/>
                              </a:cubicBezTo>
                              <a:cubicBezTo>
                                <a:pt x="6998" y="1083"/>
                                <a:pt x="6998" y="1083"/>
                                <a:pt x="6998" y="1083"/>
                              </a:cubicBezTo>
                              <a:cubicBezTo>
                                <a:pt x="6980" y="944"/>
                                <a:pt x="6980" y="944"/>
                                <a:pt x="6980" y="944"/>
                              </a:cubicBezTo>
                              <a:cubicBezTo>
                                <a:pt x="6983" y="942"/>
                                <a:pt x="6983" y="942"/>
                                <a:pt x="6983" y="942"/>
                              </a:cubicBezTo>
                              <a:cubicBezTo>
                                <a:pt x="7001" y="936"/>
                                <a:pt x="7001" y="936"/>
                                <a:pt x="7001" y="936"/>
                              </a:cubicBezTo>
                              <a:cubicBezTo>
                                <a:pt x="7002" y="924"/>
                                <a:pt x="7002" y="924"/>
                                <a:pt x="7002" y="924"/>
                              </a:cubicBezTo>
                              <a:cubicBezTo>
                                <a:pt x="6934" y="924"/>
                                <a:pt x="6934" y="924"/>
                                <a:pt x="6934" y="924"/>
                              </a:cubicBezTo>
                              <a:cubicBezTo>
                                <a:pt x="6932" y="936"/>
                                <a:pt x="6932" y="936"/>
                                <a:pt x="6932" y="936"/>
                              </a:cubicBezTo>
                              <a:cubicBezTo>
                                <a:pt x="6939" y="937"/>
                                <a:pt x="6944" y="939"/>
                                <a:pt x="6946" y="940"/>
                              </a:cubicBezTo>
                              <a:cubicBezTo>
                                <a:pt x="6948" y="942"/>
                                <a:pt x="6949" y="944"/>
                                <a:pt x="6950" y="948"/>
                              </a:cubicBezTo>
                              <a:cubicBezTo>
                                <a:pt x="6978" y="1134"/>
                                <a:pt x="6978" y="1134"/>
                                <a:pt x="6978" y="1134"/>
                              </a:cubicBezTo>
                              <a:cubicBezTo>
                                <a:pt x="7002" y="1134"/>
                                <a:pt x="7002" y="1134"/>
                                <a:pt x="7002" y="1134"/>
                              </a:cubicBezTo>
                              <a:cubicBezTo>
                                <a:pt x="7056" y="1025"/>
                                <a:pt x="7056" y="1025"/>
                                <a:pt x="7056" y="1025"/>
                              </a:cubicBezTo>
                              <a:cubicBezTo>
                                <a:pt x="7059" y="1017"/>
                                <a:pt x="7059" y="1017"/>
                                <a:pt x="7059" y="1017"/>
                              </a:cubicBezTo>
                              <a:cubicBezTo>
                                <a:pt x="7061" y="1017"/>
                                <a:pt x="7061" y="1017"/>
                                <a:pt x="7061" y="1017"/>
                              </a:cubicBezTo>
                              <a:cubicBezTo>
                                <a:pt x="7061" y="1023"/>
                                <a:pt x="7062" y="1027"/>
                                <a:pt x="7062" y="1030"/>
                              </a:cubicBezTo>
                              <a:cubicBezTo>
                                <a:pt x="7073" y="1134"/>
                                <a:pt x="7073" y="1134"/>
                                <a:pt x="7073" y="1134"/>
                              </a:cubicBezTo>
                              <a:cubicBezTo>
                                <a:pt x="7097" y="1134"/>
                                <a:pt x="7097" y="1134"/>
                                <a:pt x="7097" y="1134"/>
                              </a:cubicBezTo>
                              <a:cubicBezTo>
                                <a:pt x="7189" y="953"/>
                                <a:pt x="7189" y="953"/>
                                <a:pt x="7189" y="953"/>
                              </a:cubicBezTo>
                              <a:cubicBezTo>
                                <a:pt x="7192" y="947"/>
                                <a:pt x="7194" y="944"/>
                                <a:pt x="7197" y="942"/>
                              </a:cubicBezTo>
                              <a:cubicBezTo>
                                <a:pt x="7200" y="940"/>
                                <a:pt x="7206" y="938"/>
                                <a:pt x="7214" y="936"/>
                              </a:cubicBezTo>
                              <a:cubicBezTo>
                                <a:pt x="7215" y="924"/>
                                <a:pt x="7215" y="924"/>
                                <a:pt x="7215" y="924"/>
                              </a:cubicBezTo>
                              <a:lnTo>
                                <a:pt x="7150" y="924"/>
                              </a:lnTo>
                              <a:close/>
                              <a:moveTo>
                                <a:pt x="6754" y="976"/>
                              </a:moveTo>
                              <a:cubicBezTo>
                                <a:pt x="6769" y="978"/>
                                <a:pt x="6769" y="978"/>
                                <a:pt x="6769" y="978"/>
                              </a:cubicBezTo>
                              <a:cubicBezTo>
                                <a:pt x="6776" y="958"/>
                                <a:pt x="6781" y="946"/>
                                <a:pt x="6783" y="944"/>
                              </a:cubicBezTo>
                              <a:cubicBezTo>
                                <a:pt x="6788" y="941"/>
                                <a:pt x="6788" y="941"/>
                                <a:pt x="6788" y="941"/>
                              </a:cubicBezTo>
                              <a:cubicBezTo>
                                <a:pt x="6790" y="940"/>
                                <a:pt x="6804" y="940"/>
                                <a:pt x="6830" y="939"/>
                              </a:cubicBezTo>
                              <a:cubicBezTo>
                                <a:pt x="6801" y="1101"/>
                                <a:pt x="6801" y="1101"/>
                                <a:pt x="6801" y="1101"/>
                              </a:cubicBezTo>
                              <a:cubicBezTo>
                                <a:pt x="6801" y="1106"/>
                                <a:pt x="6800" y="1109"/>
                                <a:pt x="6798" y="1110"/>
                              </a:cubicBezTo>
                              <a:cubicBezTo>
                                <a:pt x="6796" y="1114"/>
                                <a:pt x="6786" y="1117"/>
                                <a:pt x="6770" y="1120"/>
                              </a:cubicBezTo>
                              <a:cubicBezTo>
                                <a:pt x="6770" y="1131"/>
                                <a:pt x="6770" y="1131"/>
                                <a:pt x="6770" y="1131"/>
                              </a:cubicBezTo>
                              <a:cubicBezTo>
                                <a:pt x="6855" y="1131"/>
                                <a:pt x="6855" y="1131"/>
                                <a:pt x="6855" y="1131"/>
                              </a:cubicBezTo>
                              <a:cubicBezTo>
                                <a:pt x="6856" y="1120"/>
                                <a:pt x="6856" y="1120"/>
                                <a:pt x="6856" y="1120"/>
                              </a:cubicBezTo>
                              <a:cubicBezTo>
                                <a:pt x="6836" y="1116"/>
                                <a:pt x="6836" y="1116"/>
                                <a:pt x="6836" y="1116"/>
                              </a:cubicBezTo>
                              <a:cubicBezTo>
                                <a:pt x="6832" y="1116"/>
                                <a:pt x="6830" y="1113"/>
                                <a:pt x="6830" y="1108"/>
                              </a:cubicBezTo>
                              <a:cubicBezTo>
                                <a:pt x="6830" y="1103"/>
                                <a:pt x="6830" y="1103"/>
                                <a:pt x="6830" y="1103"/>
                              </a:cubicBezTo>
                              <a:cubicBezTo>
                                <a:pt x="6859" y="939"/>
                                <a:pt x="6859" y="939"/>
                                <a:pt x="6859" y="939"/>
                              </a:cubicBezTo>
                              <a:cubicBezTo>
                                <a:pt x="6885" y="940"/>
                                <a:pt x="6898" y="940"/>
                                <a:pt x="6900" y="941"/>
                              </a:cubicBezTo>
                              <a:cubicBezTo>
                                <a:pt x="6904" y="944"/>
                                <a:pt x="6904" y="944"/>
                                <a:pt x="6904" y="944"/>
                              </a:cubicBezTo>
                              <a:cubicBezTo>
                                <a:pt x="6905" y="947"/>
                                <a:pt x="6906" y="958"/>
                                <a:pt x="6906" y="978"/>
                              </a:cubicBezTo>
                              <a:cubicBezTo>
                                <a:pt x="6922" y="976"/>
                                <a:pt x="6922" y="976"/>
                                <a:pt x="6922" y="976"/>
                              </a:cubicBezTo>
                              <a:cubicBezTo>
                                <a:pt x="6925" y="963"/>
                                <a:pt x="6928" y="945"/>
                                <a:pt x="6929" y="924"/>
                              </a:cubicBezTo>
                              <a:cubicBezTo>
                                <a:pt x="6765" y="924"/>
                                <a:pt x="6765" y="924"/>
                                <a:pt x="6765" y="924"/>
                              </a:cubicBezTo>
                              <a:cubicBezTo>
                                <a:pt x="6760" y="941"/>
                                <a:pt x="6756" y="959"/>
                                <a:pt x="6754" y="976"/>
                              </a:cubicBezTo>
                              <a:close/>
                              <a:moveTo>
                                <a:pt x="6686" y="1023"/>
                              </a:moveTo>
                              <a:cubicBezTo>
                                <a:pt x="6686" y="1025"/>
                                <a:pt x="6686" y="1025"/>
                                <a:pt x="6686" y="1025"/>
                              </a:cubicBezTo>
                              <a:cubicBezTo>
                                <a:pt x="6698" y="1028"/>
                                <a:pt x="6707" y="1033"/>
                                <a:pt x="6713" y="1041"/>
                              </a:cubicBezTo>
                              <a:cubicBezTo>
                                <a:pt x="6720" y="1049"/>
                                <a:pt x="6723" y="1059"/>
                                <a:pt x="6723" y="1071"/>
                              </a:cubicBezTo>
                              <a:cubicBezTo>
                                <a:pt x="6723" y="1086"/>
                                <a:pt x="6717" y="1100"/>
                                <a:pt x="6705" y="1112"/>
                              </a:cubicBezTo>
                              <a:cubicBezTo>
                                <a:pt x="6699" y="1118"/>
                                <a:pt x="6690" y="1123"/>
                                <a:pt x="6679" y="1126"/>
                              </a:cubicBezTo>
                              <a:cubicBezTo>
                                <a:pt x="6668" y="1130"/>
                                <a:pt x="6655" y="1131"/>
                                <a:pt x="6639" y="1131"/>
                              </a:cubicBezTo>
                              <a:cubicBezTo>
                                <a:pt x="6553" y="1131"/>
                                <a:pt x="6553" y="1131"/>
                                <a:pt x="6553" y="1131"/>
                              </a:cubicBezTo>
                              <a:cubicBezTo>
                                <a:pt x="6553" y="1120"/>
                                <a:pt x="6553" y="1120"/>
                                <a:pt x="6553" y="1120"/>
                              </a:cubicBezTo>
                              <a:cubicBezTo>
                                <a:pt x="6567" y="1118"/>
                                <a:pt x="6574" y="1115"/>
                                <a:pt x="6576" y="1110"/>
                              </a:cubicBezTo>
                              <a:cubicBezTo>
                                <a:pt x="6577" y="1109"/>
                                <a:pt x="6578" y="1106"/>
                                <a:pt x="6579" y="1101"/>
                              </a:cubicBezTo>
                              <a:cubicBezTo>
                                <a:pt x="6604" y="954"/>
                                <a:pt x="6604" y="954"/>
                                <a:pt x="6604" y="954"/>
                              </a:cubicBezTo>
                              <a:cubicBezTo>
                                <a:pt x="6605" y="946"/>
                                <a:pt x="6605" y="946"/>
                                <a:pt x="6605" y="946"/>
                              </a:cubicBezTo>
                              <a:cubicBezTo>
                                <a:pt x="6601" y="940"/>
                                <a:pt x="6601" y="940"/>
                                <a:pt x="6601" y="940"/>
                              </a:cubicBezTo>
                              <a:cubicBezTo>
                                <a:pt x="6598" y="938"/>
                                <a:pt x="6593" y="937"/>
                                <a:pt x="6585" y="935"/>
                              </a:cubicBezTo>
                              <a:cubicBezTo>
                                <a:pt x="6587" y="924"/>
                                <a:pt x="6587" y="924"/>
                                <a:pt x="6587" y="924"/>
                              </a:cubicBezTo>
                              <a:cubicBezTo>
                                <a:pt x="6669" y="924"/>
                                <a:pt x="6669" y="924"/>
                                <a:pt x="6669" y="924"/>
                              </a:cubicBezTo>
                              <a:cubicBezTo>
                                <a:pt x="6687" y="924"/>
                                <a:pt x="6702" y="928"/>
                                <a:pt x="6712" y="936"/>
                              </a:cubicBezTo>
                              <a:cubicBezTo>
                                <a:pt x="6722" y="944"/>
                                <a:pt x="6728" y="955"/>
                                <a:pt x="6728" y="968"/>
                              </a:cubicBezTo>
                              <a:cubicBezTo>
                                <a:pt x="6728" y="982"/>
                                <a:pt x="6723" y="994"/>
                                <a:pt x="6714" y="1004"/>
                              </a:cubicBezTo>
                              <a:cubicBezTo>
                                <a:pt x="6705" y="1013"/>
                                <a:pt x="6696" y="1020"/>
                                <a:pt x="6686" y="1023"/>
                              </a:cubicBezTo>
                              <a:close/>
                              <a:moveTo>
                                <a:pt x="6676" y="1039"/>
                              </a:moveTo>
                              <a:cubicBezTo>
                                <a:pt x="6667" y="1034"/>
                                <a:pt x="6658" y="1032"/>
                                <a:pt x="6649" y="1032"/>
                              </a:cubicBezTo>
                              <a:cubicBezTo>
                                <a:pt x="6620" y="1032"/>
                                <a:pt x="6620" y="1032"/>
                                <a:pt x="6620" y="1032"/>
                              </a:cubicBezTo>
                              <a:cubicBezTo>
                                <a:pt x="6608" y="1102"/>
                                <a:pt x="6608" y="1102"/>
                                <a:pt x="6608" y="1102"/>
                              </a:cubicBezTo>
                              <a:cubicBezTo>
                                <a:pt x="6608" y="1109"/>
                                <a:pt x="6608" y="1109"/>
                                <a:pt x="6608" y="1109"/>
                              </a:cubicBezTo>
                              <a:cubicBezTo>
                                <a:pt x="6611" y="1113"/>
                                <a:pt x="6611" y="1113"/>
                                <a:pt x="6611" y="1113"/>
                              </a:cubicBezTo>
                              <a:cubicBezTo>
                                <a:pt x="6615" y="1115"/>
                                <a:pt x="6623" y="1116"/>
                                <a:pt x="6634" y="1116"/>
                              </a:cubicBezTo>
                              <a:cubicBezTo>
                                <a:pt x="6671" y="1116"/>
                                <a:pt x="6690" y="1101"/>
                                <a:pt x="6690" y="1071"/>
                              </a:cubicBezTo>
                              <a:cubicBezTo>
                                <a:pt x="6690" y="1055"/>
                                <a:pt x="6685" y="1044"/>
                                <a:pt x="6676" y="1039"/>
                              </a:cubicBezTo>
                              <a:close/>
                              <a:moveTo>
                                <a:pt x="6695" y="973"/>
                              </a:moveTo>
                              <a:cubicBezTo>
                                <a:pt x="6695" y="951"/>
                                <a:pt x="6682" y="939"/>
                                <a:pt x="6656" y="939"/>
                              </a:cubicBezTo>
                              <a:cubicBezTo>
                                <a:pt x="6635" y="939"/>
                                <a:pt x="6635" y="939"/>
                                <a:pt x="6635" y="939"/>
                              </a:cubicBezTo>
                              <a:cubicBezTo>
                                <a:pt x="6622" y="1015"/>
                                <a:pt x="6622" y="1015"/>
                                <a:pt x="6622" y="1015"/>
                              </a:cubicBezTo>
                              <a:cubicBezTo>
                                <a:pt x="6645" y="1015"/>
                                <a:pt x="6645" y="1015"/>
                                <a:pt x="6645" y="1015"/>
                              </a:cubicBezTo>
                              <a:cubicBezTo>
                                <a:pt x="6661" y="1015"/>
                                <a:pt x="6673" y="1011"/>
                                <a:pt x="6681" y="1004"/>
                              </a:cubicBezTo>
                              <a:cubicBezTo>
                                <a:pt x="6690" y="997"/>
                                <a:pt x="6695" y="987"/>
                                <a:pt x="6695" y="973"/>
                              </a:cubicBezTo>
                              <a:close/>
                              <a:moveTo>
                                <a:pt x="620" y="183"/>
                              </a:moveTo>
                              <a:cubicBezTo>
                                <a:pt x="620" y="156"/>
                                <a:pt x="628" y="133"/>
                                <a:pt x="643" y="114"/>
                              </a:cubicBezTo>
                              <a:cubicBezTo>
                                <a:pt x="658" y="95"/>
                                <a:pt x="676" y="85"/>
                                <a:pt x="697" y="85"/>
                              </a:cubicBezTo>
                              <a:cubicBezTo>
                                <a:pt x="705" y="85"/>
                                <a:pt x="712" y="87"/>
                                <a:pt x="718" y="92"/>
                              </a:cubicBezTo>
                              <a:cubicBezTo>
                                <a:pt x="723" y="96"/>
                                <a:pt x="726" y="102"/>
                                <a:pt x="726" y="111"/>
                              </a:cubicBezTo>
                              <a:cubicBezTo>
                                <a:pt x="726" y="127"/>
                                <a:pt x="717" y="140"/>
                                <a:pt x="700" y="150"/>
                              </a:cubicBezTo>
                              <a:cubicBezTo>
                                <a:pt x="685" y="158"/>
                                <a:pt x="667" y="164"/>
                                <a:pt x="647" y="167"/>
                              </a:cubicBezTo>
                              <a:cubicBezTo>
                                <a:pt x="647" y="169"/>
                                <a:pt x="647" y="173"/>
                                <a:pt x="647" y="177"/>
                              </a:cubicBezTo>
                              <a:cubicBezTo>
                                <a:pt x="647" y="190"/>
                                <a:pt x="649" y="199"/>
                                <a:pt x="652" y="204"/>
                              </a:cubicBezTo>
                              <a:cubicBezTo>
                                <a:pt x="656" y="210"/>
                                <a:pt x="663" y="212"/>
                                <a:pt x="673" y="212"/>
                              </a:cubicBezTo>
                              <a:cubicBezTo>
                                <a:pt x="682" y="212"/>
                                <a:pt x="695" y="207"/>
                                <a:pt x="710" y="196"/>
                              </a:cubicBezTo>
                              <a:cubicBezTo>
                                <a:pt x="717" y="204"/>
                                <a:pt x="717" y="204"/>
                                <a:pt x="717" y="204"/>
                              </a:cubicBezTo>
                              <a:cubicBezTo>
                                <a:pt x="710" y="212"/>
                                <a:pt x="701" y="219"/>
                                <a:pt x="691" y="225"/>
                              </a:cubicBezTo>
                              <a:cubicBezTo>
                                <a:pt x="680" y="231"/>
                                <a:pt x="670" y="234"/>
                                <a:pt x="660" y="234"/>
                              </a:cubicBezTo>
                              <a:cubicBezTo>
                                <a:pt x="650" y="234"/>
                                <a:pt x="641" y="230"/>
                                <a:pt x="632" y="221"/>
                              </a:cubicBezTo>
                              <a:cubicBezTo>
                                <a:pt x="624" y="213"/>
                                <a:pt x="620" y="200"/>
                                <a:pt x="620" y="183"/>
                              </a:cubicBezTo>
                              <a:close/>
                              <a:moveTo>
                                <a:pt x="649" y="154"/>
                              </a:moveTo>
                              <a:cubicBezTo>
                                <a:pt x="665" y="150"/>
                                <a:pt x="677" y="145"/>
                                <a:pt x="686" y="138"/>
                              </a:cubicBezTo>
                              <a:cubicBezTo>
                                <a:pt x="695" y="132"/>
                                <a:pt x="699" y="124"/>
                                <a:pt x="699" y="116"/>
                              </a:cubicBezTo>
                              <a:cubicBezTo>
                                <a:pt x="699" y="107"/>
                                <a:pt x="695" y="102"/>
                                <a:pt x="685" y="102"/>
                              </a:cubicBezTo>
                              <a:cubicBezTo>
                                <a:pt x="679" y="102"/>
                                <a:pt x="673" y="104"/>
                                <a:pt x="669" y="108"/>
                              </a:cubicBezTo>
                              <a:cubicBezTo>
                                <a:pt x="665" y="112"/>
                                <a:pt x="661" y="119"/>
                                <a:pt x="657" y="127"/>
                              </a:cubicBezTo>
                              <a:cubicBezTo>
                                <a:pt x="653" y="136"/>
                                <a:pt x="650" y="145"/>
                                <a:pt x="649" y="154"/>
                              </a:cubicBezTo>
                              <a:close/>
                              <a:moveTo>
                                <a:pt x="757" y="234"/>
                              </a:moveTo>
                              <a:cubicBezTo>
                                <a:pt x="770" y="234"/>
                                <a:pt x="782" y="229"/>
                                <a:pt x="795" y="217"/>
                              </a:cubicBezTo>
                              <a:cubicBezTo>
                                <a:pt x="790" y="209"/>
                                <a:pt x="790" y="209"/>
                                <a:pt x="790" y="209"/>
                              </a:cubicBezTo>
                              <a:cubicBezTo>
                                <a:pt x="780" y="214"/>
                                <a:pt x="774" y="216"/>
                                <a:pt x="772" y="216"/>
                              </a:cubicBezTo>
                              <a:cubicBezTo>
                                <a:pt x="768" y="216"/>
                                <a:pt x="767" y="214"/>
                                <a:pt x="767" y="210"/>
                              </a:cubicBezTo>
                              <a:cubicBezTo>
                                <a:pt x="767" y="206"/>
                                <a:pt x="767" y="201"/>
                                <a:pt x="769" y="195"/>
                              </a:cubicBezTo>
                              <a:cubicBezTo>
                                <a:pt x="801" y="30"/>
                                <a:pt x="801" y="30"/>
                                <a:pt x="801" y="30"/>
                              </a:cubicBezTo>
                              <a:cubicBezTo>
                                <a:pt x="802" y="20"/>
                                <a:pt x="804" y="11"/>
                                <a:pt x="804" y="3"/>
                              </a:cubicBezTo>
                              <a:cubicBezTo>
                                <a:pt x="801" y="0"/>
                                <a:pt x="801" y="0"/>
                                <a:pt x="801" y="0"/>
                              </a:cubicBezTo>
                              <a:cubicBezTo>
                                <a:pt x="792" y="0"/>
                                <a:pt x="776" y="1"/>
                                <a:pt x="754" y="4"/>
                              </a:cubicBezTo>
                              <a:cubicBezTo>
                                <a:pt x="752" y="14"/>
                                <a:pt x="752" y="14"/>
                                <a:pt x="752" y="14"/>
                              </a:cubicBezTo>
                              <a:cubicBezTo>
                                <a:pt x="768" y="16"/>
                                <a:pt x="775" y="20"/>
                                <a:pt x="775" y="24"/>
                              </a:cubicBezTo>
                              <a:cubicBezTo>
                                <a:pt x="775" y="30"/>
                                <a:pt x="775" y="30"/>
                                <a:pt x="775" y="30"/>
                              </a:cubicBezTo>
                              <a:cubicBezTo>
                                <a:pt x="744" y="190"/>
                                <a:pt x="744" y="190"/>
                                <a:pt x="744" y="190"/>
                              </a:cubicBezTo>
                              <a:cubicBezTo>
                                <a:pt x="742" y="202"/>
                                <a:pt x="741" y="210"/>
                                <a:pt x="741" y="215"/>
                              </a:cubicBezTo>
                              <a:cubicBezTo>
                                <a:pt x="741" y="228"/>
                                <a:pt x="746" y="234"/>
                                <a:pt x="757" y="234"/>
                              </a:cubicBezTo>
                              <a:close/>
                              <a:moveTo>
                                <a:pt x="487" y="44"/>
                              </a:moveTo>
                              <a:cubicBezTo>
                                <a:pt x="492" y="41"/>
                                <a:pt x="492" y="41"/>
                                <a:pt x="492" y="41"/>
                              </a:cubicBezTo>
                              <a:cubicBezTo>
                                <a:pt x="494" y="40"/>
                                <a:pt x="508" y="40"/>
                                <a:pt x="534" y="39"/>
                              </a:cubicBezTo>
                              <a:cubicBezTo>
                                <a:pt x="505" y="201"/>
                                <a:pt x="505" y="201"/>
                                <a:pt x="505" y="201"/>
                              </a:cubicBezTo>
                              <a:cubicBezTo>
                                <a:pt x="505" y="206"/>
                                <a:pt x="504" y="209"/>
                                <a:pt x="502" y="210"/>
                              </a:cubicBezTo>
                              <a:cubicBezTo>
                                <a:pt x="500" y="214"/>
                                <a:pt x="490" y="217"/>
                                <a:pt x="475" y="220"/>
                              </a:cubicBezTo>
                              <a:cubicBezTo>
                                <a:pt x="475" y="231"/>
                                <a:pt x="475" y="231"/>
                                <a:pt x="475" y="231"/>
                              </a:cubicBezTo>
                              <a:cubicBezTo>
                                <a:pt x="559" y="231"/>
                                <a:pt x="559" y="231"/>
                                <a:pt x="559" y="231"/>
                              </a:cubicBezTo>
                              <a:cubicBezTo>
                                <a:pt x="560" y="220"/>
                                <a:pt x="560" y="220"/>
                                <a:pt x="560" y="220"/>
                              </a:cubicBezTo>
                              <a:cubicBezTo>
                                <a:pt x="541" y="216"/>
                                <a:pt x="541" y="216"/>
                                <a:pt x="541" y="216"/>
                              </a:cubicBezTo>
                              <a:cubicBezTo>
                                <a:pt x="536" y="216"/>
                                <a:pt x="534" y="213"/>
                                <a:pt x="534" y="208"/>
                              </a:cubicBezTo>
                              <a:cubicBezTo>
                                <a:pt x="534" y="203"/>
                                <a:pt x="534" y="203"/>
                                <a:pt x="534" y="203"/>
                              </a:cubicBezTo>
                              <a:cubicBezTo>
                                <a:pt x="563" y="39"/>
                                <a:pt x="563" y="39"/>
                                <a:pt x="563" y="39"/>
                              </a:cubicBezTo>
                              <a:cubicBezTo>
                                <a:pt x="589" y="40"/>
                                <a:pt x="602" y="40"/>
                                <a:pt x="604" y="41"/>
                              </a:cubicBezTo>
                              <a:cubicBezTo>
                                <a:pt x="608" y="44"/>
                                <a:pt x="608" y="44"/>
                                <a:pt x="608" y="44"/>
                              </a:cubicBezTo>
                              <a:cubicBezTo>
                                <a:pt x="610" y="47"/>
                                <a:pt x="610" y="58"/>
                                <a:pt x="610" y="78"/>
                              </a:cubicBezTo>
                              <a:cubicBezTo>
                                <a:pt x="626" y="76"/>
                                <a:pt x="626" y="76"/>
                                <a:pt x="626" y="76"/>
                              </a:cubicBezTo>
                              <a:cubicBezTo>
                                <a:pt x="629" y="63"/>
                                <a:pt x="632" y="45"/>
                                <a:pt x="633" y="24"/>
                              </a:cubicBezTo>
                              <a:cubicBezTo>
                                <a:pt x="469" y="24"/>
                                <a:pt x="469" y="24"/>
                                <a:pt x="469" y="24"/>
                              </a:cubicBezTo>
                              <a:cubicBezTo>
                                <a:pt x="464" y="41"/>
                                <a:pt x="460" y="59"/>
                                <a:pt x="458" y="76"/>
                              </a:cubicBezTo>
                              <a:cubicBezTo>
                                <a:pt x="473" y="78"/>
                                <a:pt x="473" y="78"/>
                                <a:pt x="473" y="78"/>
                              </a:cubicBezTo>
                              <a:cubicBezTo>
                                <a:pt x="480" y="58"/>
                                <a:pt x="485" y="46"/>
                                <a:pt x="487" y="44"/>
                              </a:cubicBezTo>
                              <a:close/>
                              <a:moveTo>
                                <a:pt x="282" y="640"/>
                              </a:moveTo>
                              <a:cubicBezTo>
                                <a:pt x="279" y="656"/>
                                <a:pt x="275" y="669"/>
                                <a:pt x="272" y="680"/>
                              </a:cubicBezTo>
                              <a:cubicBezTo>
                                <a:pt x="277" y="684"/>
                                <a:pt x="277" y="684"/>
                                <a:pt x="277" y="684"/>
                              </a:cubicBezTo>
                              <a:cubicBezTo>
                                <a:pt x="284" y="682"/>
                                <a:pt x="292" y="680"/>
                                <a:pt x="301" y="680"/>
                              </a:cubicBezTo>
                              <a:cubicBezTo>
                                <a:pt x="301" y="654"/>
                                <a:pt x="307" y="629"/>
                                <a:pt x="318" y="605"/>
                              </a:cubicBezTo>
                              <a:cubicBezTo>
                                <a:pt x="325" y="591"/>
                                <a:pt x="333" y="579"/>
                                <a:pt x="342" y="569"/>
                              </a:cubicBezTo>
                              <a:cubicBezTo>
                                <a:pt x="351" y="560"/>
                                <a:pt x="360" y="555"/>
                                <a:pt x="368" y="555"/>
                              </a:cubicBezTo>
                              <a:cubicBezTo>
                                <a:pt x="375" y="555"/>
                                <a:pt x="378" y="559"/>
                                <a:pt x="378" y="565"/>
                              </a:cubicBezTo>
                              <a:cubicBezTo>
                                <a:pt x="378" y="570"/>
                                <a:pt x="377" y="574"/>
                                <a:pt x="376" y="578"/>
                              </a:cubicBezTo>
                              <a:cubicBezTo>
                                <a:pt x="363" y="640"/>
                                <a:pt x="363" y="640"/>
                                <a:pt x="363" y="640"/>
                              </a:cubicBezTo>
                              <a:cubicBezTo>
                                <a:pt x="358" y="661"/>
                                <a:pt x="354" y="674"/>
                                <a:pt x="352" y="680"/>
                              </a:cubicBezTo>
                              <a:cubicBezTo>
                                <a:pt x="357" y="684"/>
                                <a:pt x="357" y="684"/>
                                <a:pt x="357" y="684"/>
                              </a:cubicBezTo>
                              <a:cubicBezTo>
                                <a:pt x="364" y="682"/>
                                <a:pt x="372" y="680"/>
                                <a:pt x="382" y="680"/>
                              </a:cubicBezTo>
                              <a:cubicBezTo>
                                <a:pt x="382" y="669"/>
                                <a:pt x="384" y="656"/>
                                <a:pt x="388" y="642"/>
                              </a:cubicBezTo>
                              <a:cubicBezTo>
                                <a:pt x="392" y="628"/>
                                <a:pt x="397" y="615"/>
                                <a:pt x="403" y="603"/>
                              </a:cubicBezTo>
                              <a:cubicBezTo>
                                <a:pt x="409" y="590"/>
                                <a:pt x="417" y="579"/>
                                <a:pt x="426" y="570"/>
                              </a:cubicBezTo>
                              <a:cubicBezTo>
                                <a:pt x="435" y="560"/>
                                <a:pt x="444" y="555"/>
                                <a:pt x="452" y="555"/>
                              </a:cubicBezTo>
                              <a:cubicBezTo>
                                <a:pt x="458" y="555"/>
                                <a:pt x="462" y="558"/>
                                <a:pt x="462" y="565"/>
                              </a:cubicBezTo>
                              <a:cubicBezTo>
                                <a:pt x="462" y="570"/>
                                <a:pt x="460" y="578"/>
                                <a:pt x="457" y="589"/>
                              </a:cubicBezTo>
                              <a:cubicBezTo>
                                <a:pt x="446" y="632"/>
                                <a:pt x="440" y="657"/>
                                <a:pt x="440" y="663"/>
                              </a:cubicBezTo>
                              <a:cubicBezTo>
                                <a:pt x="440" y="677"/>
                                <a:pt x="445" y="684"/>
                                <a:pt x="455" y="684"/>
                              </a:cubicBezTo>
                              <a:cubicBezTo>
                                <a:pt x="465" y="684"/>
                                <a:pt x="478" y="679"/>
                                <a:pt x="493" y="667"/>
                              </a:cubicBezTo>
                              <a:cubicBezTo>
                                <a:pt x="488" y="659"/>
                                <a:pt x="488" y="659"/>
                                <a:pt x="488" y="659"/>
                              </a:cubicBezTo>
                              <a:cubicBezTo>
                                <a:pt x="479" y="664"/>
                                <a:pt x="473" y="666"/>
                                <a:pt x="470" y="666"/>
                              </a:cubicBezTo>
                              <a:cubicBezTo>
                                <a:pt x="465" y="661"/>
                                <a:pt x="465" y="661"/>
                                <a:pt x="465" y="661"/>
                              </a:cubicBezTo>
                              <a:cubicBezTo>
                                <a:pt x="465" y="658"/>
                                <a:pt x="469" y="642"/>
                                <a:pt x="477" y="612"/>
                              </a:cubicBezTo>
                              <a:cubicBezTo>
                                <a:pt x="484" y="583"/>
                                <a:pt x="488" y="565"/>
                                <a:pt x="488" y="559"/>
                              </a:cubicBezTo>
                              <a:cubicBezTo>
                                <a:pt x="488" y="543"/>
                                <a:pt x="480" y="535"/>
                                <a:pt x="463" y="535"/>
                              </a:cubicBezTo>
                              <a:cubicBezTo>
                                <a:pt x="449" y="535"/>
                                <a:pt x="436" y="541"/>
                                <a:pt x="424" y="554"/>
                              </a:cubicBezTo>
                              <a:cubicBezTo>
                                <a:pt x="411" y="566"/>
                                <a:pt x="402" y="579"/>
                                <a:pt x="396" y="594"/>
                              </a:cubicBezTo>
                              <a:cubicBezTo>
                                <a:pt x="394" y="593"/>
                                <a:pt x="394" y="593"/>
                                <a:pt x="394" y="593"/>
                              </a:cubicBezTo>
                              <a:cubicBezTo>
                                <a:pt x="399" y="578"/>
                                <a:pt x="402" y="567"/>
                                <a:pt x="402" y="559"/>
                              </a:cubicBezTo>
                              <a:cubicBezTo>
                                <a:pt x="402" y="543"/>
                                <a:pt x="394" y="535"/>
                                <a:pt x="378" y="535"/>
                              </a:cubicBezTo>
                              <a:cubicBezTo>
                                <a:pt x="364" y="535"/>
                                <a:pt x="351" y="541"/>
                                <a:pt x="339" y="554"/>
                              </a:cubicBezTo>
                              <a:cubicBezTo>
                                <a:pt x="327" y="566"/>
                                <a:pt x="318" y="580"/>
                                <a:pt x="313" y="594"/>
                              </a:cubicBezTo>
                              <a:cubicBezTo>
                                <a:pt x="311" y="593"/>
                                <a:pt x="311" y="593"/>
                                <a:pt x="311" y="593"/>
                              </a:cubicBezTo>
                              <a:cubicBezTo>
                                <a:pt x="324" y="541"/>
                                <a:pt x="324" y="541"/>
                                <a:pt x="324" y="541"/>
                              </a:cubicBezTo>
                              <a:cubicBezTo>
                                <a:pt x="321" y="538"/>
                                <a:pt x="321" y="538"/>
                                <a:pt x="321" y="538"/>
                              </a:cubicBezTo>
                              <a:cubicBezTo>
                                <a:pt x="312" y="538"/>
                                <a:pt x="296" y="539"/>
                                <a:pt x="274" y="542"/>
                              </a:cubicBezTo>
                              <a:cubicBezTo>
                                <a:pt x="272" y="552"/>
                                <a:pt x="272" y="552"/>
                                <a:pt x="272" y="552"/>
                              </a:cubicBezTo>
                              <a:cubicBezTo>
                                <a:pt x="287" y="555"/>
                                <a:pt x="295" y="558"/>
                                <a:pt x="295" y="562"/>
                              </a:cubicBezTo>
                              <a:cubicBezTo>
                                <a:pt x="295" y="568"/>
                                <a:pt x="295" y="568"/>
                                <a:pt x="295" y="568"/>
                              </a:cubicBezTo>
                              <a:lnTo>
                                <a:pt x="282" y="640"/>
                              </a:lnTo>
                              <a:close/>
                              <a:moveTo>
                                <a:pt x="181" y="621"/>
                              </a:moveTo>
                              <a:cubicBezTo>
                                <a:pt x="246" y="613"/>
                                <a:pt x="246" y="613"/>
                                <a:pt x="246" y="613"/>
                              </a:cubicBezTo>
                              <a:cubicBezTo>
                                <a:pt x="250" y="594"/>
                                <a:pt x="250" y="594"/>
                                <a:pt x="250" y="594"/>
                              </a:cubicBezTo>
                              <a:cubicBezTo>
                                <a:pt x="185" y="598"/>
                                <a:pt x="185" y="598"/>
                                <a:pt x="185" y="598"/>
                              </a:cubicBezTo>
                              <a:lnTo>
                                <a:pt x="181" y="621"/>
                              </a:lnTo>
                              <a:close/>
                              <a:moveTo>
                                <a:pt x="644" y="659"/>
                              </a:moveTo>
                              <a:cubicBezTo>
                                <a:pt x="649" y="667"/>
                                <a:pt x="649" y="667"/>
                                <a:pt x="649" y="667"/>
                              </a:cubicBezTo>
                              <a:cubicBezTo>
                                <a:pt x="634" y="679"/>
                                <a:pt x="621" y="684"/>
                                <a:pt x="611" y="684"/>
                              </a:cubicBezTo>
                              <a:cubicBezTo>
                                <a:pt x="603" y="684"/>
                                <a:pt x="598" y="679"/>
                                <a:pt x="598" y="669"/>
                              </a:cubicBezTo>
                              <a:cubicBezTo>
                                <a:pt x="598" y="665"/>
                                <a:pt x="600" y="655"/>
                                <a:pt x="603" y="640"/>
                              </a:cubicBezTo>
                              <a:cubicBezTo>
                                <a:pt x="606" y="626"/>
                                <a:pt x="606" y="626"/>
                                <a:pt x="606" y="626"/>
                              </a:cubicBezTo>
                              <a:cubicBezTo>
                                <a:pt x="604" y="625"/>
                                <a:pt x="604" y="625"/>
                                <a:pt x="604" y="625"/>
                              </a:cubicBezTo>
                              <a:cubicBezTo>
                                <a:pt x="586" y="665"/>
                                <a:pt x="565" y="684"/>
                                <a:pt x="541" y="684"/>
                              </a:cubicBezTo>
                              <a:cubicBezTo>
                                <a:pt x="531" y="684"/>
                                <a:pt x="523" y="680"/>
                                <a:pt x="518" y="672"/>
                              </a:cubicBezTo>
                              <a:cubicBezTo>
                                <a:pt x="513" y="665"/>
                                <a:pt x="510" y="655"/>
                                <a:pt x="510" y="642"/>
                              </a:cubicBezTo>
                              <a:cubicBezTo>
                                <a:pt x="510" y="611"/>
                                <a:pt x="518" y="586"/>
                                <a:pt x="534" y="565"/>
                              </a:cubicBezTo>
                              <a:cubicBezTo>
                                <a:pt x="550" y="545"/>
                                <a:pt x="569" y="535"/>
                                <a:pt x="592" y="535"/>
                              </a:cubicBezTo>
                              <a:cubicBezTo>
                                <a:pt x="601" y="535"/>
                                <a:pt x="610" y="537"/>
                                <a:pt x="621" y="541"/>
                              </a:cubicBezTo>
                              <a:cubicBezTo>
                                <a:pt x="627" y="540"/>
                                <a:pt x="633" y="538"/>
                                <a:pt x="640" y="535"/>
                              </a:cubicBezTo>
                              <a:cubicBezTo>
                                <a:pt x="645" y="539"/>
                                <a:pt x="645" y="539"/>
                                <a:pt x="645" y="539"/>
                              </a:cubicBezTo>
                              <a:cubicBezTo>
                                <a:pt x="642" y="549"/>
                                <a:pt x="638" y="563"/>
                                <a:pt x="635" y="581"/>
                              </a:cubicBezTo>
                              <a:cubicBezTo>
                                <a:pt x="622" y="650"/>
                                <a:pt x="622" y="650"/>
                                <a:pt x="622" y="650"/>
                              </a:cubicBezTo>
                              <a:cubicBezTo>
                                <a:pt x="622" y="654"/>
                                <a:pt x="621" y="658"/>
                                <a:pt x="621" y="661"/>
                              </a:cubicBezTo>
                              <a:cubicBezTo>
                                <a:pt x="625" y="666"/>
                                <a:pt x="625" y="666"/>
                                <a:pt x="625" y="666"/>
                              </a:cubicBezTo>
                              <a:cubicBezTo>
                                <a:pt x="628" y="666"/>
                                <a:pt x="634" y="664"/>
                                <a:pt x="644" y="659"/>
                              </a:cubicBezTo>
                              <a:close/>
                              <a:moveTo>
                                <a:pt x="613" y="561"/>
                              </a:moveTo>
                              <a:cubicBezTo>
                                <a:pt x="603" y="555"/>
                                <a:pt x="593" y="552"/>
                                <a:pt x="583" y="552"/>
                              </a:cubicBezTo>
                              <a:cubicBezTo>
                                <a:pt x="573" y="552"/>
                                <a:pt x="567" y="553"/>
                                <a:pt x="563" y="557"/>
                              </a:cubicBezTo>
                              <a:cubicBezTo>
                                <a:pt x="557" y="563"/>
                                <a:pt x="550" y="574"/>
                                <a:pt x="545" y="590"/>
                              </a:cubicBezTo>
                              <a:cubicBezTo>
                                <a:pt x="540" y="606"/>
                                <a:pt x="537" y="621"/>
                                <a:pt x="537" y="633"/>
                              </a:cubicBezTo>
                              <a:cubicBezTo>
                                <a:pt x="537" y="654"/>
                                <a:pt x="542" y="664"/>
                                <a:pt x="551" y="664"/>
                              </a:cubicBezTo>
                              <a:cubicBezTo>
                                <a:pt x="563" y="664"/>
                                <a:pt x="575" y="652"/>
                                <a:pt x="589" y="629"/>
                              </a:cubicBezTo>
                              <a:cubicBezTo>
                                <a:pt x="602" y="605"/>
                                <a:pt x="610" y="582"/>
                                <a:pt x="613" y="561"/>
                              </a:cubicBezTo>
                              <a:close/>
                              <a:moveTo>
                                <a:pt x="754" y="454"/>
                              </a:moveTo>
                              <a:cubicBezTo>
                                <a:pt x="752" y="464"/>
                                <a:pt x="752" y="464"/>
                                <a:pt x="752" y="464"/>
                              </a:cubicBezTo>
                              <a:cubicBezTo>
                                <a:pt x="768" y="466"/>
                                <a:pt x="775" y="470"/>
                                <a:pt x="775" y="474"/>
                              </a:cubicBezTo>
                              <a:cubicBezTo>
                                <a:pt x="775" y="480"/>
                                <a:pt x="775" y="480"/>
                                <a:pt x="775" y="480"/>
                              </a:cubicBezTo>
                              <a:cubicBezTo>
                                <a:pt x="744" y="640"/>
                                <a:pt x="744" y="640"/>
                                <a:pt x="744" y="640"/>
                              </a:cubicBezTo>
                              <a:cubicBezTo>
                                <a:pt x="742" y="652"/>
                                <a:pt x="741" y="660"/>
                                <a:pt x="741" y="665"/>
                              </a:cubicBezTo>
                              <a:cubicBezTo>
                                <a:pt x="741" y="678"/>
                                <a:pt x="746" y="684"/>
                                <a:pt x="757" y="684"/>
                              </a:cubicBezTo>
                              <a:cubicBezTo>
                                <a:pt x="770" y="684"/>
                                <a:pt x="782" y="679"/>
                                <a:pt x="795" y="667"/>
                              </a:cubicBezTo>
                              <a:cubicBezTo>
                                <a:pt x="790" y="659"/>
                                <a:pt x="790" y="659"/>
                                <a:pt x="790" y="659"/>
                              </a:cubicBezTo>
                              <a:cubicBezTo>
                                <a:pt x="780" y="664"/>
                                <a:pt x="774" y="666"/>
                                <a:pt x="772" y="666"/>
                              </a:cubicBezTo>
                              <a:cubicBezTo>
                                <a:pt x="768" y="666"/>
                                <a:pt x="767" y="664"/>
                                <a:pt x="767" y="660"/>
                              </a:cubicBezTo>
                              <a:cubicBezTo>
                                <a:pt x="767" y="656"/>
                                <a:pt x="767" y="651"/>
                                <a:pt x="769" y="645"/>
                              </a:cubicBezTo>
                              <a:cubicBezTo>
                                <a:pt x="801" y="480"/>
                                <a:pt x="801" y="480"/>
                                <a:pt x="801" y="480"/>
                              </a:cubicBezTo>
                              <a:cubicBezTo>
                                <a:pt x="802" y="470"/>
                                <a:pt x="804" y="461"/>
                                <a:pt x="804" y="453"/>
                              </a:cubicBezTo>
                              <a:cubicBezTo>
                                <a:pt x="801" y="450"/>
                                <a:pt x="801" y="450"/>
                                <a:pt x="801" y="450"/>
                              </a:cubicBezTo>
                              <a:cubicBezTo>
                                <a:pt x="792" y="450"/>
                                <a:pt x="776" y="451"/>
                                <a:pt x="754" y="454"/>
                              </a:cubicBezTo>
                              <a:close/>
                              <a:moveTo>
                                <a:pt x="723" y="468"/>
                              </a:moveTo>
                              <a:cubicBezTo>
                                <a:pt x="719" y="465"/>
                                <a:pt x="715" y="464"/>
                                <a:pt x="710" y="464"/>
                              </a:cubicBezTo>
                              <a:cubicBezTo>
                                <a:pt x="705" y="464"/>
                                <a:pt x="701" y="466"/>
                                <a:pt x="698" y="469"/>
                              </a:cubicBezTo>
                              <a:cubicBezTo>
                                <a:pt x="695" y="472"/>
                                <a:pt x="694" y="476"/>
                                <a:pt x="694" y="480"/>
                              </a:cubicBezTo>
                              <a:cubicBezTo>
                                <a:pt x="694" y="492"/>
                                <a:pt x="699" y="497"/>
                                <a:pt x="710" y="497"/>
                              </a:cubicBezTo>
                              <a:cubicBezTo>
                                <a:pt x="715" y="497"/>
                                <a:pt x="719" y="496"/>
                                <a:pt x="723" y="492"/>
                              </a:cubicBezTo>
                              <a:cubicBezTo>
                                <a:pt x="726" y="489"/>
                                <a:pt x="727" y="485"/>
                                <a:pt x="727" y="480"/>
                              </a:cubicBezTo>
                              <a:cubicBezTo>
                                <a:pt x="727" y="475"/>
                                <a:pt x="726" y="471"/>
                                <a:pt x="723" y="468"/>
                              </a:cubicBezTo>
                              <a:close/>
                              <a:moveTo>
                                <a:pt x="32" y="485"/>
                              </a:moveTo>
                              <a:cubicBezTo>
                                <a:pt x="41" y="487"/>
                                <a:pt x="46" y="488"/>
                                <a:pt x="49" y="490"/>
                              </a:cubicBezTo>
                              <a:cubicBezTo>
                                <a:pt x="53" y="496"/>
                                <a:pt x="53" y="496"/>
                                <a:pt x="53" y="496"/>
                              </a:cubicBezTo>
                              <a:cubicBezTo>
                                <a:pt x="52" y="504"/>
                                <a:pt x="52" y="504"/>
                                <a:pt x="52" y="504"/>
                              </a:cubicBezTo>
                              <a:cubicBezTo>
                                <a:pt x="26" y="651"/>
                                <a:pt x="26" y="651"/>
                                <a:pt x="26" y="651"/>
                              </a:cubicBezTo>
                              <a:cubicBezTo>
                                <a:pt x="25" y="657"/>
                                <a:pt x="23" y="662"/>
                                <a:pt x="20" y="664"/>
                              </a:cubicBezTo>
                              <a:cubicBezTo>
                                <a:pt x="17" y="666"/>
                                <a:pt x="10" y="668"/>
                                <a:pt x="0" y="670"/>
                              </a:cubicBezTo>
                              <a:cubicBezTo>
                                <a:pt x="0" y="681"/>
                                <a:pt x="0" y="681"/>
                                <a:pt x="0" y="681"/>
                              </a:cubicBezTo>
                              <a:cubicBezTo>
                                <a:pt x="146" y="681"/>
                                <a:pt x="146" y="681"/>
                                <a:pt x="146" y="681"/>
                              </a:cubicBezTo>
                              <a:cubicBezTo>
                                <a:pt x="152" y="662"/>
                                <a:pt x="157" y="644"/>
                                <a:pt x="158" y="628"/>
                              </a:cubicBezTo>
                              <a:cubicBezTo>
                                <a:pt x="142" y="626"/>
                                <a:pt x="142" y="626"/>
                                <a:pt x="142" y="626"/>
                              </a:cubicBezTo>
                              <a:cubicBezTo>
                                <a:pt x="133" y="649"/>
                                <a:pt x="126" y="661"/>
                                <a:pt x="123" y="662"/>
                              </a:cubicBezTo>
                              <a:cubicBezTo>
                                <a:pt x="115" y="664"/>
                                <a:pt x="115" y="664"/>
                                <a:pt x="115" y="664"/>
                              </a:cubicBezTo>
                              <a:cubicBezTo>
                                <a:pt x="111" y="665"/>
                                <a:pt x="99" y="665"/>
                                <a:pt x="79" y="666"/>
                              </a:cubicBezTo>
                              <a:cubicBezTo>
                                <a:pt x="52" y="666"/>
                                <a:pt x="52" y="666"/>
                                <a:pt x="52" y="666"/>
                              </a:cubicBezTo>
                              <a:cubicBezTo>
                                <a:pt x="67" y="585"/>
                                <a:pt x="67" y="585"/>
                                <a:pt x="67" y="585"/>
                              </a:cubicBezTo>
                              <a:cubicBezTo>
                                <a:pt x="114" y="585"/>
                                <a:pt x="114" y="585"/>
                                <a:pt x="114" y="585"/>
                              </a:cubicBezTo>
                              <a:cubicBezTo>
                                <a:pt x="117" y="590"/>
                                <a:pt x="117" y="590"/>
                                <a:pt x="117" y="590"/>
                              </a:cubicBezTo>
                              <a:cubicBezTo>
                                <a:pt x="117" y="592"/>
                                <a:pt x="118" y="599"/>
                                <a:pt x="120" y="610"/>
                              </a:cubicBezTo>
                              <a:cubicBezTo>
                                <a:pt x="131" y="609"/>
                                <a:pt x="131" y="609"/>
                                <a:pt x="131" y="609"/>
                              </a:cubicBezTo>
                              <a:cubicBezTo>
                                <a:pt x="132" y="588"/>
                                <a:pt x="134" y="568"/>
                                <a:pt x="137" y="549"/>
                              </a:cubicBezTo>
                              <a:cubicBezTo>
                                <a:pt x="128" y="548"/>
                                <a:pt x="128" y="548"/>
                                <a:pt x="128" y="548"/>
                              </a:cubicBezTo>
                              <a:cubicBezTo>
                                <a:pt x="125" y="554"/>
                                <a:pt x="122" y="559"/>
                                <a:pt x="120" y="563"/>
                              </a:cubicBezTo>
                              <a:cubicBezTo>
                                <a:pt x="118" y="568"/>
                                <a:pt x="116" y="570"/>
                                <a:pt x="115" y="570"/>
                              </a:cubicBezTo>
                              <a:cubicBezTo>
                                <a:pt x="70" y="570"/>
                                <a:pt x="70" y="570"/>
                                <a:pt x="70" y="570"/>
                              </a:cubicBezTo>
                              <a:cubicBezTo>
                                <a:pt x="84" y="489"/>
                                <a:pt x="84" y="489"/>
                                <a:pt x="84" y="489"/>
                              </a:cubicBezTo>
                              <a:cubicBezTo>
                                <a:pt x="129" y="490"/>
                                <a:pt x="129" y="490"/>
                                <a:pt x="129" y="490"/>
                              </a:cubicBezTo>
                              <a:cubicBezTo>
                                <a:pt x="136" y="490"/>
                                <a:pt x="142" y="490"/>
                                <a:pt x="147" y="491"/>
                              </a:cubicBezTo>
                              <a:cubicBezTo>
                                <a:pt x="150" y="497"/>
                                <a:pt x="150" y="497"/>
                                <a:pt x="150" y="497"/>
                              </a:cubicBezTo>
                              <a:cubicBezTo>
                                <a:pt x="151" y="500"/>
                                <a:pt x="151" y="509"/>
                                <a:pt x="151" y="522"/>
                              </a:cubicBezTo>
                              <a:cubicBezTo>
                                <a:pt x="169" y="520"/>
                                <a:pt x="169" y="520"/>
                                <a:pt x="169" y="520"/>
                              </a:cubicBezTo>
                              <a:cubicBezTo>
                                <a:pt x="174" y="499"/>
                                <a:pt x="176" y="484"/>
                                <a:pt x="176" y="474"/>
                              </a:cubicBezTo>
                              <a:cubicBezTo>
                                <a:pt x="34" y="474"/>
                                <a:pt x="34" y="474"/>
                                <a:pt x="34" y="474"/>
                              </a:cubicBezTo>
                              <a:lnTo>
                                <a:pt x="32" y="485"/>
                              </a:lnTo>
                              <a:close/>
                              <a:moveTo>
                                <a:pt x="675" y="640"/>
                              </a:moveTo>
                              <a:cubicBezTo>
                                <a:pt x="672" y="652"/>
                                <a:pt x="671" y="660"/>
                                <a:pt x="671" y="665"/>
                              </a:cubicBezTo>
                              <a:cubicBezTo>
                                <a:pt x="671" y="678"/>
                                <a:pt x="677" y="684"/>
                                <a:pt x="688" y="684"/>
                              </a:cubicBezTo>
                              <a:cubicBezTo>
                                <a:pt x="700" y="684"/>
                                <a:pt x="712" y="679"/>
                                <a:pt x="725" y="667"/>
                              </a:cubicBezTo>
                              <a:cubicBezTo>
                                <a:pt x="720" y="659"/>
                                <a:pt x="720" y="659"/>
                                <a:pt x="720" y="659"/>
                              </a:cubicBezTo>
                              <a:cubicBezTo>
                                <a:pt x="710" y="664"/>
                                <a:pt x="704" y="666"/>
                                <a:pt x="702" y="666"/>
                              </a:cubicBezTo>
                              <a:cubicBezTo>
                                <a:pt x="699" y="666"/>
                                <a:pt x="697" y="664"/>
                                <a:pt x="697" y="659"/>
                              </a:cubicBezTo>
                              <a:cubicBezTo>
                                <a:pt x="697" y="658"/>
                                <a:pt x="698" y="654"/>
                                <a:pt x="699" y="645"/>
                              </a:cubicBezTo>
                              <a:cubicBezTo>
                                <a:pt x="714" y="567"/>
                                <a:pt x="714" y="567"/>
                                <a:pt x="714" y="567"/>
                              </a:cubicBezTo>
                              <a:cubicBezTo>
                                <a:pt x="715" y="557"/>
                                <a:pt x="717" y="547"/>
                                <a:pt x="717" y="539"/>
                              </a:cubicBezTo>
                              <a:cubicBezTo>
                                <a:pt x="714" y="536"/>
                                <a:pt x="714" y="536"/>
                                <a:pt x="714" y="536"/>
                              </a:cubicBezTo>
                              <a:cubicBezTo>
                                <a:pt x="705" y="536"/>
                                <a:pt x="689" y="538"/>
                                <a:pt x="667" y="540"/>
                              </a:cubicBezTo>
                              <a:cubicBezTo>
                                <a:pt x="665" y="550"/>
                                <a:pt x="665" y="550"/>
                                <a:pt x="665" y="550"/>
                              </a:cubicBezTo>
                              <a:cubicBezTo>
                                <a:pt x="681" y="553"/>
                                <a:pt x="688" y="556"/>
                                <a:pt x="688" y="560"/>
                              </a:cubicBezTo>
                              <a:cubicBezTo>
                                <a:pt x="688" y="567"/>
                                <a:pt x="688" y="567"/>
                                <a:pt x="688" y="567"/>
                              </a:cubicBezTo>
                              <a:lnTo>
                                <a:pt x="675" y="640"/>
                              </a:lnTo>
                              <a:close/>
                              <a:moveTo>
                                <a:pt x="787" y="997"/>
                              </a:moveTo>
                              <a:cubicBezTo>
                                <a:pt x="792" y="1005"/>
                                <a:pt x="795" y="1015"/>
                                <a:pt x="795" y="1027"/>
                              </a:cubicBezTo>
                              <a:cubicBezTo>
                                <a:pt x="795" y="1058"/>
                                <a:pt x="787" y="1084"/>
                                <a:pt x="771" y="1104"/>
                              </a:cubicBezTo>
                              <a:cubicBezTo>
                                <a:pt x="755" y="1124"/>
                                <a:pt x="735" y="1134"/>
                                <a:pt x="712" y="1134"/>
                              </a:cubicBezTo>
                              <a:cubicBezTo>
                                <a:pt x="704" y="1134"/>
                                <a:pt x="695" y="1132"/>
                                <a:pt x="684" y="1128"/>
                              </a:cubicBezTo>
                              <a:cubicBezTo>
                                <a:pt x="678" y="1129"/>
                                <a:pt x="670" y="1131"/>
                                <a:pt x="661" y="1134"/>
                              </a:cubicBezTo>
                              <a:cubicBezTo>
                                <a:pt x="657" y="1130"/>
                                <a:pt x="657" y="1130"/>
                                <a:pt x="657" y="1130"/>
                              </a:cubicBezTo>
                              <a:cubicBezTo>
                                <a:pt x="661" y="1115"/>
                                <a:pt x="664" y="1105"/>
                                <a:pt x="665" y="1099"/>
                              </a:cubicBezTo>
                              <a:cubicBezTo>
                                <a:pt x="698" y="930"/>
                                <a:pt x="698" y="930"/>
                                <a:pt x="698" y="930"/>
                              </a:cubicBezTo>
                              <a:cubicBezTo>
                                <a:pt x="698" y="924"/>
                                <a:pt x="698" y="924"/>
                                <a:pt x="698" y="924"/>
                              </a:cubicBezTo>
                              <a:cubicBezTo>
                                <a:pt x="698" y="920"/>
                                <a:pt x="691" y="916"/>
                                <a:pt x="675" y="914"/>
                              </a:cubicBezTo>
                              <a:cubicBezTo>
                                <a:pt x="677" y="904"/>
                                <a:pt x="677" y="904"/>
                                <a:pt x="677" y="904"/>
                              </a:cubicBezTo>
                              <a:cubicBezTo>
                                <a:pt x="699" y="901"/>
                                <a:pt x="715" y="900"/>
                                <a:pt x="724" y="900"/>
                              </a:cubicBezTo>
                              <a:cubicBezTo>
                                <a:pt x="727" y="903"/>
                                <a:pt x="727" y="903"/>
                                <a:pt x="727" y="903"/>
                              </a:cubicBezTo>
                              <a:cubicBezTo>
                                <a:pt x="726" y="911"/>
                                <a:pt x="725" y="920"/>
                                <a:pt x="724" y="930"/>
                              </a:cubicBezTo>
                              <a:cubicBezTo>
                                <a:pt x="710" y="996"/>
                                <a:pt x="710" y="996"/>
                                <a:pt x="710" y="996"/>
                              </a:cubicBezTo>
                              <a:cubicBezTo>
                                <a:pt x="709" y="1004"/>
                                <a:pt x="705" y="1018"/>
                                <a:pt x="700" y="1037"/>
                              </a:cubicBezTo>
                              <a:cubicBezTo>
                                <a:pt x="699" y="1043"/>
                                <a:pt x="699" y="1043"/>
                                <a:pt x="699" y="1043"/>
                              </a:cubicBezTo>
                              <a:cubicBezTo>
                                <a:pt x="701" y="1044"/>
                                <a:pt x="701" y="1044"/>
                                <a:pt x="701" y="1044"/>
                              </a:cubicBezTo>
                              <a:cubicBezTo>
                                <a:pt x="719" y="1005"/>
                                <a:pt x="739" y="985"/>
                                <a:pt x="763" y="985"/>
                              </a:cubicBezTo>
                              <a:cubicBezTo>
                                <a:pt x="774" y="985"/>
                                <a:pt x="782" y="989"/>
                                <a:pt x="787" y="997"/>
                              </a:cubicBezTo>
                              <a:close/>
                              <a:moveTo>
                                <a:pt x="768" y="1036"/>
                              </a:moveTo>
                              <a:cubicBezTo>
                                <a:pt x="768" y="1015"/>
                                <a:pt x="763" y="1005"/>
                                <a:pt x="754" y="1005"/>
                              </a:cubicBezTo>
                              <a:cubicBezTo>
                                <a:pt x="742" y="1005"/>
                                <a:pt x="729" y="1017"/>
                                <a:pt x="716" y="1041"/>
                              </a:cubicBezTo>
                              <a:cubicBezTo>
                                <a:pt x="703" y="1064"/>
                                <a:pt x="695" y="1087"/>
                                <a:pt x="692" y="1109"/>
                              </a:cubicBezTo>
                              <a:cubicBezTo>
                                <a:pt x="702" y="1114"/>
                                <a:pt x="712" y="1117"/>
                                <a:pt x="722" y="1117"/>
                              </a:cubicBezTo>
                              <a:cubicBezTo>
                                <a:pt x="732" y="1117"/>
                                <a:pt x="738" y="1116"/>
                                <a:pt x="742" y="1113"/>
                              </a:cubicBezTo>
                              <a:cubicBezTo>
                                <a:pt x="748" y="1106"/>
                                <a:pt x="754" y="1095"/>
                                <a:pt x="760" y="1079"/>
                              </a:cubicBezTo>
                              <a:cubicBezTo>
                                <a:pt x="765" y="1063"/>
                                <a:pt x="768" y="1049"/>
                                <a:pt x="768" y="1036"/>
                              </a:cubicBezTo>
                              <a:close/>
                              <a:moveTo>
                                <a:pt x="570" y="1067"/>
                              </a:moveTo>
                              <a:cubicBezTo>
                                <a:pt x="570" y="1069"/>
                                <a:pt x="570" y="1073"/>
                                <a:pt x="570" y="1077"/>
                              </a:cubicBezTo>
                              <a:cubicBezTo>
                                <a:pt x="570" y="1090"/>
                                <a:pt x="572" y="1099"/>
                                <a:pt x="575" y="1104"/>
                              </a:cubicBezTo>
                              <a:cubicBezTo>
                                <a:pt x="579" y="1110"/>
                                <a:pt x="586" y="1112"/>
                                <a:pt x="596" y="1112"/>
                              </a:cubicBezTo>
                              <a:cubicBezTo>
                                <a:pt x="605" y="1112"/>
                                <a:pt x="618" y="1107"/>
                                <a:pt x="633" y="1096"/>
                              </a:cubicBezTo>
                              <a:cubicBezTo>
                                <a:pt x="640" y="1104"/>
                                <a:pt x="640" y="1104"/>
                                <a:pt x="640" y="1104"/>
                              </a:cubicBezTo>
                              <a:cubicBezTo>
                                <a:pt x="633" y="1112"/>
                                <a:pt x="624" y="1119"/>
                                <a:pt x="613" y="1125"/>
                              </a:cubicBezTo>
                              <a:cubicBezTo>
                                <a:pt x="603" y="1131"/>
                                <a:pt x="593" y="1134"/>
                                <a:pt x="583" y="1134"/>
                              </a:cubicBezTo>
                              <a:cubicBezTo>
                                <a:pt x="573" y="1134"/>
                                <a:pt x="563" y="1130"/>
                                <a:pt x="555" y="1121"/>
                              </a:cubicBezTo>
                              <a:cubicBezTo>
                                <a:pt x="547" y="1113"/>
                                <a:pt x="543" y="1100"/>
                                <a:pt x="543" y="1083"/>
                              </a:cubicBezTo>
                              <a:cubicBezTo>
                                <a:pt x="543" y="1056"/>
                                <a:pt x="550" y="1033"/>
                                <a:pt x="566" y="1014"/>
                              </a:cubicBezTo>
                              <a:cubicBezTo>
                                <a:pt x="581" y="995"/>
                                <a:pt x="599" y="985"/>
                                <a:pt x="620" y="985"/>
                              </a:cubicBezTo>
                              <a:cubicBezTo>
                                <a:pt x="628" y="985"/>
                                <a:pt x="635" y="987"/>
                                <a:pt x="641" y="992"/>
                              </a:cubicBezTo>
                              <a:cubicBezTo>
                                <a:pt x="646" y="996"/>
                                <a:pt x="649" y="1002"/>
                                <a:pt x="649" y="1011"/>
                              </a:cubicBezTo>
                              <a:cubicBezTo>
                                <a:pt x="649" y="1027"/>
                                <a:pt x="640" y="1040"/>
                                <a:pt x="622" y="1050"/>
                              </a:cubicBezTo>
                              <a:cubicBezTo>
                                <a:pt x="608" y="1058"/>
                                <a:pt x="590" y="1064"/>
                                <a:pt x="570" y="1067"/>
                              </a:cubicBezTo>
                              <a:close/>
                              <a:moveTo>
                                <a:pt x="572" y="1054"/>
                              </a:moveTo>
                              <a:cubicBezTo>
                                <a:pt x="588" y="1050"/>
                                <a:pt x="600" y="1045"/>
                                <a:pt x="609" y="1038"/>
                              </a:cubicBezTo>
                              <a:cubicBezTo>
                                <a:pt x="618" y="1032"/>
                                <a:pt x="622" y="1024"/>
                                <a:pt x="622" y="1016"/>
                              </a:cubicBezTo>
                              <a:cubicBezTo>
                                <a:pt x="622" y="1007"/>
                                <a:pt x="618" y="1002"/>
                                <a:pt x="608" y="1002"/>
                              </a:cubicBezTo>
                              <a:cubicBezTo>
                                <a:pt x="602" y="1002"/>
                                <a:pt x="596" y="1004"/>
                                <a:pt x="592" y="1008"/>
                              </a:cubicBezTo>
                              <a:cubicBezTo>
                                <a:pt x="588" y="1012"/>
                                <a:pt x="584" y="1019"/>
                                <a:pt x="580" y="1027"/>
                              </a:cubicBezTo>
                              <a:cubicBezTo>
                                <a:pt x="576" y="1036"/>
                                <a:pt x="573" y="1045"/>
                                <a:pt x="572" y="1054"/>
                              </a:cubicBezTo>
                              <a:close/>
                              <a:moveTo>
                                <a:pt x="559" y="924"/>
                              </a:moveTo>
                              <a:cubicBezTo>
                                <a:pt x="493" y="924"/>
                                <a:pt x="493" y="924"/>
                                <a:pt x="493" y="924"/>
                              </a:cubicBezTo>
                              <a:cubicBezTo>
                                <a:pt x="492" y="936"/>
                                <a:pt x="492" y="936"/>
                                <a:pt x="492" y="936"/>
                              </a:cubicBezTo>
                              <a:cubicBezTo>
                                <a:pt x="506" y="938"/>
                                <a:pt x="513" y="941"/>
                                <a:pt x="513" y="945"/>
                              </a:cubicBezTo>
                              <a:cubicBezTo>
                                <a:pt x="513" y="947"/>
                                <a:pt x="511" y="952"/>
                                <a:pt x="507" y="961"/>
                              </a:cubicBezTo>
                              <a:cubicBezTo>
                                <a:pt x="441" y="1093"/>
                                <a:pt x="441" y="1093"/>
                                <a:pt x="441" y="1093"/>
                              </a:cubicBezTo>
                              <a:cubicBezTo>
                                <a:pt x="438" y="1093"/>
                                <a:pt x="438" y="1093"/>
                                <a:pt x="438" y="1093"/>
                              </a:cubicBezTo>
                              <a:cubicBezTo>
                                <a:pt x="437" y="1083"/>
                                <a:pt x="437" y="1083"/>
                                <a:pt x="437" y="1083"/>
                              </a:cubicBezTo>
                              <a:cubicBezTo>
                                <a:pt x="422" y="944"/>
                                <a:pt x="422" y="944"/>
                                <a:pt x="422" y="944"/>
                              </a:cubicBezTo>
                              <a:cubicBezTo>
                                <a:pt x="424" y="942"/>
                                <a:pt x="424" y="942"/>
                                <a:pt x="424" y="942"/>
                              </a:cubicBezTo>
                              <a:cubicBezTo>
                                <a:pt x="447" y="936"/>
                                <a:pt x="447" y="936"/>
                                <a:pt x="447" y="936"/>
                              </a:cubicBezTo>
                              <a:cubicBezTo>
                                <a:pt x="448" y="924"/>
                                <a:pt x="448" y="924"/>
                                <a:pt x="448" y="924"/>
                              </a:cubicBezTo>
                              <a:cubicBezTo>
                                <a:pt x="382" y="924"/>
                                <a:pt x="382" y="924"/>
                                <a:pt x="382" y="924"/>
                              </a:cubicBezTo>
                              <a:cubicBezTo>
                                <a:pt x="380" y="936"/>
                                <a:pt x="380" y="936"/>
                                <a:pt x="380" y="936"/>
                              </a:cubicBezTo>
                              <a:cubicBezTo>
                                <a:pt x="384" y="937"/>
                                <a:pt x="384" y="937"/>
                                <a:pt x="384" y="937"/>
                              </a:cubicBezTo>
                              <a:cubicBezTo>
                                <a:pt x="387" y="938"/>
                                <a:pt x="387" y="938"/>
                                <a:pt x="387" y="938"/>
                              </a:cubicBezTo>
                              <a:cubicBezTo>
                                <a:pt x="389" y="939"/>
                                <a:pt x="389" y="939"/>
                                <a:pt x="389" y="939"/>
                              </a:cubicBezTo>
                              <a:cubicBezTo>
                                <a:pt x="392" y="940"/>
                                <a:pt x="392" y="940"/>
                                <a:pt x="392" y="940"/>
                              </a:cubicBezTo>
                              <a:cubicBezTo>
                                <a:pt x="393" y="941"/>
                                <a:pt x="393" y="941"/>
                                <a:pt x="393" y="941"/>
                              </a:cubicBezTo>
                              <a:cubicBezTo>
                                <a:pt x="394" y="942"/>
                                <a:pt x="395" y="944"/>
                                <a:pt x="396" y="948"/>
                              </a:cubicBezTo>
                              <a:cubicBezTo>
                                <a:pt x="400" y="984"/>
                                <a:pt x="400" y="984"/>
                                <a:pt x="400" y="984"/>
                              </a:cubicBezTo>
                              <a:cubicBezTo>
                                <a:pt x="345" y="1093"/>
                                <a:pt x="345" y="1093"/>
                                <a:pt x="345" y="1093"/>
                              </a:cubicBezTo>
                              <a:cubicBezTo>
                                <a:pt x="342" y="1093"/>
                                <a:pt x="342" y="1093"/>
                                <a:pt x="342" y="1093"/>
                              </a:cubicBezTo>
                              <a:cubicBezTo>
                                <a:pt x="341" y="1083"/>
                                <a:pt x="341" y="1083"/>
                                <a:pt x="341" y="1083"/>
                              </a:cubicBezTo>
                              <a:cubicBezTo>
                                <a:pt x="324" y="944"/>
                                <a:pt x="324" y="944"/>
                                <a:pt x="324" y="944"/>
                              </a:cubicBezTo>
                              <a:cubicBezTo>
                                <a:pt x="326" y="942"/>
                                <a:pt x="326" y="942"/>
                                <a:pt x="326" y="942"/>
                              </a:cubicBezTo>
                              <a:cubicBezTo>
                                <a:pt x="344" y="936"/>
                                <a:pt x="344" y="936"/>
                                <a:pt x="344" y="936"/>
                              </a:cubicBezTo>
                              <a:cubicBezTo>
                                <a:pt x="345" y="924"/>
                                <a:pt x="345" y="924"/>
                                <a:pt x="345" y="924"/>
                              </a:cubicBezTo>
                              <a:cubicBezTo>
                                <a:pt x="277" y="924"/>
                                <a:pt x="277" y="924"/>
                                <a:pt x="277" y="924"/>
                              </a:cubicBezTo>
                              <a:cubicBezTo>
                                <a:pt x="275" y="936"/>
                                <a:pt x="275" y="936"/>
                                <a:pt x="275" y="936"/>
                              </a:cubicBezTo>
                              <a:cubicBezTo>
                                <a:pt x="283" y="937"/>
                                <a:pt x="287" y="939"/>
                                <a:pt x="289" y="940"/>
                              </a:cubicBezTo>
                              <a:cubicBezTo>
                                <a:pt x="291" y="942"/>
                                <a:pt x="292" y="944"/>
                                <a:pt x="293" y="948"/>
                              </a:cubicBezTo>
                              <a:cubicBezTo>
                                <a:pt x="321" y="1134"/>
                                <a:pt x="321" y="1134"/>
                                <a:pt x="321" y="1134"/>
                              </a:cubicBezTo>
                              <a:cubicBezTo>
                                <a:pt x="346" y="1134"/>
                                <a:pt x="346" y="1134"/>
                                <a:pt x="346" y="1134"/>
                              </a:cubicBezTo>
                              <a:cubicBezTo>
                                <a:pt x="399" y="1025"/>
                                <a:pt x="399" y="1025"/>
                                <a:pt x="399" y="1025"/>
                              </a:cubicBezTo>
                              <a:cubicBezTo>
                                <a:pt x="403" y="1017"/>
                                <a:pt x="403" y="1017"/>
                                <a:pt x="403" y="1017"/>
                              </a:cubicBezTo>
                              <a:cubicBezTo>
                                <a:pt x="405" y="1017"/>
                                <a:pt x="405" y="1017"/>
                                <a:pt x="405" y="1017"/>
                              </a:cubicBezTo>
                              <a:cubicBezTo>
                                <a:pt x="405" y="1023"/>
                                <a:pt x="405" y="1027"/>
                                <a:pt x="406" y="1030"/>
                              </a:cubicBezTo>
                              <a:cubicBezTo>
                                <a:pt x="417" y="1134"/>
                                <a:pt x="417" y="1134"/>
                                <a:pt x="417" y="1134"/>
                              </a:cubicBezTo>
                              <a:cubicBezTo>
                                <a:pt x="440" y="1134"/>
                                <a:pt x="440" y="1134"/>
                                <a:pt x="440" y="1134"/>
                              </a:cubicBezTo>
                              <a:cubicBezTo>
                                <a:pt x="532" y="953"/>
                                <a:pt x="532" y="953"/>
                                <a:pt x="532" y="953"/>
                              </a:cubicBezTo>
                              <a:cubicBezTo>
                                <a:pt x="535" y="947"/>
                                <a:pt x="538" y="944"/>
                                <a:pt x="541" y="942"/>
                              </a:cubicBezTo>
                              <a:cubicBezTo>
                                <a:pt x="543" y="940"/>
                                <a:pt x="549" y="938"/>
                                <a:pt x="558" y="936"/>
                              </a:cubicBezTo>
                              <a:lnTo>
                                <a:pt x="559" y="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"/>
                      <wps:cNvSpPr>
                        <a:spLocks noEditPoints="1"/>
                      </wps:cNvSpPr>
                      <wps:spPr bwMode="auto">
                        <a:xfrm>
                          <a:off x="3249295" y="440690"/>
                          <a:ext cx="1306830" cy="357505"/>
                        </a:xfrm>
                        <a:custGeom>
                          <a:avLst/>
                          <a:gdLst>
                            <a:gd name="T0" fmla="*/ 303 w 4116"/>
                            <a:gd name="T1" fmla="*/ 8 h 1125"/>
                            <a:gd name="T2" fmla="*/ 309 w 4116"/>
                            <a:gd name="T3" fmla="*/ 140 h 1125"/>
                            <a:gd name="T4" fmla="*/ 1185 w 4116"/>
                            <a:gd name="T5" fmla="*/ 194 h 1125"/>
                            <a:gd name="T6" fmla="*/ 1161 w 4116"/>
                            <a:gd name="T7" fmla="*/ 59 h 1125"/>
                            <a:gd name="T8" fmla="*/ 1121 w 4116"/>
                            <a:gd name="T9" fmla="*/ 224 h 1125"/>
                            <a:gd name="T10" fmla="*/ 897 w 4116"/>
                            <a:gd name="T11" fmla="*/ 112 h 1125"/>
                            <a:gd name="T12" fmla="*/ 740 w 4116"/>
                            <a:gd name="T13" fmla="*/ 3 h 1125"/>
                            <a:gd name="T14" fmla="*/ 1350 w 4116"/>
                            <a:gd name="T15" fmla="*/ 13 h 1125"/>
                            <a:gd name="T16" fmla="*/ 1563 w 4116"/>
                            <a:gd name="T17" fmla="*/ 197 h 1125"/>
                            <a:gd name="T18" fmla="*/ 1534 w 4116"/>
                            <a:gd name="T19" fmla="*/ 60 h 1125"/>
                            <a:gd name="T20" fmla="*/ 2255 w 4116"/>
                            <a:gd name="T21" fmla="*/ 112 h 1125"/>
                            <a:gd name="T22" fmla="*/ 1953 w 4116"/>
                            <a:gd name="T23" fmla="*/ 3 h 1125"/>
                            <a:gd name="T24" fmla="*/ 2290 w 4116"/>
                            <a:gd name="T25" fmla="*/ 112 h 1125"/>
                            <a:gd name="T26" fmla="*/ 593 w 4116"/>
                            <a:gd name="T27" fmla="*/ 670 h 1125"/>
                            <a:gd name="T28" fmla="*/ 553 w 4116"/>
                            <a:gd name="T29" fmla="*/ 668 h 1125"/>
                            <a:gd name="T30" fmla="*/ 1150 w 4116"/>
                            <a:gd name="T31" fmla="*/ 528 h 1125"/>
                            <a:gd name="T32" fmla="*/ 962 w 4116"/>
                            <a:gd name="T33" fmla="*/ 673 h 1125"/>
                            <a:gd name="T34" fmla="*/ 682 w 4116"/>
                            <a:gd name="T35" fmla="*/ 592 h 1125"/>
                            <a:gd name="T36" fmla="*/ 814 w 4116"/>
                            <a:gd name="T37" fmla="*/ 501 h 1125"/>
                            <a:gd name="T38" fmla="*/ 654 w 4116"/>
                            <a:gd name="T39" fmla="*/ 693 h 1125"/>
                            <a:gd name="T40" fmla="*/ 704 w 4116"/>
                            <a:gd name="T41" fmla="*/ 591 h 1125"/>
                            <a:gd name="T42" fmla="*/ 1367 w 4116"/>
                            <a:gd name="T43" fmla="*/ 653 h 1125"/>
                            <a:gd name="T44" fmla="*/ 1542 w 4116"/>
                            <a:gd name="T45" fmla="*/ 671 h 1125"/>
                            <a:gd name="T46" fmla="*/ 35 w 4116"/>
                            <a:gd name="T47" fmla="*/ 522 h 1125"/>
                            <a:gd name="T48" fmla="*/ 391 w 4116"/>
                            <a:gd name="T49" fmla="*/ 646 h 1125"/>
                            <a:gd name="T50" fmla="*/ 458 w 4116"/>
                            <a:gd name="T51" fmla="*/ 516 h 1125"/>
                            <a:gd name="T52" fmla="*/ 175 w 4116"/>
                            <a:gd name="T53" fmla="*/ 590 h 1125"/>
                            <a:gd name="T54" fmla="*/ 1258 w 4116"/>
                            <a:gd name="T55" fmla="*/ 671 h 1125"/>
                            <a:gd name="T56" fmla="*/ 103 w 4116"/>
                            <a:gd name="T57" fmla="*/ 1093 h 1125"/>
                            <a:gd name="T58" fmla="*/ 269 w 4116"/>
                            <a:gd name="T59" fmla="*/ 989 h 1125"/>
                            <a:gd name="T60" fmla="*/ 375 w 4116"/>
                            <a:gd name="T61" fmla="*/ 901 h 1125"/>
                            <a:gd name="T62" fmla="*/ 1486 w 4116"/>
                            <a:gd name="T63" fmla="*/ 957 h 1125"/>
                            <a:gd name="T64" fmla="*/ 2968 w 4116"/>
                            <a:gd name="T65" fmla="*/ 1076 h 1125"/>
                            <a:gd name="T66" fmla="*/ 3055 w 4116"/>
                            <a:gd name="T67" fmla="*/ 1026 h 1125"/>
                            <a:gd name="T68" fmla="*/ 2750 w 4116"/>
                            <a:gd name="T69" fmla="*/ 1039 h 1125"/>
                            <a:gd name="T70" fmla="*/ 2849 w 4116"/>
                            <a:gd name="T71" fmla="*/ 1094 h 1125"/>
                            <a:gd name="T72" fmla="*/ 574 w 4116"/>
                            <a:gd name="T73" fmla="*/ 1040 h 1125"/>
                            <a:gd name="T74" fmla="*/ 2607 w 4116"/>
                            <a:gd name="T75" fmla="*/ 1076 h 1125"/>
                            <a:gd name="T76" fmla="*/ 2694 w 4116"/>
                            <a:gd name="T77" fmla="*/ 1026 h 1125"/>
                            <a:gd name="T78" fmla="*/ 2408 w 4116"/>
                            <a:gd name="T79" fmla="*/ 957 h 1125"/>
                            <a:gd name="T80" fmla="*/ 2256 w 4116"/>
                            <a:gd name="T81" fmla="*/ 957 h 1125"/>
                            <a:gd name="T82" fmla="*/ 3851 w 4116"/>
                            <a:gd name="T83" fmla="*/ 1123 h 1125"/>
                            <a:gd name="T84" fmla="*/ 4009 w 4116"/>
                            <a:gd name="T85" fmla="*/ 989 h 1125"/>
                            <a:gd name="T86" fmla="*/ 3471 w 4116"/>
                            <a:gd name="T87" fmla="*/ 1121 h 1125"/>
                            <a:gd name="T88" fmla="*/ 3748 w 4116"/>
                            <a:gd name="T89" fmla="*/ 1107 h 1125"/>
                            <a:gd name="T90" fmla="*/ 3669 w 4116"/>
                            <a:gd name="T91" fmla="*/ 1008 h 1125"/>
                            <a:gd name="T92" fmla="*/ 3294 w 4116"/>
                            <a:gd name="T93" fmla="*/ 1074 h 1125"/>
                            <a:gd name="T94" fmla="*/ 3418 w 4116"/>
                            <a:gd name="T95" fmla="*/ 982 h 1125"/>
                            <a:gd name="T96" fmla="*/ 3143 w 4116"/>
                            <a:gd name="T97" fmla="*/ 957 h 1125"/>
                            <a:gd name="T98" fmla="*/ 1340 w 4116"/>
                            <a:gd name="T99" fmla="*/ 1037 h 1125"/>
                            <a:gd name="T100" fmla="*/ 1295 w 4116"/>
                            <a:gd name="T101" fmla="*/ 959 h 1125"/>
                            <a:gd name="T102" fmla="*/ 2111 w 4116"/>
                            <a:gd name="T103" fmla="*/ 1125 h 1125"/>
                            <a:gd name="T104" fmla="*/ 2126 w 4116"/>
                            <a:gd name="T105" fmla="*/ 955 h 1125"/>
                            <a:gd name="T106" fmla="*/ 1025 w 4116"/>
                            <a:gd name="T107" fmla="*/ 901 h 1125"/>
                            <a:gd name="T108" fmla="*/ 823 w 4116"/>
                            <a:gd name="T109" fmla="*/ 979 h 1125"/>
                            <a:gd name="T110" fmla="*/ 874 w 4116"/>
                            <a:gd name="T111" fmla="*/ 978 h 1125"/>
                            <a:gd name="T112" fmla="*/ 1161 w 4116"/>
                            <a:gd name="T113" fmla="*/ 1098 h 1125"/>
                            <a:gd name="T114" fmla="*/ 1163 w 4116"/>
                            <a:gd name="T115" fmla="*/ 1122 h 1125"/>
                            <a:gd name="T116" fmla="*/ 1731 w 4116"/>
                            <a:gd name="T117" fmla="*/ 957 h 1125"/>
                            <a:gd name="T118" fmla="*/ 1391 w 4116"/>
                            <a:gd name="T119" fmla="*/ 896 h 1125"/>
                            <a:gd name="T120" fmla="*/ 1691 w 4116"/>
                            <a:gd name="T121" fmla="*/ 1083 h 1125"/>
                            <a:gd name="T122" fmla="*/ 1575 w 4116"/>
                            <a:gd name="T123" fmla="*/ 1026 h 1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116" h="1125">
                              <a:moveTo>
                                <a:pt x="88" y="124"/>
                              </a:moveTo>
                              <a:cubicBezTo>
                                <a:pt x="146" y="124"/>
                                <a:pt x="146" y="124"/>
                                <a:pt x="146" y="124"/>
                              </a:cubicBezTo>
                              <a:cubicBezTo>
                                <a:pt x="146" y="148"/>
                                <a:pt x="146" y="148"/>
                                <a:pt x="146" y="148"/>
                              </a:cubicBezTo>
                              <a:cubicBezTo>
                                <a:pt x="88" y="148"/>
                                <a:pt x="88" y="148"/>
                                <a:pt x="88" y="148"/>
                              </a:cubicBezTo>
                              <a:cubicBezTo>
                                <a:pt x="88" y="206"/>
                                <a:pt x="88" y="206"/>
                                <a:pt x="88" y="206"/>
                              </a:cubicBezTo>
                              <a:cubicBezTo>
                                <a:pt x="64" y="206"/>
                                <a:pt x="64" y="206"/>
                                <a:pt x="64" y="206"/>
                              </a:cubicBezTo>
                              <a:cubicBezTo>
                                <a:pt x="64" y="148"/>
                                <a:pt x="64" y="148"/>
                                <a:pt x="64" y="148"/>
                              </a:cubicBezTo>
                              <a:cubicBezTo>
                                <a:pt x="6" y="148"/>
                                <a:pt x="6" y="148"/>
                                <a:pt x="6" y="148"/>
                              </a:cubicBezTo>
                              <a:cubicBezTo>
                                <a:pt x="6" y="124"/>
                                <a:pt x="6" y="124"/>
                                <a:pt x="6" y="124"/>
                              </a:cubicBezTo>
                              <a:cubicBezTo>
                                <a:pt x="64" y="124"/>
                                <a:pt x="64" y="124"/>
                                <a:pt x="64" y="124"/>
                              </a:cubicBezTo>
                              <a:cubicBezTo>
                                <a:pt x="64" y="65"/>
                                <a:pt x="64" y="65"/>
                                <a:pt x="64" y="65"/>
                              </a:cubicBezTo>
                              <a:cubicBezTo>
                                <a:pt x="88" y="65"/>
                                <a:pt x="88" y="65"/>
                                <a:pt x="88" y="65"/>
                              </a:cubicBezTo>
                              <a:lnTo>
                                <a:pt x="88" y="124"/>
                              </a:lnTo>
                              <a:close/>
                              <a:moveTo>
                                <a:pt x="297" y="109"/>
                              </a:moveTo>
                              <a:cubicBezTo>
                                <a:pt x="297" y="108"/>
                                <a:pt x="297" y="108"/>
                                <a:pt x="297" y="108"/>
                              </a:cubicBezTo>
                              <a:cubicBezTo>
                                <a:pt x="308" y="104"/>
                                <a:pt x="317" y="98"/>
                                <a:pt x="324" y="90"/>
                              </a:cubicBezTo>
                              <a:cubicBezTo>
                                <a:pt x="330" y="81"/>
                                <a:pt x="333" y="70"/>
                                <a:pt x="333" y="58"/>
                              </a:cubicBezTo>
                              <a:cubicBezTo>
                                <a:pt x="333" y="48"/>
                                <a:pt x="331" y="38"/>
                                <a:pt x="325" y="29"/>
                              </a:cubicBezTo>
                              <a:cubicBezTo>
                                <a:pt x="320" y="20"/>
                                <a:pt x="313" y="13"/>
                                <a:pt x="303" y="8"/>
                              </a:cubicBezTo>
                              <a:cubicBezTo>
                                <a:pt x="294" y="2"/>
                                <a:pt x="282" y="0"/>
                                <a:pt x="268" y="0"/>
                              </a:cubicBezTo>
                              <a:cubicBezTo>
                                <a:pt x="256" y="0"/>
                                <a:pt x="244" y="2"/>
                                <a:pt x="234" y="7"/>
                              </a:cubicBezTo>
                              <a:cubicBezTo>
                                <a:pt x="223" y="12"/>
                                <a:pt x="215" y="19"/>
                                <a:pt x="208" y="27"/>
                              </a:cubicBezTo>
                              <a:cubicBezTo>
                                <a:pt x="202" y="36"/>
                                <a:pt x="199" y="46"/>
                                <a:pt x="198" y="57"/>
                              </a:cubicBezTo>
                              <a:cubicBezTo>
                                <a:pt x="224" y="57"/>
                                <a:pt x="224" y="57"/>
                                <a:pt x="224" y="57"/>
                              </a:cubicBezTo>
                              <a:cubicBezTo>
                                <a:pt x="224" y="50"/>
                                <a:pt x="226" y="44"/>
                                <a:pt x="231" y="39"/>
                              </a:cubicBezTo>
                              <a:cubicBezTo>
                                <a:pt x="235" y="34"/>
                                <a:pt x="240" y="30"/>
                                <a:pt x="247" y="27"/>
                              </a:cubicBezTo>
                              <a:cubicBezTo>
                                <a:pt x="253" y="24"/>
                                <a:pt x="261" y="23"/>
                                <a:pt x="268" y="23"/>
                              </a:cubicBezTo>
                              <a:cubicBezTo>
                                <a:pt x="276" y="23"/>
                                <a:pt x="283" y="24"/>
                                <a:pt x="289" y="27"/>
                              </a:cubicBezTo>
                              <a:cubicBezTo>
                                <a:pt x="295" y="30"/>
                                <a:pt x="299" y="35"/>
                                <a:pt x="303" y="40"/>
                              </a:cubicBezTo>
                              <a:cubicBezTo>
                                <a:pt x="306" y="46"/>
                                <a:pt x="308" y="52"/>
                                <a:pt x="308" y="59"/>
                              </a:cubicBezTo>
                              <a:cubicBezTo>
                                <a:pt x="308" y="67"/>
                                <a:pt x="306" y="74"/>
                                <a:pt x="302" y="79"/>
                              </a:cubicBezTo>
                              <a:cubicBezTo>
                                <a:pt x="298" y="85"/>
                                <a:pt x="293" y="89"/>
                                <a:pt x="287" y="93"/>
                              </a:cubicBezTo>
                              <a:cubicBezTo>
                                <a:pt x="280" y="96"/>
                                <a:pt x="272" y="97"/>
                                <a:pt x="264" y="97"/>
                              </a:cubicBezTo>
                              <a:cubicBezTo>
                                <a:pt x="246" y="97"/>
                                <a:pt x="246" y="97"/>
                                <a:pt x="246" y="97"/>
                              </a:cubicBezTo>
                              <a:cubicBezTo>
                                <a:pt x="246" y="121"/>
                                <a:pt x="246" y="121"/>
                                <a:pt x="246" y="121"/>
                              </a:cubicBezTo>
                              <a:cubicBezTo>
                                <a:pt x="264" y="121"/>
                                <a:pt x="264" y="121"/>
                                <a:pt x="264" y="121"/>
                              </a:cubicBezTo>
                              <a:cubicBezTo>
                                <a:pt x="275" y="121"/>
                                <a:pt x="284" y="122"/>
                                <a:pt x="292" y="126"/>
                              </a:cubicBezTo>
                              <a:cubicBezTo>
                                <a:pt x="300" y="129"/>
                                <a:pt x="305" y="134"/>
                                <a:pt x="309" y="140"/>
                              </a:cubicBezTo>
                              <a:cubicBezTo>
                                <a:pt x="313" y="147"/>
                                <a:pt x="315" y="154"/>
                                <a:pt x="315" y="162"/>
                              </a:cubicBezTo>
                              <a:cubicBezTo>
                                <a:pt x="315" y="169"/>
                                <a:pt x="313" y="176"/>
                                <a:pt x="309" y="182"/>
                              </a:cubicBezTo>
                              <a:cubicBezTo>
                                <a:pt x="305" y="188"/>
                                <a:pt x="299" y="192"/>
                                <a:pt x="292" y="196"/>
                              </a:cubicBezTo>
                              <a:cubicBezTo>
                                <a:pt x="285" y="199"/>
                                <a:pt x="277" y="200"/>
                                <a:pt x="267" y="200"/>
                              </a:cubicBezTo>
                              <a:cubicBezTo>
                                <a:pt x="259" y="200"/>
                                <a:pt x="251" y="199"/>
                                <a:pt x="244" y="196"/>
                              </a:cubicBezTo>
                              <a:cubicBezTo>
                                <a:pt x="237" y="194"/>
                                <a:pt x="232" y="190"/>
                                <a:pt x="228" y="185"/>
                              </a:cubicBezTo>
                              <a:cubicBezTo>
                                <a:pt x="223" y="179"/>
                                <a:pt x="221" y="173"/>
                                <a:pt x="220" y="166"/>
                              </a:cubicBezTo>
                              <a:cubicBezTo>
                                <a:pt x="193" y="166"/>
                                <a:pt x="193" y="166"/>
                                <a:pt x="193" y="166"/>
                              </a:cubicBezTo>
                              <a:cubicBezTo>
                                <a:pt x="194" y="178"/>
                                <a:pt x="198" y="188"/>
                                <a:pt x="204" y="196"/>
                              </a:cubicBezTo>
                              <a:cubicBezTo>
                                <a:pt x="210" y="205"/>
                                <a:pt x="219" y="212"/>
                                <a:pt x="230" y="217"/>
                              </a:cubicBezTo>
                              <a:cubicBezTo>
                                <a:pt x="241" y="221"/>
                                <a:pt x="254" y="224"/>
                                <a:pt x="268" y="224"/>
                              </a:cubicBezTo>
                              <a:cubicBezTo>
                                <a:pt x="282" y="224"/>
                                <a:pt x="294" y="221"/>
                                <a:pt x="305" y="216"/>
                              </a:cubicBezTo>
                              <a:cubicBezTo>
                                <a:pt x="317" y="210"/>
                                <a:pt x="325" y="203"/>
                                <a:pt x="332" y="194"/>
                              </a:cubicBezTo>
                              <a:cubicBezTo>
                                <a:pt x="338" y="184"/>
                                <a:pt x="341" y="174"/>
                                <a:pt x="341" y="162"/>
                              </a:cubicBezTo>
                              <a:cubicBezTo>
                                <a:pt x="341" y="148"/>
                                <a:pt x="337" y="136"/>
                                <a:pt x="330" y="127"/>
                              </a:cubicBezTo>
                              <a:cubicBezTo>
                                <a:pt x="322" y="117"/>
                                <a:pt x="311" y="112"/>
                                <a:pt x="297" y="109"/>
                              </a:cubicBezTo>
                              <a:close/>
                              <a:moveTo>
                                <a:pt x="1121" y="224"/>
                              </a:moveTo>
                              <a:cubicBezTo>
                                <a:pt x="1135" y="224"/>
                                <a:pt x="1147" y="221"/>
                                <a:pt x="1158" y="216"/>
                              </a:cubicBezTo>
                              <a:cubicBezTo>
                                <a:pt x="1170" y="210"/>
                                <a:pt x="1178" y="203"/>
                                <a:pt x="1185" y="194"/>
                              </a:cubicBezTo>
                              <a:cubicBezTo>
                                <a:pt x="1191" y="184"/>
                                <a:pt x="1194" y="174"/>
                                <a:pt x="1194" y="162"/>
                              </a:cubicBezTo>
                              <a:cubicBezTo>
                                <a:pt x="1194" y="148"/>
                                <a:pt x="1191" y="136"/>
                                <a:pt x="1183" y="127"/>
                              </a:cubicBezTo>
                              <a:cubicBezTo>
                                <a:pt x="1175" y="117"/>
                                <a:pt x="1164" y="112"/>
                                <a:pt x="1150" y="109"/>
                              </a:cubicBezTo>
                              <a:cubicBezTo>
                                <a:pt x="1150" y="108"/>
                                <a:pt x="1150" y="108"/>
                                <a:pt x="1150" y="108"/>
                              </a:cubicBezTo>
                              <a:cubicBezTo>
                                <a:pt x="1161" y="104"/>
                                <a:pt x="1170" y="98"/>
                                <a:pt x="1177" y="90"/>
                              </a:cubicBezTo>
                              <a:cubicBezTo>
                                <a:pt x="1183" y="81"/>
                                <a:pt x="1186" y="70"/>
                                <a:pt x="1186" y="58"/>
                              </a:cubicBezTo>
                              <a:cubicBezTo>
                                <a:pt x="1186" y="48"/>
                                <a:pt x="1184" y="38"/>
                                <a:pt x="1179" y="29"/>
                              </a:cubicBezTo>
                              <a:cubicBezTo>
                                <a:pt x="1173" y="20"/>
                                <a:pt x="1166" y="13"/>
                                <a:pt x="1156" y="8"/>
                              </a:cubicBezTo>
                              <a:cubicBezTo>
                                <a:pt x="1147" y="2"/>
                                <a:pt x="1135" y="0"/>
                                <a:pt x="1122" y="0"/>
                              </a:cubicBezTo>
                              <a:cubicBezTo>
                                <a:pt x="1109" y="0"/>
                                <a:pt x="1097" y="2"/>
                                <a:pt x="1087" y="7"/>
                              </a:cubicBezTo>
                              <a:cubicBezTo>
                                <a:pt x="1076" y="12"/>
                                <a:pt x="1068" y="19"/>
                                <a:pt x="1062" y="27"/>
                              </a:cubicBezTo>
                              <a:cubicBezTo>
                                <a:pt x="1055" y="36"/>
                                <a:pt x="1052" y="46"/>
                                <a:pt x="1051" y="57"/>
                              </a:cubicBezTo>
                              <a:cubicBezTo>
                                <a:pt x="1077" y="57"/>
                                <a:pt x="1077" y="57"/>
                                <a:pt x="1077" y="57"/>
                              </a:cubicBezTo>
                              <a:cubicBezTo>
                                <a:pt x="1077" y="50"/>
                                <a:pt x="1079" y="44"/>
                                <a:pt x="1084" y="39"/>
                              </a:cubicBezTo>
                              <a:cubicBezTo>
                                <a:pt x="1088" y="34"/>
                                <a:pt x="1093" y="30"/>
                                <a:pt x="1100" y="27"/>
                              </a:cubicBezTo>
                              <a:cubicBezTo>
                                <a:pt x="1106" y="24"/>
                                <a:pt x="1114" y="23"/>
                                <a:pt x="1121" y="23"/>
                              </a:cubicBezTo>
                              <a:cubicBezTo>
                                <a:pt x="1129" y="23"/>
                                <a:pt x="1136" y="24"/>
                                <a:pt x="1142" y="27"/>
                              </a:cubicBezTo>
                              <a:cubicBezTo>
                                <a:pt x="1148" y="30"/>
                                <a:pt x="1153" y="35"/>
                                <a:pt x="1156" y="40"/>
                              </a:cubicBezTo>
                              <a:cubicBezTo>
                                <a:pt x="1159" y="46"/>
                                <a:pt x="1161" y="52"/>
                                <a:pt x="1161" y="59"/>
                              </a:cubicBezTo>
                              <a:cubicBezTo>
                                <a:pt x="1161" y="67"/>
                                <a:pt x="1159" y="74"/>
                                <a:pt x="1155" y="79"/>
                              </a:cubicBezTo>
                              <a:cubicBezTo>
                                <a:pt x="1151" y="85"/>
                                <a:pt x="1146" y="89"/>
                                <a:pt x="1140" y="93"/>
                              </a:cubicBezTo>
                              <a:cubicBezTo>
                                <a:pt x="1133" y="96"/>
                                <a:pt x="1125" y="97"/>
                                <a:pt x="1117" y="97"/>
                              </a:cubicBezTo>
                              <a:cubicBezTo>
                                <a:pt x="1099" y="97"/>
                                <a:pt x="1099" y="97"/>
                                <a:pt x="1099" y="97"/>
                              </a:cubicBezTo>
                              <a:cubicBezTo>
                                <a:pt x="1099" y="121"/>
                                <a:pt x="1099" y="121"/>
                                <a:pt x="1099" y="121"/>
                              </a:cubicBezTo>
                              <a:cubicBezTo>
                                <a:pt x="1117" y="121"/>
                                <a:pt x="1117" y="121"/>
                                <a:pt x="1117" y="121"/>
                              </a:cubicBezTo>
                              <a:cubicBezTo>
                                <a:pt x="1128" y="121"/>
                                <a:pt x="1137" y="122"/>
                                <a:pt x="1145" y="126"/>
                              </a:cubicBezTo>
                              <a:cubicBezTo>
                                <a:pt x="1153" y="129"/>
                                <a:pt x="1158" y="134"/>
                                <a:pt x="1162" y="140"/>
                              </a:cubicBezTo>
                              <a:cubicBezTo>
                                <a:pt x="1166" y="147"/>
                                <a:pt x="1168" y="154"/>
                                <a:pt x="1168" y="162"/>
                              </a:cubicBezTo>
                              <a:cubicBezTo>
                                <a:pt x="1168" y="169"/>
                                <a:pt x="1166" y="176"/>
                                <a:pt x="1162" y="182"/>
                              </a:cubicBezTo>
                              <a:cubicBezTo>
                                <a:pt x="1158" y="188"/>
                                <a:pt x="1152" y="192"/>
                                <a:pt x="1145" y="196"/>
                              </a:cubicBezTo>
                              <a:cubicBezTo>
                                <a:pt x="1138" y="199"/>
                                <a:pt x="1130" y="200"/>
                                <a:pt x="1120" y="200"/>
                              </a:cubicBezTo>
                              <a:cubicBezTo>
                                <a:pt x="1112" y="200"/>
                                <a:pt x="1104" y="199"/>
                                <a:pt x="1097" y="196"/>
                              </a:cubicBezTo>
                              <a:cubicBezTo>
                                <a:pt x="1090" y="194"/>
                                <a:pt x="1085" y="190"/>
                                <a:pt x="1081" y="185"/>
                              </a:cubicBezTo>
                              <a:cubicBezTo>
                                <a:pt x="1076" y="179"/>
                                <a:pt x="1074" y="173"/>
                                <a:pt x="1073" y="166"/>
                              </a:cubicBezTo>
                              <a:cubicBezTo>
                                <a:pt x="1047" y="166"/>
                                <a:pt x="1047" y="166"/>
                                <a:pt x="1047" y="166"/>
                              </a:cubicBezTo>
                              <a:cubicBezTo>
                                <a:pt x="1047" y="178"/>
                                <a:pt x="1051" y="188"/>
                                <a:pt x="1057" y="196"/>
                              </a:cubicBezTo>
                              <a:cubicBezTo>
                                <a:pt x="1063" y="205"/>
                                <a:pt x="1072" y="212"/>
                                <a:pt x="1083" y="217"/>
                              </a:cubicBezTo>
                              <a:cubicBezTo>
                                <a:pt x="1094" y="221"/>
                                <a:pt x="1107" y="224"/>
                                <a:pt x="1121" y="224"/>
                              </a:cubicBezTo>
                              <a:close/>
                              <a:moveTo>
                                <a:pt x="779" y="172"/>
                              </a:moveTo>
                              <a:cubicBezTo>
                                <a:pt x="773" y="156"/>
                                <a:pt x="770" y="136"/>
                                <a:pt x="770" y="112"/>
                              </a:cubicBezTo>
                              <a:cubicBezTo>
                                <a:pt x="770" y="88"/>
                                <a:pt x="773" y="68"/>
                                <a:pt x="779" y="51"/>
                              </a:cubicBezTo>
                              <a:cubicBezTo>
                                <a:pt x="785" y="35"/>
                                <a:pt x="794" y="22"/>
                                <a:pt x="805" y="13"/>
                              </a:cubicBezTo>
                              <a:cubicBezTo>
                                <a:pt x="817" y="4"/>
                                <a:pt x="830" y="0"/>
                                <a:pt x="846" y="0"/>
                              </a:cubicBezTo>
                              <a:cubicBezTo>
                                <a:pt x="862" y="0"/>
                                <a:pt x="876" y="4"/>
                                <a:pt x="887" y="13"/>
                              </a:cubicBezTo>
                              <a:cubicBezTo>
                                <a:pt x="898" y="22"/>
                                <a:pt x="907" y="35"/>
                                <a:pt x="913" y="51"/>
                              </a:cubicBezTo>
                              <a:cubicBezTo>
                                <a:pt x="919" y="68"/>
                                <a:pt x="922" y="88"/>
                                <a:pt x="922" y="112"/>
                              </a:cubicBezTo>
                              <a:cubicBezTo>
                                <a:pt x="922" y="136"/>
                                <a:pt x="919" y="156"/>
                                <a:pt x="913" y="172"/>
                              </a:cubicBezTo>
                              <a:cubicBezTo>
                                <a:pt x="907" y="189"/>
                                <a:pt x="899" y="202"/>
                                <a:pt x="887" y="211"/>
                              </a:cubicBezTo>
                              <a:cubicBezTo>
                                <a:pt x="876" y="219"/>
                                <a:pt x="862" y="224"/>
                                <a:pt x="846" y="224"/>
                              </a:cubicBezTo>
                              <a:cubicBezTo>
                                <a:pt x="830" y="224"/>
                                <a:pt x="817" y="219"/>
                                <a:pt x="805" y="211"/>
                              </a:cubicBezTo>
                              <a:cubicBezTo>
                                <a:pt x="794" y="202"/>
                                <a:pt x="785" y="189"/>
                                <a:pt x="779" y="172"/>
                              </a:cubicBezTo>
                              <a:close/>
                              <a:moveTo>
                                <a:pt x="796" y="112"/>
                              </a:moveTo>
                              <a:cubicBezTo>
                                <a:pt x="796" y="131"/>
                                <a:pt x="798" y="147"/>
                                <a:pt x="802" y="160"/>
                              </a:cubicBezTo>
                              <a:cubicBezTo>
                                <a:pt x="806" y="173"/>
                                <a:pt x="812" y="183"/>
                                <a:pt x="819" y="190"/>
                              </a:cubicBezTo>
                              <a:cubicBezTo>
                                <a:pt x="827" y="197"/>
                                <a:pt x="836" y="200"/>
                                <a:pt x="846" y="200"/>
                              </a:cubicBezTo>
                              <a:cubicBezTo>
                                <a:pt x="862" y="200"/>
                                <a:pt x="875" y="193"/>
                                <a:pt x="883" y="177"/>
                              </a:cubicBezTo>
                              <a:cubicBezTo>
                                <a:pt x="892" y="162"/>
                                <a:pt x="897" y="140"/>
                                <a:pt x="897" y="112"/>
                              </a:cubicBezTo>
                              <a:cubicBezTo>
                                <a:pt x="897" y="93"/>
                                <a:pt x="895" y="77"/>
                                <a:pt x="891" y="64"/>
                              </a:cubicBezTo>
                              <a:cubicBezTo>
                                <a:pt x="887" y="50"/>
                                <a:pt x="881" y="40"/>
                                <a:pt x="873" y="33"/>
                              </a:cubicBezTo>
                              <a:cubicBezTo>
                                <a:pt x="866" y="26"/>
                                <a:pt x="857" y="23"/>
                                <a:pt x="846" y="23"/>
                              </a:cubicBezTo>
                              <a:cubicBezTo>
                                <a:pt x="831" y="23"/>
                                <a:pt x="818" y="30"/>
                                <a:pt x="809" y="46"/>
                              </a:cubicBezTo>
                              <a:cubicBezTo>
                                <a:pt x="800" y="62"/>
                                <a:pt x="796" y="83"/>
                                <a:pt x="796" y="112"/>
                              </a:cubicBezTo>
                              <a:close/>
                              <a:moveTo>
                                <a:pt x="435" y="30"/>
                              </a:moveTo>
                              <a:cubicBezTo>
                                <a:pt x="435" y="221"/>
                                <a:pt x="435" y="221"/>
                                <a:pt x="435" y="221"/>
                              </a:cubicBezTo>
                              <a:cubicBezTo>
                                <a:pt x="461" y="221"/>
                                <a:pt x="461" y="221"/>
                                <a:pt x="461" y="221"/>
                              </a:cubicBezTo>
                              <a:cubicBezTo>
                                <a:pt x="461" y="3"/>
                                <a:pt x="461" y="3"/>
                                <a:pt x="461" y="3"/>
                              </a:cubicBezTo>
                              <a:cubicBezTo>
                                <a:pt x="435" y="3"/>
                                <a:pt x="435" y="3"/>
                                <a:pt x="435" y="3"/>
                              </a:cubicBezTo>
                              <a:cubicBezTo>
                                <a:pt x="380" y="39"/>
                                <a:pt x="380" y="39"/>
                                <a:pt x="380" y="39"/>
                              </a:cubicBezTo>
                              <a:cubicBezTo>
                                <a:pt x="380" y="66"/>
                                <a:pt x="380" y="66"/>
                                <a:pt x="380" y="66"/>
                              </a:cubicBezTo>
                              <a:cubicBezTo>
                                <a:pt x="434" y="30"/>
                                <a:pt x="434" y="30"/>
                                <a:pt x="434" y="30"/>
                              </a:cubicBezTo>
                              <a:lnTo>
                                <a:pt x="435" y="30"/>
                              </a:lnTo>
                              <a:close/>
                              <a:moveTo>
                                <a:pt x="713" y="28"/>
                              </a:moveTo>
                              <a:cubicBezTo>
                                <a:pt x="615" y="221"/>
                                <a:pt x="615" y="221"/>
                                <a:pt x="615" y="221"/>
                              </a:cubicBezTo>
                              <a:cubicBezTo>
                                <a:pt x="643" y="221"/>
                                <a:pt x="643" y="221"/>
                                <a:pt x="643" y="221"/>
                              </a:cubicBezTo>
                              <a:cubicBezTo>
                                <a:pt x="740" y="27"/>
                                <a:pt x="740" y="27"/>
                                <a:pt x="740" y="27"/>
                              </a:cubicBezTo>
                              <a:cubicBezTo>
                                <a:pt x="740" y="3"/>
                                <a:pt x="740" y="3"/>
                                <a:pt x="740" y="3"/>
                              </a:cubicBezTo>
                              <a:cubicBezTo>
                                <a:pt x="600" y="3"/>
                                <a:pt x="600" y="3"/>
                                <a:pt x="600" y="3"/>
                              </a:cubicBezTo>
                              <a:cubicBezTo>
                                <a:pt x="600" y="26"/>
                                <a:pt x="600" y="26"/>
                                <a:pt x="600" y="26"/>
                              </a:cubicBezTo>
                              <a:cubicBezTo>
                                <a:pt x="713" y="26"/>
                                <a:pt x="713" y="26"/>
                                <a:pt x="713" y="26"/>
                              </a:cubicBezTo>
                              <a:lnTo>
                                <a:pt x="713" y="28"/>
                              </a:lnTo>
                              <a:close/>
                              <a:moveTo>
                                <a:pt x="1741" y="30"/>
                              </a:moveTo>
                              <a:cubicBezTo>
                                <a:pt x="1741" y="221"/>
                                <a:pt x="1741" y="221"/>
                                <a:pt x="1741" y="221"/>
                              </a:cubicBezTo>
                              <a:cubicBezTo>
                                <a:pt x="1768" y="221"/>
                                <a:pt x="1768" y="221"/>
                                <a:pt x="1768" y="221"/>
                              </a:cubicBezTo>
                              <a:cubicBezTo>
                                <a:pt x="1768" y="3"/>
                                <a:pt x="1768" y="3"/>
                                <a:pt x="1768" y="3"/>
                              </a:cubicBezTo>
                              <a:cubicBezTo>
                                <a:pt x="1741" y="3"/>
                                <a:pt x="1741" y="3"/>
                                <a:pt x="1741" y="3"/>
                              </a:cubicBezTo>
                              <a:cubicBezTo>
                                <a:pt x="1687" y="39"/>
                                <a:pt x="1687" y="39"/>
                                <a:pt x="1687" y="39"/>
                              </a:cubicBezTo>
                              <a:cubicBezTo>
                                <a:pt x="1687" y="66"/>
                                <a:pt x="1687" y="66"/>
                                <a:pt x="1687" y="66"/>
                              </a:cubicBezTo>
                              <a:cubicBezTo>
                                <a:pt x="1740" y="30"/>
                                <a:pt x="1740" y="30"/>
                                <a:pt x="1740" y="30"/>
                              </a:cubicBezTo>
                              <a:lnTo>
                                <a:pt x="1741" y="30"/>
                              </a:lnTo>
                              <a:close/>
                              <a:moveTo>
                                <a:pt x="1242" y="172"/>
                              </a:moveTo>
                              <a:cubicBezTo>
                                <a:pt x="1236" y="156"/>
                                <a:pt x="1233" y="136"/>
                                <a:pt x="1233" y="112"/>
                              </a:cubicBezTo>
                              <a:cubicBezTo>
                                <a:pt x="1233" y="88"/>
                                <a:pt x="1236" y="68"/>
                                <a:pt x="1242" y="51"/>
                              </a:cubicBezTo>
                              <a:cubicBezTo>
                                <a:pt x="1248" y="35"/>
                                <a:pt x="1257" y="22"/>
                                <a:pt x="1268" y="13"/>
                              </a:cubicBezTo>
                              <a:cubicBezTo>
                                <a:pt x="1279" y="4"/>
                                <a:pt x="1293" y="0"/>
                                <a:pt x="1309" y="0"/>
                              </a:cubicBezTo>
                              <a:cubicBezTo>
                                <a:pt x="1325" y="0"/>
                                <a:pt x="1338" y="4"/>
                                <a:pt x="1350" y="13"/>
                              </a:cubicBezTo>
                              <a:cubicBezTo>
                                <a:pt x="1361" y="22"/>
                                <a:pt x="1370" y="35"/>
                                <a:pt x="1376" y="51"/>
                              </a:cubicBezTo>
                              <a:cubicBezTo>
                                <a:pt x="1382" y="68"/>
                                <a:pt x="1385" y="88"/>
                                <a:pt x="1385" y="112"/>
                              </a:cubicBezTo>
                              <a:cubicBezTo>
                                <a:pt x="1385" y="136"/>
                                <a:pt x="1382" y="156"/>
                                <a:pt x="1376" y="172"/>
                              </a:cubicBezTo>
                              <a:cubicBezTo>
                                <a:pt x="1370" y="189"/>
                                <a:pt x="1361" y="202"/>
                                <a:pt x="1350" y="211"/>
                              </a:cubicBezTo>
                              <a:cubicBezTo>
                                <a:pt x="1339" y="219"/>
                                <a:pt x="1325" y="224"/>
                                <a:pt x="1309" y="224"/>
                              </a:cubicBezTo>
                              <a:cubicBezTo>
                                <a:pt x="1293" y="224"/>
                                <a:pt x="1279" y="219"/>
                                <a:pt x="1268" y="211"/>
                              </a:cubicBezTo>
                              <a:cubicBezTo>
                                <a:pt x="1257" y="202"/>
                                <a:pt x="1248" y="189"/>
                                <a:pt x="1242" y="172"/>
                              </a:cubicBezTo>
                              <a:close/>
                              <a:moveTo>
                                <a:pt x="1259" y="112"/>
                              </a:moveTo>
                              <a:cubicBezTo>
                                <a:pt x="1259" y="131"/>
                                <a:pt x="1261" y="147"/>
                                <a:pt x="1265" y="160"/>
                              </a:cubicBezTo>
                              <a:cubicBezTo>
                                <a:pt x="1269" y="173"/>
                                <a:pt x="1274" y="183"/>
                                <a:pt x="1282" y="190"/>
                              </a:cubicBezTo>
                              <a:cubicBezTo>
                                <a:pt x="1289" y="197"/>
                                <a:pt x="1298" y="200"/>
                                <a:pt x="1309" y="200"/>
                              </a:cubicBezTo>
                              <a:cubicBezTo>
                                <a:pt x="1325" y="200"/>
                                <a:pt x="1337" y="193"/>
                                <a:pt x="1346" y="177"/>
                              </a:cubicBezTo>
                              <a:cubicBezTo>
                                <a:pt x="1355" y="162"/>
                                <a:pt x="1359" y="140"/>
                                <a:pt x="1359" y="112"/>
                              </a:cubicBezTo>
                              <a:cubicBezTo>
                                <a:pt x="1359" y="93"/>
                                <a:pt x="1357" y="77"/>
                                <a:pt x="1353" y="64"/>
                              </a:cubicBezTo>
                              <a:cubicBezTo>
                                <a:pt x="1349" y="50"/>
                                <a:pt x="1343" y="40"/>
                                <a:pt x="1336" y="33"/>
                              </a:cubicBezTo>
                              <a:cubicBezTo>
                                <a:pt x="1328" y="26"/>
                                <a:pt x="1319" y="23"/>
                                <a:pt x="1309" y="23"/>
                              </a:cubicBezTo>
                              <a:cubicBezTo>
                                <a:pt x="1293" y="23"/>
                                <a:pt x="1281" y="30"/>
                                <a:pt x="1272" y="46"/>
                              </a:cubicBezTo>
                              <a:cubicBezTo>
                                <a:pt x="1263" y="62"/>
                                <a:pt x="1259" y="83"/>
                                <a:pt x="1259" y="112"/>
                              </a:cubicBezTo>
                              <a:close/>
                              <a:moveTo>
                                <a:pt x="1563" y="197"/>
                              </a:moveTo>
                              <a:cubicBezTo>
                                <a:pt x="1461" y="197"/>
                                <a:pt x="1461" y="197"/>
                                <a:pt x="1461" y="197"/>
                              </a:cubicBezTo>
                              <a:cubicBezTo>
                                <a:pt x="1461" y="196"/>
                                <a:pt x="1461" y="196"/>
                                <a:pt x="1461" y="196"/>
                              </a:cubicBezTo>
                              <a:cubicBezTo>
                                <a:pt x="1510" y="143"/>
                                <a:pt x="1510" y="143"/>
                                <a:pt x="1510" y="143"/>
                              </a:cubicBezTo>
                              <a:cubicBezTo>
                                <a:pt x="1523" y="130"/>
                                <a:pt x="1533" y="119"/>
                                <a:pt x="1540" y="109"/>
                              </a:cubicBezTo>
                              <a:cubicBezTo>
                                <a:pt x="1547" y="100"/>
                                <a:pt x="1552" y="91"/>
                                <a:pt x="1555" y="84"/>
                              </a:cubicBezTo>
                              <a:cubicBezTo>
                                <a:pt x="1558" y="76"/>
                                <a:pt x="1559" y="68"/>
                                <a:pt x="1559" y="60"/>
                              </a:cubicBezTo>
                              <a:cubicBezTo>
                                <a:pt x="1559" y="49"/>
                                <a:pt x="1556" y="39"/>
                                <a:pt x="1551" y="30"/>
                              </a:cubicBezTo>
                              <a:cubicBezTo>
                                <a:pt x="1545" y="20"/>
                                <a:pt x="1537" y="13"/>
                                <a:pt x="1527" y="8"/>
                              </a:cubicBezTo>
                              <a:cubicBezTo>
                                <a:pt x="1518" y="2"/>
                                <a:pt x="1506" y="0"/>
                                <a:pt x="1493" y="0"/>
                              </a:cubicBezTo>
                              <a:cubicBezTo>
                                <a:pt x="1481" y="0"/>
                                <a:pt x="1469" y="2"/>
                                <a:pt x="1459" y="8"/>
                              </a:cubicBezTo>
                              <a:cubicBezTo>
                                <a:pt x="1449" y="13"/>
                                <a:pt x="1441" y="21"/>
                                <a:pt x="1435" y="30"/>
                              </a:cubicBezTo>
                              <a:cubicBezTo>
                                <a:pt x="1429" y="40"/>
                                <a:pt x="1426" y="51"/>
                                <a:pt x="1426" y="64"/>
                              </a:cubicBezTo>
                              <a:cubicBezTo>
                                <a:pt x="1451" y="64"/>
                                <a:pt x="1451" y="64"/>
                                <a:pt x="1451" y="64"/>
                              </a:cubicBezTo>
                              <a:cubicBezTo>
                                <a:pt x="1451" y="56"/>
                                <a:pt x="1453" y="49"/>
                                <a:pt x="1456" y="42"/>
                              </a:cubicBezTo>
                              <a:cubicBezTo>
                                <a:pt x="1460" y="36"/>
                                <a:pt x="1464" y="31"/>
                                <a:pt x="1471" y="28"/>
                              </a:cubicBezTo>
                              <a:cubicBezTo>
                                <a:pt x="1477" y="24"/>
                                <a:pt x="1484" y="23"/>
                                <a:pt x="1493" y="23"/>
                              </a:cubicBezTo>
                              <a:cubicBezTo>
                                <a:pt x="1500" y="23"/>
                                <a:pt x="1508" y="24"/>
                                <a:pt x="1514" y="27"/>
                              </a:cubicBezTo>
                              <a:cubicBezTo>
                                <a:pt x="1520" y="30"/>
                                <a:pt x="1525" y="35"/>
                                <a:pt x="1529" y="40"/>
                              </a:cubicBezTo>
                              <a:cubicBezTo>
                                <a:pt x="1532" y="46"/>
                                <a:pt x="1534" y="53"/>
                                <a:pt x="1534" y="60"/>
                              </a:cubicBezTo>
                              <a:cubicBezTo>
                                <a:pt x="1534" y="67"/>
                                <a:pt x="1533" y="73"/>
                                <a:pt x="1530" y="79"/>
                              </a:cubicBezTo>
                              <a:cubicBezTo>
                                <a:pt x="1528" y="85"/>
                                <a:pt x="1524" y="92"/>
                                <a:pt x="1518" y="99"/>
                              </a:cubicBezTo>
                              <a:cubicBezTo>
                                <a:pt x="1513" y="106"/>
                                <a:pt x="1506" y="114"/>
                                <a:pt x="1497" y="123"/>
                              </a:cubicBezTo>
                              <a:cubicBezTo>
                                <a:pt x="1425" y="202"/>
                                <a:pt x="1425" y="202"/>
                                <a:pt x="1425" y="202"/>
                              </a:cubicBezTo>
                              <a:cubicBezTo>
                                <a:pt x="1425" y="221"/>
                                <a:pt x="1425" y="221"/>
                                <a:pt x="1425" y="221"/>
                              </a:cubicBezTo>
                              <a:cubicBezTo>
                                <a:pt x="1563" y="221"/>
                                <a:pt x="1563" y="221"/>
                                <a:pt x="1563" y="221"/>
                              </a:cubicBezTo>
                              <a:lnTo>
                                <a:pt x="1563" y="197"/>
                              </a:lnTo>
                              <a:close/>
                              <a:moveTo>
                                <a:pt x="2246" y="172"/>
                              </a:moveTo>
                              <a:cubicBezTo>
                                <a:pt x="2240" y="189"/>
                                <a:pt x="2231" y="202"/>
                                <a:pt x="2220" y="211"/>
                              </a:cubicBezTo>
                              <a:cubicBezTo>
                                <a:pt x="2208" y="219"/>
                                <a:pt x="2195" y="224"/>
                                <a:pt x="2179" y="224"/>
                              </a:cubicBezTo>
                              <a:cubicBezTo>
                                <a:pt x="2163" y="224"/>
                                <a:pt x="2149" y="219"/>
                                <a:pt x="2138" y="211"/>
                              </a:cubicBezTo>
                              <a:cubicBezTo>
                                <a:pt x="2126" y="202"/>
                                <a:pt x="2118" y="189"/>
                                <a:pt x="2112" y="172"/>
                              </a:cubicBezTo>
                              <a:cubicBezTo>
                                <a:pt x="2106" y="156"/>
                                <a:pt x="2103" y="136"/>
                                <a:pt x="2103" y="112"/>
                              </a:cubicBezTo>
                              <a:cubicBezTo>
                                <a:pt x="2103" y="88"/>
                                <a:pt x="2106" y="68"/>
                                <a:pt x="2112" y="51"/>
                              </a:cubicBezTo>
                              <a:cubicBezTo>
                                <a:pt x="2118" y="35"/>
                                <a:pt x="2127" y="22"/>
                                <a:pt x="2138" y="13"/>
                              </a:cubicBezTo>
                              <a:cubicBezTo>
                                <a:pt x="2149" y="4"/>
                                <a:pt x="2163" y="0"/>
                                <a:pt x="2179" y="0"/>
                              </a:cubicBezTo>
                              <a:cubicBezTo>
                                <a:pt x="2195" y="0"/>
                                <a:pt x="2208" y="4"/>
                                <a:pt x="2220" y="13"/>
                              </a:cubicBezTo>
                              <a:cubicBezTo>
                                <a:pt x="2231" y="22"/>
                                <a:pt x="2240" y="35"/>
                                <a:pt x="2246" y="51"/>
                              </a:cubicBezTo>
                              <a:cubicBezTo>
                                <a:pt x="2252" y="68"/>
                                <a:pt x="2255" y="88"/>
                                <a:pt x="2255" y="112"/>
                              </a:cubicBezTo>
                              <a:cubicBezTo>
                                <a:pt x="2255" y="136"/>
                                <a:pt x="2252" y="156"/>
                                <a:pt x="2246" y="172"/>
                              </a:cubicBezTo>
                              <a:close/>
                              <a:moveTo>
                                <a:pt x="2229" y="112"/>
                              </a:moveTo>
                              <a:cubicBezTo>
                                <a:pt x="2229" y="93"/>
                                <a:pt x="2227" y="77"/>
                                <a:pt x="2223" y="64"/>
                              </a:cubicBezTo>
                              <a:cubicBezTo>
                                <a:pt x="2219" y="50"/>
                                <a:pt x="2213" y="40"/>
                                <a:pt x="2206" y="33"/>
                              </a:cubicBezTo>
                              <a:cubicBezTo>
                                <a:pt x="2198" y="26"/>
                                <a:pt x="2189" y="23"/>
                                <a:pt x="2179" y="23"/>
                              </a:cubicBezTo>
                              <a:cubicBezTo>
                                <a:pt x="2163" y="23"/>
                                <a:pt x="2151" y="30"/>
                                <a:pt x="2142" y="46"/>
                              </a:cubicBezTo>
                              <a:cubicBezTo>
                                <a:pt x="2133" y="62"/>
                                <a:pt x="2128" y="83"/>
                                <a:pt x="2128" y="112"/>
                              </a:cubicBezTo>
                              <a:cubicBezTo>
                                <a:pt x="2128" y="131"/>
                                <a:pt x="2130" y="147"/>
                                <a:pt x="2134" y="160"/>
                              </a:cubicBezTo>
                              <a:cubicBezTo>
                                <a:pt x="2138" y="173"/>
                                <a:pt x="2144" y="183"/>
                                <a:pt x="2152" y="190"/>
                              </a:cubicBezTo>
                              <a:cubicBezTo>
                                <a:pt x="2159" y="197"/>
                                <a:pt x="2168" y="200"/>
                                <a:pt x="2179" y="200"/>
                              </a:cubicBezTo>
                              <a:cubicBezTo>
                                <a:pt x="2195" y="200"/>
                                <a:pt x="2207" y="193"/>
                                <a:pt x="2216" y="177"/>
                              </a:cubicBezTo>
                              <a:cubicBezTo>
                                <a:pt x="2225" y="162"/>
                                <a:pt x="2229" y="140"/>
                                <a:pt x="2229" y="112"/>
                              </a:cubicBezTo>
                              <a:close/>
                              <a:moveTo>
                                <a:pt x="1928" y="176"/>
                              </a:moveTo>
                              <a:cubicBezTo>
                                <a:pt x="1825" y="176"/>
                                <a:pt x="1825" y="176"/>
                                <a:pt x="1825" y="176"/>
                              </a:cubicBezTo>
                              <a:cubicBezTo>
                                <a:pt x="1825" y="154"/>
                                <a:pt x="1825" y="154"/>
                                <a:pt x="1825" y="154"/>
                              </a:cubicBezTo>
                              <a:cubicBezTo>
                                <a:pt x="1921" y="3"/>
                                <a:pt x="1921" y="3"/>
                                <a:pt x="1921" y="3"/>
                              </a:cubicBezTo>
                              <a:cubicBezTo>
                                <a:pt x="1928" y="3"/>
                                <a:pt x="1928" y="3"/>
                                <a:pt x="1928" y="3"/>
                              </a:cubicBezTo>
                              <a:cubicBezTo>
                                <a:pt x="1937" y="3"/>
                                <a:pt x="1937" y="3"/>
                                <a:pt x="1937" y="3"/>
                              </a:cubicBezTo>
                              <a:cubicBezTo>
                                <a:pt x="1953" y="3"/>
                                <a:pt x="1953" y="3"/>
                                <a:pt x="1953" y="3"/>
                              </a:cubicBezTo>
                              <a:cubicBezTo>
                                <a:pt x="1953" y="153"/>
                                <a:pt x="1953" y="153"/>
                                <a:pt x="1953" y="153"/>
                              </a:cubicBezTo>
                              <a:cubicBezTo>
                                <a:pt x="1983" y="153"/>
                                <a:pt x="1983" y="153"/>
                                <a:pt x="1983" y="153"/>
                              </a:cubicBezTo>
                              <a:cubicBezTo>
                                <a:pt x="1983" y="176"/>
                                <a:pt x="1983" y="176"/>
                                <a:pt x="1983" y="176"/>
                              </a:cubicBezTo>
                              <a:cubicBezTo>
                                <a:pt x="1953" y="176"/>
                                <a:pt x="1953" y="176"/>
                                <a:pt x="1953" y="176"/>
                              </a:cubicBezTo>
                              <a:cubicBezTo>
                                <a:pt x="1953" y="221"/>
                                <a:pt x="1953" y="221"/>
                                <a:pt x="1953" y="221"/>
                              </a:cubicBezTo>
                              <a:cubicBezTo>
                                <a:pt x="1928" y="221"/>
                                <a:pt x="1928" y="221"/>
                                <a:pt x="1928" y="221"/>
                              </a:cubicBezTo>
                              <a:lnTo>
                                <a:pt x="1928" y="176"/>
                              </a:lnTo>
                              <a:close/>
                              <a:moveTo>
                                <a:pt x="1854" y="153"/>
                              </a:moveTo>
                              <a:cubicBezTo>
                                <a:pt x="1928" y="153"/>
                                <a:pt x="1928" y="153"/>
                                <a:pt x="1928" y="153"/>
                              </a:cubicBezTo>
                              <a:cubicBezTo>
                                <a:pt x="1928" y="36"/>
                                <a:pt x="1928" y="36"/>
                                <a:pt x="1928" y="36"/>
                              </a:cubicBezTo>
                              <a:cubicBezTo>
                                <a:pt x="1926" y="36"/>
                                <a:pt x="1926" y="36"/>
                                <a:pt x="1926" y="36"/>
                              </a:cubicBezTo>
                              <a:cubicBezTo>
                                <a:pt x="1854" y="151"/>
                                <a:pt x="1854" y="151"/>
                                <a:pt x="1854" y="151"/>
                              </a:cubicBezTo>
                              <a:lnTo>
                                <a:pt x="1854" y="153"/>
                              </a:lnTo>
                              <a:close/>
                              <a:moveTo>
                                <a:pt x="2433" y="172"/>
                              </a:moveTo>
                              <a:cubicBezTo>
                                <a:pt x="2427" y="189"/>
                                <a:pt x="2419" y="202"/>
                                <a:pt x="2407" y="211"/>
                              </a:cubicBezTo>
                              <a:cubicBezTo>
                                <a:pt x="2396" y="219"/>
                                <a:pt x="2382" y="224"/>
                                <a:pt x="2366" y="224"/>
                              </a:cubicBezTo>
                              <a:cubicBezTo>
                                <a:pt x="2350" y="224"/>
                                <a:pt x="2337" y="219"/>
                                <a:pt x="2325" y="211"/>
                              </a:cubicBezTo>
                              <a:cubicBezTo>
                                <a:pt x="2314" y="202"/>
                                <a:pt x="2305" y="189"/>
                                <a:pt x="2299" y="172"/>
                              </a:cubicBezTo>
                              <a:cubicBezTo>
                                <a:pt x="2293" y="156"/>
                                <a:pt x="2290" y="136"/>
                                <a:pt x="2290" y="112"/>
                              </a:cubicBezTo>
                              <a:cubicBezTo>
                                <a:pt x="2290" y="88"/>
                                <a:pt x="2293" y="68"/>
                                <a:pt x="2299" y="51"/>
                              </a:cubicBezTo>
                              <a:cubicBezTo>
                                <a:pt x="2305" y="35"/>
                                <a:pt x="2314" y="22"/>
                                <a:pt x="2325" y="13"/>
                              </a:cubicBezTo>
                              <a:cubicBezTo>
                                <a:pt x="2337" y="4"/>
                                <a:pt x="2350" y="0"/>
                                <a:pt x="2366" y="0"/>
                              </a:cubicBezTo>
                              <a:cubicBezTo>
                                <a:pt x="2382" y="0"/>
                                <a:pt x="2396" y="4"/>
                                <a:pt x="2407" y="13"/>
                              </a:cubicBezTo>
                              <a:cubicBezTo>
                                <a:pt x="2418" y="22"/>
                                <a:pt x="2427" y="35"/>
                                <a:pt x="2433" y="51"/>
                              </a:cubicBezTo>
                              <a:cubicBezTo>
                                <a:pt x="2439" y="68"/>
                                <a:pt x="2442" y="88"/>
                                <a:pt x="2442" y="112"/>
                              </a:cubicBezTo>
                              <a:cubicBezTo>
                                <a:pt x="2442" y="136"/>
                                <a:pt x="2439" y="156"/>
                                <a:pt x="2433" y="172"/>
                              </a:cubicBezTo>
                              <a:close/>
                              <a:moveTo>
                                <a:pt x="2417" y="112"/>
                              </a:moveTo>
                              <a:cubicBezTo>
                                <a:pt x="2417" y="93"/>
                                <a:pt x="2415" y="77"/>
                                <a:pt x="2411" y="64"/>
                              </a:cubicBezTo>
                              <a:cubicBezTo>
                                <a:pt x="2407" y="50"/>
                                <a:pt x="2401" y="40"/>
                                <a:pt x="2393" y="33"/>
                              </a:cubicBezTo>
                              <a:cubicBezTo>
                                <a:pt x="2386" y="26"/>
                                <a:pt x="2377" y="23"/>
                                <a:pt x="2366" y="23"/>
                              </a:cubicBezTo>
                              <a:cubicBezTo>
                                <a:pt x="2350" y="23"/>
                                <a:pt x="2338" y="30"/>
                                <a:pt x="2329" y="46"/>
                              </a:cubicBezTo>
                              <a:cubicBezTo>
                                <a:pt x="2320" y="62"/>
                                <a:pt x="2316" y="83"/>
                                <a:pt x="2316" y="112"/>
                              </a:cubicBezTo>
                              <a:cubicBezTo>
                                <a:pt x="2316" y="131"/>
                                <a:pt x="2318" y="147"/>
                                <a:pt x="2322" y="160"/>
                              </a:cubicBezTo>
                              <a:cubicBezTo>
                                <a:pt x="2326" y="173"/>
                                <a:pt x="2332" y="183"/>
                                <a:pt x="2339" y="190"/>
                              </a:cubicBezTo>
                              <a:cubicBezTo>
                                <a:pt x="2347" y="197"/>
                                <a:pt x="2356" y="200"/>
                                <a:pt x="2366" y="200"/>
                              </a:cubicBezTo>
                              <a:cubicBezTo>
                                <a:pt x="2382" y="200"/>
                                <a:pt x="2395" y="193"/>
                                <a:pt x="2403" y="177"/>
                              </a:cubicBezTo>
                              <a:cubicBezTo>
                                <a:pt x="2412" y="162"/>
                                <a:pt x="2417" y="140"/>
                                <a:pt x="2417" y="112"/>
                              </a:cubicBezTo>
                              <a:close/>
                              <a:moveTo>
                                <a:pt x="593" y="670"/>
                              </a:moveTo>
                              <a:cubicBezTo>
                                <a:pt x="588" y="647"/>
                                <a:pt x="588" y="647"/>
                                <a:pt x="588" y="647"/>
                              </a:cubicBezTo>
                              <a:cubicBezTo>
                                <a:pt x="583" y="648"/>
                                <a:pt x="583" y="648"/>
                                <a:pt x="583" y="648"/>
                              </a:cubicBezTo>
                              <a:cubicBezTo>
                                <a:pt x="577" y="649"/>
                                <a:pt x="577" y="649"/>
                                <a:pt x="577" y="649"/>
                              </a:cubicBezTo>
                              <a:cubicBezTo>
                                <a:pt x="573" y="649"/>
                                <a:pt x="569" y="648"/>
                                <a:pt x="566" y="647"/>
                              </a:cubicBezTo>
                              <a:cubicBezTo>
                                <a:pt x="558" y="640"/>
                                <a:pt x="558" y="640"/>
                                <a:pt x="558" y="640"/>
                              </a:cubicBezTo>
                              <a:cubicBezTo>
                                <a:pt x="556" y="636"/>
                                <a:pt x="555" y="631"/>
                                <a:pt x="555" y="624"/>
                              </a:cubicBezTo>
                              <a:cubicBezTo>
                                <a:pt x="555" y="529"/>
                                <a:pt x="555" y="529"/>
                                <a:pt x="555" y="529"/>
                              </a:cubicBezTo>
                              <a:cubicBezTo>
                                <a:pt x="590" y="529"/>
                                <a:pt x="590" y="529"/>
                                <a:pt x="590" y="529"/>
                              </a:cubicBezTo>
                              <a:cubicBezTo>
                                <a:pt x="590" y="507"/>
                                <a:pt x="590" y="507"/>
                                <a:pt x="590" y="507"/>
                              </a:cubicBezTo>
                              <a:cubicBezTo>
                                <a:pt x="555" y="507"/>
                                <a:pt x="555" y="507"/>
                                <a:pt x="555" y="507"/>
                              </a:cubicBezTo>
                              <a:cubicBezTo>
                                <a:pt x="555" y="468"/>
                                <a:pt x="555" y="468"/>
                                <a:pt x="555" y="468"/>
                              </a:cubicBezTo>
                              <a:cubicBezTo>
                                <a:pt x="530" y="468"/>
                                <a:pt x="530" y="468"/>
                                <a:pt x="530" y="468"/>
                              </a:cubicBezTo>
                              <a:cubicBezTo>
                                <a:pt x="530" y="507"/>
                                <a:pt x="530" y="507"/>
                                <a:pt x="530" y="507"/>
                              </a:cubicBezTo>
                              <a:cubicBezTo>
                                <a:pt x="505" y="507"/>
                                <a:pt x="505" y="507"/>
                                <a:pt x="505" y="507"/>
                              </a:cubicBezTo>
                              <a:cubicBezTo>
                                <a:pt x="505" y="529"/>
                                <a:pt x="505" y="529"/>
                                <a:pt x="505" y="529"/>
                              </a:cubicBezTo>
                              <a:cubicBezTo>
                                <a:pt x="530" y="529"/>
                                <a:pt x="530" y="529"/>
                                <a:pt x="530" y="529"/>
                              </a:cubicBezTo>
                              <a:cubicBezTo>
                                <a:pt x="530" y="631"/>
                                <a:pt x="530" y="631"/>
                                <a:pt x="530" y="631"/>
                              </a:cubicBezTo>
                              <a:cubicBezTo>
                                <a:pt x="530" y="640"/>
                                <a:pt x="532" y="648"/>
                                <a:pt x="536" y="654"/>
                              </a:cubicBezTo>
                              <a:cubicBezTo>
                                <a:pt x="541" y="661"/>
                                <a:pt x="546" y="665"/>
                                <a:pt x="553" y="668"/>
                              </a:cubicBezTo>
                              <a:cubicBezTo>
                                <a:pt x="560" y="671"/>
                                <a:pt x="567" y="673"/>
                                <a:pt x="574" y="673"/>
                              </a:cubicBezTo>
                              <a:cubicBezTo>
                                <a:pt x="579" y="673"/>
                                <a:pt x="583" y="673"/>
                                <a:pt x="586" y="672"/>
                              </a:cubicBezTo>
                              <a:lnTo>
                                <a:pt x="593" y="670"/>
                              </a:lnTo>
                              <a:close/>
                              <a:moveTo>
                                <a:pt x="1213" y="671"/>
                              </a:moveTo>
                              <a:cubicBezTo>
                                <a:pt x="1213" y="567"/>
                                <a:pt x="1213" y="567"/>
                                <a:pt x="1213" y="567"/>
                              </a:cubicBezTo>
                              <a:cubicBezTo>
                                <a:pt x="1213" y="553"/>
                                <a:pt x="1210" y="541"/>
                                <a:pt x="1206" y="532"/>
                              </a:cubicBezTo>
                              <a:cubicBezTo>
                                <a:pt x="1201" y="523"/>
                                <a:pt x="1195" y="516"/>
                                <a:pt x="1186" y="512"/>
                              </a:cubicBezTo>
                              <a:cubicBezTo>
                                <a:pt x="1178" y="507"/>
                                <a:pt x="1168" y="505"/>
                                <a:pt x="1157" y="505"/>
                              </a:cubicBezTo>
                              <a:cubicBezTo>
                                <a:pt x="1145" y="505"/>
                                <a:pt x="1135" y="508"/>
                                <a:pt x="1127" y="513"/>
                              </a:cubicBezTo>
                              <a:cubicBezTo>
                                <a:pt x="1119" y="518"/>
                                <a:pt x="1113" y="525"/>
                                <a:pt x="1109" y="533"/>
                              </a:cubicBezTo>
                              <a:cubicBezTo>
                                <a:pt x="1107" y="533"/>
                                <a:pt x="1107" y="533"/>
                                <a:pt x="1107" y="533"/>
                              </a:cubicBezTo>
                              <a:cubicBezTo>
                                <a:pt x="1107" y="507"/>
                                <a:pt x="1107" y="507"/>
                                <a:pt x="1107" y="507"/>
                              </a:cubicBezTo>
                              <a:cubicBezTo>
                                <a:pt x="1083" y="507"/>
                                <a:pt x="1083" y="507"/>
                                <a:pt x="1083" y="507"/>
                              </a:cubicBezTo>
                              <a:cubicBezTo>
                                <a:pt x="1083" y="671"/>
                                <a:pt x="1083" y="671"/>
                                <a:pt x="1083" y="671"/>
                              </a:cubicBezTo>
                              <a:cubicBezTo>
                                <a:pt x="1108" y="671"/>
                                <a:pt x="1108" y="671"/>
                                <a:pt x="1108" y="671"/>
                              </a:cubicBezTo>
                              <a:cubicBezTo>
                                <a:pt x="1108" y="572"/>
                                <a:pt x="1108" y="572"/>
                                <a:pt x="1108" y="572"/>
                              </a:cubicBezTo>
                              <a:cubicBezTo>
                                <a:pt x="1108" y="563"/>
                                <a:pt x="1110" y="555"/>
                                <a:pt x="1114" y="548"/>
                              </a:cubicBezTo>
                              <a:cubicBezTo>
                                <a:pt x="1117" y="541"/>
                                <a:pt x="1122" y="536"/>
                                <a:pt x="1128" y="533"/>
                              </a:cubicBezTo>
                              <a:cubicBezTo>
                                <a:pt x="1135" y="529"/>
                                <a:pt x="1142" y="528"/>
                                <a:pt x="1150" y="528"/>
                              </a:cubicBezTo>
                              <a:cubicBezTo>
                                <a:pt x="1162" y="528"/>
                                <a:pt x="1171" y="531"/>
                                <a:pt x="1177" y="539"/>
                              </a:cubicBezTo>
                              <a:cubicBezTo>
                                <a:pt x="1184" y="546"/>
                                <a:pt x="1187" y="556"/>
                                <a:pt x="1187" y="569"/>
                              </a:cubicBezTo>
                              <a:cubicBezTo>
                                <a:pt x="1187" y="671"/>
                                <a:pt x="1187" y="671"/>
                                <a:pt x="1187" y="671"/>
                              </a:cubicBezTo>
                              <a:lnTo>
                                <a:pt x="1213" y="671"/>
                              </a:lnTo>
                              <a:close/>
                              <a:moveTo>
                                <a:pt x="1037" y="671"/>
                              </a:moveTo>
                              <a:cubicBezTo>
                                <a:pt x="1037" y="507"/>
                                <a:pt x="1037" y="507"/>
                                <a:pt x="1037" y="507"/>
                              </a:cubicBezTo>
                              <a:cubicBezTo>
                                <a:pt x="1012" y="507"/>
                                <a:pt x="1012" y="507"/>
                                <a:pt x="1012" y="507"/>
                              </a:cubicBezTo>
                              <a:cubicBezTo>
                                <a:pt x="1012" y="604"/>
                                <a:pt x="1012" y="604"/>
                                <a:pt x="1012" y="604"/>
                              </a:cubicBezTo>
                              <a:cubicBezTo>
                                <a:pt x="1012" y="614"/>
                                <a:pt x="1010" y="623"/>
                                <a:pt x="1005" y="629"/>
                              </a:cubicBezTo>
                              <a:cubicBezTo>
                                <a:pt x="1001" y="636"/>
                                <a:pt x="995" y="641"/>
                                <a:pt x="989" y="644"/>
                              </a:cubicBezTo>
                              <a:cubicBezTo>
                                <a:pt x="982" y="647"/>
                                <a:pt x="976" y="649"/>
                                <a:pt x="970" y="649"/>
                              </a:cubicBezTo>
                              <a:cubicBezTo>
                                <a:pt x="959" y="649"/>
                                <a:pt x="951" y="645"/>
                                <a:pt x="944" y="638"/>
                              </a:cubicBezTo>
                              <a:cubicBezTo>
                                <a:pt x="937" y="631"/>
                                <a:pt x="934" y="621"/>
                                <a:pt x="934" y="610"/>
                              </a:cubicBezTo>
                              <a:cubicBezTo>
                                <a:pt x="934" y="507"/>
                                <a:pt x="934" y="507"/>
                                <a:pt x="934" y="507"/>
                              </a:cubicBezTo>
                              <a:cubicBezTo>
                                <a:pt x="909" y="507"/>
                                <a:pt x="909" y="507"/>
                                <a:pt x="909" y="507"/>
                              </a:cubicBezTo>
                              <a:cubicBezTo>
                                <a:pt x="909" y="611"/>
                                <a:pt x="909" y="611"/>
                                <a:pt x="909" y="611"/>
                              </a:cubicBezTo>
                              <a:cubicBezTo>
                                <a:pt x="909" y="625"/>
                                <a:pt x="911" y="637"/>
                                <a:pt x="916" y="646"/>
                              </a:cubicBezTo>
                              <a:cubicBezTo>
                                <a:pt x="920" y="655"/>
                                <a:pt x="926" y="662"/>
                                <a:pt x="934" y="666"/>
                              </a:cubicBezTo>
                              <a:cubicBezTo>
                                <a:pt x="942" y="671"/>
                                <a:pt x="951" y="673"/>
                                <a:pt x="962" y="673"/>
                              </a:cubicBezTo>
                              <a:cubicBezTo>
                                <a:pt x="974" y="673"/>
                                <a:pt x="984" y="670"/>
                                <a:pt x="992" y="664"/>
                              </a:cubicBezTo>
                              <a:cubicBezTo>
                                <a:pt x="1000" y="659"/>
                                <a:pt x="1006" y="651"/>
                                <a:pt x="1010" y="643"/>
                              </a:cubicBezTo>
                              <a:cubicBezTo>
                                <a:pt x="1012" y="643"/>
                                <a:pt x="1012" y="643"/>
                                <a:pt x="1012" y="643"/>
                              </a:cubicBezTo>
                              <a:cubicBezTo>
                                <a:pt x="1012" y="671"/>
                                <a:pt x="1012" y="671"/>
                                <a:pt x="1012" y="671"/>
                              </a:cubicBezTo>
                              <a:lnTo>
                                <a:pt x="1037" y="671"/>
                              </a:lnTo>
                              <a:close/>
                              <a:moveTo>
                                <a:pt x="863" y="637"/>
                              </a:moveTo>
                              <a:cubicBezTo>
                                <a:pt x="860" y="646"/>
                                <a:pt x="855" y="653"/>
                                <a:pt x="849" y="659"/>
                              </a:cubicBezTo>
                              <a:cubicBezTo>
                                <a:pt x="842" y="664"/>
                                <a:pt x="833" y="667"/>
                                <a:pt x="822" y="667"/>
                              </a:cubicBezTo>
                              <a:cubicBezTo>
                                <a:pt x="817" y="667"/>
                                <a:pt x="811" y="666"/>
                                <a:pt x="805" y="664"/>
                              </a:cubicBezTo>
                              <a:cubicBezTo>
                                <a:pt x="799" y="663"/>
                                <a:pt x="794" y="660"/>
                                <a:pt x="790" y="657"/>
                              </a:cubicBezTo>
                              <a:cubicBezTo>
                                <a:pt x="785" y="653"/>
                                <a:pt x="782" y="648"/>
                                <a:pt x="781" y="642"/>
                              </a:cubicBezTo>
                              <a:cubicBezTo>
                                <a:pt x="780" y="642"/>
                                <a:pt x="780" y="642"/>
                                <a:pt x="780" y="642"/>
                              </a:cubicBezTo>
                              <a:cubicBezTo>
                                <a:pt x="778" y="646"/>
                                <a:pt x="776" y="650"/>
                                <a:pt x="772" y="654"/>
                              </a:cubicBezTo>
                              <a:cubicBezTo>
                                <a:pt x="769" y="657"/>
                                <a:pt x="764" y="660"/>
                                <a:pt x="758" y="662"/>
                              </a:cubicBezTo>
                              <a:cubicBezTo>
                                <a:pt x="753" y="665"/>
                                <a:pt x="746" y="666"/>
                                <a:pt x="738" y="665"/>
                              </a:cubicBezTo>
                              <a:cubicBezTo>
                                <a:pt x="729" y="665"/>
                                <a:pt x="720" y="663"/>
                                <a:pt x="713" y="659"/>
                              </a:cubicBezTo>
                              <a:cubicBezTo>
                                <a:pt x="706" y="655"/>
                                <a:pt x="701" y="650"/>
                                <a:pt x="696" y="644"/>
                              </a:cubicBezTo>
                              <a:cubicBezTo>
                                <a:pt x="691" y="637"/>
                                <a:pt x="688" y="629"/>
                                <a:pt x="685" y="621"/>
                              </a:cubicBezTo>
                              <a:cubicBezTo>
                                <a:pt x="683" y="612"/>
                                <a:pt x="682" y="603"/>
                                <a:pt x="682" y="592"/>
                              </a:cubicBezTo>
                              <a:cubicBezTo>
                                <a:pt x="682" y="583"/>
                                <a:pt x="683" y="574"/>
                                <a:pt x="686" y="566"/>
                              </a:cubicBezTo>
                              <a:cubicBezTo>
                                <a:pt x="689" y="558"/>
                                <a:pt x="693" y="551"/>
                                <a:pt x="698" y="545"/>
                              </a:cubicBezTo>
                              <a:cubicBezTo>
                                <a:pt x="703" y="539"/>
                                <a:pt x="709" y="535"/>
                                <a:pt x="716" y="531"/>
                              </a:cubicBezTo>
                              <a:cubicBezTo>
                                <a:pt x="722" y="527"/>
                                <a:pt x="730" y="525"/>
                                <a:pt x="738" y="524"/>
                              </a:cubicBezTo>
                              <a:cubicBezTo>
                                <a:pt x="745" y="524"/>
                                <a:pt x="751" y="524"/>
                                <a:pt x="757" y="525"/>
                              </a:cubicBezTo>
                              <a:cubicBezTo>
                                <a:pt x="763" y="527"/>
                                <a:pt x="768" y="528"/>
                                <a:pt x="772" y="531"/>
                              </a:cubicBezTo>
                              <a:cubicBezTo>
                                <a:pt x="775" y="534"/>
                                <a:pt x="778" y="537"/>
                                <a:pt x="779" y="540"/>
                              </a:cubicBezTo>
                              <a:cubicBezTo>
                                <a:pt x="780" y="540"/>
                                <a:pt x="780" y="540"/>
                                <a:pt x="780" y="540"/>
                              </a:cubicBezTo>
                              <a:cubicBezTo>
                                <a:pt x="780" y="528"/>
                                <a:pt x="780" y="528"/>
                                <a:pt x="780" y="528"/>
                              </a:cubicBezTo>
                              <a:cubicBezTo>
                                <a:pt x="803" y="528"/>
                                <a:pt x="803" y="528"/>
                                <a:pt x="803" y="528"/>
                              </a:cubicBezTo>
                              <a:cubicBezTo>
                                <a:pt x="803" y="624"/>
                                <a:pt x="803" y="624"/>
                                <a:pt x="803" y="624"/>
                              </a:cubicBezTo>
                              <a:cubicBezTo>
                                <a:pt x="803" y="630"/>
                                <a:pt x="804" y="635"/>
                                <a:pt x="808" y="640"/>
                              </a:cubicBezTo>
                              <a:cubicBezTo>
                                <a:pt x="811" y="644"/>
                                <a:pt x="816" y="647"/>
                                <a:pt x="822" y="647"/>
                              </a:cubicBezTo>
                              <a:cubicBezTo>
                                <a:pt x="829" y="647"/>
                                <a:pt x="835" y="644"/>
                                <a:pt x="839" y="639"/>
                              </a:cubicBezTo>
                              <a:cubicBezTo>
                                <a:pt x="843" y="634"/>
                                <a:pt x="845" y="626"/>
                                <a:pt x="847" y="616"/>
                              </a:cubicBezTo>
                              <a:cubicBezTo>
                                <a:pt x="848" y="606"/>
                                <a:pt x="849" y="592"/>
                                <a:pt x="849" y="576"/>
                              </a:cubicBezTo>
                              <a:cubicBezTo>
                                <a:pt x="849" y="567"/>
                                <a:pt x="848" y="557"/>
                                <a:pt x="845" y="548"/>
                              </a:cubicBezTo>
                              <a:cubicBezTo>
                                <a:pt x="843" y="539"/>
                                <a:pt x="839" y="530"/>
                                <a:pt x="833" y="522"/>
                              </a:cubicBezTo>
                              <a:cubicBezTo>
                                <a:pt x="828" y="514"/>
                                <a:pt x="822" y="507"/>
                                <a:pt x="814" y="501"/>
                              </a:cubicBezTo>
                              <a:cubicBezTo>
                                <a:pt x="806" y="494"/>
                                <a:pt x="796" y="490"/>
                                <a:pt x="786" y="486"/>
                              </a:cubicBezTo>
                              <a:cubicBezTo>
                                <a:pt x="775" y="483"/>
                                <a:pt x="763" y="481"/>
                                <a:pt x="749" y="481"/>
                              </a:cubicBezTo>
                              <a:cubicBezTo>
                                <a:pt x="733" y="481"/>
                                <a:pt x="718" y="483"/>
                                <a:pt x="705" y="489"/>
                              </a:cubicBezTo>
                              <a:cubicBezTo>
                                <a:pt x="691" y="494"/>
                                <a:pt x="680" y="501"/>
                                <a:pt x="671" y="511"/>
                              </a:cubicBezTo>
                              <a:cubicBezTo>
                                <a:pt x="662" y="521"/>
                                <a:pt x="655" y="533"/>
                                <a:pt x="650" y="547"/>
                              </a:cubicBezTo>
                              <a:cubicBezTo>
                                <a:pt x="645" y="561"/>
                                <a:pt x="643" y="577"/>
                                <a:pt x="643" y="595"/>
                              </a:cubicBezTo>
                              <a:cubicBezTo>
                                <a:pt x="643" y="613"/>
                                <a:pt x="645" y="629"/>
                                <a:pt x="650" y="643"/>
                              </a:cubicBezTo>
                              <a:cubicBezTo>
                                <a:pt x="655" y="657"/>
                                <a:pt x="662" y="669"/>
                                <a:pt x="671" y="678"/>
                              </a:cubicBezTo>
                              <a:cubicBezTo>
                                <a:pt x="681" y="688"/>
                                <a:pt x="692" y="695"/>
                                <a:pt x="706" y="700"/>
                              </a:cubicBezTo>
                              <a:cubicBezTo>
                                <a:pt x="720" y="705"/>
                                <a:pt x="736" y="708"/>
                                <a:pt x="754" y="708"/>
                              </a:cubicBezTo>
                              <a:cubicBezTo>
                                <a:pt x="762" y="708"/>
                                <a:pt x="770" y="707"/>
                                <a:pt x="778" y="706"/>
                              </a:cubicBezTo>
                              <a:cubicBezTo>
                                <a:pt x="785" y="704"/>
                                <a:pt x="792" y="703"/>
                                <a:pt x="798" y="701"/>
                              </a:cubicBezTo>
                              <a:cubicBezTo>
                                <a:pt x="804" y="699"/>
                                <a:pt x="808" y="698"/>
                                <a:pt x="810" y="697"/>
                              </a:cubicBezTo>
                              <a:cubicBezTo>
                                <a:pt x="816" y="716"/>
                                <a:pt x="816" y="716"/>
                                <a:pt x="816" y="716"/>
                              </a:cubicBezTo>
                              <a:cubicBezTo>
                                <a:pt x="812" y="718"/>
                                <a:pt x="806" y="720"/>
                                <a:pt x="799" y="722"/>
                              </a:cubicBezTo>
                              <a:cubicBezTo>
                                <a:pt x="792" y="724"/>
                                <a:pt x="784" y="725"/>
                                <a:pt x="776" y="727"/>
                              </a:cubicBezTo>
                              <a:cubicBezTo>
                                <a:pt x="768" y="728"/>
                                <a:pt x="761" y="728"/>
                                <a:pt x="754" y="728"/>
                              </a:cubicBezTo>
                              <a:cubicBezTo>
                                <a:pt x="732" y="728"/>
                                <a:pt x="713" y="725"/>
                                <a:pt x="696" y="720"/>
                              </a:cubicBezTo>
                              <a:cubicBezTo>
                                <a:pt x="679" y="714"/>
                                <a:pt x="665" y="705"/>
                                <a:pt x="654" y="693"/>
                              </a:cubicBezTo>
                              <a:cubicBezTo>
                                <a:pt x="643" y="682"/>
                                <a:pt x="634" y="668"/>
                                <a:pt x="628" y="651"/>
                              </a:cubicBezTo>
                              <a:cubicBezTo>
                                <a:pt x="622" y="634"/>
                                <a:pt x="619" y="615"/>
                                <a:pt x="619" y="594"/>
                              </a:cubicBezTo>
                              <a:cubicBezTo>
                                <a:pt x="619" y="573"/>
                                <a:pt x="622" y="554"/>
                                <a:pt x="628" y="538"/>
                              </a:cubicBezTo>
                              <a:cubicBezTo>
                                <a:pt x="634" y="522"/>
                                <a:pt x="643" y="508"/>
                                <a:pt x="654" y="496"/>
                              </a:cubicBezTo>
                              <a:cubicBezTo>
                                <a:pt x="665" y="485"/>
                                <a:pt x="679" y="476"/>
                                <a:pt x="695" y="470"/>
                              </a:cubicBezTo>
                              <a:cubicBezTo>
                                <a:pt x="712" y="464"/>
                                <a:pt x="730" y="461"/>
                                <a:pt x="751" y="461"/>
                              </a:cubicBezTo>
                              <a:cubicBezTo>
                                <a:pt x="771" y="461"/>
                                <a:pt x="788" y="464"/>
                                <a:pt x="803" y="471"/>
                              </a:cubicBezTo>
                              <a:cubicBezTo>
                                <a:pt x="818" y="477"/>
                                <a:pt x="831" y="486"/>
                                <a:pt x="841" y="497"/>
                              </a:cubicBezTo>
                              <a:cubicBezTo>
                                <a:pt x="851" y="508"/>
                                <a:pt x="859" y="520"/>
                                <a:pt x="864" y="534"/>
                              </a:cubicBezTo>
                              <a:cubicBezTo>
                                <a:pt x="869" y="548"/>
                                <a:pt x="871" y="562"/>
                                <a:pt x="871" y="577"/>
                              </a:cubicBezTo>
                              <a:cubicBezTo>
                                <a:pt x="871" y="587"/>
                                <a:pt x="871" y="597"/>
                                <a:pt x="870" y="608"/>
                              </a:cubicBezTo>
                              <a:cubicBezTo>
                                <a:pt x="869" y="619"/>
                                <a:pt x="867" y="628"/>
                                <a:pt x="863" y="637"/>
                              </a:cubicBezTo>
                              <a:close/>
                              <a:moveTo>
                                <a:pt x="781" y="591"/>
                              </a:moveTo>
                              <a:cubicBezTo>
                                <a:pt x="781" y="579"/>
                                <a:pt x="780" y="570"/>
                                <a:pt x="777" y="563"/>
                              </a:cubicBezTo>
                              <a:cubicBezTo>
                                <a:pt x="774" y="557"/>
                                <a:pt x="769" y="552"/>
                                <a:pt x="764" y="549"/>
                              </a:cubicBezTo>
                              <a:cubicBezTo>
                                <a:pt x="758" y="547"/>
                                <a:pt x="751" y="545"/>
                                <a:pt x="742" y="545"/>
                              </a:cubicBezTo>
                              <a:cubicBezTo>
                                <a:pt x="734" y="545"/>
                                <a:pt x="727" y="547"/>
                                <a:pt x="721" y="552"/>
                              </a:cubicBezTo>
                              <a:cubicBezTo>
                                <a:pt x="716" y="556"/>
                                <a:pt x="711" y="561"/>
                                <a:pt x="708" y="568"/>
                              </a:cubicBezTo>
                              <a:cubicBezTo>
                                <a:pt x="705" y="575"/>
                                <a:pt x="704" y="583"/>
                                <a:pt x="704" y="591"/>
                              </a:cubicBezTo>
                              <a:cubicBezTo>
                                <a:pt x="704" y="600"/>
                                <a:pt x="705" y="609"/>
                                <a:pt x="707" y="617"/>
                              </a:cubicBezTo>
                              <a:cubicBezTo>
                                <a:pt x="710" y="625"/>
                                <a:pt x="714" y="631"/>
                                <a:pt x="719" y="636"/>
                              </a:cubicBezTo>
                              <a:cubicBezTo>
                                <a:pt x="725" y="641"/>
                                <a:pt x="732" y="644"/>
                                <a:pt x="741" y="644"/>
                              </a:cubicBezTo>
                              <a:cubicBezTo>
                                <a:pt x="751" y="644"/>
                                <a:pt x="758" y="642"/>
                                <a:pt x="764" y="638"/>
                              </a:cubicBezTo>
                              <a:cubicBezTo>
                                <a:pt x="770" y="634"/>
                                <a:pt x="775" y="628"/>
                                <a:pt x="777" y="620"/>
                              </a:cubicBezTo>
                              <a:cubicBezTo>
                                <a:pt x="780" y="613"/>
                                <a:pt x="781" y="603"/>
                                <a:pt x="781" y="591"/>
                              </a:cubicBezTo>
                              <a:close/>
                              <a:moveTo>
                                <a:pt x="1613" y="453"/>
                              </a:moveTo>
                              <a:cubicBezTo>
                                <a:pt x="1588" y="453"/>
                                <a:pt x="1588" y="453"/>
                                <a:pt x="1588" y="453"/>
                              </a:cubicBezTo>
                              <a:cubicBezTo>
                                <a:pt x="1588" y="671"/>
                                <a:pt x="1588" y="671"/>
                                <a:pt x="1588" y="671"/>
                              </a:cubicBezTo>
                              <a:cubicBezTo>
                                <a:pt x="1613" y="671"/>
                                <a:pt x="1613" y="671"/>
                                <a:pt x="1613" y="671"/>
                              </a:cubicBezTo>
                              <a:lnTo>
                                <a:pt x="1613" y="453"/>
                              </a:lnTo>
                              <a:close/>
                              <a:moveTo>
                                <a:pt x="1348" y="634"/>
                              </a:moveTo>
                              <a:cubicBezTo>
                                <a:pt x="1343" y="634"/>
                                <a:pt x="1338" y="636"/>
                                <a:pt x="1334" y="640"/>
                              </a:cubicBezTo>
                              <a:cubicBezTo>
                                <a:pt x="1331" y="644"/>
                                <a:pt x="1329" y="648"/>
                                <a:pt x="1329" y="653"/>
                              </a:cubicBezTo>
                              <a:cubicBezTo>
                                <a:pt x="1329" y="659"/>
                                <a:pt x="1331" y="663"/>
                                <a:pt x="1334" y="667"/>
                              </a:cubicBezTo>
                              <a:cubicBezTo>
                                <a:pt x="1338" y="671"/>
                                <a:pt x="1343" y="673"/>
                                <a:pt x="1348" y="673"/>
                              </a:cubicBezTo>
                              <a:cubicBezTo>
                                <a:pt x="1358" y="670"/>
                                <a:pt x="1358" y="670"/>
                                <a:pt x="1358" y="670"/>
                              </a:cubicBezTo>
                              <a:cubicBezTo>
                                <a:pt x="1364" y="663"/>
                                <a:pt x="1364" y="663"/>
                                <a:pt x="1364" y="663"/>
                              </a:cubicBezTo>
                              <a:cubicBezTo>
                                <a:pt x="1367" y="653"/>
                                <a:pt x="1367" y="653"/>
                                <a:pt x="1367" y="653"/>
                              </a:cubicBezTo>
                              <a:cubicBezTo>
                                <a:pt x="1367" y="648"/>
                                <a:pt x="1365" y="644"/>
                                <a:pt x="1361" y="640"/>
                              </a:cubicBezTo>
                              <a:cubicBezTo>
                                <a:pt x="1358" y="636"/>
                                <a:pt x="1353" y="634"/>
                                <a:pt x="1348" y="634"/>
                              </a:cubicBezTo>
                              <a:close/>
                              <a:moveTo>
                                <a:pt x="1516" y="512"/>
                              </a:moveTo>
                              <a:cubicBezTo>
                                <a:pt x="1507" y="507"/>
                                <a:pt x="1498" y="505"/>
                                <a:pt x="1487" y="505"/>
                              </a:cubicBezTo>
                              <a:cubicBezTo>
                                <a:pt x="1474" y="505"/>
                                <a:pt x="1464" y="508"/>
                                <a:pt x="1456" y="513"/>
                              </a:cubicBezTo>
                              <a:cubicBezTo>
                                <a:pt x="1448" y="518"/>
                                <a:pt x="1443" y="525"/>
                                <a:pt x="1439" y="533"/>
                              </a:cubicBezTo>
                              <a:cubicBezTo>
                                <a:pt x="1437" y="533"/>
                                <a:pt x="1437" y="533"/>
                                <a:pt x="1437" y="533"/>
                              </a:cubicBezTo>
                              <a:cubicBezTo>
                                <a:pt x="1437" y="507"/>
                                <a:pt x="1437" y="507"/>
                                <a:pt x="1437" y="507"/>
                              </a:cubicBezTo>
                              <a:cubicBezTo>
                                <a:pt x="1412" y="507"/>
                                <a:pt x="1412" y="507"/>
                                <a:pt x="1412" y="507"/>
                              </a:cubicBezTo>
                              <a:cubicBezTo>
                                <a:pt x="1412" y="671"/>
                                <a:pt x="1412" y="671"/>
                                <a:pt x="1412" y="671"/>
                              </a:cubicBezTo>
                              <a:cubicBezTo>
                                <a:pt x="1438" y="671"/>
                                <a:pt x="1438" y="671"/>
                                <a:pt x="1438" y="671"/>
                              </a:cubicBezTo>
                              <a:cubicBezTo>
                                <a:pt x="1438" y="572"/>
                                <a:pt x="1438" y="572"/>
                                <a:pt x="1438" y="572"/>
                              </a:cubicBezTo>
                              <a:cubicBezTo>
                                <a:pt x="1438" y="563"/>
                                <a:pt x="1439" y="555"/>
                                <a:pt x="1443" y="548"/>
                              </a:cubicBezTo>
                              <a:cubicBezTo>
                                <a:pt x="1447" y="541"/>
                                <a:pt x="1452" y="536"/>
                                <a:pt x="1458" y="533"/>
                              </a:cubicBezTo>
                              <a:cubicBezTo>
                                <a:pt x="1464" y="529"/>
                                <a:pt x="1471" y="528"/>
                                <a:pt x="1479" y="528"/>
                              </a:cubicBezTo>
                              <a:cubicBezTo>
                                <a:pt x="1491" y="528"/>
                                <a:pt x="1500" y="531"/>
                                <a:pt x="1507" y="539"/>
                              </a:cubicBezTo>
                              <a:cubicBezTo>
                                <a:pt x="1513" y="546"/>
                                <a:pt x="1517" y="556"/>
                                <a:pt x="1517" y="569"/>
                              </a:cubicBezTo>
                              <a:cubicBezTo>
                                <a:pt x="1517" y="671"/>
                                <a:pt x="1517" y="671"/>
                                <a:pt x="1517" y="671"/>
                              </a:cubicBezTo>
                              <a:cubicBezTo>
                                <a:pt x="1542" y="671"/>
                                <a:pt x="1542" y="671"/>
                                <a:pt x="1542" y="671"/>
                              </a:cubicBezTo>
                              <a:cubicBezTo>
                                <a:pt x="1542" y="567"/>
                                <a:pt x="1542" y="567"/>
                                <a:pt x="1542" y="567"/>
                              </a:cubicBezTo>
                              <a:cubicBezTo>
                                <a:pt x="1542" y="553"/>
                                <a:pt x="1540" y="541"/>
                                <a:pt x="1535" y="532"/>
                              </a:cubicBezTo>
                              <a:cubicBezTo>
                                <a:pt x="1530" y="523"/>
                                <a:pt x="1524" y="516"/>
                                <a:pt x="1516" y="512"/>
                              </a:cubicBezTo>
                              <a:close/>
                              <a:moveTo>
                                <a:pt x="136" y="545"/>
                              </a:moveTo>
                              <a:cubicBezTo>
                                <a:pt x="142" y="557"/>
                                <a:pt x="144" y="572"/>
                                <a:pt x="144" y="589"/>
                              </a:cubicBezTo>
                              <a:cubicBezTo>
                                <a:pt x="144" y="607"/>
                                <a:pt x="142" y="622"/>
                                <a:pt x="136" y="635"/>
                              </a:cubicBezTo>
                              <a:cubicBezTo>
                                <a:pt x="130" y="647"/>
                                <a:pt x="122" y="657"/>
                                <a:pt x="111" y="664"/>
                              </a:cubicBezTo>
                              <a:cubicBezTo>
                                <a:pt x="101" y="671"/>
                                <a:pt x="89" y="674"/>
                                <a:pt x="75" y="674"/>
                              </a:cubicBezTo>
                              <a:cubicBezTo>
                                <a:pt x="64" y="674"/>
                                <a:pt x="56" y="673"/>
                                <a:pt x="50" y="669"/>
                              </a:cubicBezTo>
                              <a:cubicBezTo>
                                <a:pt x="43" y="666"/>
                                <a:pt x="39" y="661"/>
                                <a:pt x="35" y="657"/>
                              </a:cubicBezTo>
                              <a:cubicBezTo>
                                <a:pt x="32" y="652"/>
                                <a:pt x="29" y="649"/>
                                <a:pt x="27" y="646"/>
                              </a:cubicBezTo>
                              <a:cubicBezTo>
                                <a:pt x="25" y="646"/>
                                <a:pt x="25" y="646"/>
                                <a:pt x="25" y="646"/>
                              </a:cubicBezTo>
                              <a:cubicBezTo>
                                <a:pt x="25" y="732"/>
                                <a:pt x="25" y="732"/>
                                <a:pt x="25" y="732"/>
                              </a:cubicBezTo>
                              <a:cubicBezTo>
                                <a:pt x="0" y="732"/>
                                <a:pt x="0" y="732"/>
                                <a:pt x="0" y="732"/>
                              </a:cubicBezTo>
                              <a:cubicBezTo>
                                <a:pt x="0" y="507"/>
                                <a:pt x="0" y="507"/>
                                <a:pt x="0" y="507"/>
                              </a:cubicBezTo>
                              <a:cubicBezTo>
                                <a:pt x="24" y="507"/>
                                <a:pt x="24" y="507"/>
                                <a:pt x="24" y="507"/>
                              </a:cubicBezTo>
                              <a:cubicBezTo>
                                <a:pt x="24" y="533"/>
                                <a:pt x="24" y="533"/>
                                <a:pt x="24" y="533"/>
                              </a:cubicBezTo>
                              <a:cubicBezTo>
                                <a:pt x="27" y="533"/>
                                <a:pt x="27" y="533"/>
                                <a:pt x="27" y="533"/>
                              </a:cubicBezTo>
                              <a:cubicBezTo>
                                <a:pt x="29" y="530"/>
                                <a:pt x="32" y="527"/>
                                <a:pt x="35" y="522"/>
                              </a:cubicBezTo>
                              <a:cubicBezTo>
                                <a:pt x="38" y="518"/>
                                <a:pt x="43" y="514"/>
                                <a:pt x="49" y="510"/>
                              </a:cubicBezTo>
                              <a:cubicBezTo>
                                <a:pt x="55" y="507"/>
                                <a:pt x="64" y="505"/>
                                <a:pt x="75" y="505"/>
                              </a:cubicBezTo>
                              <a:cubicBezTo>
                                <a:pt x="88" y="505"/>
                                <a:pt x="100" y="509"/>
                                <a:pt x="111" y="515"/>
                              </a:cubicBezTo>
                              <a:cubicBezTo>
                                <a:pt x="122" y="522"/>
                                <a:pt x="130" y="532"/>
                                <a:pt x="136" y="545"/>
                              </a:cubicBezTo>
                              <a:close/>
                              <a:moveTo>
                                <a:pt x="119" y="589"/>
                              </a:moveTo>
                              <a:cubicBezTo>
                                <a:pt x="119" y="578"/>
                                <a:pt x="118" y="567"/>
                                <a:pt x="114" y="558"/>
                              </a:cubicBezTo>
                              <a:cubicBezTo>
                                <a:pt x="111" y="549"/>
                                <a:pt x="105" y="541"/>
                                <a:pt x="98" y="536"/>
                              </a:cubicBezTo>
                              <a:cubicBezTo>
                                <a:pt x="91" y="530"/>
                                <a:pt x="82" y="528"/>
                                <a:pt x="72" y="528"/>
                              </a:cubicBezTo>
                              <a:cubicBezTo>
                                <a:pt x="61" y="528"/>
                                <a:pt x="53" y="530"/>
                                <a:pt x="46" y="535"/>
                              </a:cubicBezTo>
                              <a:cubicBezTo>
                                <a:pt x="39" y="541"/>
                                <a:pt x="34" y="548"/>
                                <a:pt x="30" y="557"/>
                              </a:cubicBezTo>
                              <a:cubicBezTo>
                                <a:pt x="26" y="566"/>
                                <a:pt x="25" y="577"/>
                                <a:pt x="25" y="589"/>
                              </a:cubicBezTo>
                              <a:cubicBezTo>
                                <a:pt x="25" y="601"/>
                                <a:pt x="27" y="612"/>
                                <a:pt x="30" y="622"/>
                              </a:cubicBezTo>
                              <a:cubicBezTo>
                                <a:pt x="34" y="631"/>
                                <a:pt x="39" y="638"/>
                                <a:pt x="46" y="644"/>
                              </a:cubicBezTo>
                              <a:cubicBezTo>
                                <a:pt x="53" y="649"/>
                                <a:pt x="62" y="652"/>
                                <a:pt x="72" y="652"/>
                              </a:cubicBezTo>
                              <a:cubicBezTo>
                                <a:pt x="82" y="652"/>
                                <a:pt x="91" y="649"/>
                                <a:pt x="98" y="643"/>
                              </a:cubicBezTo>
                              <a:cubicBezTo>
                                <a:pt x="105" y="638"/>
                                <a:pt x="110" y="630"/>
                                <a:pt x="114" y="621"/>
                              </a:cubicBezTo>
                              <a:cubicBezTo>
                                <a:pt x="118" y="611"/>
                                <a:pt x="119" y="601"/>
                                <a:pt x="119" y="589"/>
                              </a:cubicBezTo>
                              <a:close/>
                              <a:moveTo>
                                <a:pt x="416" y="652"/>
                              </a:moveTo>
                              <a:cubicBezTo>
                                <a:pt x="406" y="652"/>
                                <a:pt x="398" y="650"/>
                                <a:pt x="391" y="646"/>
                              </a:cubicBezTo>
                              <a:cubicBezTo>
                                <a:pt x="385" y="641"/>
                                <a:pt x="381" y="635"/>
                                <a:pt x="378" y="626"/>
                              </a:cubicBezTo>
                              <a:cubicBezTo>
                                <a:pt x="355" y="632"/>
                                <a:pt x="355" y="632"/>
                                <a:pt x="355" y="632"/>
                              </a:cubicBezTo>
                              <a:cubicBezTo>
                                <a:pt x="357" y="646"/>
                                <a:pt x="364" y="656"/>
                                <a:pt x="375" y="663"/>
                              </a:cubicBezTo>
                              <a:cubicBezTo>
                                <a:pt x="386" y="671"/>
                                <a:pt x="400" y="674"/>
                                <a:pt x="417" y="674"/>
                              </a:cubicBezTo>
                              <a:cubicBezTo>
                                <a:pt x="429" y="674"/>
                                <a:pt x="441" y="672"/>
                                <a:pt x="450" y="668"/>
                              </a:cubicBezTo>
                              <a:cubicBezTo>
                                <a:pt x="460" y="664"/>
                                <a:pt x="467" y="658"/>
                                <a:pt x="473" y="650"/>
                              </a:cubicBezTo>
                              <a:cubicBezTo>
                                <a:pt x="478" y="643"/>
                                <a:pt x="481" y="635"/>
                                <a:pt x="481" y="625"/>
                              </a:cubicBezTo>
                              <a:cubicBezTo>
                                <a:pt x="481" y="614"/>
                                <a:pt x="477" y="604"/>
                                <a:pt x="470" y="597"/>
                              </a:cubicBezTo>
                              <a:cubicBezTo>
                                <a:pt x="463" y="590"/>
                                <a:pt x="452" y="585"/>
                                <a:pt x="437" y="581"/>
                              </a:cubicBezTo>
                              <a:cubicBezTo>
                                <a:pt x="413" y="575"/>
                                <a:pt x="413" y="575"/>
                                <a:pt x="413" y="575"/>
                              </a:cubicBezTo>
                              <a:cubicBezTo>
                                <a:pt x="403" y="573"/>
                                <a:pt x="396" y="570"/>
                                <a:pt x="392" y="566"/>
                              </a:cubicBezTo>
                              <a:cubicBezTo>
                                <a:pt x="387" y="562"/>
                                <a:pt x="385" y="557"/>
                                <a:pt x="385" y="551"/>
                              </a:cubicBezTo>
                              <a:cubicBezTo>
                                <a:pt x="385" y="544"/>
                                <a:pt x="388" y="538"/>
                                <a:pt x="395" y="534"/>
                              </a:cubicBezTo>
                              <a:cubicBezTo>
                                <a:pt x="401" y="529"/>
                                <a:pt x="410" y="527"/>
                                <a:pt x="420" y="527"/>
                              </a:cubicBezTo>
                              <a:cubicBezTo>
                                <a:pt x="427" y="527"/>
                                <a:pt x="433" y="528"/>
                                <a:pt x="438" y="530"/>
                              </a:cubicBezTo>
                              <a:cubicBezTo>
                                <a:pt x="442" y="533"/>
                                <a:pt x="446" y="536"/>
                                <a:pt x="449" y="539"/>
                              </a:cubicBezTo>
                              <a:cubicBezTo>
                                <a:pt x="452" y="543"/>
                                <a:pt x="454" y="547"/>
                                <a:pt x="455" y="550"/>
                              </a:cubicBezTo>
                              <a:cubicBezTo>
                                <a:pt x="478" y="544"/>
                                <a:pt x="478" y="544"/>
                                <a:pt x="478" y="544"/>
                              </a:cubicBezTo>
                              <a:cubicBezTo>
                                <a:pt x="474" y="532"/>
                                <a:pt x="467" y="523"/>
                                <a:pt x="458" y="516"/>
                              </a:cubicBezTo>
                              <a:cubicBezTo>
                                <a:pt x="449" y="509"/>
                                <a:pt x="436" y="505"/>
                                <a:pt x="420" y="505"/>
                              </a:cubicBezTo>
                              <a:cubicBezTo>
                                <a:pt x="408" y="505"/>
                                <a:pt x="398" y="507"/>
                                <a:pt x="389" y="511"/>
                              </a:cubicBezTo>
                              <a:cubicBezTo>
                                <a:pt x="380" y="515"/>
                                <a:pt x="373" y="521"/>
                                <a:pt x="367" y="528"/>
                              </a:cubicBezTo>
                              <a:cubicBezTo>
                                <a:pt x="362" y="535"/>
                                <a:pt x="360" y="543"/>
                                <a:pt x="360" y="552"/>
                              </a:cubicBezTo>
                              <a:cubicBezTo>
                                <a:pt x="360" y="564"/>
                                <a:pt x="363" y="573"/>
                                <a:pt x="370" y="581"/>
                              </a:cubicBezTo>
                              <a:cubicBezTo>
                                <a:pt x="377" y="588"/>
                                <a:pt x="388" y="594"/>
                                <a:pt x="403" y="597"/>
                              </a:cubicBezTo>
                              <a:cubicBezTo>
                                <a:pt x="430" y="604"/>
                                <a:pt x="430" y="604"/>
                                <a:pt x="430" y="604"/>
                              </a:cubicBezTo>
                              <a:cubicBezTo>
                                <a:pt x="439" y="605"/>
                                <a:pt x="445" y="608"/>
                                <a:pt x="449" y="612"/>
                              </a:cubicBezTo>
                              <a:cubicBezTo>
                                <a:pt x="453" y="616"/>
                                <a:pt x="455" y="621"/>
                                <a:pt x="455" y="627"/>
                              </a:cubicBezTo>
                              <a:cubicBezTo>
                                <a:pt x="455" y="634"/>
                                <a:pt x="451" y="640"/>
                                <a:pt x="444" y="645"/>
                              </a:cubicBezTo>
                              <a:cubicBezTo>
                                <a:pt x="437" y="650"/>
                                <a:pt x="428" y="652"/>
                                <a:pt x="416" y="652"/>
                              </a:cubicBezTo>
                              <a:close/>
                              <a:moveTo>
                                <a:pt x="314" y="545"/>
                              </a:moveTo>
                              <a:cubicBezTo>
                                <a:pt x="320" y="558"/>
                                <a:pt x="323" y="573"/>
                                <a:pt x="323" y="590"/>
                              </a:cubicBezTo>
                              <a:cubicBezTo>
                                <a:pt x="323" y="607"/>
                                <a:pt x="320" y="622"/>
                                <a:pt x="314" y="634"/>
                              </a:cubicBezTo>
                              <a:cubicBezTo>
                                <a:pt x="308" y="647"/>
                                <a:pt x="299" y="657"/>
                                <a:pt x="288" y="664"/>
                              </a:cubicBezTo>
                              <a:cubicBezTo>
                                <a:pt x="277" y="671"/>
                                <a:pt x="264" y="674"/>
                                <a:pt x="249" y="674"/>
                              </a:cubicBezTo>
                              <a:cubicBezTo>
                                <a:pt x="234" y="674"/>
                                <a:pt x="221" y="671"/>
                                <a:pt x="210" y="664"/>
                              </a:cubicBezTo>
                              <a:cubicBezTo>
                                <a:pt x="199" y="657"/>
                                <a:pt x="191" y="647"/>
                                <a:pt x="184" y="634"/>
                              </a:cubicBezTo>
                              <a:cubicBezTo>
                                <a:pt x="178" y="622"/>
                                <a:pt x="175" y="607"/>
                                <a:pt x="175" y="590"/>
                              </a:cubicBezTo>
                              <a:cubicBezTo>
                                <a:pt x="175" y="573"/>
                                <a:pt x="178" y="558"/>
                                <a:pt x="184" y="545"/>
                              </a:cubicBezTo>
                              <a:cubicBezTo>
                                <a:pt x="191" y="533"/>
                                <a:pt x="199" y="523"/>
                                <a:pt x="210" y="516"/>
                              </a:cubicBezTo>
                              <a:cubicBezTo>
                                <a:pt x="221" y="509"/>
                                <a:pt x="234" y="505"/>
                                <a:pt x="249" y="505"/>
                              </a:cubicBezTo>
                              <a:cubicBezTo>
                                <a:pt x="264" y="505"/>
                                <a:pt x="277" y="509"/>
                                <a:pt x="288" y="516"/>
                              </a:cubicBezTo>
                              <a:cubicBezTo>
                                <a:pt x="299" y="523"/>
                                <a:pt x="308" y="533"/>
                                <a:pt x="314" y="545"/>
                              </a:cubicBezTo>
                              <a:close/>
                              <a:moveTo>
                                <a:pt x="298" y="590"/>
                              </a:moveTo>
                              <a:cubicBezTo>
                                <a:pt x="298" y="579"/>
                                <a:pt x="296" y="569"/>
                                <a:pt x="293" y="559"/>
                              </a:cubicBezTo>
                              <a:cubicBezTo>
                                <a:pt x="289" y="550"/>
                                <a:pt x="284" y="542"/>
                                <a:pt x="277" y="536"/>
                              </a:cubicBezTo>
                              <a:cubicBezTo>
                                <a:pt x="270" y="531"/>
                                <a:pt x="260" y="528"/>
                                <a:pt x="249" y="528"/>
                              </a:cubicBezTo>
                              <a:cubicBezTo>
                                <a:pt x="238" y="528"/>
                                <a:pt x="229" y="531"/>
                                <a:pt x="221" y="536"/>
                              </a:cubicBezTo>
                              <a:cubicBezTo>
                                <a:pt x="214" y="542"/>
                                <a:pt x="209" y="550"/>
                                <a:pt x="205" y="559"/>
                              </a:cubicBezTo>
                              <a:cubicBezTo>
                                <a:pt x="202" y="569"/>
                                <a:pt x="200" y="579"/>
                                <a:pt x="200" y="590"/>
                              </a:cubicBezTo>
                              <a:cubicBezTo>
                                <a:pt x="200" y="601"/>
                                <a:pt x="202" y="611"/>
                                <a:pt x="205" y="620"/>
                              </a:cubicBezTo>
                              <a:cubicBezTo>
                                <a:pt x="209" y="630"/>
                                <a:pt x="214" y="637"/>
                                <a:pt x="221" y="643"/>
                              </a:cubicBezTo>
                              <a:cubicBezTo>
                                <a:pt x="229" y="649"/>
                                <a:pt x="238" y="652"/>
                                <a:pt x="249" y="652"/>
                              </a:cubicBezTo>
                              <a:cubicBezTo>
                                <a:pt x="260" y="652"/>
                                <a:pt x="270" y="649"/>
                                <a:pt x="277" y="643"/>
                              </a:cubicBezTo>
                              <a:cubicBezTo>
                                <a:pt x="284" y="637"/>
                                <a:pt x="289" y="630"/>
                                <a:pt x="293" y="620"/>
                              </a:cubicBezTo>
                              <a:cubicBezTo>
                                <a:pt x="296" y="611"/>
                                <a:pt x="298" y="601"/>
                                <a:pt x="298" y="590"/>
                              </a:cubicBezTo>
                              <a:close/>
                              <a:moveTo>
                                <a:pt x="1258" y="671"/>
                              </a:moveTo>
                              <a:cubicBezTo>
                                <a:pt x="1284" y="671"/>
                                <a:pt x="1284" y="671"/>
                                <a:pt x="1284" y="671"/>
                              </a:cubicBezTo>
                              <a:cubicBezTo>
                                <a:pt x="1284" y="453"/>
                                <a:pt x="1284" y="453"/>
                                <a:pt x="1284" y="453"/>
                              </a:cubicBezTo>
                              <a:cubicBezTo>
                                <a:pt x="1258" y="453"/>
                                <a:pt x="1258" y="453"/>
                                <a:pt x="1258" y="453"/>
                              </a:cubicBezTo>
                              <a:lnTo>
                                <a:pt x="1258" y="671"/>
                              </a:lnTo>
                              <a:close/>
                              <a:moveTo>
                                <a:pt x="103" y="1054"/>
                              </a:moveTo>
                              <a:cubicBezTo>
                                <a:pt x="103" y="1064"/>
                                <a:pt x="101" y="1073"/>
                                <a:pt x="96" y="1079"/>
                              </a:cubicBezTo>
                              <a:cubicBezTo>
                                <a:pt x="92" y="1086"/>
                                <a:pt x="87" y="1091"/>
                                <a:pt x="80" y="1094"/>
                              </a:cubicBezTo>
                              <a:cubicBezTo>
                                <a:pt x="74" y="1097"/>
                                <a:pt x="67" y="1099"/>
                                <a:pt x="61" y="1099"/>
                              </a:cubicBezTo>
                              <a:cubicBezTo>
                                <a:pt x="50" y="1099"/>
                                <a:pt x="42" y="1095"/>
                                <a:pt x="35" y="1088"/>
                              </a:cubicBezTo>
                              <a:cubicBezTo>
                                <a:pt x="28" y="1081"/>
                                <a:pt x="25" y="1071"/>
                                <a:pt x="25" y="1060"/>
                              </a:cubicBezTo>
                              <a:cubicBezTo>
                                <a:pt x="25" y="957"/>
                                <a:pt x="25" y="957"/>
                                <a:pt x="25" y="957"/>
                              </a:cubicBezTo>
                              <a:cubicBezTo>
                                <a:pt x="0" y="957"/>
                                <a:pt x="0" y="957"/>
                                <a:pt x="0" y="957"/>
                              </a:cubicBezTo>
                              <a:cubicBezTo>
                                <a:pt x="0" y="1061"/>
                                <a:pt x="0" y="1061"/>
                                <a:pt x="0" y="1061"/>
                              </a:cubicBezTo>
                              <a:cubicBezTo>
                                <a:pt x="0" y="1075"/>
                                <a:pt x="2" y="1087"/>
                                <a:pt x="7" y="1096"/>
                              </a:cubicBezTo>
                              <a:cubicBezTo>
                                <a:pt x="11" y="1105"/>
                                <a:pt x="18" y="1112"/>
                                <a:pt x="26" y="1116"/>
                              </a:cubicBezTo>
                              <a:cubicBezTo>
                                <a:pt x="34" y="1121"/>
                                <a:pt x="43" y="1123"/>
                                <a:pt x="53" y="1123"/>
                              </a:cubicBezTo>
                              <a:cubicBezTo>
                                <a:pt x="65" y="1123"/>
                                <a:pt x="75" y="1120"/>
                                <a:pt x="84" y="1114"/>
                              </a:cubicBezTo>
                              <a:cubicBezTo>
                                <a:pt x="92" y="1109"/>
                                <a:pt x="98" y="1101"/>
                                <a:pt x="101" y="1093"/>
                              </a:cubicBezTo>
                              <a:cubicBezTo>
                                <a:pt x="103" y="1093"/>
                                <a:pt x="103" y="1093"/>
                                <a:pt x="103" y="1093"/>
                              </a:cubicBezTo>
                              <a:cubicBezTo>
                                <a:pt x="103" y="1121"/>
                                <a:pt x="103" y="1121"/>
                                <a:pt x="103" y="1121"/>
                              </a:cubicBezTo>
                              <a:cubicBezTo>
                                <a:pt x="128" y="1121"/>
                                <a:pt x="128" y="1121"/>
                                <a:pt x="128" y="1121"/>
                              </a:cubicBezTo>
                              <a:cubicBezTo>
                                <a:pt x="128" y="957"/>
                                <a:pt x="128" y="957"/>
                                <a:pt x="128" y="957"/>
                              </a:cubicBezTo>
                              <a:cubicBezTo>
                                <a:pt x="103" y="957"/>
                                <a:pt x="103" y="957"/>
                                <a:pt x="103" y="957"/>
                              </a:cubicBezTo>
                              <a:lnTo>
                                <a:pt x="103" y="1054"/>
                              </a:lnTo>
                              <a:close/>
                              <a:moveTo>
                                <a:pt x="278" y="962"/>
                              </a:moveTo>
                              <a:cubicBezTo>
                                <a:pt x="269" y="957"/>
                                <a:pt x="260" y="955"/>
                                <a:pt x="248" y="955"/>
                              </a:cubicBezTo>
                              <a:cubicBezTo>
                                <a:pt x="236" y="955"/>
                                <a:pt x="226" y="958"/>
                                <a:pt x="218" y="963"/>
                              </a:cubicBezTo>
                              <a:cubicBezTo>
                                <a:pt x="210" y="968"/>
                                <a:pt x="205" y="975"/>
                                <a:pt x="201" y="983"/>
                              </a:cubicBezTo>
                              <a:cubicBezTo>
                                <a:pt x="199" y="983"/>
                                <a:pt x="199" y="983"/>
                                <a:pt x="199" y="983"/>
                              </a:cubicBezTo>
                              <a:cubicBezTo>
                                <a:pt x="199" y="957"/>
                                <a:pt x="199" y="957"/>
                                <a:pt x="199" y="957"/>
                              </a:cubicBezTo>
                              <a:cubicBezTo>
                                <a:pt x="174" y="957"/>
                                <a:pt x="174" y="957"/>
                                <a:pt x="174" y="957"/>
                              </a:cubicBezTo>
                              <a:cubicBezTo>
                                <a:pt x="174" y="1121"/>
                                <a:pt x="174" y="1121"/>
                                <a:pt x="174" y="1121"/>
                              </a:cubicBezTo>
                              <a:cubicBezTo>
                                <a:pt x="199" y="1121"/>
                                <a:pt x="199" y="1121"/>
                                <a:pt x="199" y="1121"/>
                              </a:cubicBezTo>
                              <a:cubicBezTo>
                                <a:pt x="199" y="1022"/>
                                <a:pt x="199" y="1022"/>
                                <a:pt x="199" y="1022"/>
                              </a:cubicBezTo>
                              <a:cubicBezTo>
                                <a:pt x="199" y="1013"/>
                                <a:pt x="201" y="1005"/>
                                <a:pt x="205" y="998"/>
                              </a:cubicBezTo>
                              <a:cubicBezTo>
                                <a:pt x="208" y="991"/>
                                <a:pt x="213" y="986"/>
                                <a:pt x="220" y="983"/>
                              </a:cubicBezTo>
                              <a:cubicBezTo>
                                <a:pt x="226" y="979"/>
                                <a:pt x="233" y="978"/>
                                <a:pt x="241" y="978"/>
                              </a:cubicBezTo>
                              <a:cubicBezTo>
                                <a:pt x="253" y="978"/>
                                <a:pt x="262" y="981"/>
                                <a:pt x="269" y="989"/>
                              </a:cubicBezTo>
                              <a:cubicBezTo>
                                <a:pt x="275" y="996"/>
                                <a:pt x="279" y="1006"/>
                                <a:pt x="279" y="1019"/>
                              </a:cubicBezTo>
                              <a:cubicBezTo>
                                <a:pt x="279" y="1121"/>
                                <a:pt x="279" y="1121"/>
                                <a:pt x="279" y="1121"/>
                              </a:cubicBezTo>
                              <a:cubicBezTo>
                                <a:pt x="304" y="1121"/>
                                <a:pt x="304" y="1121"/>
                                <a:pt x="304" y="1121"/>
                              </a:cubicBezTo>
                              <a:cubicBezTo>
                                <a:pt x="304" y="1017"/>
                                <a:pt x="304" y="1017"/>
                                <a:pt x="304" y="1017"/>
                              </a:cubicBezTo>
                              <a:cubicBezTo>
                                <a:pt x="304" y="1003"/>
                                <a:pt x="302" y="991"/>
                                <a:pt x="297" y="982"/>
                              </a:cubicBezTo>
                              <a:cubicBezTo>
                                <a:pt x="292" y="973"/>
                                <a:pt x="286" y="966"/>
                                <a:pt x="278" y="962"/>
                              </a:cubicBezTo>
                              <a:close/>
                              <a:moveTo>
                                <a:pt x="350" y="1121"/>
                              </a:moveTo>
                              <a:cubicBezTo>
                                <a:pt x="375" y="1121"/>
                                <a:pt x="375" y="1121"/>
                                <a:pt x="375" y="1121"/>
                              </a:cubicBezTo>
                              <a:cubicBezTo>
                                <a:pt x="375" y="957"/>
                                <a:pt x="375" y="957"/>
                                <a:pt x="375" y="957"/>
                              </a:cubicBezTo>
                              <a:cubicBezTo>
                                <a:pt x="350" y="957"/>
                                <a:pt x="350" y="957"/>
                                <a:pt x="350" y="957"/>
                              </a:cubicBezTo>
                              <a:lnTo>
                                <a:pt x="350" y="1121"/>
                              </a:lnTo>
                              <a:close/>
                              <a:moveTo>
                                <a:pt x="363" y="896"/>
                              </a:moveTo>
                              <a:cubicBezTo>
                                <a:pt x="358" y="896"/>
                                <a:pt x="353" y="898"/>
                                <a:pt x="350" y="901"/>
                              </a:cubicBezTo>
                              <a:cubicBezTo>
                                <a:pt x="346" y="904"/>
                                <a:pt x="345" y="908"/>
                                <a:pt x="345" y="913"/>
                              </a:cubicBezTo>
                              <a:cubicBezTo>
                                <a:pt x="345" y="918"/>
                                <a:pt x="346" y="922"/>
                                <a:pt x="350" y="925"/>
                              </a:cubicBezTo>
                              <a:cubicBezTo>
                                <a:pt x="353" y="928"/>
                                <a:pt x="358" y="930"/>
                                <a:pt x="363" y="930"/>
                              </a:cubicBezTo>
                              <a:cubicBezTo>
                                <a:pt x="367" y="930"/>
                                <a:pt x="372" y="928"/>
                                <a:pt x="375" y="925"/>
                              </a:cubicBezTo>
                              <a:cubicBezTo>
                                <a:pt x="379" y="922"/>
                                <a:pt x="380" y="918"/>
                                <a:pt x="380" y="913"/>
                              </a:cubicBezTo>
                              <a:cubicBezTo>
                                <a:pt x="380" y="908"/>
                                <a:pt x="379" y="904"/>
                                <a:pt x="375" y="901"/>
                              </a:cubicBezTo>
                              <a:cubicBezTo>
                                <a:pt x="372" y="898"/>
                                <a:pt x="367" y="896"/>
                                <a:pt x="363" y="896"/>
                              </a:cubicBezTo>
                              <a:close/>
                              <a:moveTo>
                                <a:pt x="482" y="1088"/>
                              </a:moveTo>
                              <a:cubicBezTo>
                                <a:pt x="481" y="1088"/>
                                <a:pt x="481" y="1088"/>
                                <a:pt x="481" y="1088"/>
                              </a:cubicBezTo>
                              <a:cubicBezTo>
                                <a:pt x="435" y="957"/>
                                <a:pt x="435" y="957"/>
                                <a:pt x="435" y="957"/>
                              </a:cubicBezTo>
                              <a:cubicBezTo>
                                <a:pt x="408" y="957"/>
                                <a:pt x="408" y="957"/>
                                <a:pt x="408" y="957"/>
                              </a:cubicBezTo>
                              <a:cubicBezTo>
                                <a:pt x="469" y="1121"/>
                                <a:pt x="469" y="1121"/>
                                <a:pt x="469" y="1121"/>
                              </a:cubicBezTo>
                              <a:cubicBezTo>
                                <a:pt x="494" y="1121"/>
                                <a:pt x="494" y="1121"/>
                                <a:pt x="494" y="1121"/>
                              </a:cubicBezTo>
                              <a:cubicBezTo>
                                <a:pt x="555" y="957"/>
                                <a:pt x="555" y="957"/>
                                <a:pt x="555" y="957"/>
                              </a:cubicBezTo>
                              <a:cubicBezTo>
                                <a:pt x="527" y="957"/>
                                <a:pt x="527" y="957"/>
                                <a:pt x="527" y="957"/>
                              </a:cubicBezTo>
                              <a:lnTo>
                                <a:pt x="482" y="1088"/>
                              </a:lnTo>
                              <a:close/>
                              <a:moveTo>
                                <a:pt x="1514" y="1098"/>
                              </a:moveTo>
                              <a:cubicBezTo>
                                <a:pt x="1507" y="1099"/>
                                <a:pt x="1507" y="1099"/>
                                <a:pt x="1507" y="1099"/>
                              </a:cubicBezTo>
                              <a:cubicBezTo>
                                <a:pt x="1504" y="1099"/>
                                <a:pt x="1500" y="1098"/>
                                <a:pt x="1497" y="1097"/>
                              </a:cubicBezTo>
                              <a:cubicBezTo>
                                <a:pt x="1489" y="1090"/>
                                <a:pt x="1489" y="1090"/>
                                <a:pt x="1489" y="1090"/>
                              </a:cubicBezTo>
                              <a:cubicBezTo>
                                <a:pt x="1487" y="1086"/>
                                <a:pt x="1486" y="1081"/>
                                <a:pt x="1486" y="1074"/>
                              </a:cubicBezTo>
                              <a:cubicBezTo>
                                <a:pt x="1486" y="979"/>
                                <a:pt x="1486" y="979"/>
                                <a:pt x="1486" y="979"/>
                              </a:cubicBezTo>
                              <a:cubicBezTo>
                                <a:pt x="1521" y="979"/>
                                <a:pt x="1521" y="979"/>
                                <a:pt x="1521" y="979"/>
                              </a:cubicBezTo>
                              <a:cubicBezTo>
                                <a:pt x="1521" y="957"/>
                                <a:pt x="1521" y="957"/>
                                <a:pt x="1521" y="957"/>
                              </a:cubicBezTo>
                              <a:cubicBezTo>
                                <a:pt x="1486" y="957"/>
                                <a:pt x="1486" y="957"/>
                                <a:pt x="1486" y="957"/>
                              </a:cubicBezTo>
                              <a:cubicBezTo>
                                <a:pt x="1486" y="918"/>
                                <a:pt x="1486" y="918"/>
                                <a:pt x="1486" y="918"/>
                              </a:cubicBezTo>
                              <a:cubicBezTo>
                                <a:pt x="1460" y="918"/>
                                <a:pt x="1460" y="918"/>
                                <a:pt x="1460" y="918"/>
                              </a:cubicBezTo>
                              <a:cubicBezTo>
                                <a:pt x="1460" y="957"/>
                                <a:pt x="1460" y="957"/>
                                <a:pt x="1460" y="957"/>
                              </a:cubicBezTo>
                              <a:cubicBezTo>
                                <a:pt x="1436" y="957"/>
                                <a:pt x="1436" y="957"/>
                                <a:pt x="1436" y="957"/>
                              </a:cubicBezTo>
                              <a:cubicBezTo>
                                <a:pt x="1436" y="979"/>
                                <a:pt x="1436" y="979"/>
                                <a:pt x="1436" y="979"/>
                              </a:cubicBezTo>
                              <a:cubicBezTo>
                                <a:pt x="1460" y="979"/>
                                <a:pt x="1460" y="979"/>
                                <a:pt x="1460" y="979"/>
                              </a:cubicBezTo>
                              <a:cubicBezTo>
                                <a:pt x="1460" y="1081"/>
                                <a:pt x="1460" y="1081"/>
                                <a:pt x="1460" y="1081"/>
                              </a:cubicBezTo>
                              <a:cubicBezTo>
                                <a:pt x="1460" y="1090"/>
                                <a:pt x="1463" y="1098"/>
                                <a:pt x="1467" y="1104"/>
                              </a:cubicBezTo>
                              <a:cubicBezTo>
                                <a:pt x="1472" y="1111"/>
                                <a:pt x="1477" y="1115"/>
                                <a:pt x="1484" y="1118"/>
                              </a:cubicBezTo>
                              <a:cubicBezTo>
                                <a:pt x="1491" y="1121"/>
                                <a:pt x="1498" y="1123"/>
                                <a:pt x="1505" y="1123"/>
                              </a:cubicBezTo>
                              <a:cubicBezTo>
                                <a:pt x="1509" y="1123"/>
                                <a:pt x="1513" y="1123"/>
                                <a:pt x="1516" y="1122"/>
                              </a:cubicBezTo>
                              <a:cubicBezTo>
                                <a:pt x="1524" y="1120"/>
                                <a:pt x="1524" y="1120"/>
                                <a:pt x="1524" y="1120"/>
                              </a:cubicBezTo>
                              <a:cubicBezTo>
                                <a:pt x="1518" y="1097"/>
                                <a:pt x="1518" y="1097"/>
                                <a:pt x="1518" y="1097"/>
                              </a:cubicBezTo>
                              <a:lnTo>
                                <a:pt x="1514" y="1098"/>
                              </a:lnTo>
                              <a:close/>
                              <a:moveTo>
                                <a:pt x="3074" y="998"/>
                              </a:moveTo>
                              <a:cubicBezTo>
                                <a:pt x="3078" y="1009"/>
                                <a:pt x="3080" y="1022"/>
                                <a:pt x="3080" y="1037"/>
                              </a:cubicBezTo>
                              <a:cubicBezTo>
                                <a:pt x="3080" y="1048"/>
                                <a:pt x="3080" y="1048"/>
                                <a:pt x="3080" y="1048"/>
                              </a:cubicBezTo>
                              <a:cubicBezTo>
                                <a:pt x="2962" y="1048"/>
                                <a:pt x="2962" y="1048"/>
                                <a:pt x="2962" y="1048"/>
                              </a:cubicBezTo>
                              <a:cubicBezTo>
                                <a:pt x="2962" y="1058"/>
                                <a:pt x="2964" y="1068"/>
                                <a:pt x="2968" y="1076"/>
                              </a:cubicBezTo>
                              <a:cubicBezTo>
                                <a:pt x="2972" y="1084"/>
                                <a:pt x="2978" y="1091"/>
                                <a:pt x="2986" y="1095"/>
                              </a:cubicBezTo>
                              <a:cubicBezTo>
                                <a:pt x="2994" y="1099"/>
                                <a:pt x="3003" y="1102"/>
                                <a:pt x="3013" y="1102"/>
                              </a:cubicBezTo>
                              <a:cubicBezTo>
                                <a:pt x="3019" y="1102"/>
                                <a:pt x="3025" y="1101"/>
                                <a:pt x="3031" y="1099"/>
                              </a:cubicBezTo>
                              <a:cubicBezTo>
                                <a:pt x="3036" y="1097"/>
                                <a:pt x="3041" y="1094"/>
                                <a:pt x="3045" y="1090"/>
                              </a:cubicBezTo>
                              <a:cubicBezTo>
                                <a:pt x="3048" y="1087"/>
                                <a:pt x="3051" y="1082"/>
                                <a:pt x="3054" y="1076"/>
                              </a:cubicBezTo>
                              <a:cubicBezTo>
                                <a:pt x="3078" y="1083"/>
                                <a:pt x="3078" y="1083"/>
                                <a:pt x="3078" y="1083"/>
                              </a:cubicBezTo>
                              <a:cubicBezTo>
                                <a:pt x="3075" y="1091"/>
                                <a:pt x="3071" y="1098"/>
                                <a:pt x="3065" y="1105"/>
                              </a:cubicBezTo>
                              <a:cubicBezTo>
                                <a:pt x="3059" y="1111"/>
                                <a:pt x="3051" y="1116"/>
                                <a:pt x="3043" y="1119"/>
                              </a:cubicBezTo>
                              <a:cubicBezTo>
                                <a:pt x="3034" y="1123"/>
                                <a:pt x="3024" y="1124"/>
                                <a:pt x="3013" y="1124"/>
                              </a:cubicBezTo>
                              <a:cubicBezTo>
                                <a:pt x="2997" y="1124"/>
                                <a:pt x="2983" y="1121"/>
                                <a:pt x="2972" y="1114"/>
                              </a:cubicBezTo>
                              <a:cubicBezTo>
                                <a:pt x="2961" y="1107"/>
                                <a:pt x="2952" y="1097"/>
                                <a:pt x="2946" y="1084"/>
                              </a:cubicBezTo>
                              <a:cubicBezTo>
                                <a:pt x="2939" y="1072"/>
                                <a:pt x="2936" y="1057"/>
                                <a:pt x="2936" y="1040"/>
                              </a:cubicBezTo>
                              <a:cubicBezTo>
                                <a:pt x="2936" y="1024"/>
                                <a:pt x="2939" y="1009"/>
                                <a:pt x="2946" y="996"/>
                              </a:cubicBezTo>
                              <a:cubicBezTo>
                                <a:pt x="2952" y="983"/>
                                <a:pt x="2960" y="973"/>
                                <a:pt x="2971" y="966"/>
                              </a:cubicBezTo>
                              <a:cubicBezTo>
                                <a:pt x="2982" y="959"/>
                                <a:pt x="2995" y="955"/>
                                <a:pt x="3010" y="955"/>
                              </a:cubicBezTo>
                              <a:cubicBezTo>
                                <a:pt x="3019" y="955"/>
                                <a:pt x="3027" y="957"/>
                                <a:pt x="3035" y="959"/>
                              </a:cubicBezTo>
                              <a:cubicBezTo>
                                <a:pt x="3044" y="962"/>
                                <a:pt x="3051" y="967"/>
                                <a:pt x="3058" y="973"/>
                              </a:cubicBezTo>
                              <a:cubicBezTo>
                                <a:pt x="3065" y="980"/>
                                <a:pt x="3070" y="988"/>
                                <a:pt x="3074" y="998"/>
                              </a:cubicBezTo>
                              <a:close/>
                              <a:moveTo>
                                <a:pt x="3055" y="1026"/>
                              </a:moveTo>
                              <a:cubicBezTo>
                                <a:pt x="3055" y="1017"/>
                                <a:pt x="3053" y="1008"/>
                                <a:pt x="3049" y="1001"/>
                              </a:cubicBezTo>
                              <a:cubicBezTo>
                                <a:pt x="3046" y="994"/>
                                <a:pt x="3041" y="988"/>
                                <a:pt x="3034" y="984"/>
                              </a:cubicBezTo>
                              <a:cubicBezTo>
                                <a:pt x="3027" y="980"/>
                                <a:pt x="3019" y="978"/>
                                <a:pt x="3010" y="978"/>
                              </a:cubicBezTo>
                              <a:cubicBezTo>
                                <a:pt x="3000" y="978"/>
                                <a:pt x="2991" y="980"/>
                                <a:pt x="2984" y="985"/>
                              </a:cubicBezTo>
                              <a:cubicBezTo>
                                <a:pt x="2977" y="990"/>
                                <a:pt x="2971" y="996"/>
                                <a:pt x="2967" y="1004"/>
                              </a:cubicBezTo>
                              <a:cubicBezTo>
                                <a:pt x="2964" y="1011"/>
                                <a:pt x="2962" y="1018"/>
                                <a:pt x="2962" y="1026"/>
                              </a:cubicBezTo>
                              <a:lnTo>
                                <a:pt x="3055" y="1026"/>
                              </a:lnTo>
                              <a:close/>
                              <a:moveTo>
                                <a:pt x="2869" y="903"/>
                              </a:moveTo>
                              <a:cubicBezTo>
                                <a:pt x="2895" y="903"/>
                                <a:pt x="2895" y="903"/>
                                <a:pt x="2895" y="903"/>
                              </a:cubicBezTo>
                              <a:cubicBezTo>
                                <a:pt x="2895" y="1121"/>
                                <a:pt x="2895" y="1121"/>
                                <a:pt x="2895" y="1121"/>
                              </a:cubicBezTo>
                              <a:cubicBezTo>
                                <a:pt x="2870" y="1121"/>
                                <a:pt x="2870" y="1121"/>
                                <a:pt x="2870" y="1121"/>
                              </a:cubicBezTo>
                              <a:cubicBezTo>
                                <a:pt x="2870" y="1096"/>
                                <a:pt x="2870" y="1096"/>
                                <a:pt x="2870" y="1096"/>
                              </a:cubicBezTo>
                              <a:cubicBezTo>
                                <a:pt x="2867" y="1096"/>
                                <a:pt x="2867" y="1096"/>
                                <a:pt x="2867" y="1096"/>
                              </a:cubicBezTo>
                              <a:cubicBezTo>
                                <a:pt x="2865" y="1099"/>
                                <a:pt x="2863" y="1102"/>
                                <a:pt x="2859" y="1107"/>
                              </a:cubicBezTo>
                              <a:cubicBezTo>
                                <a:pt x="2856" y="1111"/>
                                <a:pt x="2851" y="1116"/>
                                <a:pt x="2845" y="1119"/>
                              </a:cubicBezTo>
                              <a:cubicBezTo>
                                <a:pt x="2838" y="1123"/>
                                <a:pt x="2830" y="1124"/>
                                <a:pt x="2820" y="1124"/>
                              </a:cubicBezTo>
                              <a:cubicBezTo>
                                <a:pt x="2806" y="1124"/>
                                <a:pt x="2794" y="1121"/>
                                <a:pt x="2783" y="1114"/>
                              </a:cubicBezTo>
                              <a:cubicBezTo>
                                <a:pt x="2773" y="1107"/>
                                <a:pt x="2765" y="1097"/>
                                <a:pt x="2759" y="1085"/>
                              </a:cubicBezTo>
                              <a:cubicBezTo>
                                <a:pt x="2753" y="1072"/>
                                <a:pt x="2750" y="1057"/>
                                <a:pt x="2750" y="1039"/>
                              </a:cubicBezTo>
                              <a:cubicBezTo>
                                <a:pt x="2750" y="1022"/>
                                <a:pt x="2753" y="1007"/>
                                <a:pt x="2759" y="995"/>
                              </a:cubicBezTo>
                              <a:cubicBezTo>
                                <a:pt x="2765" y="982"/>
                                <a:pt x="2773" y="972"/>
                                <a:pt x="2784" y="965"/>
                              </a:cubicBezTo>
                              <a:cubicBezTo>
                                <a:pt x="2794" y="959"/>
                                <a:pt x="2806" y="955"/>
                                <a:pt x="2820" y="955"/>
                              </a:cubicBezTo>
                              <a:cubicBezTo>
                                <a:pt x="2831" y="955"/>
                                <a:pt x="2839" y="957"/>
                                <a:pt x="2845" y="960"/>
                              </a:cubicBezTo>
                              <a:cubicBezTo>
                                <a:pt x="2851" y="964"/>
                                <a:pt x="2856" y="968"/>
                                <a:pt x="2860" y="972"/>
                              </a:cubicBezTo>
                              <a:cubicBezTo>
                                <a:pt x="2863" y="977"/>
                                <a:pt x="2865" y="980"/>
                                <a:pt x="2867" y="983"/>
                              </a:cubicBezTo>
                              <a:cubicBezTo>
                                <a:pt x="2869" y="983"/>
                                <a:pt x="2869" y="983"/>
                                <a:pt x="2869" y="983"/>
                              </a:cubicBezTo>
                              <a:lnTo>
                                <a:pt x="2869" y="903"/>
                              </a:lnTo>
                              <a:close/>
                              <a:moveTo>
                                <a:pt x="2870" y="1039"/>
                              </a:moveTo>
                              <a:cubicBezTo>
                                <a:pt x="2870" y="1027"/>
                                <a:pt x="2868" y="1016"/>
                                <a:pt x="2864" y="1007"/>
                              </a:cubicBezTo>
                              <a:cubicBezTo>
                                <a:pt x="2861" y="998"/>
                                <a:pt x="2856" y="991"/>
                                <a:pt x="2849" y="985"/>
                              </a:cubicBezTo>
                              <a:cubicBezTo>
                                <a:pt x="2842" y="980"/>
                                <a:pt x="2833" y="978"/>
                                <a:pt x="2823" y="978"/>
                              </a:cubicBezTo>
                              <a:cubicBezTo>
                                <a:pt x="2812" y="978"/>
                                <a:pt x="2803" y="980"/>
                                <a:pt x="2796" y="986"/>
                              </a:cubicBezTo>
                              <a:cubicBezTo>
                                <a:pt x="2789" y="991"/>
                                <a:pt x="2784" y="999"/>
                                <a:pt x="2780" y="1008"/>
                              </a:cubicBezTo>
                              <a:cubicBezTo>
                                <a:pt x="2777" y="1017"/>
                                <a:pt x="2775" y="1028"/>
                                <a:pt x="2775" y="1039"/>
                              </a:cubicBezTo>
                              <a:cubicBezTo>
                                <a:pt x="2775" y="1051"/>
                                <a:pt x="2777" y="1061"/>
                                <a:pt x="2781" y="1071"/>
                              </a:cubicBezTo>
                              <a:cubicBezTo>
                                <a:pt x="2784" y="1080"/>
                                <a:pt x="2790" y="1088"/>
                                <a:pt x="2797" y="1093"/>
                              </a:cubicBezTo>
                              <a:cubicBezTo>
                                <a:pt x="2804" y="1099"/>
                                <a:pt x="2812" y="1102"/>
                                <a:pt x="2823" y="1102"/>
                              </a:cubicBezTo>
                              <a:cubicBezTo>
                                <a:pt x="2833" y="1102"/>
                                <a:pt x="2842" y="1099"/>
                                <a:pt x="2849" y="1094"/>
                              </a:cubicBezTo>
                              <a:cubicBezTo>
                                <a:pt x="2855" y="1088"/>
                                <a:pt x="2861" y="1081"/>
                                <a:pt x="2864" y="1072"/>
                              </a:cubicBezTo>
                              <a:cubicBezTo>
                                <a:pt x="2868" y="1062"/>
                                <a:pt x="2870" y="1051"/>
                                <a:pt x="2870" y="1039"/>
                              </a:cubicBezTo>
                              <a:close/>
                              <a:moveTo>
                                <a:pt x="712" y="998"/>
                              </a:moveTo>
                              <a:cubicBezTo>
                                <a:pt x="716" y="1009"/>
                                <a:pt x="718" y="1022"/>
                                <a:pt x="718" y="1037"/>
                              </a:cubicBezTo>
                              <a:cubicBezTo>
                                <a:pt x="718" y="1048"/>
                                <a:pt x="718" y="1048"/>
                                <a:pt x="718" y="1048"/>
                              </a:cubicBezTo>
                              <a:cubicBezTo>
                                <a:pt x="600" y="1048"/>
                                <a:pt x="600" y="1048"/>
                                <a:pt x="600" y="1048"/>
                              </a:cubicBezTo>
                              <a:cubicBezTo>
                                <a:pt x="600" y="1058"/>
                                <a:pt x="602" y="1068"/>
                                <a:pt x="606" y="1076"/>
                              </a:cubicBezTo>
                              <a:cubicBezTo>
                                <a:pt x="610" y="1084"/>
                                <a:pt x="616" y="1091"/>
                                <a:pt x="624" y="1095"/>
                              </a:cubicBezTo>
                              <a:cubicBezTo>
                                <a:pt x="632" y="1099"/>
                                <a:pt x="640" y="1102"/>
                                <a:pt x="651" y="1102"/>
                              </a:cubicBezTo>
                              <a:cubicBezTo>
                                <a:pt x="657" y="1102"/>
                                <a:pt x="663" y="1101"/>
                                <a:pt x="669" y="1099"/>
                              </a:cubicBezTo>
                              <a:cubicBezTo>
                                <a:pt x="674" y="1097"/>
                                <a:pt x="679" y="1094"/>
                                <a:pt x="682" y="1090"/>
                              </a:cubicBezTo>
                              <a:cubicBezTo>
                                <a:pt x="686" y="1087"/>
                                <a:pt x="689" y="1082"/>
                                <a:pt x="692" y="1076"/>
                              </a:cubicBezTo>
                              <a:cubicBezTo>
                                <a:pt x="716" y="1083"/>
                                <a:pt x="716" y="1083"/>
                                <a:pt x="716" y="1083"/>
                              </a:cubicBezTo>
                              <a:cubicBezTo>
                                <a:pt x="713" y="1091"/>
                                <a:pt x="709" y="1098"/>
                                <a:pt x="703" y="1105"/>
                              </a:cubicBezTo>
                              <a:cubicBezTo>
                                <a:pt x="697" y="1111"/>
                                <a:pt x="689" y="1116"/>
                                <a:pt x="681" y="1119"/>
                              </a:cubicBezTo>
                              <a:cubicBezTo>
                                <a:pt x="672" y="1123"/>
                                <a:pt x="662" y="1124"/>
                                <a:pt x="651" y="1124"/>
                              </a:cubicBezTo>
                              <a:cubicBezTo>
                                <a:pt x="635" y="1124"/>
                                <a:pt x="621" y="1121"/>
                                <a:pt x="610" y="1114"/>
                              </a:cubicBezTo>
                              <a:cubicBezTo>
                                <a:pt x="598" y="1107"/>
                                <a:pt x="590" y="1097"/>
                                <a:pt x="584" y="1084"/>
                              </a:cubicBezTo>
                              <a:cubicBezTo>
                                <a:pt x="577" y="1072"/>
                                <a:pt x="574" y="1057"/>
                                <a:pt x="574" y="1040"/>
                              </a:cubicBezTo>
                              <a:cubicBezTo>
                                <a:pt x="574" y="1024"/>
                                <a:pt x="577" y="1009"/>
                                <a:pt x="584" y="996"/>
                              </a:cubicBezTo>
                              <a:cubicBezTo>
                                <a:pt x="590" y="983"/>
                                <a:pt x="598" y="973"/>
                                <a:pt x="609" y="966"/>
                              </a:cubicBezTo>
                              <a:cubicBezTo>
                                <a:pt x="620" y="959"/>
                                <a:pt x="633" y="955"/>
                                <a:pt x="648" y="955"/>
                              </a:cubicBezTo>
                              <a:cubicBezTo>
                                <a:pt x="657" y="955"/>
                                <a:pt x="665" y="957"/>
                                <a:pt x="673" y="959"/>
                              </a:cubicBezTo>
                              <a:cubicBezTo>
                                <a:pt x="682" y="962"/>
                                <a:pt x="689" y="967"/>
                                <a:pt x="696" y="973"/>
                              </a:cubicBezTo>
                              <a:cubicBezTo>
                                <a:pt x="703" y="980"/>
                                <a:pt x="708" y="988"/>
                                <a:pt x="712" y="998"/>
                              </a:cubicBezTo>
                              <a:close/>
                              <a:moveTo>
                                <a:pt x="693" y="1026"/>
                              </a:moveTo>
                              <a:cubicBezTo>
                                <a:pt x="693" y="1017"/>
                                <a:pt x="691" y="1008"/>
                                <a:pt x="687" y="1001"/>
                              </a:cubicBezTo>
                              <a:cubicBezTo>
                                <a:pt x="684" y="994"/>
                                <a:pt x="678" y="988"/>
                                <a:pt x="672" y="984"/>
                              </a:cubicBezTo>
                              <a:cubicBezTo>
                                <a:pt x="665" y="980"/>
                                <a:pt x="657" y="978"/>
                                <a:pt x="648" y="978"/>
                              </a:cubicBezTo>
                              <a:cubicBezTo>
                                <a:pt x="638" y="978"/>
                                <a:pt x="629" y="980"/>
                                <a:pt x="622" y="985"/>
                              </a:cubicBezTo>
                              <a:cubicBezTo>
                                <a:pt x="615" y="990"/>
                                <a:pt x="609" y="996"/>
                                <a:pt x="605" y="1004"/>
                              </a:cubicBezTo>
                              <a:cubicBezTo>
                                <a:pt x="602" y="1011"/>
                                <a:pt x="600" y="1018"/>
                                <a:pt x="600" y="1026"/>
                              </a:cubicBezTo>
                              <a:lnTo>
                                <a:pt x="693" y="1026"/>
                              </a:lnTo>
                              <a:close/>
                              <a:moveTo>
                                <a:pt x="2713" y="998"/>
                              </a:moveTo>
                              <a:cubicBezTo>
                                <a:pt x="2717" y="1009"/>
                                <a:pt x="2720" y="1022"/>
                                <a:pt x="2720" y="1037"/>
                              </a:cubicBezTo>
                              <a:cubicBezTo>
                                <a:pt x="2720" y="1048"/>
                                <a:pt x="2720" y="1048"/>
                                <a:pt x="2720" y="1048"/>
                              </a:cubicBezTo>
                              <a:cubicBezTo>
                                <a:pt x="2601" y="1048"/>
                                <a:pt x="2601" y="1048"/>
                                <a:pt x="2601" y="1048"/>
                              </a:cubicBezTo>
                              <a:cubicBezTo>
                                <a:pt x="2601" y="1058"/>
                                <a:pt x="2603" y="1068"/>
                                <a:pt x="2607" y="1076"/>
                              </a:cubicBezTo>
                              <a:cubicBezTo>
                                <a:pt x="2611" y="1084"/>
                                <a:pt x="2617" y="1091"/>
                                <a:pt x="2625" y="1095"/>
                              </a:cubicBezTo>
                              <a:cubicBezTo>
                                <a:pt x="2633" y="1099"/>
                                <a:pt x="2642" y="1102"/>
                                <a:pt x="2652" y="1102"/>
                              </a:cubicBezTo>
                              <a:cubicBezTo>
                                <a:pt x="2658" y="1102"/>
                                <a:pt x="2664" y="1101"/>
                                <a:pt x="2670" y="1099"/>
                              </a:cubicBezTo>
                              <a:cubicBezTo>
                                <a:pt x="2675" y="1097"/>
                                <a:pt x="2680" y="1094"/>
                                <a:pt x="2684" y="1090"/>
                              </a:cubicBezTo>
                              <a:cubicBezTo>
                                <a:pt x="2688" y="1087"/>
                                <a:pt x="2691" y="1082"/>
                                <a:pt x="2693" y="1076"/>
                              </a:cubicBezTo>
                              <a:cubicBezTo>
                                <a:pt x="2717" y="1083"/>
                                <a:pt x="2717" y="1083"/>
                                <a:pt x="2717" y="1083"/>
                              </a:cubicBezTo>
                              <a:cubicBezTo>
                                <a:pt x="2714" y="1091"/>
                                <a:pt x="2710" y="1098"/>
                                <a:pt x="2704" y="1105"/>
                              </a:cubicBezTo>
                              <a:cubicBezTo>
                                <a:pt x="2698" y="1111"/>
                                <a:pt x="2691" y="1116"/>
                                <a:pt x="2682" y="1119"/>
                              </a:cubicBezTo>
                              <a:cubicBezTo>
                                <a:pt x="2673" y="1123"/>
                                <a:pt x="2663" y="1124"/>
                                <a:pt x="2652" y="1124"/>
                              </a:cubicBezTo>
                              <a:cubicBezTo>
                                <a:pt x="2636" y="1124"/>
                                <a:pt x="2622" y="1121"/>
                                <a:pt x="2611" y="1114"/>
                              </a:cubicBezTo>
                              <a:cubicBezTo>
                                <a:pt x="2600" y="1107"/>
                                <a:pt x="2591" y="1097"/>
                                <a:pt x="2585" y="1084"/>
                              </a:cubicBezTo>
                              <a:cubicBezTo>
                                <a:pt x="2579" y="1072"/>
                                <a:pt x="2575" y="1057"/>
                                <a:pt x="2575" y="1040"/>
                              </a:cubicBezTo>
                              <a:cubicBezTo>
                                <a:pt x="2575" y="1024"/>
                                <a:pt x="2579" y="1009"/>
                                <a:pt x="2585" y="996"/>
                              </a:cubicBezTo>
                              <a:cubicBezTo>
                                <a:pt x="2591" y="983"/>
                                <a:pt x="2599" y="973"/>
                                <a:pt x="2610" y="966"/>
                              </a:cubicBezTo>
                              <a:cubicBezTo>
                                <a:pt x="2622" y="959"/>
                                <a:pt x="2634" y="955"/>
                                <a:pt x="2649" y="955"/>
                              </a:cubicBezTo>
                              <a:cubicBezTo>
                                <a:pt x="2658" y="955"/>
                                <a:pt x="2666" y="957"/>
                                <a:pt x="2674" y="959"/>
                              </a:cubicBezTo>
                              <a:cubicBezTo>
                                <a:pt x="2683" y="962"/>
                                <a:pt x="2690" y="967"/>
                                <a:pt x="2697" y="973"/>
                              </a:cubicBezTo>
                              <a:cubicBezTo>
                                <a:pt x="2704" y="980"/>
                                <a:pt x="2709" y="988"/>
                                <a:pt x="2713" y="998"/>
                              </a:cubicBezTo>
                              <a:close/>
                              <a:moveTo>
                                <a:pt x="2694" y="1026"/>
                              </a:moveTo>
                              <a:cubicBezTo>
                                <a:pt x="2694" y="1017"/>
                                <a:pt x="2692" y="1008"/>
                                <a:pt x="2688" y="1001"/>
                              </a:cubicBezTo>
                              <a:cubicBezTo>
                                <a:pt x="2685" y="994"/>
                                <a:pt x="2680" y="988"/>
                                <a:pt x="2673" y="984"/>
                              </a:cubicBezTo>
                              <a:cubicBezTo>
                                <a:pt x="2666" y="980"/>
                                <a:pt x="2658" y="978"/>
                                <a:pt x="2649" y="978"/>
                              </a:cubicBezTo>
                              <a:cubicBezTo>
                                <a:pt x="2639" y="978"/>
                                <a:pt x="2631" y="980"/>
                                <a:pt x="2623" y="985"/>
                              </a:cubicBezTo>
                              <a:cubicBezTo>
                                <a:pt x="2616" y="990"/>
                                <a:pt x="2610" y="996"/>
                                <a:pt x="2606" y="1004"/>
                              </a:cubicBezTo>
                              <a:cubicBezTo>
                                <a:pt x="2603" y="1011"/>
                                <a:pt x="2602" y="1018"/>
                                <a:pt x="2601" y="1026"/>
                              </a:cubicBezTo>
                              <a:lnTo>
                                <a:pt x="2694" y="1026"/>
                              </a:lnTo>
                              <a:close/>
                              <a:moveTo>
                                <a:pt x="3230" y="1121"/>
                              </a:moveTo>
                              <a:cubicBezTo>
                                <a:pt x="3255" y="1121"/>
                                <a:pt x="3255" y="1121"/>
                                <a:pt x="3255" y="1121"/>
                              </a:cubicBezTo>
                              <a:cubicBezTo>
                                <a:pt x="3255" y="903"/>
                                <a:pt x="3255" y="903"/>
                                <a:pt x="3255" y="903"/>
                              </a:cubicBezTo>
                              <a:cubicBezTo>
                                <a:pt x="3230" y="903"/>
                                <a:pt x="3230" y="903"/>
                                <a:pt x="3230" y="903"/>
                              </a:cubicBezTo>
                              <a:lnTo>
                                <a:pt x="3230" y="1121"/>
                              </a:lnTo>
                              <a:close/>
                              <a:moveTo>
                                <a:pt x="2511" y="962"/>
                              </a:moveTo>
                              <a:cubicBezTo>
                                <a:pt x="2503" y="957"/>
                                <a:pt x="2493" y="955"/>
                                <a:pt x="2482" y="955"/>
                              </a:cubicBezTo>
                              <a:cubicBezTo>
                                <a:pt x="2469" y="955"/>
                                <a:pt x="2459" y="958"/>
                                <a:pt x="2452" y="963"/>
                              </a:cubicBezTo>
                              <a:cubicBezTo>
                                <a:pt x="2444" y="968"/>
                                <a:pt x="2438" y="975"/>
                                <a:pt x="2434" y="983"/>
                              </a:cubicBezTo>
                              <a:cubicBezTo>
                                <a:pt x="2432" y="983"/>
                                <a:pt x="2432" y="983"/>
                                <a:pt x="2432" y="983"/>
                              </a:cubicBezTo>
                              <a:cubicBezTo>
                                <a:pt x="2432" y="957"/>
                                <a:pt x="2432" y="957"/>
                                <a:pt x="2432" y="957"/>
                              </a:cubicBezTo>
                              <a:cubicBezTo>
                                <a:pt x="2408" y="957"/>
                                <a:pt x="2408" y="957"/>
                                <a:pt x="2408" y="957"/>
                              </a:cubicBezTo>
                              <a:cubicBezTo>
                                <a:pt x="2408" y="1121"/>
                                <a:pt x="2408" y="1121"/>
                                <a:pt x="2408" y="1121"/>
                              </a:cubicBezTo>
                              <a:cubicBezTo>
                                <a:pt x="2433" y="1121"/>
                                <a:pt x="2433" y="1121"/>
                                <a:pt x="2433" y="1121"/>
                              </a:cubicBezTo>
                              <a:cubicBezTo>
                                <a:pt x="2433" y="1022"/>
                                <a:pt x="2433" y="1022"/>
                                <a:pt x="2433" y="1022"/>
                              </a:cubicBezTo>
                              <a:cubicBezTo>
                                <a:pt x="2433" y="1013"/>
                                <a:pt x="2435" y="1005"/>
                                <a:pt x="2438" y="998"/>
                              </a:cubicBezTo>
                              <a:cubicBezTo>
                                <a:pt x="2442" y="991"/>
                                <a:pt x="2447" y="986"/>
                                <a:pt x="2453" y="983"/>
                              </a:cubicBezTo>
                              <a:cubicBezTo>
                                <a:pt x="2459" y="979"/>
                                <a:pt x="2467" y="978"/>
                                <a:pt x="2475" y="978"/>
                              </a:cubicBezTo>
                              <a:cubicBezTo>
                                <a:pt x="2486" y="978"/>
                                <a:pt x="2495" y="981"/>
                                <a:pt x="2502" y="989"/>
                              </a:cubicBezTo>
                              <a:cubicBezTo>
                                <a:pt x="2509" y="996"/>
                                <a:pt x="2512" y="1006"/>
                                <a:pt x="2512" y="1019"/>
                              </a:cubicBezTo>
                              <a:cubicBezTo>
                                <a:pt x="2512" y="1121"/>
                                <a:pt x="2512" y="1121"/>
                                <a:pt x="2512" y="1121"/>
                              </a:cubicBezTo>
                              <a:cubicBezTo>
                                <a:pt x="2537" y="1121"/>
                                <a:pt x="2537" y="1121"/>
                                <a:pt x="2537" y="1121"/>
                              </a:cubicBezTo>
                              <a:cubicBezTo>
                                <a:pt x="2537" y="1017"/>
                                <a:pt x="2537" y="1017"/>
                                <a:pt x="2537" y="1017"/>
                              </a:cubicBezTo>
                              <a:cubicBezTo>
                                <a:pt x="2537" y="1003"/>
                                <a:pt x="2535" y="991"/>
                                <a:pt x="2530" y="982"/>
                              </a:cubicBezTo>
                              <a:cubicBezTo>
                                <a:pt x="2526" y="973"/>
                                <a:pt x="2519" y="966"/>
                                <a:pt x="2511" y="962"/>
                              </a:cubicBezTo>
                              <a:close/>
                              <a:moveTo>
                                <a:pt x="2335" y="962"/>
                              </a:moveTo>
                              <a:cubicBezTo>
                                <a:pt x="2327" y="957"/>
                                <a:pt x="2317" y="955"/>
                                <a:pt x="2306" y="955"/>
                              </a:cubicBezTo>
                              <a:cubicBezTo>
                                <a:pt x="2294" y="955"/>
                                <a:pt x="2284" y="958"/>
                                <a:pt x="2276" y="963"/>
                              </a:cubicBezTo>
                              <a:cubicBezTo>
                                <a:pt x="2268" y="968"/>
                                <a:pt x="2262" y="975"/>
                                <a:pt x="2259" y="983"/>
                              </a:cubicBezTo>
                              <a:cubicBezTo>
                                <a:pt x="2256" y="983"/>
                                <a:pt x="2256" y="983"/>
                                <a:pt x="2256" y="983"/>
                              </a:cubicBezTo>
                              <a:cubicBezTo>
                                <a:pt x="2256" y="957"/>
                                <a:pt x="2256" y="957"/>
                                <a:pt x="2256" y="957"/>
                              </a:cubicBezTo>
                              <a:cubicBezTo>
                                <a:pt x="2232" y="957"/>
                                <a:pt x="2232" y="957"/>
                                <a:pt x="2232" y="957"/>
                              </a:cubicBezTo>
                              <a:cubicBezTo>
                                <a:pt x="2232" y="1121"/>
                                <a:pt x="2232" y="1121"/>
                                <a:pt x="2232" y="1121"/>
                              </a:cubicBezTo>
                              <a:cubicBezTo>
                                <a:pt x="2257" y="1121"/>
                                <a:pt x="2257" y="1121"/>
                                <a:pt x="2257" y="1121"/>
                              </a:cubicBezTo>
                              <a:cubicBezTo>
                                <a:pt x="2257" y="1022"/>
                                <a:pt x="2257" y="1022"/>
                                <a:pt x="2257" y="1022"/>
                              </a:cubicBezTo>
                              <a:cubicBezTo>
                                <a:pt x="2257" y="1013"/>
                                <a:pt x="2259" y="1005"/>
                                <a:pt x="2263" y="998"/>
                              </a:cubicBezTo>
                              <a:cubicBezTo>
                                <a:pt x="2266" y="991"/>
                                <a:pt x="2271" y="986"/>
                                <a:pt x="2278" y="983"/>
                              </a:cubicBezTo>
                              <a:cubicBezTo>
                                <a:pt x="2284" y="979"/>
                                <a:pt x="2291" y="978"/>
                                <a:pt x="2299" y="978"/>
                              </a:cubicBezTo>
                              <a:cubicBezTo>
                                <a:pt x="2311" y="978"/>
                                <a:pt x="2320" y="981"/>
                                <a:pt x="2327" y="989"/>
                              </a:cubicBezTo>
                              <a:cubicBezTo>
                                <a:pt x="2333" y="996"/>
                                <a:pt x="2337" y="1006"/>
                                <a:pt x="2337" y="1019"/>
                              </a:cubicBezTo>
                              <a:cubicBezTo>
                                <a:pt x="2337" y="1121"/>
                                <a:pt x="2337" y="1121"/>
                                <a:pt x="2337" y="1121"/>
                              </a:cubicBezTo>
                              <a:cubicBezTo>
                                <a:pt x="2362" y="1121"/>
                                <a:pt x="2362" y="1121"/>
                                <a:pt x="2362" y="1121"/>
                              </a:cubicBezTo>
                              <a:cubicBezTo>
                                <a:pt x="2362" y="1017"/>
                                <a:pt x="2362" y="1017"/>
                                <a:pt x="2362" y="1017"/>
                              </a:cubicBezTo>
                              <a:cubicBezTo>
                                <a:pt x="2362" y="1003"/>
                                <a:pt x="2359" y="991"/>
                                <a:pt x="2355" y="982"/>
                              </a:cubicBezTo>
                              <a:cubicBezTo>
                                <a:pt x="2350" y="973"/>
                                <a:pt x="2344" y="966"/>
                                <a:pt x="2335" y="962"/>
                              </a:cubicBezTo>
                              <a:close/>
                              <a:moveTo>
                                <a:pt x="3851" y="1084"/>
                              </a:moveTo>
                              <a:cubicBezTo>
                                <a:pt x="3845" y="1084"/>
                                <a:pt x="3841" y="1086"/>
                                <a:pt x="3837" y="1090"/>
                              </a:cubicBezTo>
                              <a:cubicBezTo>
                                <a:pt x="3833" y="1094"/>
                                <a:pt x="3832" y="1098"/>
                                <a:pt x="3832" y="1103"/>
                              </a:cubicBezTo>
                              <a:cubicBezTo>
                                <a:pt x="3832" y="1109"/>
                                <a:pt x="3833" y="1113"/>
                                <a:pt x="3837" y="1117"/>
                              </a:cubicBezTo>
                              <a:cubicBezTo>
                                <a:pt x="3841" y="1121"/>
                                <a:pt x="3845" y="1123"/>
                                <a:pt x="3851" y="1123"/>
                              </a:cubicBezTo>
                              <a:cubicBezTo>
                                <a:pt x="3860" y="1120"/>
                                <a:pt x="3860" y="1120"/>
                                <a:pt x="3860" y="1120"/>
                              </a:cubicBezTo>
                              <a:cubicBezTo>
                                <a:pt x="3867" y="1113"/>
                                <a:pt x="3867" y="1113"/>
                                <a:pt x="3867" y="1113"/>
                              </a:cubicBezTo>
                              <a:cubicBezTo>
                                <a:pt x="3870" y="1103"/>
                                <a:pt x="3870" y="1103"/>
                                <a:pt x="3870" y="1103"/>
                              </a:cubicBezTo>
                              <a:cubicBezTo>
                                <a:pt x="3870" y="1098"/>
                                <a:pt x="3868" y="1094"/>
                                <a:pt x="3864" y="1090"/>
                              </a:cubicBezTo>
                              <a:cubicBezTo>
                                <a:pt x="3860" y="1086"/>
                                <a:pt x="3856" y="1084"/>
                                <a:pt x="3851" y="1084"/>
                              </a:cubicBezTo>
                              <a:close/>
                              <a:moveTo>
                                <a:pt x="4018" y="962"/>
                              </a:moveTo>
                              <a:cubicBezTo>
                                <a:pt x="4010" y="957"/>
                                <a:pt x="4000" y="955"/>
                                <a:pt x="3989" y="955"/>
                              </a:cubicBezTo>
                              <a:cubicBezTo>
                                <a:pt x="3977" y="955"/>
                                <a:pt x="3967" y="958"/>
                                <a:pt x="3959" y="963"/>
                              </a:cubicBezTo>
                              <a:cubicBezTo>
                                <a:pt x="3951" y="968"/>
                                <a:pt x="3945" y="975"/>
                                <a:pt x="3941" y="983"/>
                              </a:cubicBezTo>
                              <a:cubicBezTo>
                                <a:pt x="3939" y="983"/>
                                <a:pt x="3939" y="983"/>
                                <a:pt x="3939" y="983"/>
                              </a:cubicBezTo>
                              <a:cubicBezTo>
                                <a:pt x="3939" y="957"/>
                                <a:pt x="3939" y="957"/>
                                <a:pt x="3939" y="957"/>
                              </a:cubicBezTo>
                              <a:cubicBezTo>
                                <a:pt x="3915" y="957"/>
                                <a:pt x="3915" y="957"/>
                                <a:pt x="3915" y="957"/>
                              </a:cubicBezTo>
                              <a:cubicBezTo>
                                <a:pt x="3915" y="1121"/>
                                <a:pt x="3915" y="1121"/>
                                <a:pt x="3915" y="1121"/>
                              </a:cubicBezTo>
                              <a:cubicBezTo>
                                <a:pt x="3940" y="1121"/>
                                <a:pt x="3940" y="1121"/>
                                <a:pt x="3940" y="1121"/>
                              </a:cubicBezTo>
                              <a:cubicBezTo>
                                <a:pt x="3940" y="1022"/>
                                <a:pt x="3940" y="1022"/>
                                <a:pt x="3940" y="1022"/>
                              </a:cubicBezTo>
                              <a:cubicBezTo>
                                <a:pt x="3940" y="1013"/>
                                <a:pt x="3942" y="1005"/>
                                <a:pt x="3946" y="998"/>
                              </a:cubicBezTo>
                              <a:cubicBezTo>
                                <a:pt x="3949" y="991"/>
                                <a:pt x="3954" y="986"/>
                                <a:pt x="3960" y="983"/>
                              </a:cubicBezTo>
                              <a:cubicBezTo>
                                <a:pt x="3967" y="979"/>
                                <a:pt x="3974" y="978"/>
                                <a:pt x="3982" y="978"/>
                              </a:cubicBezTo>
                              <a:cubicBezTo>
                                <a:pt x="3993" y="978"/>
                                <a:pt x="4003" y="981"/>
                                <a:pt x="4009" y="989"/>
                              </a:cubicBezTo>
                              <a:cubicBezTo>
                                <a:pt x="4016" y="996"/>
                                <a:pt x="4019" y="1006"/>
                                <a:pt x="4019" y="1019"/>
                              </a:cubicBezTo>
                              <a:cubicBezTo>
                                <a:pt x="4019" y="1121"/>
                                <a:pt x="4019" y="1121"/>
                                <a:pt x="4019" y="1121"/>
                              </a:cubicBezTo>
                              <a:cubicBezTo>
                                <a:pt x="4044" y="1121"/>
                                <a:pt x="4044" y="1121"/>
                                <a:pt x="4044" y="1121"/>
                              </a:cubicBezTo>
                              <a:cubicBezTo>
                                <a:pt x="4044" y="1017"/>
                                <a:pt x="4044" y="1017"/>
                                <a:pt x="4044" y="1017"/>
                              </a:cubicBezTo>
                              <a:cubicBezTo>
                                <a:pt x="4044" y="1003"/>
                                <a:pt x="4042" y="991"/>
                                <a:pt x="4038" y="982"/>
                              </a:cubicBezTo>
                              <a:cubicBezTo>
                                <a:pt x="4033" y="973"/>
                                <a:pt x="4026" y="966"/>
                                <a:pt x="4018" y="962"/>
                              </a:cubicBezTo>
                              <a:close/>
                              <a:moveTo>
                                <a:pt x="4090" y="903"/>
                              </a:moveTo>
                              <a:cubicBezTo>
                                <a:pt x="4090" y="1121"/>
                                <a:pt x="4090" y="1121"/>
                                <a:pt x="4090" y="1121"/>
                              </a:cubicBezTo>
                              <a:cubicBezTo>
                                <a:pt x="4116" y="1121"/>
                                <a:pt x="4116" y="1121"/>
                                <a:pt x="4116" y="1121"/>
                              </a:cubicBezTo>
                              <a:cubicBezTo>
                                <a:pt x="4116" y="903"/>
                                <a:pt x="4116" y="903"/>
                                <a:pt x="4116" y="903"/>
                              </a:cubicBezTo>
                              <a:lnTo>
                                <a:pt x="4090" y="903"/>
                              </a:lnTo>
                              <a:close/>
                              <a:moveTo>
                                <a:pt x="3574" y="962"/>
                              </a:moveTo>
                              <a:cubicBezTo>
                                <a:pt x="3565" y="957"/>
                                <a:pt x="3556" y="955"/>
                                <a:pt x="3545" y="955"/>
                              </a:cubicBezTo>
                              <a:cubicBezTo>
                                <a:pt x="3532" y="955"/>
                                <a:pt x="3522" y="958"/>
                                <a:pt x="3514" y="963"/>
                              </a:cubicBezTo>
                              <a:cubicBezTo>
                                <a:pt x="3507" y="968"/>
                                <a:pt x="3501" y="975"/>
                                <a:pt x="3497" y="983"/>
                              </a:cubicBezTo>
                              <a:cubicBezTo>
                                <a:pt x="3495" y="983"/>
                                <a:pt x="3495" y="983"/>
                                <a:pt x="3495" y="983"/>
                              </a:cubicBezTo>
                              <a:cubicBezTo>
                                <a:pt x="3495" y="957"/>
                                <a:pt x="3495" y="957"/>
                                <a:pt x="3495" y="957"/>
                              </a:cubicBezTo>
                              <a:cubicBezTo>
                                <a:pt x="3471" y="957"/>
                                <a:pt x="3471" y="957"/>
                                <a:pt x="3471" y="957"/>
                              </a:cubicBezTo>
                              <a:cubicBezTo>
                                <a:pt x="3471" y="1121"/>
                                <a:pt x="3471" y="1121"/>
                                <a:pt x="3471" y="1121"/>
                              </a:cubicBezTo>
                              <a:cubicBezTo>
                                <a:pt x="3496" y="1121"/>
                                <a:pt x="3496" y="1121"/>
                                <a:pt x="3496" y="1121"/>
                              </a:cubicBezTo>
                              <a:cubicBezTo>
                                <a:pt x="3496" y="1022"/>
                                <a:pt x="3496" y="1022"/>
                                <a:pt x="3496" y="1022"/>
                              </a:cubicBezTo>
                              <a:cubicBezTo>
                                <a:pt x="3496" y="1013"/>
                                <a:pt x="3498" y="1005"/>
                                <a:pt x="3501" y="998"/>
                              </a:cubicBezTo>
                              <a:cubicBezTo>
                                <a:pt x="3505" y="991"/>
                                <a:pt x="3510" y="986"/>
                                <a:pt x="3516" y="983"/>
                              </a:cubicBezTo>
                              <a:cubicBezTo>
                                <a:pt x="3522" y="979"/>
                                <a:pt x="3529" y="978"/>
                                <a:pt x="3537" y="978"/>
                              </a:cubicBezTo>
                              <a:cubicBezTo>
                                <a:pt x="3549" y="978"/>
                                <a:pt x="3558" y="981"/>
                                <a:pt x="3565" y="989"/>
                              </a:cubicBezTo>
                              <a:cubicBezTo>
                                <a:pt x="3572" y="996"/>
                                <a:pt x="3575" y="1006"/>
                                <a:pt x="3575" y="1019"/>
                              </a:cubicBezTo>
                              <a:cubicBezTo>
                                <a:pt x="3575" y="1121"/>
                                <a:pt x="3575" y="1121"/>
                                <a:pt x="3575" y="1121"/>
                              </a:cubicBezTo>
                              <a:cubicBezTo>
                                <a:pt x="3600" y="1121"/>
                                <a:pt x="3600" y="1121"/>
                                <a:pt x="3600" y="1121"/>
                              </a:cubicBezTo>
                              <a:cubicBezTo>
                                <a:pt x="3600" y="1017"/>
                                <a:pt x="3600" y="1017"/>
                                <a:pt x="3600" y="1017"/>
                              </a:cubicBezTo>
                              <a:cubicBezTo>
                                <a:pt x="3600" y="1003"/>
                                <a:pt x="3598" y="991"/>
                                <a:pt x="3593" y="982"/>
                              </a:cubicBezTo>
                              <a:cubicBezTo>
                                <a:pt x="3589" y="973"/>
                                <a:pt x="3582" y="966"/>
                                <a:pt x="3574" y="962"/>
                              </a:cubicBezTo>
                              <a:close/>
                              <a:moveTo>
                                <a:pt x="3758" y="903"/>
                              </a:moveTo>
                              <a:cubicBezTo>
                                <a:pt x="3783" y="903"/>
                                <a:pt x="3783" y="903"/>
                                <a:pt x="3783" y="903"/>
                              </a:cubicBezTo>
                              <a:cubicBezTo>
                                <a:pt x="3783" y="1121"/>
                                <a:pt x="3783" y="1121"/>
                                <a:pt x="3783" y="1121"/>
                              </a:cubicBezTo>
                              <a:cubicBezTo>
                                <a:pt x="3759" y="1121"/>
                                <a:pt x="3759" y="1121"/>
                                <a:pt x="3759" y="1121"/>
                              </a:cubicBezTo>
                              <a:cubicBezTo>
                                <a:pt x="3759" y="1096"/>
                                <a:pt x="3759" y="1096"/>
                                <a:pt x="3759" y="1096"/>
                              </a:cubicBezTo>
                              <a:cubicBezTo>
                                <a:pt x="3756" y="1096"/>
                                <a:pt x="3756" y="1096"/>
                                <a:pt x="3756" y="1096"/>
                              </a:cubicBezTo>
                              <a:cubicBezTo>
                                <a:pt x="3754" y="1099"/>
                                <a:pt x="3751" y="1102"/>
                                <a:pt x="3748" y="1107"/>
                              </a:cubicBezTo>
                              <a:cubicBezTo>
                                <a:pt x="3744" y="1111"/>
                                <a:pt x="3739" y="1116"/>
                                <a:pt x="3733" y="1119"/>
                              </a:cubicBezTo>
                              <a:cubicBezTo>
                                <a:pt x="3727" y="1123"/>
                                <a:pt x="3718" y="1124"/>
                                <a:pt x="3708" y="1124"/>
                              </a:cubicBezTo>
                              <a:cubicBezTo>
                                <a:pt x="3694" y="1124"/>
                                <a:pt x="3682" y="1121"/>
                                <a:pt x="3672" y="1114"/>
                              </a:cubicBezTo>
                              <a:cubicBezTo>
                                <a:pt x="3661" y="1107"/>
                                <a:pt x="3653" y="1097"/>
                                <a:pt x="3647" y="1085"/>
                              </a:cubicBezTo>
                              <a:cubicBezTo>
                                <a:pt x="3641" y="1072"/>
                                <a:pt x="3638" y="1057"/>
                                <a:pt x="3638" y="1039"/>
                              </a:cubicBezTo>
                              <a:cubicBezTo>
                                <a:pt x="3638" y="1022"/>
                                <a:pt x="3641" y="1007"/>
                                <a:pt x="3647" y="995"/>
                              </a:cubicBezTo>
                              <a:cubicBezTo>
                                <a:pt x="3653" y="982"/>
                                <a:pt x="3661" y="972"/>
                                <a:pt x="3672" y="965"/>
                              </a:cubicBezTo>
                              <a:cubicBezTo>
                                <a:pt x="3682" y="959"/>
                                <a:pt x="3694" y="955"/>
                                <a:pt x="3708" y="955"/>
                              </a:cubicBezTo>
                              <a:cubicBezTo>
                                <a:pt x="3719" y="955"/>
                                <a:pt x="3727" y="957"/>
                                <a:pt x="3734" y="960"/>
                              </a:cubicBezTo>
                              <a:cubicBezTo>
                                <a:pt x="3740" y="964"/>
                                <a:pt x="3745" y="968"/>
                                <a:pt x="3748" y="972"/>
                              </a:cubicBezTo>
                              <a:cubicBezTo>
                                <a:pt x="3751" y="977"/>
                                <a:pt x="3754" y="980"/>
                                <a:pt x="3756" y="983"/>
                              </a:cubicBezTo>
                              <a:cubicBezTo>
                                <a:pt x="3758" y="983"/>
                                <a:pt x="3758" y="983"/>
                                <a:pt x="3758" y="983"/>
                              </a:cubicBezTo>
                              <a:lnTo>
                                <a:pt x="3758" y="903"/>
                              </a:lnTo>
                              <a:close/>
                              <a:moveTo>
                                <a:pt x="3758" y="1039"/>
                              </a:moveTo>
                              <a:cubicBezTo>
                                <a:pt x="3758" y="1027"/>
                                <a:pt x="3756" y="1016"/>
                                <a:pt x="3753" y="1007"/>
                              </a:cubicBezTo>
                              <a:cubicBezTo>
                                <a:pt x="3749" y="998"/>
                                <a:pt x="3744" y="991"/>
                                <a:pt x="3737" y="985"/>
                              </a:cubicBezTo>
                              <a:cubicBezTo>
                                <a:pt x="3730" y="980"/>
                                <a:pt x="3721" y="978"/>
                                <a:pt x="3711" y="978"/>
                              </a:cubicBezTo>
                              <a:cubicBezTo>
                                <a:pt x="3701" y="978"/>
                                <a:pt x="3692" y="980"/>
                                <a:pt x="3685" y="986"/>
                              </a:cubicBezTo>
                              <a:cubicBezTo>
                                <a:pt x="3678" y="991"/>
                                <a:pt x="3672" y="999"/>
                                <a:pt x="3669" y="1008"/>
                              </a:cubicBezTo>
                              <a:cubicBezTo>
                                <a:pt x="3665" y="1017"/>
                                <a:pt x="3664" y="1028"/>
                                <a:pt x="3664" y="1039"/>
                              </a:cubicBezTo>
                              <a:cubicBezTo>
                                <a:pt x="3664" y="1051"/>
                                <a:pt x="3665" y="1061"/>
                                <a:pt x="3669" y="1071"/>
                              </a:cubicBezTo>
                              <a:cubicBezTo>
                                <a:pt x="3672" y="1080"/>
                                <a:pt x="3678" y="1088"/>
                                <a:pt x="3685" y="1093"/>
                              </a:cubicBezTo>
                              <a:cubicBezTo>
                                <a:pt x="3692" y="1099"/>
                                <a:pt x="3701" y="1102"/>
                                <a:pt x="3711" y="1102"/>
                              </a:cubicBezTo>
                              <a:cubicBezTo>
                                <a:pt x="3721" y="1102"/>
                                <a:pt x="3730" y="1099"/>
                                <a:pt x="3737" y="1094"/>
                              </a:cubicBezTo>
                              <a:cubicBezTo>
                                <a:pt x="3744" y="1088"/>
                                <a:pt x="3749" y="1081"/>
                                <a:pt x="3753" y="1072"/>
                              </a:cubicBezTo>
                              <a:cubicBezTo>
                                <a:pt x="3756" y="1062"/>
                                <a:pt x="3758" y="1051"/>
                                <a:pt x="3758" y="1039"/>
                              </a:cubicBezTo>
                              <a:close/>
                              <a:moveTo>
                                <a:pt x="3418" y="982"/>
                              </a:moveTo>
                              <a:cubicBezTo>
                                <a:pt x="3422" y="990"/>
                                <a:pt x="3425" y="1000"/>
                                <a:pt x="3425" y="1013"/>
                              </a:cubicBezTo>
                              <a:cubicBezTo>
                                <a:pt x="3425" y="1121"/>
                                <a:pt x="3425" y="1121"/>
                                <a:pt x="3425" y="1121"/>
                              </a:cubicBezTo>
                              <a:cubicBezTo>
                                <a:pt x="3399" y="1121"/>
                                <a:pt x="3399" y="1121"/>
                                <a:pt x="3399" y="1121"/>
                              </a:cubicBezTo>
                              <a:cubicBezTo>
                                <a:pt x="3399" y="1099"/>
                                <a:pt x="3399" y="1099"/>
                                <a:pt x="3399" y="1099"/>
                              </a:cubicBezTo>
                              <a:cubicBezTo>
                                <a:pt x="3398" y="1099"/>
                                <a:pt x="3398" y="1099"/>
                                <a:pt x="3398" y="1099"/>
                              </a:cubicBezTo>
                              <a:cubicBezTo>
                                <a:pt x="3396" y="1102"/>
                                <a:pt x="3394" y="1106"/>
                                <a:pt x="3390" y="1110"/>
                              </a:cubicBezTo>
                              <a:cubicBezTo>
                                <a:pt x="3386" y="1114"/>
                                <a:pt x="3380" y="1118"/>
                                <a:pt x="3374" y="1120"/>
                              </a:cubicBezTo>
                              <a:cubicBezTo>
                                <a:pt x="3367" y="1123"/>
                                <a:pt x="3359" y="1125"/>
                                <a:pt x="3350" y="1125"/>
                              </a:cubicBezTo>
                              <a:cubicBezTo>
                                <a:pt x="3339" y="1125"/>
                                <a:pt x="3330" y="1123"/>
                                <a:pt x="3321" y="1119"/>
                              </a:cubicBezTo>
                              <a:cubicBezTo>
                                <a:pt x="3313" y="1115"/>
                                <a:pt x="3306" y="1109"/>
                                <a:pt x="3301" y="1102"/>
                              </a:cubicBezTo>
                              <a:cubicBezTo>
                                <a:pt x="3296" y="1094"/>
                                <a:pt x="3294" y="1085"/>
                                <a:pt x="3294" y="1074"/>
                              </a:cubicBezTo>
                              <a:cubicBezTo>
                                <a:pt x="3294" y="1065"/>
                                <a:pt x="3296" y="1057"/>
                                <a:pt x="3299" y="1052"/>
                              </a:cubicBezTo>
                              <a:cubicBezTo>
                                <a:pt x="3303" y="1046"/>
                                <a:pt x="3308" y="1041"/>
                                <a:pt x="3314" y="1038"/>
                              </a:cubicBezTo>
                              <a:cubicBezTo>
                                <a:pt x="3320" y="1034"/>
                                <a:pt x="3327" y="1032"/>
                                <a:pt x="3335" y="1030"/>
                              </a:cubicBezTo>
                              <a:cubicBezTo>
                                <a:pt x="3342" y="1029"/>
                                <a:pt x="3350" y="1027"/>
                                <a:pt x="3357" y="1026"/>
                              </a:cubicBezTo>
                              <a:cubicBezTo>
                                <a:pt x="3367" y="1025"/>
                                <a:pt x="3375" y="1024"/>
                                <a:pt x="3381" y="1023"/>
                              </a:cubicBezTo>
                              <a:cubicBezTo>
                                <a:pt x="3388" y="1023"/>
                                <a:pt x="3392" y="1022"/>
                                <a:pt x="3395" y="1020"/>
                              </a:cubicBezTo>
                              <a:cubicBezTo>
                                <a:pt x="3398" y="1018"/>
                                <a:pt x="3399" y="1015"/>
                                <a:pt x="3399" y="1011"/>
                              </a:cubicBezTo>
                              <a:cubicBezTo>
                                <a:pt x="3399" y="1011"/>
                                <a:pt x="3399" y="1011"/>
                                <a:pt x="3399" y="1011"/>
                              </a:cubicBezTo>
                              <a:cubicBezTo>
                                <a:pt x="3399" y="1000"/>
                                <a:pt x="3397" y="992"/>
                                <a:pt x="3391" y="986"/>
                              </a:cubicBezTo>
                              <a:cubicBezTo>
                                <a:pt x="3385" y="980"/>
                                <a:pt x="3376" y="977"/>
                                <a:pt x="3365" y="977"/>
                              </a:cubicBezTo>
                              <a:cubicBezTo>
                                <a:pt x="3353" y="977"/>
                                <a:pt x="3343" y="980"/>
                                <a:pt x="3337" y="985"/>
                              </a:cubicBezTo>
                              <a:cubicBezTo>
                                <a:pt x="3330" y="990"/>
                                <a:pt x="3325" y="996"/>
                                <a:pt x="3322" y="1002"/>
                              </a:cubicBezTo>
                              <a:cubicBezTo>
                                <a:pt x="3298" y="993"/>
                                <a:pt x="3298" y="993"/>
                                <a:pt x="3298" y="993"/>
                              </a:cubicBezTo>
                              <a:cubicBezTo>
                                <a:pt x="3303" y="984"/>
                                <a:pt x="3308" y="976"/>
                                <a:pt x="3315" y="970"/>
                              </a:cubicBezTo>
                              <a:cubicBezTo>
                                <a:pt x="3323" y="965"/>
                                <a:pt x="3330" y="961"/>
                                <a:pt x="3339" y="958"/>
                              </a:cubicBezTo>
                              <a:cubicBezTo>
                                <a:pt x="3347" y="956"/>
                                <a:pt x="3356" y="955"/>
                                <a:pt x="3364" y="955"/>
                              </a:cubicBezTo>
                              <a:cubicBezTo>
                                <a:pt x="3369" y="955"/>
                                <a:pt x="3375" y="956"/>
                                <a:pt x="3382" y="957"/>
                              </a:cubicBezTo>
                              <a:cubicBezTo>
                                <a:pt x="3389" y="958"/>
                                <a:pt x="3396" y="961"/>
                                <a:pt x="3402" y="965"/>
                              </a:cubicBezTo>
                              <a:cubicBezTo>
                                <a:pt x="3409" y="968"/>
                                <a:pt x="3414" y="974"/>
                                <a:pt x="3418" y="982"/>
                              </a:cubicBezTo>
                              <a:close/>
                              <a:moveTo>
                                <a:pt x="3399" y="1039"/>
                              </a:moveTo>
                              <a:cubicBezTo>
                                <a:pt x="3392" y="1042"/>
                                <a:pt x="3392" y="1042"/>
                                <a:pt x="3392" y="1042"/>
                              </a:cubicBezTo>
                              <a:cubicBezTo>
                                <a:pt x="3389" y="1043"/>
                                <a:pt x="3385" y="1044"/>
                                <a:pt x="3380" y="1045"/>
                              </a:cubicBezTo>
                              <a:cubicBezTo>
                                <a:pt x="3375" y="1046"/>
                                <a:pt x="3371" y="1046"/>
                                <a:pt x="3366" y="1047"/>
                              </a:cubicBezTo>
                              <a:cubicBezTo>
                                <a:pt x="3362" y="1047"/>
                                <a:pt x="3359" y="1048"/>
                                <a:pt x="3356" y="1048"/>
                              </a:cubicBezTo>
                              <a:cubicBezTo>
                                <a:pt x="3349" y="1049"/>
                                <a:pt x="3343" y="1050"/>
                                <a:pt x="3338" y="1052"/>
                              </a:cubicBezTo>
                              <a:cubicBezTo>
                                <a:pt x="3332" y="1054"/>
                                <a:pt x="3327" y="1057"/>
                                <a:pt x="3324" y="1061"/>
                              </a:cubicBezTo>
                              <a:cubicBezTo>
                                <a:pt x="3321" y="1064"/>
                                <a:pt x="3319" y="1069"/>
                                <a:pt x="3319" y="1076"/>
                              </a:cubicBezTo>
                              <a:cubicBezTo>
                                <a:pt x="3319" y="1084"/>
                                <a:pt x="3322" y="1091"/>
                                <a:pt x="3329" y="1095"/>
                              </a:cubicBezTo>
                              <a:cubicBezTo>
                                <a:pt x="3335" y="1100"/>
                                <a:pt x="3343" y="1102"/>
                                <a:pt x="3353" y="1102"/>
                              </a:cubicBezTo>
                              <a:cubicBezTo>
                                <a:pt x="3363" y="1102"/>
                                <a:pt x="3372" y="1100"/>
                                <a:pt x="3379" y="1096"/>
                              </a:cubicBezTo>
                              <a:cubicBezTo>
                                <a:pt x="3385" y="1092"/>
                                <a:pt x="3391" y="1087"/>
                                <a:pt x="3394" y="1081"/>
                              </a:cubicBezTo>
                              <a:cubicBezTo>
                                <a:pt x="3398" y="1075"/>
                                <a:pt x="3399" y="1068"/>
                                <a:pt x="3399" y="1062"/>
                              </a:cubicBezTo>
                              <a:lnTo>
                                <a:pt x="3399" y="1039"/>
                              </a:lnTo>
                              <a:close/>
                              <a:moveTo>
                                <a:pt x="3187" y="955"/>
                              </a:moveTo>
                              <a:cubicBezTo>
                                <a:pt x="3177" y="955"/>
                                <a:pt x="3169" y="957"/>
                                <a:pt x="3161" y="962"/>
                              </a:cubicBezTo>
                              <a:cubicBezTo>
                                <a:pt x="3153" y="967"/>
                                <a:pt x="3148" y="974"/>
                                <a:pt x="3145" y="982"/>
                              </a:cubicBezTo>
                              <a:cubicBezTo>
                                <a:pt x="3143" y="982"/>
                                <a:pt x="3143" y="982"/>
                                <a:pt x="3143" y="982"/>
                              </a:cubicBezTo>
                              <a:cubicBezTo>
                                <a:pt x="3143" y="957"/>
                                <a:pt x="3143" y="957"/>
                                <a:pt x="3143" y="957"/>
                              </a:cubicBezTo>
                              <a:cubicBezTo>
                                <a:pt x="3119" y="957"/>
                                <a:pt x="3119" y="957"/>
                                <a:pt x="3119" y="957"/>
                              </a:cubicBezTo>
                              <a:cubicBezTo>
                                <a:pt x="3119" y="1121"/>
                                <a:pt x="3119" y="1121"/>
                                <a:pt x="3119" y="1121"/>
                              </a:cubicBezTo>
                              <a:cubicBezTo>
                                <a:pt x="3144" y="1121"/>
                                <a:pt x="3144" y="1121"/>
                                <a:pt x="3144" y="1121"/>
                              </a:cubicBezTo>
                              <a:cubicBezTo>
                                <a:pt x="3144" y="1017"/>
                                <a:pt x="3144" y="1017"/>
                                <a:pt x="3144" y="1017"/>
                              </a:cubicBezTo>
                              <a:cubicBezTo>
                                <a:pt x="3144" y="1010"/>
                                <a:pt x="3146" y="1003"/>
                                <a:pt x="3149" y="998"/>
                              </a:cubicBezTo>
                              <a:cubicBezTo>
                                <a:pt x="3153" y="992"/>
                                <a:pt x="3158" y="987"/>
                                <a:pt x="3164" y="984"/>
                              </a:cubicBezTo>
                              <a:cubicBezTo>
                                <a:pt x="3170" y="981"/>
                                <a:pt x="3177" y="979"/>
                                <a:pt x="3185" y="979"/>
                              </a:cubicBezTo>
                              <a:cubicBezTo>
                                <a:pt x="3195" y="980"/>
                                <a:pt x="3195" y="980"/>
                                <a:pt x="3195" y="980"/>
                              </a:cubicBezTo>
                              <a:cubicBezTo>
                                <a:pt x="3200" y="981"/>
                                <a:pt x="3200" y="981"/>
                                <a:pt x="3200" y="981"/>
                              </a:cubicBezTo>
                              <a:cubicBezTo>
                                <a:pt x="3200" y="955"/>
                                <a:pt x="3200" y="955"/>
                                <a:pt x="3200" y="955"/>
                              </a:cubicBezTo>
                              <a:cubicBezTo>
                                <a:pt x="3194" y="955"/>
                                <a:pt x="3194" y="955"/>
                                <a:pt x="3194" y="955"/>
                              </a:cubicBezTo>
                              <a:lnTo>
                                <a:pt x="3187" y="955"/>
                              </a:lnTo>
                              <a:close/>
                              <a:moveTo>
                                <a:pt x="1025" y="1121"/>
                              </a:moveTo>
                              <a:cubicBezTo>
                                <a:pt x="1050" y="1121"/>
                                <a:pt x="1050" y="1121"/>
                                <a:pt x="1050" y="1121"/>
                              </a:cubicBezTo>
                              <a:cubicBezTo>
                                <a:pt x="1050" y="957"/>
                                <a:pt x="1050" y="957"/>
                                <a:pt x="1050" y="957"/>
                              </a:cubicBezTo>
                              <a:cubicBezTo>
                                <a:pt x="1025" y="957"/>
                                <a:pt x="1025" y="957"/>
                                <a:pt x="1025" y="957"/>
                              </a:cubicBezTo>
                              <a:lnTo>
                                <a:pt x="1025" y="1121"/>
                              </a:lnTo>
                              <a:close/>
                              <a:moveTo>
                                <a:pt x="1334" y="998"/>
                              </a:moveTo>
                              <a:cubicBezTo>
                                <a:pt x="1338" y="1009"/>
                                <a:pt x="1340" y="1022"/>
                                <a:pt x="1340" y="1037"/>
                              </a:cubicBezTo>
                              <a:cubicBezTo>
                                <a:pt x="1340" y="1048"/>
                                <a:pt x="1340" y="1048"/>
                                <a:pt x="1340" y="1048"/>
                              </a:cubicBezTo>
                              <a:cubicBezTo>
                                <a:pt x="1221" y="1048"/>
                                <a:pt x="1221" y="1048"/>
                                <a:pt x="1221" y="1048"/>
                              </a:cubicBezTo>
                              <a:cubicBezTo>
                                <a:pt x="1222" y="1058"/>
                                <a:pt x="1224" y="1068"/>
                                <a:pt x="1228" y="1076"/>
                              </a:cubicBezTo>
                              <a:cubicBezTo>
                                <a:pt x="1232" y="1084"/>
                                <a:pt x="1238" y="1091"/>
                                <a:pt x="1246" y="1095"/>
                              </a:cubicBezTo>
                              <a:cubicBezTo>
                                <a:pt x="1253" y="1099"/>
                                <a:pt x="1262" y="1102"/>
                                <a:pt x="1272" y="1102"/>
                              </a:cubicBezTo>
                              <a:cubicBezTo>
                                <a:pt x="1279" y="1102"/>
                                <a:pt x="1285" y="1101"/>
                                <a:pt x="1290" y="1099"/>
                              </a:cubicBezTo>
                              <a:cubicBezTo>
                                <a:pt x="1296" y="1097"/>
                                <a:pt x="1300" y="1094"/>
                                <a:pt x="1304" y="1090"/>
                              </a:cubicBezTo>
                              <a:cubicBezTo>
                                <a:pt x="1308" y="1087"/>
                                <a:pt x="1311" y="1082"/>
                                <a:pt x="1313" y="1076"/>
                              </a:cubicBezTo>
                              <a:cubicBezTo>
                                <a:pt x="1337" y="1083"/>
                                <a:pt x="1337" y="1083"/>
                                <a:pt x="1337" y="1083"/>
                              </a:cubicBezTo>
                              <a:cubicBezTo>
                                <a:pt x="1335" y="1091"/>
                                <a:pt x="1331" y="1098"/>
                                <a:pt x="1325" y="1105"/>
                              </a:cubicBezTo>
                              <a:cubicBezTo>
                                <a:pt x="1319" y="1111"/>
                                <a:pt x="1311" y="1116"/>
                                <a:pt x="1302" y="1119"/>
                              </a:cubicBezTo>
                              <a:cubicBezTo>
                                <a:pt x="1293" y="1123"/>
                                <a:pt x="1283" y="1124"/>
                                <a:pt x="1272" y="1124"/>
                              </a:cubicBezTo>
                              <a:cubicBezTo>
                                <a:pt x="1256" y="1124"/>
                                <a:pt x="1243" y="1121"/>
                                <a:pt x="1232" y="1114"/>
                              </a:cubicBezTo>
                              <a:cubicBezTo>
                                <a:pt x="1220" y="1107"/>
                                <a:pt x="1211" y="1097"/>
                                <a:pt x="1205" y="1084"/>
                              </a:cubicBezTo>
                              <a:cubicBezTo>
                                <a:pt x="1199" y="1072"/>
                                <a:pt x="1196" y="1057"/>
                                <a:pt x="1196" y="1040"/>
                              </a:cubicBezTo>
                              <a:cubicBezTo>
                                <a:pt x="1196" y="1024"/>
                                <a:pt x="1199" y="1009"/>
                                <a:pt x="1205" y="996"/>
                              </a:cubicBezTo>
                              <a:cubicBezTo>
                                <a:pt x="1211" y="983"/>
                                <a:pt x="1220" y="973"/>
                                <a:pt x="1231" y="966"/>
                              </a:cubicBezTo>
                              <a:cubicBezTo>
                                <a:pt x="1242" y="959"/>
                                <a:pt x="1255" y="955"/>
                                <a:pt x="1270" y="955"/>
                              </a:cubicBezTo>
                              <a:cubicBezTo>
                                <a:pt x="1278" y="955"/>
                                <a:pt x="1287" y="957"/>
                                <a:pt x="1295" y="959"/>
                              </a:cubicBezTo>
                              <a:cubicBezTo>
                                <a:pt x="1303" y="962"/>
                                <a:pt x="1311" y="967"/>
                                <a:pt x="1318" y="973"/>
                              </a:cubicBezTo>
                              <a:cubicBezTo>
                                <a:pt x="1324" y="980"/>
                                <a:pt x="1330" y="988"/>
                                <a:pt x="1334" y="998"/>
                              </a:cubicBezTo>
                              <a:close/>
                              <a:moveTo>
                                <a:pt x="1314" y="1026"/>
                              </a:moveTo>
                              <a:cubicBezTo>
                                <a:pt x="1314" y="1017"/>
                                <a:pt x="1313" y="1008"/>
                                <a:pt x="1309" y="1001"/>
                              </a:cubicBezTo>
                              <a:cubicBezTo>
                                <a:pt x="1305" y="994"/>
                                <a:pt x="1300" y="988"/>
                                <a:pt x="1293" y="984"/>
                              </a:cubicBezTo>
                              <a:cubicBezTo>
                                <a:pt x="1287" y="980"/>
                                <a:pt x="1279" y="978"/>
                                <a:pt x="1270" y="978"/>
                              </a:cubicBezTo>
                              <a:cubicBezTo>
                                <a:pt x="1260" y="978"/>
                                <a:pt x="1251" y="980"/>
                                <a:pt x="1244" y="985"/>
                              </a:cubicBezTo>
                              <a:cubicBezTo>
                                <a:pt x="1236" y="990"/>
                                <a:pt x="1231" y="996"/>
                                <a:pt x="1227" y="1004"/>
                              </a:cubicBezTo>
                              <a:cubicBezTo>
                                <a:pt x="1224" y="1011"/>
                                <a:pt x="1222" y="1018"/>
                                <a:pt x="1222" y="1026"/>
                              </a:cubicBezTo>
                              <a:lnTo>
                                <a:pt x="1314" y="1026"/>
                              </a:lnTo>
                              <a:close/>
                              <a:moveTo>
                                <a:pt x="2180" y="982"/>
                              </a:moveTo>
                              <a:cubicBezTo>
                                <a:pt x="2184" y="990"/>
                                <a:pt x="2186" y="1000"/>
                                <a:pt x="2186" y="1013"/>
                              </a:cubicBezTo>
                              <a:cubicBezTo>
                                <a:pt x="2186" y="1121"/>
                                <a:pt x="2186" y="1121"/>
                                <a:pt x="2186" y="1121"/>
                              </a:cubicBezTo>
                              <a:cubicBezTo>
                                <a:pt x="2161" y="1121"/>
                                <a:pt x="2161" y="1121"/>
                                <a:pt x="2161" y="1121"/>
                              </a:cubicBezTo>
                              <a:cubicBezTo>
                                <a:pt x="2161" y="1099"/>
                                <a:pt x="2161" y="1099"/>
                                <a:pt x="2161" y="1099"/>
                              </a:cubicBezTo>
                              <a:cubicBezTo>
                                <a:pt x="2160" y="1099"/>
                                <a:pt x="2160" y="1099"/>
                                <a:pt x="2160" y="1099"/>
                              </a:cubicBezTo>
                              <a:cubicBezTo>
                                <a:pt x="2158" y="1102"/>
                                <a:pt x="2155" y="1106"/>
                                <a:pt x="2151" y="1110"/>
                              </a:cubicBezTo>
                              <a:cubicBezTo>
                                <a:pt x="2147" y="1114"/>
                                <a:pt x="2142" y="1118"/>
                                <a:pt x="2135" y="1120"/>
                              </a:cubicBezTo>
                              <a:cubicBezTo>
                                <a:pt x="2129" y="1123"/>
                                <a:pt x="2121" y="1125"/>
                                <a:pt x="2111" y="1125"/>
                              </a:cubicBezTo>
                              <a:cubicBezTo>
                                <a:pt x="2101" y="1125"/>
                                <a:pt x="2091" y="1123"/>
                                <a:pt x="2083" y="1119"/>
                              </a:cubicBezTo>
                              <a:cubicBezTo>
                                <a:pt x="2074" y="1115"/>
                                <a:pt x="2068" y="1109"/>
                                <a:pt x="2063" y="1102"/>
                              </a:cubicBezTo>
                              <a:cubicBezTo>
                                <a:pt x="2058" y="1094"/>
                                <a:pt x="2055" y="1085"/>
                                <a:pt x="2055" y="1074"/>
                              </a:cubicBezTo>
                              <a:cubicBezTo>
                                <a:pt x="2055" y="1065"/>
                                <a:pt x="2057" y="1057"/>
                                <a:pt x="2061" y="1052"/>
                              </a:cubicBezTo>
                              <a:cubicBezTo>
                                <a:pt x="2065" y="1046"/>
                                <a:pt x="2069" y="1041"/>
                                <a:pt x="2076" y="1038"/>
                              </a:cubicBezTo>
                              <a:cubicBezTo>
                                <a:pt x="2082" y="1034"/>
                                <a:pt x="2089" y="1032"/>
                                <a:pt x="2096" y="1030"/>
                              </a:cubicBezTo>
                              <a:cubicBezTo>
                                <a:pt x="2104" y="1029"/>
                                <a:pt x="2111" y="1027"/>
                                <a:pt x="2119" y="1026"/>
                              </a:cubicBezTo>
                              <a:cubicBezTo>
                                <a:pt x="2129" y="1025"/>
                                <a:pt x="2137" y="1024"/>
                                <a:pt x="2143" y="1023"/>
                              </a:cubicBezTo>
                              <a:cubicBezTo>
                                <a:pt x="2149" y="1023"/>
                                <a:pt x="2154" y="1022"/>
                                <a:pt x="2157" y="1020"/>
                              </a:cubicBezTo>
                              <a:cubicBezTo>
                                <a:pt x="2160" y="1018"/>
                                <a:pt x="2161" y="1015"/>
                                <a:pt x="2161" y="1011"/>
                              </a:cubicBezTo>
                              <a:cubicBezTo>
                                <a:pt x="2161" y="1011"/>
                                <a:pt x="2161" y="1011"/>
                                <a:pt x="2161" y="1011"/>
                              </a:cubicBezTo>
                              <a:cubicBezTo>
                                <a:pt x="2161" y="1000"/>
                                <a:pt x="2158" y="992"/>
                                <a:pt x="2152" y="986"/>
                              </a:cubicBezTo>
                              <a:cubicBezTo>
                                <a:pt x="2147" y="980"/>
                                <a:pt x="2138" y="977"/>
                                <a:pt x="2126" y="977"/>
                              </a:cubicBezTo>
                              <a:cubicBezTo>
                                <a:pt x="2114" y="977"/>
                                <a:pt x="2105" y="980"/>
                                <a:pt x="2098" y="985"/>
                              </a:cubicBezTo>
                              <a:cubicBezTo>
                                <a:pt x="2091" y="990"/>
                                <a:pt x="2087" y="996"/>
                                <a:pt x="2084" y="1002"/>
                              </a:cubicBezTo>
                              <a:cubicBezTo>
                                <a:pt x="2060" y="993"/>
                                <a:pt x="2060" y="993"/>
                                <a:pt x="2060" y="993"/>
                              </a:cubicBezTo>
                              <a:cubicBezTo>
                                <a:pt x="2064" y="984"/>
                                <a:pt x="2070" y="976"/>
                                <a:pt x="2077" y="970"/>
                              </a:cubicBezTo>
                              <a:cubicBezTo>
                                <a:pt x="2084" y="965"/>
                                <a:pt x="2092" y="961"/>
                                <a:pt x="2101" y="958"/>
                              </a:cubicBezTo>
                              <a:cubicBezTo>
                                <a:pt x="2109" y="956"/>
                                <a:pt x="2117" y="955"/>
                                <a:pt x="2126" y="955"/>
                              </a:cubicBezTo>
                              <a:cubicBezTo>
                                <a:pt x="2131" y="955"/>
                                <a:pt x="2137" y="956"/>
                                <a:pt x="2144" y="957"/>
                              </a:cubicBezTo>
                              <a:cubicBezTo>
                                <a:pt x="2151" y="958"/>
                                <a:pt x="2157" y="961"/>
                                <a:pt x="2164" y="965"/>
                              </a:cubicBezTo>
                              <a:cubicBezTo>
                                <a:pt x="2170" y="968"/>
                                <a:pt x="2175" y="974"/>
                                <a:pt x="2180" y="982"/>
                              </a:cubicBezTo>
                              <a:close/>
                              <a:moveTo>
                                <a:pt x="2161" y="1039"/>
                              </a:moveTo>
                              <a:cubicBezTo>
                                <a:pt x="2154" y="1042"/>
                                <a:pt x="2154" y="1042"/>
                                <a:pt x="2154" y="1042"/>
                              </a:cubicBezTo>
                              <a:cubicBezTo>
                                <a:pt x="2150" y="1043"/>
                                <a:pt x="2146" y="1044"/>
                                <a:pt x="2142" y="1045"/>
                              </a:cubicBezTo>
                              <a:cubicBezTo>
                                <a:pt x="2137" y="1046"/>
                                <a:pt x="2132" y="1046"/>
                                <a:pt x="2128" y="1047"/>
                              </a:cubicBezTo>
                              <a:cubicBezTo>
                                <a:pt x="2124" y="1047"/>
                                <a:pt x="2120" y="1048"/>
                                <a:pt x="2117" y="1048"/>
                              </a:cubicBezTo>
                              <a:cubicBezTo>
                                <a:pt x="2111" y="1049"/>
                                <a:pt x="2105" y="1050"/>
                                <a:pt x="2099" y="1052"/>
                              </a:cubicBezTo>
                              <a:cubicBezTo>
                                <a:pt x="2094" y="1054"/>
                                <a:pt x="2089" y="1057"/>
                                <a:pt x="2086" y="1061"/>
                              </a:cubicBezTo>
                              <a:cubicBezTo>
                                <a:pt x="2082" y="1064"/>
                                <a:pt x="2080" y="1069"/>
                                <a:pt x="2080" y="1076"/>
                              </a:cubicBezTo>
                              <a:cubicBezTo>
                                <a:pt x="2080" y="1084"/>
                                <a:pt x="2084" y="1091"/>
                                <a:pt x="2090" y="1095"/>
                              </a:cubicBezTo>
                              <a:cubicBezTo>
                                <a:pt x="2097" y="1100"/>
                                <a:pt x="2105" y="1102"/>
                                <a:pt x="2115" y="1102"/>
                              </a:cubicBezTo>
                              <a:cubicBezTo>
                                <a:pt x="2125" y="1102"/>
                                <a:pt x="2133" y="1100"/>
                                <a:pt x="2140" y="1096"/>
                              </a:cubicBezTo>
                              <a:cubicBezTo>
                                <a:pt x="2147" y="1092"/>
                                <a:pt x="2152" y="1087"/>
                                <a:pt x="2156" y="1081"/>
                              </a:cubicBezTo>
                              <a:cubicBezTo>
                                <a:pt x="2159" y="1075"/>
                                <a:pt x="2161" y="1068"/>
                                <a:pt x="2161" y="1062"/>
                              </a:cubicBezTo>
                              <a:lnTo>
                                <a:pt x="2161" y="1039"/>
                              </a:lnTo>
                              <a:close/>
                              <a:moveTo>
                                <a:pt x="1038" y="896"/>
                              </a:moveTo>
                              <a:cubicBezTo>
                                <a:pt x="1033" y="896"/>
                                <a:pt x="1029" y="898"/>
                                <a:pt x="1025" y="901"/>
                              </a:cubicBezTo>
                              <a:cubicBezTo>
                                <a:pt x="1022" y="904"/>
                                <a:pt x="1020" y="908"/>
                                <a:pt x="1020" y="913"/>
                              </a:cubicBezTo>
                              <a:cubicBezTo>
                                <a:pt x="1020" y="918"/>
                                <a:pt x="1022" y="922"/>
                                <a:pt x="1025" y="925"/>
                              </a:cubicBezTo>
                              <a:cubicBezTo>
                                <a:pt x="1029" y="928"/>
                                <a:pt x="1033" y="930"/>
                                <a:pt x="1038" y="930"/>
                              </a:cubicBezTo>
                              <a:cubicBezTo>
                                <a:pt x="1043" y="930"/>
                                <a:pt x="1047" y="928"/>
                                <a:pt x="1051" y="925"/>
                              </a:cubicBezTo>
                              <a:cubicBezTo>
                                <a:pt x="1054" y="922"/>
                                <a:pt x="1056" y="918"/>
                                <a:pt x="1056" y="913"/>
                              </a:cubicBezTo>
                              <a:cubicBezTo>
                                <a:pt x="1056" y="908"/>
                                <a:pt x="1054" y="904"/>
                                <a:pt x="1051" y="901"/>
                              </a:cubicBezTo>
                              <a:cubicBezTo>
                                <a:pt x="1047" y="898"/>
                                <a:pt x="1043" y="896"/>
                                <a:pt x="1038" y="896"/>
                              </a:cubicBezTo>
                              <a:close/>
                              <a:moveTo>
                                <a:pt x="825" y="955"/>
                              </a:moveTo>
                              <a:cubicBezTo>
                                <a:pt x="815" y="955"/>
                                <a:pt x="807" y="957"/>
                                <a:pt x="799" y="962"/>
                              </a:cubicBezTo>
                              <a:cubicBezTo>
                                <a:pt x="791" y="967"/>
                                <a:pt x="786" y="974"/>
                                <a:pt x="783" y="982"/>
                              </a:cubicBezTo>
                              <a:cubicBezTo>
                                <a:pt x="781" y="982"/>
                                <a:pt x="781" y="982"/>
                                <a:pt x="781" y="982"/>
                              </a:cubicBezTo>
                              <a:cubicBezTo>
                                <a:pt x="781" y="957"/>
                                <a:pt x="781" y="957"/>
                                <a:pt x="781" y="957"/>
                              </a:cubicBezTo>
                              <a:cubicBezTo>
                                <a:pt x="757" y="957"/>
                                <a:pt x="757" y="957"/>
                                <a:pt x="757" y="957"/>
                              </a:cubicBezTo>
                              <a:cubicBezTo>
                                <a:pt x="757" y="1121"/>
                                <a:pt x="757" y="1121"/>
                                <a:pt x="757" y="1121"/>
                              </a:cubicBezTo>
                              <a:cubicBezTo>
                                <a:pt x="782" y="1121"/>
                                <a:pt x="782" y="1121"/>
                                <a:pt x="782" y="1121"/>
                              </a:cubicBezTo>
                              <a:cubicBezTo>
                                <a:pt x="782" y="1017"/>
                                <a:pt x="782" y="1017"/>
                                <a:pt x="782" y="1017"/>
                              </a:cubicBezTo>
                              <a:cubicBezTo>
                                <a:pt x="782" y="1010"/>
                                <a:pt x="784" y="1003"/>
                                <a:pt x="787" y="998"/>
                              </a:cubicBezTo>
                              <a:cubicBezTo>
                                <a:pt x="791" y="992"/>
                                <a:pt x="796" y="987"/>
                                <a:pt x="802" y="984"/>
                              </a:cubicBezTo>
                              <a:cubicBezTo>
                                <a:pt x="808" y="981"/>
                                <a:pt x="815" y="979"/>
                                <a:pt x="823" y="979"/>
                              </a:cubicBezTo>
                              <a:cubicBezTo>
                                <a:pt x="833" y="980"/>
                                <a:pt x="833" y="980"/>
                                <a:pt x="833" y="980"/>
                              </a:cubicBezTo>
                              <a:cubicBezTo>
                                <a:pt x="838" y="981"/>
                                <a:pt x="838" y="981"/>
                                <a:pt x="838" y="981"/>
                              </a:cubicBezTo>
                              <a:cubicBezTo>
                                <a:pt x="838" y="955"/>
                                <a:pt x="838" y="955"/>
                                <a:pt x="838" y="955"/>
                              </a:cubicBezTo>
                              <a:cubicBezTo>
                                <a:pt x="832" y="955"/>
                                <a:pt x="832" y="955"/>
                                <a:pt x="832" y="955"/>
                              </a:cubicBezTo>
                              <a:lnTo>
                                <a:pt x="825" y="955"/>
                              </a:lnTo>
                              <a:close/>
                              <a:moveTo>
                                <a:pt x="944" y="1031"/>
                              </a:moveTo>
                              <a:cubicBezTo>
                                <a:pt x="919" y="1025"/>
                                <a:pt x="919" y="1025"/>
                                <a:pt x="919" y="1025"/>
                              </a:cubicBezTo>
                              <a:cubicBezTo>
                                <a:pt x="910" y="1023"/>
                                <a:pt x="903" y="1020"/>
                                <a:pt x="898" y="1016"/>
                              </a:cubicBezTo>
                              <a:cubicBezTo>
                                <a:pt x="894" y="1012"/>
                                <a:pt x="891" y="1007"/>
                                <a:pt x="891" y="1001"/>
                              </a:cubicBezTo>
                              <a:cubicBezTo>
                                <a:pt x="891" y="994"/>
                                <a:pt x="895" y="988"/>
                                <a:pt x="901" y="984"/>
                              </a:cubicBezTo>
                              <a:cubicBezTo>
                                <a:pt x="908" y="979"/>
                                <a:pt x="916" y="977"/>
                                <a:pt x="926" y="977"/>
                              </a:cubicBezTo>
                              <a:cubicBezTo>
                                <a:pt x="933" y="977"/>
                                <a:pt x="939" y="978"/>
                                <a:pt x="944" y="980"/>
                              </a:cubicBezTo>
                              <a:cubicBezTo>
                                <a:pt x="949" y="983"/>
                                <a:pt x="953" y="986"/>
                                <a:pt x="955" y="989"/>
                              </a:cubicBezTo>
                              <a:cubicBezTo>
                                <a:pt x="958" y="993"/>
                                <a:pt x="960" y="997"/>
                                <a:pt x="962" y="1000"/>
                              </a:cubicBezTo>
                              <a:cubicBezTo>
                                <a:pt x="984" y="994"/>
                                <a:pt x="984" y="994"/>
                                <a:pt x="984" y="994"/>
                              </a:cubicBezTo>
                              <a:cubicBezTo>
                                <a:pt x="980" y="982"/>
                                <a:pt x="974" y="973"/>
                                <a:pt x="964" y="966"/>
                              </a:cubicBezTo>
                              <a:cubicBezTo>
                                <a:pt x="955" y="959"/>
                                <a:pt x="942" y="955"/>
                                <a:pt x="926" y="955"/>
                              </a:cubicBezTo>
                              <a:cubicBezTo>
                                <a:pt x="915" y="955"/>
                                <a:pt x="904" y="957"/>
                                <a:pt x="895" y="961"/>
                              </a:cubicBezTo>
                              <a:cubicBezTo>
                                <a:pt x="886" y="965"/>
                                <a:pt x="879" y="971"/>
                                <a:pt x="874" y="978"/>
                              </a:cubicBezTo>
                              <a:cubicBezTo>
                                <a:pt x="869" y="985"/>
                                <a:pt x="866" y="993"/>
                                <a:pt x="866" y="1002"/>
                              </a:cubicBezTo>
                              <a:cubicBezTo>
                                <a:pt x="866" y="1014"/>
                                <a:pt x="870" y="1023"/>
                                <a:pt x="877" y="1031"/>
                              </a:cubicBezTo>
                              <a:cubicBezTo>
                                <a:pt x="884" y="1038"/>
                                <a:pt x="895" y="1044"/>
                                <a:pt x="910" y="1047"/>
                              </a:cubicBezTo>
                              <a:cubicBezTo>
                                <a:pt x="937" y="1054"/>
                                <a:pt x="937" y="1054"/>
                                <a:pt x="937" y="1054"/>
                              </a:cubicBezTo>
                              <a:cubicBezTo>
                                <a:pt x="945" y="1055"/>
                                <a:pt x="951" y="1058"/>
                                <a:pt x="955" y="1062"/>
                              </a:cubicBezTo>
                              <a:cubicBezTo>
                                <a:pt x="959" y="1066"/>
                                <a:pt x="961" y="1071"/>
                                <a:pt x="961" y="1077"/>
                              </a:cubicBezTo>
                              <a:cubicBezTo>
                                <a:pt x="961" y="1084"/>
                                <a:pt x="958" y="1090"/>
                                <a:pt x="951" y="1095"/>
                              </a:cubicBezTo>
                              <a:cubicBezTo>
                                <a:pt x="944" y="1100"/>
                                <a:pt x="934" y="1102"/>
                                <a:pt x="923" y="1102"/>
                              </a:cubicBezTo>
                              <a:cubicBezTo>
                                <a:pt x="912" y="1102"/>
                                <a:pt x="904" y="1100"/>
                                <a:pt x="898" y="1096"/>
                              </a:cubicBezTo>
                              <a:cubicBezTo>
                                <a:pt x="891" y="1091"/>
                                <a:pt x="887" y="1085"/>
                                <a:pt x="885" y="1076"/>
                              </a:cubicBezTo>
                              <a:cubicBezTo>
                                <a:pt x="861" y="1082"/>
                                <a:pt x="861" y="1082"/>
                                <a:pt x="861" y="1082"/>
                              </a:cubicBezTo>
                              <a:cubicBezTo>
                                <a:pt x="864" y="1096"/>
                                <a:pt x="871" y="1106"/>
                                <a:pt x="882" y="1113"/>
                              </a:cubicBezTo>
                              <a:cubicBezTo>
                                <a:pt x="893" y="1121"/>
                                <a:pt x="907" y="1124"/>
                                <a:pt x="923" y="1124"/>
                              </a:cubicBezTo>
                              <a:cubicBezTo>
                                <a:pt x="936" y="1124"/>
                                <a:pt x="947" y="1122"/>
                                <a:pt x="957" y="1118"/>
                              </a:cubicBezTo>
                              <a:cubicBezTo>
                                <a:pt x="966" y="1114"/>
                                <a:pt x="974" y="1108"/>
                                <a:pt x="979" y="1100"/>
                              </a:cubicBezTo>
                              <a:cubicBezTo>
                                <a:pt x="984" y="1093"/>
                                <a:pt x="987" y="1085"/>
                                <a:pt x="987" y="1075"/>
                              </a:cubicBezTo>
                              <a:cubicBezTo>
                                <a:pt x="987" y="1064"/>
                                <a:pt x="984" y="1054"/>
                                <a:pt x="976" y="1047"/>
                              </a:cubicBezTo>
                              <a:cubicBezTo>
                                <a:pt x="969" y="1040"/>
                                <a:pt x="958" y="1035"/>
                                <a:pt x="944" y="1031"/>
                              </a:cubicBezTo>
                              <a:close/>
                              <a:moveTo>
                                <a:pt x="1161" y="1098"/>
                              </a:moveTo>
                              <a:cubicBezTo>
                                <a:pt x="1154" y="1099"/>
                                <a:pt x="1154" y="1099"/>
                                <a:pt x="1154" y="1099"/>
                              </a:cubicBezTo>
                              <a:cubicBezTo>
                                <a:pt x="1150" y="1099"/>
                                <a:pt x="1147" y="1098"/>
                                <a:pt x="1144" y="1097"/>
                              </a:cubicBezTo>
                              <a:cubicBezTo>
                                <a:pt x="1136" y="1090"/>
                                <a:pt x="1136" y="1090"/>
                                <a:pt x="1136" y="1090"/>
                              </a:cubicBezTo>
                              <a:cubicBezTo>
                                <a:pt x="1133" y="1086"/>
                                <a:pt x="1132" y="1081"/>
                                <a:pt x="1132" y="1074"/>
                              </a:cubicBezTo>
                              <a:cubicBezTo>
                                <a:pt x="1132" y="979"/>
                                <a:pt x="1132" y="979"/>
                                <a:pt x="1132" y="979"/>
                              </a:cubicBezTo>
                              <a:cubicBezTo>
                                <a:pt x="1167" y="979"/>
                                <a:pt x="1167" y="979"/>
                                <a:pt x="1167" y="979"/>
                              </a:cubicBezTo>
                              <a:cubicBezTo>
                                <a:pt x="1167" y="957"/>
                                <a:pt x="1167" y="957"/>
                                <a:pt x="1167" y="957"/>
                              </a:cubicBezTo>
                              <a:cubicBezTo>
                                <a:pt x="1132" y="957"/>
                                <a:pt x="1132" y="957"/>
                                <a:pt x="1132" y="957"/>
                              </a:cubicBezTo>
                              <a:cubicBezTo>
                                <a:pt x="1132" y="918"/>
                                <a:pt x="1132" y="918"/>
                                <a:pt x="1132" y="918"/>
                              </a:cubicBezTo>
                              <a:cubicBezTo>
                                <a:pt x="1107" y="918"/>
                                <a:pt x="1107" y="918"/>
                                <a:pt x="1107" y="918"/>
                              </a:cubicBezTo>
                              <a:cubicBezTo>
                                <a:pt x="1107" y="957"/>
                                <a:pt x="1107" y="957"/>
                                <a:pt x="1107" y="957"/>
                              </a:cubicBezTo>
                              <a:cubicBezTo>
                                <a:pt x="1083" y="957"/>
                                <a:pt x="1083" y="957"/>
                                <a:pt x="1083" y="957"/>
                              </a:cubicBezTo>
                              <a:cubicBezTo>
                                <a:pt x="1083" y="979"/>
                                <a:pt x="1083" y="979"/>
                                <a:pt x="1083" y="979"/>
                              </a:cubicBezTo>
                              <a:cubicBezTo>
                                <a:pt x="1107" y="979"/>
                                <a:pt x="1107" y="979"/>
                                <a:pt x="1107" y="979"/>
                              </a:cubicBezTo>
                              <a:cubicBezTo>
                                <a:pt x="1107" y="1081"/>
                                <a:pt x="1107" y="1081"/>
                                <a:pt x="1107" y="1081"/>
                              </a:cubicBezTo>
                              <a:cubicBezTo>
                                <a:pt x="1107" y="1090"/>
                                <a:pt x="1110" y="1098"/>
                                <a:pt x="1114" y="1104"/>
                              </a:cubicBezTo>
                              <a:cubicBezTo>
                                <a:pt x="1118" y="1111"/>
                                <a:pt x="1124" y="1115"/>
                                <a:pt x="1131" y="1118"/>
                              </a:cubicBezTo>
                              <a:cubicBezTo>
                                <a:pt x="1138" y="1121"/>
                                <a:pt x="1145" y="1123"/>
                                <a:pt x="1152" y="1123"/>
                              </a:cubicBezTo>
                              <a:cubicBezTo>
                                <a:pt x="1156" y="1123"/>
                                <a:pt x="1160" y="1123"/>
                                <a:pt x="1163" y="1122"/>
                              </a:cubicBezTo>
                              <a:cubicBezTo>
                                <a:pt x="1170" y="1120"/>
                                <a:pt x="1170" y="1120"/>
                                <a:pt x="1170" y="1120"/>
                              </a:cubicBezTo>
                              <a:cubicBezTo>
                                <a:pt x="1165" y="1097"/>
                                <a:pt x="1165" y="1097"/>
                                <a:pt x="1165" y="1097"/>
                              </a:cubicBezTo>
                              <a:lnTo>
                                <a:pt x="1161" y="1098"/>
                              </a:lnTo>
                              <a:close/>
                              <a:moveTo>
                                <a:pt x="1962" y="1088"/>
                              </a:moveTo>
                              <a:cubicBezTo>
                                <a:pt x="1961" y="1088"/>
                                <a:pt x="1961" y="1088"/>
                                <a:pt x="1961" y="1088"/>
                              </a:cubicBezTo>
                              <a:cubicBezTo>
                                <a:pt x="1915" y="957"/>
                                <a:pt x="1915" y="957"/>
                                <a:pt x="1915" y="957"/>
                              </a:cubicBezTo>
                              <a:cubicBezTo>
                                <a:pt x="1888" y="957"/>
                                <a:pt x="1888" y="957"/>
                                <a:pt x="1888" y="957"/>
                              </a:cubicBezTo>
                              <a:cubicBezTo>
                                <a:pt x="1949" y="1121"/>
                                <a:pt x="1949" y="1121"/>
                                <a:pt x="1949" y="1121"/>
                              </a:cubicBezTo>
                              <a:cubicBezTo>
                                <a:pt x="1974" y="1121"/>
                                <a:pt x="1974" y="1121"/>
                                <a:pt x="1974" y="1121"/>
                              </a:cubicBezTo>
                              <a:cubicBezTo>
                                <a:pt x="2035" y="957"/>
                                <a:pt x="2035" y="957"/>
                                <a:pt x="2035" y="957"/>
                              </a:cubicBezTo>
                              <a:cubicBezTo>
                                <a:pt x="2008" y="957"/>
                                <a:pt x="2008" y="957"/>
                                <a:pt x="2008" y="957"/>
                              </a:cubicBezTo>
                              <a:lnTo>
                                <a:pt x="1962" y="1088"/>
                              </a:lnTo>
                              <a:close/>
                              <a:moveTo>
                                <a:pt x="1835" y="962"/>
                              </a:moveTo>
                              <a:cubicBezTo>
                                <a:pt x="1826" y="957"/>
                                <a:pt x="1817" y="955"/>
                                <a:pt x="1806" y="955"/>
                              </a:cubicBezTo>
                              <a:cubicBezTo>
                                <a:pt x="1793" y="955"/>
                                <a:pt x="1783" y="958"/>
                                <a:pt x="1775" y="963"/>
                              </a:cubicBezTo>
                              <a:cubicBezTo>
                                <a:pt x="1767" y="968"/>
                                <a:pt x="1762" y="975"/>
                                <a:pt x="1758" y="983"/>
                              </a:cubicBezTo>
                              <a:cubicBezTo>
                                <a:pt x="1756" y="983"/>
                                <a:pt x="1756" y="983"/>
                                <a:pt x="1756" y="983"/>
                              </a:cubicBezTo>
                              <a:cubicBezTo>
                                <a:pt x="1756" y="957"/>
                                <a:pt x="1756" y="957"/>
                                <a:pt x="1756" y="957"/>
                              </a:cubicBezTo>
                              <a:cubicBezTo>
                                <a:pt x="1731" y="957"/>
                                <a:pt x="1731" y="957"/>
                                <a:pt x="1731" y="957"/>
                              </a:cubicBezTo>
                              <a:cubicBezTo>
                                <a:pt x="1731" y="1121"/>
                                <a:pt x="1731" y="1121"/>
                                <a:pt x="1731" y="1121"/>
                              </a:cubicBezTo>
                              <a:cubicBezTo>
                                <a:pt x="1757" y="1121"/>
                                <a:pt x="1757" y="1121"/>
                                <a:pt x="1757" y="1121"/>
                              </a:cubicBezTo>
                              <a:cubicBezTo>
                                <a:pt x="1757" y="1022"/>
                                <a:pt x="1757" y="1022"/>
                                <a:pt x="1757" y="1022"/>
                              </a:cubicBezTo>
                              <a:cubicBezTo>
                                <a:pt x="1757" y="1013"/>
                                <a:pt x="1758" y="1005"/>
                                <a:pt x="1762" y="998"/>
                              </a:cubicBezTo>
                              <a:cubicBezTo>
                                <a:pt x="1766" y="991"/>
                                <a:pt x="1771" y="986"/>
                                <a:pt x="1777" y="983"/>
                              </a:cubicBezTo>
                              <a:cubicBezTo>
                                <a:pt x="1783" y="979"/>
                                <a:pt x="1790" y="978"/>
                                <a:pt x="1798" y="978"/>
                              </a:cubicBezTo>
                              <a:cubicBezTo>
                                <a:pt x="1810" y="978"/>
                                <a:pt x="1819" y="981"/>
                                <a:pt x="1826" y="989"/>
                              </a:cubicBezTo>
                              <a:cubicBezTo>
                                <a:pt x="1832" y="996"/>
                                <a:pt x="1836" y="1006"/>
                                <a:pt x="1836" y="1019"/>
                              </a:cubicBezTo>
                              <a:cubicBezTo>
                                <a:pt x="1836" y="1121"/>
                                <a:pt x="1836" y="1121"/>
                                <a:pt x="1836" y="1121"/>
                              </a:cubicBezTo>
                              <a:cubicBezTo>
                                <a:pt x="1861" y="1121"/>
                                <a:pt x="1861" y="1121"/>
                                <a:pt x="1861" y="1121"/>
                              </a:cubicBezTo>
                              <a:cubicBezTo>
                                <a:pt x="1861" y="1017"/>
                                <a:pt x="1861" y="1017"/>
                                <a:pt x="1861" y="1017"/>
                              </a:cubicBezTo>
                              <a:cubicBezTo>
                                <a:pt x="1861" y="1003"/>
                                <a:pt x="1859" y="991"/>
                                <a:pt x="1854" y="982"/>
                              </a:cubicBezTo>
                              <a:cubicBezTo>
                                <a:pt x="1849" y="973"/>
                                <a:pt x="1843" y="966"/>
                                <a:pt x="1835" y="962"/>
                              </a:cubicBezTo>
                              <a:close/>
                              <a:moveTo>
                                <a:pt x="1378" y="1121"/>
                              </a:moveTo>
                              <a:cubicBezTo>
                                <a:pt x="1403" y="1121"/>
                                <a:pt x="1403" y="1121"/>
                                <a:pt x="1403" y="1121"/>
                              </a:cubicBezTo>
                              <a:cubicBezTo>
                                <a:pt x="1403" y="957"/>
                                <a:pt x="1403" y="957"/>
                                <a:pt x="1403" y="957"/>
                              </a:cubicBezTo>
                              <a:cubicBezTo>
                                <a:pt x="1378" y="957"/>
                                <a:pt x="1378" y="957"/>
                                <a:pt x="1378" y="957"/>
                              </a:cubicBezTo>
                              <a:lnTo>
                                <a:pt x="1378" y="1121"/>
                              </a:lnTo>
                              <a:close/>
                              <a:moveTo>
                                <a:pt x="1391" y="896"/>
                              </a:moveTo>
                              <a:cubicBezTo>
                                <a:pt x="1386" y="896"/>
                                <a:pt x="1382" y="898"/>
                                <a:pt x="1378" y="901"/>
                              </a:cubicBezTo>
                              <a:cubicBezTo>
                                <a:pt x="1375" y="904"/>
                                <a:pt x="1373" y="908"/>
                                <a:pt x="1373" y="913"/>
                              </a:cubicBezTo>
                              <a:cubicBezTo>
                                <a:pt x="1373" y="918"/>
                                <a:pt x="1375" y="922"/>
                                <a:pt x="1378" y="925"/>
                              </a:cubicBezTo>
                              <a:cubicBezTo>
                                <a:pt x="1382" y="928"/>
                                <a:pt x="1386" y="930"/>
                                <a:pt x="1391" y="930"/>
                              </a:cubicBezTo>
                              <a:cubicBezTo>
                                <a:pt x="1396" y="930"/>
                                <a:pt x="1400" y="928"/>
                                <a:pt x="1404" y="925"/>
                              </a:cubicBezTo>
                              <a:cubicBezTo>
                                <a:pt x="1407" y="922"/>
                                <a:pt x="1409" y="918"/>
                                <a:pt x="1409" y="913"/>
                              </a:cubicBezTo>
                              <a:cubicBezTo>
                                <a:pt x="1409" y="908"/>
                                <a:pt x="1407" y="904"/>
                                <a:pt x="1404" y="901"/>
                              </a:cubicBezTo>
                              <a:cubicBezTo>
                                <a:pt x="1400" y="898"/>
                                <a:pt x="1396" y="896"/>
                                <a:pt x="1391" y="896"/>
                              </a:cubicBezTo>
                              <a:close/>
                              <a:moveTo>
                                <a:pt x="1687" y="998"/>
                              </a:moveTo>
                              <a:cubicBezTo>
                                <a:pt x="1691" y="1009"/>
                                <a:pt x="1693" y="1022"/>
                                <a:pt x="1693" y="1037"/>
                              </a:cubicBezTo>
                              <a:cubicBezTo>
                                <a:pt x="1693" y="1048"/>
                                <a:pt x="1693" y="1048"/>
                                <a:pt x="1693" y="1048"/>
                              </a:cubicBezTo>
                              <a:cubicBezTo>
                                <a:pt x="1575" y="1048"/>
                                <a:pt x="1575" y="1048"/>
                                <a:pt x="1575" y="1048"/>
                              </a:cubicBezTo>
                              <a:cubicBezTo>
                                <a:pt x="1575" y="1058"/>
                                <a:pt x="1577" y="1068"/>
                                <a:pt x="1581" y="1076"/>
                              </a:cubicBezTo>
                              <a:cubicBezTo>
                                <a:pt x="1585" y="1084"/>
                                <a:pt x="1591" y="1091"/>
                                <a:pt x="1599" y="1095"/>
                              </a:cubicBezTo>
                              <a:cubicBezTo>
                                <a:pt x="1606" y="1099"/>
                                <a:pt x="1615" y="1102"/>
                                <a:pt x="1625" y="1102"/>
                              </a:cubicBezTo>
                              <a:cubicBezTo>
                                <a:pt x="1632" y="1102"/>
                                <a:pt x="1638" y="1101"/>
                                <a:pt x="1643" y="1099"/>
                              </a:cubicBezTo>
                              <a:cubicBezTo>
                                <a:pt x="1649" y="1097"/>
                                <a:pt x="1653" y="1094"/>
                                <a:pt x="1657" y="1090"/>
                              </a:cubicBezTo>
                              <a:cubicBezTo>
                                <a:pt x="1661" y="1087"/>
                                <a:pt x="1664" y="1082"/>
                                <a:pt x="1666" y="1076"/>
                              </a:cubicBezTo>
                              <a:cubicBezTo>
                                <a:pt x="1691" y="1083"/>
                                <a:pt x="1691" y="1083"/>
                                <a:pt x="1691" y="1083"/>
                              </a:cubicBezTo>
                              <a:cubicBezTo>
                                <a:pt x="1688" y="1091"/>
                                <a:pt x="1684" y="1098"/>
                                <a:pt x="1678" y="1105"/>
                              </a:cubicBezTo>
                              <a:cubicBezTo>
                                <a:pt x="1672" y="1111"/>
                                <a:pt x="1664" y="1116"/>
                                <a:pt x="1655" y="1119"/>
                              </a:cubicBezTo>
                              <a:cubicBezTo>
                                <a:pt x="1646" y="1123"/>
                                <a:pt x="1637" y="1124"/>
                                <a:pt x="1625" y="1124"/>
                              </a:cubicBezTo>
                              <a:cubicBezTo>
                                <a:pt x="1610" y="1124"/>
                                <a:pt x="1596" y="1121"/>
                                <a:pt x="1585" y="1114"/>
                              </a:cubicBezTo>
                              <a:cubicBezTo>
                                <a:pt x="1573" y="1107"/>
                                <a:pt x="1565" y="1097"/>
                                <a:pt x="1558" y="1084"/>
                              </a:cubicBezTo>
                              <a:cubicBezTo>
                                <a:pt x="1552" y="1072"/>
                                <a:pt x="1549" y="1057"/>
                                <a:pt x="1549" y="1040"/>
                              </a:cubicBezTo>
                              <a:cubicBezTo>
                                <a:pt x="1549" y="1024"/>
                                <a:pt x="1552" y="1009"/>
                                <a:pt x="1558" y="996"/>
                              </a:cubicBezTo>
                              <a:cubicBezTo>
                                <a:pt x="1565" y="983"/>
                                <a:pt x="1573" y="973"/>
                                <a:pt x="1584" y="966"/>
                              </a:cubicBezTo>
                              <a:cubicBezTo>
                                <a:pt x="1595" y="959"/>
                                <a:pt x="1608" y="955"/>
                                <a:pt x="1623" y="955"/>
                              </a:cubicBezTo>
                              <a:cubicBezTo>
                                <a:pt x="1631" y="955"/>
                                <a:pt x="1640" y="957"/>
                                <a:pt x="1648" y="959"/>
                              </a:cubicBezTo>
                              <a:cubicBezTo>
                                <a:pt x="1656" y="962"/>
                                <a:pt x="1664" y="967"/>
                                <a:pt x="1671" y="973"/>
                              </a:cubicBezTo>
                              <a:cubicBezTo>
                                <a:pt x="1678" y="980"/>
                                <a:pt x="1683" y="988"/>
                                <a:pt x="1687" y="998"/>
                              </a:cubicBezTo>
                              <a:close/>
                              <a:moveTo>
                                <a:pt x="1668" y="1026"/>
                              </a:moveTo>
                              <a:cubicBezTo>
                                <a:pt x="1668" y="1017"/>
                                <a:pt x="1666" y="1008"/>
                                <a:pt x="1662" y="1001"/>
                              </a:cubicBezTo>
                              <a:cubicBezTo>
                                <a:pt x="1658" y="994"/>
                                <a:pt x="1653" y="988"/>
                                <a:pt x="1647" y="984"/>
                              </a:cubicBezTo>
                              <a:cubicBezTo>
                                <a:pt x="1640" y="980"/>
                                <a:pt x="1632" y="978"/>
                                <a:pt x="1623" y="978"/>
                              </a:cubicBezTo>
                              <a:cubicBezTo>
                                <a:pt x="1613" y="978"/>
                                <a:pt x="1604" y="980"/>
                                <a:pt x="1597" y="985"/>
                              </a:cubicBezTo>
                              <a:cubicBezTo>
                                <a:pt x="1590" y="990"/>
                                <a:pt x="1584" y="996"/>
                                <a:pt x="1580" y="1004"/>
                              </a:cubicBezTo>
                              <a:cubicBezTo>
                                <a:pt x="1577" y="1011"/>
                                <a:pt x="1575" y="1018"/>
                                <a:pt x="1575" y="1026"/>
                              </a:cubicBezTo>
                              <a:lnTo>
                                <a:pt x="1668" y="10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>
            <v:group id="Canvas 8" style="position:absolute;margin-left:0;margin-top:0;width:595.3pt;height:88.65pt;z-index:-251658238;mso-position-horizontal-relative:page;mso-position-vertical:bottom;mso-position-vertical-relative:page" coordsize="75603,11258" o:spid="_x0000_s1026" editas="canvas" w14:anchorId="66DC46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">
              <v:shape id="_x0000_s1027" style="position:absolute;width:75603;height:11258;visibility:visible;mso-wrap-style:square" type="#_x0000_t75">
                <v:fill o:detectmouseclick="t"/>
                <v:path o:connecttype="none"/>
              </v:shape>
              <v:rect id="Rectangle 4" style="position:absolute;top:1898;width:75603;height:9360;visibility:visible;mso-wrap-style:square;v-text-anchor:top" o:spid="_x0000_s1028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/>
              <v:shape id="Freeform 5" style="position:absolute;left:9436;top:4406;width:8521;height:3772;visibility:visible;mso-wrap-style:square;v-text-anchor:top" coordsize="2684,1186" o:spid="_x0000_s1029" fillcolor="#1e1e1e" stroked="f" path="m1283,214v11,-7,19,-17,26,-30c1315,172,1318,157,1318,140v,-17,-3,-32,-9,-45c1302,83,1294,73,1283,66v-11,-7,-24,-11,-39,-11c1229,55,1216,59,1205,66v-11,7,-20,17,-26,29c1173,108,1170,123,1170,140v,17,3,32,9,44c1185,197,1194,207,1205,214v11,7,24,10,39,10c1259,224,1272,221,1283,214xm1200,170v-3,-9,-5,-19,-5,-30c1195,129,1197,119,1200,109v3,-9,9,-17,16,-23c1223,81,1233,78,1244,78v11,,20,3,28,8c1279,92,1284,100,1288,109v3,10,5,20,5,31c1293,151,1291,161,1288,170v-4,10,-9,17,-16,23c1264,199,1255,202,1244,202v-11,,-21,-3,-28,-9c1209,187,1203,180,1200,170xm363,221v-25,,-25,,-25,c338,57,338,57,338,57v24,,24,,24,c362,83,362,83,362,83v2,,2,,2,c368,75,374,68,382,63v8,-5,18,-8,30,-8c423,55,433,57,441,62v9,4,15,11,20,20c465,91,468,103,468,117v,104,,104,,104c442,221,442,221,442,221v,-102,,-102,,-102c442,106,439,96,432,89,426,81,417,78,405,78v-8,,-15,1,-22,5c377,86,372,91,369,98v-4,7,-6,15,-6,24l363,221xm1101,3v27,,27,,27,c1128,221,1128,221,1128,221v-27,,-27,,-27,c1101,123,1101,123,1101,123v-116,,-116,,-116,c985,221,985,221,985,221v-26,,-26,,-26,c959,3,959,3,959,3v26,,26,,26,c985,100,985,100,985,100v116,,116,,116,l1101,3xm724,214v11,7,25,10,41,10c776,224,786,223,795,219v9,-3,16,-8,22,-14c823,198,827,191,830,183v-24,-7,-24,-7,-24,-7c804,182,801,187,797,190v-4,4,-9,7,-14,9c777,201,771,202,765,202v-10,,-19,-3,-27,-7c730,191,724,184,720,176v-4,-8,-6,-18,-6,-28c833,148,833,148,833,148v,-11,,-11,,-11c833,122,831,109,826,98,822,88,817,80,810,73,803,67,796,62,787,59v-8,-2,-16,-4,-25,-4c747,55,735,59,724,66v-12,7,-20,17,-26,30c692,109,689,124,689,140v,17,3,32,9,44c704,197,713,207,724,214xm720,104v3,-8,9,-14,16,-19c744,80,752,78,762,78v9,,17,2,24,6c793,88,798,94,801,101v4,7,6,16,6,25c714,126,714,126,714,126v1,-8,2,-15,6,-22xm131,221c3,221,3,221,3,221,3,3,3,3,3,3v27,,27,,27,c30,197,30,197,30,197v101,,101,,101,l131,221xm650,226v,-169,,-169,,-169c626,57,626,57,626,57v,26,,26,,26c623,83,623,83,623,83v-1,-3,-4,-6,-7,-11c612,68,607,64,601,60v-6,-3,-15,-5,-25,-5c562,55,550,59,539,65v-10,7,-18,17,-24,29c509,107,506,121,506,138v,17,3,32,9,44c521,194,529,203,540,209v10,6,22,9,35,9c586,218,594,217,601,213v6,-3,11,-7,14,-11c619,197,621,194,623,191v2,,2,,2,c625,224,625,224,625,224v,14,-4,24,-13,30c604,260,593,263,580,263v-10,,-18,-1,-24,-4c550,256,545,253,541,249v-3,-4,-6,-7,-8,-10c513,253,513,253,513,253v3,6,8,11,13,16c532,274,539,278,548,281v9,3,19,5,32,5c593,286,604,284,615,279v11,-4,19,-10,26,-19c647,251,650,240,650,226xm620,169v-3,9,-9,15,-16,20c597,193,589,196,579,196v-11,,-20,-3,-27,-8c545,183,540,177,536,168v-3,-9,-5,-19,-5,-30c531,127,533,117,536,108v4,-10,9,-17,16,-22c559,80,568,78,579,78v10,,19,2,25,7c611,90,617,98,620,107v4,9,6,19,6,31c626,150,624,160,620,169xm2684,197v,24,,24,,24c2546,221,2546,221,2546,221v,-19,,-19,,-19c2618,123,2618,123,2618,123v8,-9,15,-17,21,-24c2644,92,2648,85,2651,79v3,-6,4,-12,4,-19c2655,53,2653,46,2650,40v-4,-5,-9,-10,-15,-13c2628,24,2621,23,2613,23v-8,,-15,1,-22,5c2585,31,2580,36,2577,42v-3,7,-5,14,-5,22c2547,64,2547,64,2547,64v,-13,3,-24,9,-34c2562,21,2570,13,2580,8v10,-6,21,-8,34,-8c2627,,2638,2,2648,8v10,5,18,12,23,22c2677,39,2680,49,2680,60v,8,-2,16,-5,24c2673,91,2668,100,2661,109v-8,10,-17,21,-30,34c2582,196,2582,196,2582,196v,1,,1,,1l2684,197xm2422,197v5,23,5,23,5,23c2420,222,2420,222,2420,222v-3,1,-7,1,-12,1c2401,223,2394,221,2387,218v-6,-3,-12,-7,-16,-14c2366,198,2364,190,2364,181v,-102,,-102,,-102c2339,79,2339,79,2339,79v,-22,,-22,,-22c2364,57,2364,57,2364,57v,-39,,-39,,-39c2389,18,2389,18,2389,18v,39,,39,,39c2424,57,2424,57,2424,57v,22,,22,,22c2389,79,2389,79,2389,79v,95,,95,,95c2389,181,2390,186,2392,190v8,7,8,7,8,7c2404,198,2407,199,2411,199v7,-1,7,-1,7,-1l2422,197xm217,225v10,,18,-2,24,-5c248,218,253,214,257,210v4,-4,7,-8,9,-11c267,199,267,199,267,199v,22,,22,,22c292,221,292,221,292,221v,-108,,-108,,-108c292,100,290,90,286,82,281,74,276,68,270,65v-7,-4,-13,-7,-20,-8c243,56,237,55,232,55v-9,,-17,1,-25,3c198,61,190,65,183,70v-7,6,-13,14,-17,23c190,102,190,102,190,102v3,-6,7,-12,14,-17c211,80,220,77,232,77v12,,21,3,26,9c264,92,267,100,267,111v,,,,,c267,115,266,118,263,120v-3,2,-8,3,-14,3c243,124,235,125,225,126v-8,1,-15,3,-23,4c195,132,188,134,182,138v-7,3,-11,8,-15,14c163,157,161,165,161,174v,11,3,20,8,28c174,209,180,215,189,219v8,4,18,6,28,6xm192,161v3,-4,8,-7,13,-9c211,150,217,149,224,148v2,,6,-1,10,-1c238,146,243,146,248,145v4,-1,8,-2,12,-3c267,139,267,139,267,139v,23,,23,,23c267,168,265,175,262,181v-4,6,-9,11,-16,15c239,200,231,202,221,202v-10,,-18,-2,-25,-7c190,191,186,184,186,176v,-7,2,-12,6,-15xm1363,196v-4,-9,-7,-21,-7,-35c1356,57,1356,57,1356,57v26,,26,,26,c1382,160,1382,160,1382,160v,11,3,21,10,28c1398,195,1407,199,1417,199v7,,13,-2,19,-5c1443,191,1448,186,1453,179v4,-6,7,-15,7,-25c1460,57,1460,57,1460,57v25,,25,,25,c1485,221,1485,221,1485,221v-25,,-25,,-25,c1460,193,1460,193,1460,193v-2,,-2,,-2,c1454,201,1448,209,1440,214v-8,6,-18,9,-31,9c1399,223,1390,221,1382,216v-8,-4,-14,-11,-19,-20xm1719,195v7,-5,11,-11,11,-18c1730,171,1728,166,1724,162v-4,-4,-10,-7,-19,-8c1678,147,1678,147,1678,147v-15,-3,-26,-9,-33,-16c1638,123,1635,114,1635,102v,-9,2,-17,7,-24c1648,71,1655,65,1664,61v9,-4,19,-6,31,-6c1711,55,1724,59,1733,66v9,7,16,16,20,28c1730,100,1730,100,1730,100v-1,-3,-3,-7,-6,-11c1721,86,1717,83,1713,80v-5,-2,-11,-3,-18,-3c1685,77,1676,79,1670,84v-7,4,-10,10,-10,17c1660,107,1662,112,1667,116v4,4,11,7,21,9c1712,131,1712,131,1712,131v15,4,26,9,33,16c1752,154,1756,164,1756,175v,10,-3,18,-8,25c1742,208,1735,214,1725,218v-9,4,-21,6,-33,6c1675,224,1661,221,1650,213v-11,-7,-18,-17,-20,-31c1653,176,1653,176,1653,176v3,9,7,15,13,20c1673,200,1681,202,1691,202v12,,21,-2,28,-7xm1805,79v-25,,-25,,-25,c1780,57,1780,57,1780,57v25,,25,,25,c1805,18,1805,18,1805,18v25,,25,,25,c1830,57,1830,57,1830,57v35,,35,,35,c1865,79,1865,79,1865,79v-35,,-35,,-35,c1830,174,1830,174,1830,174v,7,1,12,3,16c1841,197,1841,197,1841,197v3,1,7,2,11,2c1858,198,1858,198,1858,198v5,-1,5,-1,5,-1c1868,220,1868,220,1868,220v-7,2,-7,2,-7,2c1858,223,1854,223,1849,223v-7,,-14,-2,-21,-5c1821,215,1816,211,1811,204v-4,-6,-6,-14,-6,-23l1805,79xm1542,79v-25,,-25,,-25,c1517,57,1517,57,1517,57v25,,25,,25,c1542,18,1542,18,1542,18v25,,25,,25,c1567,57,1567,57,1567,57v35,,35,,35,c1602,79,1602,79,1602,79v-35,,-35,,-35,c1567,174,1567,174,1567,174v,7,1,12,3,16c1578,197,1578,197,1578,197v3,1,7,2,11,2c1595,198,1595,198,1595,198v5,-1,5,-1,5,-1c1605,220,1605,220,1605,220v-7,2,-7,2,-7,2c1595,223,1591,223,1586,223v-7,,-14,-2,-21,-5c1559,215,1553,211,1548,204v-4,-6,-6,-14,-6,-23l1542,79xm1928,221v-25,,-25,,-25,c1903,57,1903,57,1903,57v24,,24,,24,c1927,82,1927,82,1927,82v2,,2,,2,c1932,74,1937,67,1945,62v8,-5,17,-7,26,-7c1978,55,1978,55,1978,55v7,,7,,7,c1985,81,1985,81,1985,81v-6,-1,-6,-1,-6,-1c1969,79,1969,79,1969,79v-8,,-15,2,-21,5c1942,87,1937,92,1933,98v-3,5,-5,12,-5,19l1928,221xm2280,199v2,,2,,2,c2282,221,2282,221,2282,221v25,,25,,25,c2307,113,2307,113,2307,113v,-13,-2,-23,-7,-31c2296,74,2291,68,2284,65v-6,-4,-13,-7,-20,-8c2258,56,2252,55,2246,55v-8,,-16,1,-25,3c2213,61,2205,65,2198,70v-7,6,-13,14,-17,23c2205,102,2205,102,2205,102v2,-6,7,-12,14,-17c2226,80,2235,77,2247,77v12,,20,3,26,9c2279,92,2282,100,2282,111v,,,,,c2282,115,2280,118,2277,120v-3,2,-7,3,-13,3c2258,124,2249,125,2239,126v-7,1,-15,3,-22,4c2209,132,2203,134,2196,138v-6,3,-11,8,-14,14c2178,157,2176,165,2176,174v,11,2,20,7,28c2188,209,2195,215,2204,219v8,4,17,6,28,6c2241,225,2249,223,2256,220v7,-2,12,-6,16,-10c2276,206,2279,202,2280,199xm2261,196v-7,4,-15,6,-25,6c2226,202,2217,200,2211,195v-7,-4,-10,-11,-10,-19c2201,169,2203,164,2206,161v4,-4,8,-7,14,-9c2226,150,2232,149,2238,148v3,,6,-1,11,-1c2253,146,2258,146,2262,145v5,-1,9,-2,13,-3c2282,139,2282,139,2282,139v,23,,23,,23c2282,168,2280,175,2276,181v-3,6,-8,11,-15,15xm2111,199v1,,1,,1,c2112,221,2112,221,2112,221v26,,26,,26,c2138,113,2138,113,2138,113v,-13,-3,-23,-7,-31c2127,74,2122,68,2115,65v-6,-4,-13,-7,-20,-8c2088,56,2082,55,2077,55v-8,,-16,1,-25,3c2044,61,2036,65,2029,70v-8,6,-13,14,-18,23c2035,102,2035,102,2035,102v3,-6,8,-12,15,-17c2057,80,2066,77,2078,77v12,,20,3,26,9c2110,92,2112,100,2112,111v,,,,,c2112,115,2111,118,2108,120v-3,2,-7,3,-13,3c2088,124,2080,125,2070,126v-7,1,-15,3,-22,4c2040,132,2033,134,2027,138v-6,3,-11,8,-15,14c2009,157,2007,165,2007,174v,11,2,20,7,28c2019,209,2026,215,2034,219v9,4,18,6,29,6c2072,225,2080,223,2087,220v6,-2,12,-6,16,-10c2107,206,2109,202,2111,199xm2092,196v-7,4,-16,6,-26,6c2056,202,2048,200,2042,195v-7,-4,-10,-11,-10,-19c2032,169,2034,164,2037,161v4,-4,8,-7,14,-9c2056,150,2062,149,2069,148v3,,6,-1,11,-1c2084,146,2088,146,2093,145v5,-1,9,-2,13,-3c2112,139,2112,139,2112,139v,23,,23,,23c2112,168,2111,175,2107,181v-3,6,-8,11,-15,15xm294,516v-11,-7,-24,-11,-39,-11c241,505,228,509,216,516v-11,7,-19,17,-25,29c184,558,181,573,181,590v,17,3,32,10,44c197,647,205,657,216,664v12,7,25,10,39,10c270,674,283,671,294,664v11,-7,20,-17,26,-30c326,622,329,607,329,590v,-17,-3,-32,-9,-45c314,533,305,523,294,516xm299,620v-3,10,-9,17,-16,23c276,649,267,652,255,652v-11,,-20,-3,-27,-9c220,637,215,630,212,620v-4,-9,-6,-19,-6,-30c206,579,208,569,212,559v3,-9,8,-17,16,-23c235,531,244,528,255,528v12,,21,3,28,8c290,542,296,550,299,559v4,10,5,20,5,31c304,601,303,611,299,620xm119,462v-11,-6,-25,-9,-42,-9c3,453,3,453,3,453v,218,,218,,218c30,671,30,671,30,671v,-80,,-80,,-80c78,591,78,591,78,591v17,,31,-3,41,-9c130,576,138,567,144,557v5,-11,7,-22,7,-35c151,509,149,497,143,487v-5,-11,-13,-19,-24,-25xm120,545v-3,7,-8,13,-15,17c98,566,88,568,77,568v-47,,-47,,-47,c30,476,30,476,30,476v46,,46,,46,c88,476,98,478,105,482v7,4,12,9,15,16c124,505,125,513,125,522v,8,-1,16,-5,23xm542,654v-4,-6,-6,-14,-6,-23c536,529,536,529,536,529v-25,,-25,,-25,c511,507,511,507,511,507v25,,25,,25,c536,468,536,468,536,468v25,,25,,25,c561,507,561,507,561,507v35,,35,,35,c596,529,596,529,596,529v-35,,-35,,-35,c561,624,561,624,561,624v,7,1,12,3,16c572,647,572,647,572,647v3,1,7,2,11,2c589,648,589,648,589,648v5,-1,5,-1,5,-1c599,670,599,670,599,670v-7,2,-7,2,-7,2c589,673,585,673,580,673v-7,,-14,-2,-21,-5c552,665,547,661,542,654xm1700,477v-97,194,-97,194,-97,194c1575,671,1575,671,1575,671v98,-193,98,-193,98,-193c1673,476,1673,476,1673,476v-113,,-113,,-113,c1560,453,1560,453,1560,453v140,,140,,140,l1700,477xm1289,671v,-191,,-191,,-191c1287,480,1287,480,1287,480v-53,36,-53,36,-53,36c1234,489,1234,489,1234,489v55,-36,55,-36,55,-36c1315,453,1315,453,1315,453v,218,,218,,218l1289,671xm1451,674v-14,,-26,-3,-37,-7c1403,662,1394,655,1388,646v-7,-8,-10,-18,-11,-30c1404,616,1404,616,1404,616v1,7,3,13,7,19c1415,640,1421,644,1428,646v7,3,14,4,23,4c1460,650,1469,649,1476,646v7,-4,13,-8,17,-14c1497,626,1499,619,1499,612v,-8,-2,-15,-6,-22c1489,584,1483,579,1476,576v-8,-4,-18,-5,-29,-5c1430,571,1430,571,1430,571v,-24,,-24,,-24c1447,547,1447,547,1447,547v9,,17,-1,23,-4c1477,539,1482,535,1486,529v3,-5,5,-12,5,-20c1491,502,1490,496,1486,490v-3,-5,-7,-10,-13,-13c1467,474,1460,473,1452,473v-8,,-15,1,-22,4c1424,480,1418,484,1414,489v-4,5,-6,11,-7,18c1382,507,1382,507,1382,507v,-11,4,-21,10,-30c1399,469,1407,462,1418,457v10,-5,22,-7,34,-7c1466,450,1477,452,1487,458v9,5,17,12,22,21c1514,488,1517,498,1517,508v,12,-3,23,-10,32c1501,548,1492,554,1481,558v,1,,1,,1c1495,562,1506,567,1513,577v8,9,12,21,12,35c1525,624,1522,634,1515,644v-6,9,-15,16,-26,22c1478,671,1465,674,1451,674xm776,545v-6,-13,-14,-23,-24,-30c741,509,729,505,715,505v-11,,-19,2,-25,5c684,514,679,518,676,522v-4,5,-6,8,-8,11c666,533,666,533,666,533v,-80,,-80,,-80c641,453,641,453,641,453v,218,,218,,218c665,671,665,671,665,671v,-25,,-25,,-25c668,646,668,646,668,646v2,3,4,6,8,11c679,661,684,666,690,669v7,4,15,5,26,5c729,674,741,671,752,664v10,-7,18,-17,24,-29c782,622,785,607,785,589v,-17,-3,-32,-9,-44xm754,621v-3,9,-8,17,-16,22c731,649,723,652,712,652v-10,,-19,-3,-25,-8c680,638,674,631,671,622v-4,-10,-6,-21,-6,-33c665,577,667,566,671,557v3,-9,8,-16,15,-22c693,530,702,528,712,528v11,,20,2,27,8c746,541,751,549,755,558v3,9,5,20,5,31c760,601,758,611,754,621xm2046,471v-7,-8,-15,-13,-24,-17c2013,451,2004,449,1995,449v-15,,-28,3,-38,10c1946,466,1937,474,1931,486v-6,11,-9,23,-9,37c1922,537,1925,549,1932,560v6,11,14,19,24,26c1967,592,1978,595,1991,595v7,,14,-1,21,-3c2019,589,2025,586,2030,582v6,-5,11,-10,15,-16c2046,566,2046,566,2046,566v,27,-5,48,-14,62c2022,643,2009,650,1992,650v-12,,-21,-3,-28,-9c1957,634,1952,626,1950,616v-26,,-26,,-26,c1926,627,1930,638,1936,646v6,9,13,16,23,21c1969,671,1979,674,1992,674v12,,23,-3,33,-8c2035,661,2043,653,2050,642v7,-10,12,-23,15,-38c2069,589,2071,572,2071,553v,-20,-2,-37,-7,-50c2060,489,2054,479,2046,471xm2039,541v-3,6,-6,11,-11,16c2024,561,2019,565,2013,568v-6,2,-12,4,-19,4c1985,572,1977,569,1970,565v-7,-4,-12,-10,-16,-18c1950,540,1948,532,1948,523v,-10,2,-18,6,-26c1958,490,1964,484,1971,479v7,-4,15,-6,24,-6c2004,473,2012,475,2019,480v8,4,13,10,17,18c2040,505,2042,513,2042,522v,7,-1,13,-3,19xm1871,577v7,9,11,21,11,35c1882,624,1879,634,1873,644v-7,9,-16,16,-27,22c1835,671,1823,674,1809,674v-15,,-27,-3,-38,-7c1760,662,1751,655,1745,646v-7,-8,-10,-18,-11,-30c1761,616,1761,616,1761,616v1,7,3,13,7,19c1773,640,1778,644,1785,646v7,3,15,4,23,4c1818,650,1826,649,1833,646v7,-4,13,-8,17,-14c1854,626,1856,619,1856,612v,-8,-2,-15,-6,-22c1846,584,1841,579,1833,576v-8,-4,-17,-5,-28,-5c1787,571,1787,571,1787,571v,-24,,-24,,-24c1805,547,1805,547,1805,547v8,,16,-1,23,-4c1834,539,1839,535,1843,529v4,-5,6,-12,6,-20c1849,502,1847,496,1844,490v-4,-5,-8,-10,-14,-13c1824,474,1817,473,1809,473v-8,,-15,1,-21,4c1781,480,1776,484,1771,489v-4,5,-6,11,-6,18c1739,507,1739,507,1739,507v1,-11,4,-21,10,-30c1756,469,1764,462,1775,457v10,-5,22,-7,34,-7c1823,450,1834,452,1844,458v10,5,17,12,22,21c1872,488,1874,498,1874,508v,12,-3,23,-9,32c1858,548,1849,554,1838,558v,1,,1,,1c1852,562,1863,567,1871,577xm1106,597v7,7,11,17,11,28c1117,635,1114,643,1109,650v-6,8,-13,14,-23,18c1077,672,1065,674,1053,674v-17,,-31,-3,-42,-11c1000,656,993,646,990,632v24,-6,24,-6,24,-6c1017,635,1021,641,1027,646v7,4,15,6,25,6c1064,652,1073,650,1080,645v7,-5,11,-11,11,-18c1091,621,1089,616,1085,612v-4,-4,-10,-7,-19,-8c1039,597,1039,597,1039,597v-15,-3,-26,-9,-33,-16c999,573,996,564,996,552v,-9,2,-17,7,-24c1009,521,1016,515,1025,511v9,-4,19,-6,31,-6c1072,505,1085,509,1094,516v9,7,16,16,20,28c1091,550,1091,550,1091,550v-1,-3,-3,-7,-6,-11c1082,536,1078,533,1074,530v-5,-2,-11,-3,-18,-3c1046,527,1037,529,1031,534v-7,4,-10,10,-10,17c1021,557,1023,562,1028,566v4,4,11,7,21,9c1073,581,1073,581,1073,581v15,4,26,9,33,16xm401,534v-7,4,-10,10,-10,17c391,557,393,562,398,566v4,4,11,7,21,9c443,581,443,581,443,581v15,4,26,9,33,16c483,604,487,614,487,625v,10,-3,18,-8,25c473,658,466,664,456,668v-9,4,-20,6,-33,6c406,674,392,671,381,663v-10,-7,-17,-17,-20,-31c385,626,385,626,385,626v2,9,6,15,13,20c404,650,412,652,422,652v12,,22,-2,28,-7c457,640,461,634,461,627v,-6,-2,-11,-6,-15c451,608,445,605,437,604v-28,-7,-28,-7,-28,-7c394,594,383,588,376,581v-7,-8,-10,-17,-10,-29c366,543,368,535,374,528v5,-7,12,-13,21,-17c404,507,414,505,426,505v16,,29,4,38,11c473,523,480,532,484,544v-23,6,-23,6,-23,6c460,547,458,543,455,539v-3,-3,-6,-6,-11,-9c439,528,433,527,426,527v-10,,-18,2,-25,7xm927,671v,-28,,-28,,-28c925,643,925,643,925,643v-4,8,-10,16,-18,21c899,670,889,673,876,673v-10,,-19,-2,-27,-7c841,662,835,655,830,646v-4,-9,-7,-21,-7,-35c823,507,823,507,823,507v26,,26,,26,c849,610,849,610,849,610v,11,3,21,10,28c865,645,874,649,884,649v7,,13,-2,19,-5c910,641,915,636,920,629v4,-6,7,-15,7,-25c927,507,927,507,927,507v25,,25,,25,c952,671,952,671,952,671r-25,xm36,1097v101,,101,,101,c137,1121,137,1121,137,1121,,1121,,1121,,1121v,-19,,-19,,-19c72,1023,72,1023,72,1023v8,-9,15,-17,21,-24c98,992,102,985,105,979v2,-6,4,-12,4,-19c109,953,107,946,103,940v-3,-5,-8,-10,-15,-13c82,924,75,923,67,923v-8,,-16,1,-22,5c39,931,34,936,31,942v-4,7,-5,14,-5,22c,964,,964,,964,,951,3,940,9,930v6,-9,14,-17,24,-22c44,902,55,900,68,900v13,,24,2,34,8c112,913,119,920,125,930v6,9,8,19,8,30c133,968,132,976,129,984v-3,7,-8,16,-15,25c107,1019,97,1030,85,1043v-49,53,-49,53,-49,53l36,1097xm2553,983v-2,,-2,,-2,c2549,980,2546,977,2543,972v-3,-4,-8,-8,-15,-12c2522,957,2514,955,2503,955v-14,,-26,4,-36,10c2456,972,2448,982,2442,994v-6,13,-9,27,-9,44c2433,1055,2436,1070,2442,1082v6,12,15,21,25,27c2478,1115,2489,1118,2503,1118v10,,19,-1,25,-5c2534,1110,2539,1106,2542,1102v4,-5,6,-8,8,-11c2552,1091,2552,1091,2552,1091v,33,,33,,33c2552,1138,2548,1148,2540,1154v-9,6,-20,9,-33,9c2497,1163,2489,1162,2483,1159v-6,-3,-11,-6,-14,-10c2465,1145,2462,1142,2460,1139v-20,14,-20,14,-20,14c2443,1159,2448,1164,2454,1169v6,5,13,9,22,12c2484,1184,2495,1186,2507,1186v13,,25,-2,35,-7c2553,1175,2562,1169,2568,1160v6,-9,10,-20,10,-34c2578,957,2578,957,2578,957v-25,,-25,,-25,l2553,983xm2547,1069v-3,9,-8,15,-15,20c2525,1093,2516,1096,2506,1096v-11,,-19,-3,-26,-8c2473,1083,2467,1077,2464,1068v-4,-9,-6,-19,-6,-30c2458,1027,2460,1017,2464,1008v3,-10,8,-17,15,-22c2486,980,2495,978,2506,978v10,,19,2,26,7c2539,990,2544,998,2548,1007v3,9,5,19,5,31c2553,1050,2551,1060,2547,1069xm1743,982v5,9,7,21,7,35c1750,1121,1750,1121,1750,1121v-25,,-25,,-25,c1725,1019,1725,1019,1725,1019v,-13,-3,-23,-10,-30c1708,981,1699,978,1688,978v-9,,-16,1,-22,5c1660,986,1655,991,1651,998v-3,7,-5,15,-5,24c1646,1121,1646,1121,1646,1121v-25,,-25,,-25,c1621,957,1621,957,1621,957v24,,24,,24,c1645,983,1645,983,1645,983v2,,2,,2,c1651,975,1657,968,1664,963v8,-5,18,-8,31,-8c1706,955,1716,957,1724,962v8,4,15,11,19,20xm1560,973v-7,-6,-14,-11,-23,-14c1529,957,1521,955,1512,955v-15,,-28,4,-39,11c1462,973,1454,983,1448,996v-7,13,-10,28,-10,44c1438,1057,1441,1072,1448,1084v6,13,14,23,26,30c1485,1121,1499,1124,1515,1124v11,,21,-1,30,-5c1553,1116,1561,1111,1567,1105v6,-7,10,-14,13,-22c1556,1076,1556,1076,1556,1076v-3,6,-6,11,-10,14c1543,1094,1538,1097,1533,1099v-6,2,-12,3,-18,3c1504,1102,1496,1099,1488,1095v-8,-4,-14,-11,-18,-19c1466,1068,1464,1058,1464,1048v118,,118,,118,c1582,1037,1582,1037,1582,1037v,-15,-2,-28,-6,-39c1572,988,1567,980,1560,973xm1464,1026v,-8,2,-15,5,-22c1473,996,1479,990,1486,985v7,-5,16,-7,26,-7c1521,978,1529,980,1536,984v6,4,12,10,15,17c1555,1008,1557,1017,1557,1026r-93,xm2027,903v26,,26,,26,c2053,1121,2053,1121,2053,1121v-26,,-26,,-26,c2027,1023,2027,1023,2027,1023v-117,,-117,,-117,c1910,1121,1910,1121,1910,1121v-26,,-26,,-26,c1884,903,1884,903,1884,903v26,,26,,26,c1910,1000,1910,1000,1910,1000v117,,117,,117,l2027,903xm2203,965v-6,-4,-13,-7,-20,-8c2176,956,2170,955,2165,955v-8,,-17,1,-25,3c2131,961,2124,965,2117,970v-8,6,-13,14,-18,23c2123,1002,2123,1002,2123,1002v3,-6,8,-12,15,-17c2144,980,2154,977,2166,977v11,,20,3,26,9c2198,992,2200,1000,2200,1011v,,,,,c2200,1015,2199,1018,2196,1020v-3,2,-7,3,-14,3c2176,1024,2168,1025,2158,1026v-7,1,-15,3,-22,4c2128,1032,2121,1034,2115,1038v-6,3,-11,8,-15,14c2097,1057,2095,1065,2095,1074v,11,2,20,7,28c2107,1109,2114,1115,2122,1119v9,4,18,6,29,6c2160,1125,2168,1123,2175,1120v6,-2,12,-6,16,-10c2195,1106,2197,1102,2199,1099v1,,1,,1,c2200,1121,2200,1121,2200,1121v26,,26,,26,c2226,1013,2226,1013,2226,1013v,-13,-3,-23,-7,-31c2215,974,2210,968,2203,965xm2200,1062v,6,-1,13,-5,19c2192,1087,2186,1092,2180,1096v-7,4,-16,6,-26,6c2144,1102,2136,1100,2130,1095v-7,-4,-10,-11,-10,-19c2120,1069,2122,1064,2125,1061v3,-4,8,-7,14,-9c2144,1050,2150,1049,2157,1048v3,,6,-1,11,-1c2172,1046,2176,1046,2181,1045v5,-1,9,-2,12,-3c2200,1039,2200,1039,2200,1039r,23xm312,1014v6,11,9,23,9,37c321,1065,318,1078,312,1089v-6,11,-15,19,-26,25c276,1121,263,1124,249,1124v-12,,-23,-3,-33,-8c206,1111,198,1105,191,1096v-6,-9,-9,-19,-9,-30c207,1066,207,1066,207,1066v1,10,6,18,14,25c229,1097,238,1100,249,1100v9,,17,-2,24,-6c280,1090,286,1084,290,1077v4,-8,6,-16,6,-25c296,1042,294,1034,290,1026v-5,-7,-10,-13,-18,-17c265,1004,257,1002,248,1002v-7,,-14,1,-21,3c220,1007,214,1010,210,1013v-25,-3,-25,-3,-25,-3c198,903,198,903,198,903v114,,114,,114,c312,926,312,926,312,926v-92,,-92,,-92,c213,990,213,990,213,990v1,,1,,1,c218,987,224,984,231,982v7,-3,14,-4,21,-4c265,978,277,981,288,988v10,6,18,15,24,26xm2372,965v-6,-4,-13,-7,-20,-8c2346,956,2340,955,2334,955v-8,,-16,1,-25,3c2301,961,2293,965,2286,970v-7,6,-13,14,-17,23c2292,1002,2292,1002,2292,1002v3,-6,8,-12,15,-17c2314,980,2323,977,2335,977v12,,20,3,26,9c2367,992,2370,1000,2370,1011v,,,,,c2370,1015,2368,1018,2365,1020v-3,2,-7,3,-13,3c2345,1024,2337,1025,2327,1026v-7,1,-15,3,-22,4c2297,1032,2290,1034,2284,1038v-6,3,-11,8,-15,14c2266,1057,2264,1065,2264,1074v,11,2,20,7,28c2276,1109,2283,1115,2292,1119v8,4,17,6,28,6c2329,1125,2337,1123,2344,1120v7,-2,12,-6,16,-10c2364,1106,2367,1102,2368,1099v2,,2,,2,c2370,1121,2370,1121,2370,1121v25,,25,,25,c2395,1013,2395,1013,2395,1013v,-13,-2,-23,-7,-31c2384,974,2379,968,2372,965xm2370,1062v,6,-2,13,-6,19c2361,1087,2356,1092,2349,1096v-7,4,-15,6,-25,6c2314,1102,2305,1100,2299,1095v-7,-4,-10,-11,-10,-19c2289,1069,2291,1064,2294,1061v4,-4,8,-7,14,-9c2314,1050,2320,1049,2326,1048v3,,6,-1,11,-1c2341,1046,2346,1046,2350,1045v5,-1,9,-2,13,-3c2370,1039,2370,1039,2370,1039r,23xm476,913v-12,-9,-25,-13,-41,-13c419,900,405,904,394,913v-11,9,-20,22,-26,38c362,968,359,988,359,1012v,24,3,44,9,60c374,1089,382,1102,394,1111v11,8,25,13,41,13c451,1124,464,1119,476,1111v11,-9,20,-22,26,-39c508,1056,511,1036,511,1012v,-24,-3,-44,-9,-61c496,935,487,922,476,913xm472,1077v-9,16,-21,23,-37,23c424,1100,415,1097,408,1090v-8,-7,-14,-17,-18,-30c386,1047,384,1031,384,1012v,-29,5,-50,14,-66c407,930,419,923,435,923v10,,19,3,27,10c469,940,475,950,479,964v4,13,6,29,6,48c485,1040,481,1062,472,1077xm601,903v27,,27,,27,c628,1121,628,1121,628,1121v-27,,-27,,-27,c601,930,601,930,601,930v-1,,-1,,-1,c547,966,547,966,547,966v,-27,,-27,,-27l601,903xm1100,1036v4,7,6,15,6,26c1106,1073,1103,1084,1097,1094v-6,9,-15,17,-27,22c1058,1122,1044,1125,1027,1125v-16,,-29,-3,-40,-8c975,1112,966,1105,960,1096v-7,-9,-11,-19,-11,-31c976,1065,976,1065,976,1065v1,8,3,15,8,20c989,1090,995,1094,1003,1097v7,3,15,4,24,4c1037,1101,1046,1099,1054,1096v8,-3,15,-8,19,-14c1078,1076,1080,1069,1080,1061v,-7,-2,-13,-6,-17c1070,1039,1065,1035,1058,1032v-6,-2,-13,-5,-21,-7c1010,1017,1010,1017,1010,1017v-17,-5,-31,-12,-40,-21c960,987,955,975,955,961v,-13,3,-23,10,-32c971,920,980,912,991,907v12,-5,24,-7,38,-7c1043,900,1056,902,1067,907v11,5,19,12,26,21c1099,936,1103,946,1103,957v-26,,-26,,-26,c1076,946,1071,938,1062,932v-9,-6,-20,-9,-34,-9c1019,923,1010,925,1003,928v-7,3,-13,7,-17,13c982,946,980,952,980,959v,6,2,11,4,15c987,979,991,982,995,985v5,2,9,5,14,6c1014,993,1018,995,1022,996v23,6,23,6,23,6c1050,1003,1057,1005,1064,1008v7,2,13,6,20,10c1090,1023,1095,1029,1100,1036xm805,1097v107,,107,,107,c912,1121,912,1121,912,1121v-134,,-134,,-134,c778,903,778,903,778,903v132,,132,,132,c910,926,910,926,910,926v-105,,-105,,-105,c805,1000,805,1000,805,1000v98,,98,,98,c903,1023,903,1023,903,1023v-98,,-98,,-98,l805,1097xm1358,916v-15,-9,-33,-13,-54,-13c1234,903,1234,903,1234,903v,218,,218,,218c1301,1121,1301,1121,1301,1121v22,,41,-5,57,-13c1373,1099,1385,1086,1393,1070v8,-16,12,-36,12,-59c1405,989,1401,969,1393,953v-8,-16,-20,-29,-35,-37xm1371,1057v-6,13,-15,23,-27,30c1332,1094,1317,1097,1299,1097v-39,,-39,,-39,c1260,926,1260,926,1260,926v42,,42,,42,c1319,926,1334,930,1345,936v11,7,20,17,26,30c1377,979,1379,994,1379,1011v,18,-2,33,-8,4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">
                <v:path arrowok="t" o:connecttype="custom" o:connectlocs="394970,24807;146368,26079;304483,70286;264478,47069;228600,33076;160655,43889;195263,88732;808355,70286;850900,19082;750570,5725;92710,70286;64135,41345;62230,62017;462915,61381;547370,28305;545783,62017;590868,70604;501015,62653;625793,17492;713105,17492;699770,69650;717868,62335;670560,35302;646748,51204;93345,211176;37783,146932;33338,153293;181610,205769;409258,213402;474028,200998;441960,151703;214630,166014;226060,207359;621030,186369;655320,159972;594678,204815;573088,173965;583565,177464;319405,184779;124143,175238;129858,189867;269558,211812;0,356518;42228,305314;807085,350475;810578,312629;547688,324078;480060,303724;502285,329803;598170,356518;697230,324396;699453,306904;90805,354291;99060,287186;749618,313583;760413,356518;151130,290366;126365,300862;339725,354928;306388,295455;344170,323760;391795,356518" o:connectangles="0,0,0,0,0,0,0,0,0,0,0,0,0,0,0,0,0,0,0,0,0,0,0,0,0,0,0,0,0,0,0,0,0,0,0,0,0,0,0,0,0,0,0,0,0,0,0,0,0,0,0,0,0,0,0,0,0,0,0,0,0,0"/>
                <o:lock v:ext="edit" verticies="t"/>
              </v:shape>
              <v:shape id="Freeform 6" style="position:absolute;left:9385;top:2419;width:18377;height:933;visibility:visible;mso-wrap-style:square;v-text-anchor:top" coordsize="5788,294" o:spid="_x0000_s1030" fillcolor="#1e1e1e" stroked="f" path="m5690,191v-5,-4,-9,-10,-11,-17c5676,166,5675,158,5675,148v,-9,1,-17,4,-24c5681,116,5685,111,5690,107v5,-4,12,-6,19,-6c5716,101,5723,103,5728,107v5,3,9,9,11,16c5742,130,5743,139,5743,148v,10,-1,19,-4,26c5737,181,5733,187,5728,191v-5,4,-12,6,-19,6c5702,197,5695,195,5690,191xm5717,229v6,-3,11,-7,15,-11c5736,213,5739,209,5741,204v2,,2,,2,c5743,230,5743,230,5743,230v45,,45,,45,c5788,12,5788,12,5788,12v-46,,-46,,-46,c5742,94,5742,94,5742,94v-1,,-1,,-1,c5739,90,5736,85,5732,81v-3,-5,-8,-9,-14,-12c5711,66,5704,65,5695,65v-12,,-23,3,-34,9c5651,80,5643,89,5637,102v-6,12,-9,28,-9,47c5628,167,5631,182,5637,195v6,12,14,22,24,28c5671,230,5682,233,5695,233v8,,16,-1,22,-4xm5500,118v3,-5,6,-9,11,-12c5516,104,5521,102,5527,102v9,,16,3,22,9c5554,116,5556,124,5556,134v,96,,96,,96c5602,230,5602,230,5602,230v,-104,,-104,,-104c5602,113,5599,102,5595,93v-5,-9,-12,-16,-20,-21c5566,67,5557,65,5545,65v-12,,-22,2,-31,8c5506,78,5500,86,5496,96v-2,,-2,,-2,c5494,67,5494,67,5494,67v-43,,-43,,-43,c5451,230,5451,230,5451,230v45,,45,,45,c5496,136,5496,136,5496,136v,-7,2,-13,4,-18xm5322,197v-4,-3,-7,-8,-7,-14c5315,179,5317,175,5319,172v2,-2,5,-5,9,-6c5332,164,5337,163,5342,162v8,-1,8,-1,8,-1c5359,159,5359,159,5359,159v9,-2,9,-2,9,-2c5374,154,5374,154,5374,154v,18,,18,,18c5374,178,5372,183,5369,187v-3,5,-7,8,-12,11c5352,201,5346,202,5339,202v-7,,-12,-2,-17,-5xm5348,230v6,-2,11,-5,16,-9c5368,217,5372,213,5374,208v2,,2,,2,c5376,230,5376,230,5376,230v43,,43,,43,c5419,120,5419,120,5419,120v,-10,-2,-18,-6,-25c5409,88,5404,82,5398,78v-7,-5,-14,-8,-23,-10c5367,66,5358,65,5349,65v-13,,-24,1,-34,5c5305,74,5297,80,5290,87v-6,8,-10,16,-12,26c5320,117,5320,117,5320,117v1,-6,5,-10,9,-14c5334,99,5341,98,5349,98v8,,14,2,18,5c5371,107,5373,112,5373,119v,,,,,c5369,127,5369,127,5369,127v-2,2,-7,3,-12,4c5351,132,5343,133,5334,134v-9,1,-16,2,-24,4c5303,140,5296,143,5291,147v-6,4,-11,9,-14,15c5274,168,5272,175,5272,185v,10,2,19,7,27c5284,219,5290,224,5299,228v8,4,17,5,27,5c5335,233,5342,232,5348,230xm5201,12v,218,,218,,218c5247,230,5247,230,5247,230v,-218,,-218,,-218l5201,12xm5127,230v,-92,,-92,,-92c5127,131,5128,125,5131,120v3,-5,8,-9,13,-12c5149,105,5155,104,5162,104v3,,6,,10,c5176,105,5179,106,5181,106v,-40,,-40,,-40c5174,65,5174,65,5174,65v-8,-1,-8,-1,-8,-1c5157,64,5149,67,5142,72v-7,5,-12,13,-15,23c5125,95,5125,95,5125,95v,-28,,-28,,-28c5081,67,5081,67,5081,67v,163,,163,,163l5127,230xm5015,227v11,-4,19,-10,26,-17c5047,202,5052,194,5054,183v-42,-2,-42,-2,-42,-2c5010,185,5008,188,5005,191v-3,3,-7,5,-11,6c4990,199,4985,200,4980,200v-7,,-14,-2,-19,-5c4955,192,4951,187,4948,181v-3,-6,-5,-13,-5,-21c4943,133,4943,133,4943,133v,-6,2,-12,5,-17c4951,111,4955,106,4960,103v6,-3,12,-5,19,-5c4985,98,4991,100,4996,103v5,3,9,7,12,12c5011,120,5012,125,5012,132v-95,,-95,,-95,c4917,160,4917,160,4917,160v138,,138,,138,c5055,148,5055,148,5055,148v,-14,-2,-26,-6,-37c5045,101,5040,92,5033,85v-7,-7,-16,-12,-25,-15c4999,66,4989,65,4978,65v-16,,-30,3,-42,10c4924,82,4915,92,4908,105v-6,13,-10,27,-10,44c4898,166,4902,181,4908,194v7,13,16,22,28,29c4948,230,4963,233,4980,233v13,,25,-2,35,-6xm4773,191v-5,-4,-9,-10,-11,-17c4759,166,4758,158,4758,148v,-9,1,-17,4,-24c4764,116,4768,111,4773,107v5,-4,12,-6,19,-6c4800,101,4806,103,4811,107v5,3,9,9,12,16c4825,130,4827,139,4827,148v,10,-2,19,-4,26c4820,181,4816,187,4811,191v-5,4,-11,6,-19,6c4785,197,4779,195,4773,191xm4800,229v6,-3,11,-7,15,-11c4819,213,4822,209,4824,204v2,,2,,2,c4826,230,4826,230,4826,230v45,,45,,45,c4871,12,4871,12,4871,12v-45,,-45,,-45,c4826,94,4826,94,4826,94v-2,,-2,,-2,c4822,90,4819,85,4816,81v-4,-5,-9,-9,-15,-12c4795,66,4787,65,4778,65v-12,,-23,3,-33,9c4735,80,4727,89,4721,102v-6,12,-10,28,-10,47c4711,167,4714,182,4720,195v6,12,14,22,24,28c4754,230,4765,233,4778,233v9,,16,-1,22,-4xm4651,227v11,-4,19,-10,26,-17c4683,202,4688,194,4690,183v-42,-2,-42,-2,-42,-2c4646,185,4644,188,4641,191v-3,3,-6,5,-11,6c4626,199,4622,200,4616,200v-7,,-14,-2,-19,-5c4591,192,4587,187,4584,181v-3,-6,-5,-13,-5,-21c4579,133,4579,133,4579,133v,-6,2,-12,5,-17c4587,111,4591,106,4596,103v6,-3,12,-5,19,-5c4621,98,4627,100,4632,103v5,3,9,7,12,12c4647,120,4648,125,4648,132v-95,,-95,,-95,c4553,160,4553,160,4553,160v138,,138,,138,c4691,148,4691,148,4691,148v,-14,-2,-26,-6,-37c4681,101,4676,92,4669,85v-7,-7,-16,-12,-25,-15c4635,66,4625,65,4614,65v-16,,-30,3,-42,10c4560,82,4551,92,4544,105v-6,13,-9,27,-9,44c4535,166,4538,181,4544,194v7,13,16,22,28,29c4584,230,4599,233,4616,233v13,,25,-2,35,-6xm4461,12v,137,,137,,137c4459,149,4459,149,4459,149,4365,12,4365,12,4365,12v-40,,-40,,-40,c4325,230,4325,230,4325,230v46,,46,,46,c4371,93,4371,93,4371,93v1,,1,,1,c4467,230,4467,230,4467,230v40,,40,,40,c4507,12,4507,12,4507,12r-46,xm4123,118v2,-5,6,-9,11,-12c4138,104,4144,102,4150,102v9,,16,3,21,9c4176,116,4179,124,4179,134v,96,,96,,96c4224,230,4224,230,4224,230v,-104,,-104,,-104c4224,113,4222,102,4217,93v-4,-9,-11,-16,-19,-21c4189,67,4179,65,4168,65v-12,,-23,2,-31,8c4128,78,4122,86,4119,96v-2,,-2,,-2,c4117,67,4117,67,4117,67v-44,,-44,,-44,c4073,230,4073,230,4073,230v46,,46,,46,c4119,136,4119,136,4119,136v,-7,1,-13,4,-18xm3945,197v-5,-3,-7,-8,-7,-14c3938,179,3939,175,3941,172v3,-2,6,-5,10,-6c3955,164,3959,163,3965,162v8,-1,8,-1,8,-1c3982,159,3982,159,3982,159v8,-2,8,-2,8,-2c3996,154,3996,154,3996,154v,18,,18,,18c3996,178,3995,183,3992,187v-3,5,-7,8,-12,11c3975,201,3969,202,3962,202v-7,,-13,-2,-17,-5xm3971,230v6,-2,11,-5,15,-9c3991,217,3994,213,3997,208v1,,1,,1,c3998,230,3998,230,3998,230v43,,43,,43,c4041,120,4041,120,4041,120v,-10,-2,-18,-5,-25c4032,88,4027,82,4020,78v-6,-5,-14,-8,-22,-10c3990,66,3981,65,3972,65v-13,,-25,1,-35,5c3927,74,3919,80,3913,87v-6,8,-10,16,-12,26c3943,117,3943,117,3943,117v1,-6,4,-10,9,-14c3957,99,3963,98,3972,98v7,,13,2,18,5c3994,107,3996,112,3996,119v,,,,,c3992,127,3992,127,3992,127v-3,2,-7,3,-13,4c3973,132,3966,133,3956,134v-8,1,-16,2,-23,4c3926,140,3919,143,3913,147v-5,4,-10,9,-13,15c3896,168,3895,175,3895,185v,10,2,19,7,27c3907,219,3913,224,3921,228v8,4,18,5,28,5c3957,233,3964,232,3971,230xm3839,67v-34,117,-34,117,-34,117c3803,184,3803,184,3803,184,3769,67,3769,67,3769,67v-48,,-48,,-48,c3778,230,3778,230,3778,230v52,,52,,52,c3887,67,3887,67,3887,67r-48,xm3533,118v3,-5,7,-9,11,-12c3549,104,3554,102,3560,102v10,,17,3,22,9c3587,116,3590,124,3590,134v,96,,96,,96c3635,230,3635,230,3635,230v,-104,,-104,,-104c3635,113,3633,102,3628,93v-5,-9,-11,-16,-20,-21c3600,67,3590,65,3578,65v-12,,-22,2,-31,8c3539,78,3533,86,3529,96v-2,,-2,,-2,c3527,67,3527,67,3527,67v-43,,-43,,-43,c3484,230,3484,230,3484,230v45,,45,,45,c3529,136,3529,136,3529,136v1,-7,2,-13,4,-18xm3418,227v10,-4,19,-10,25,-17c3450,202,3454,194,3456,183v-42,-2,-42,-2,-42,-2c3413,185,3411,188,3408,191v-3,3,-7,5,-11,6c3393,199,3388,200,3383,200v-8,,-14,-2,-20,-5c3358,192,3353,187,3350,181v-3,-6,-4,-13,-4,-21c3346,133,3346,133,3346,133v,-6,1,-12,4,-17c3353,111,3358,106,3363,103v5,-3,11,-5,18,-5c3388,98,3394,100,3399,103v5,3,9,7,11,12c3413,120,3415,125,3415,132v-96,,-96,,-96,c3319,160,3319,160,3319,160v138,,138,,138,c3457,148,3457,148,3457,148v,-14,-2,-26,-6,-37c3448,101,3442,92,3435,85v-7,-7,-15,-12,-24,-15c3401,66,3391,65,3380,65v-16,,-30,3,-42,10c3327,82,3317,92,3311,105v-7,13,-10,27,-10,44c3301,166,3304,181,3311,194v6,13,16,22,28,29c3351,230,3365,233,3382,233v14,,26,-2,36,-6xm3207,186v,11,2,20,6,27c3218,220,3224,225,3233,228v8,4,17,5,28,5c3267,232,3272,232,3276,231v4,-1,8,-2,10,-3c3279,194,3279,194,3279,194v-5,1,-5,1,-5,1c3267,196,3267,196,3267,196v-8,-1,-8,-1,-8,-1c3254,190,3254,190,3254,190v-1,-3,-2,-6,-2,-10c3252,27,3252,27,3252,27v-45,,-45,,-45,l3207,186xm3184,67v,34,,34,,34c3283,101,3283,101,3283,101v,-34,,-34,,-34l3184,67xm3157,39v5,-5,8,-10,8,-16c3165,16,3162,11,3157,6,3153,2,3147,,3140,v-7,,-12,2,-17,6c3118,11,3116,16,3116,23v,6,2,11,7,16c3128,43,3133,46,3140,46v7,,13,-3,17,-7xm3163,230v,-163,,-163,,-163c3117,67,3117,67,3117,67v,163,,163,,163l3163,230xm3051,227v10,-4,19,-10,25,-17c3083,202,3087,194,3090,183v-42,-2,-42,-2,-42,-2c3046,185,3044,188,3041,191v-3,3,-7,5,-11,6c3026,199,3021,200,3016,200v-7,,-14,-2,-20,-5c2991,192,2987,187,2984,181v-3,-6,-5,-13,-5,-21c2979,133,2979,133,2979,133v,-6,2,-12,5,-17c2987,111,2991,106,2996,103v5,-3,11,-5,18,-5c3021,98,3027,100,3032,103v5,3,9,7,12,12c3046,120,3048,125,3048,132v-96,,-96,,-96,c2952,160,2952,160,2952,160v138,,138,,138,c3090,148,3090,148,3090,148v,-14,-1,-26,-5,-37c3081,101,3075,92,3068,85v-7,-7,-15,-12,-24,-15c3034,66,3024,65,3014,65v-16,,-30,3,-42,10c2960,82,2951,92,2944,105v-7,13,-10,27,-10,44c2934,166,2937,181,2944,194v7,13,16,22,28,29c2984,230,2999,233,3015,233v14,,26,-2,36,-6xm2840,186v,11,2,20,7,27c2851,220,2857,225,2866,228v8,4,17,5,28,5c2900,232,2905,232,2909,231v5,-1,8,-2,10,-3c2912,194,2912,194,2912,194v-5,1,-5,1,-5,1c2901,196,2901,196,2901,196v-8,-1,-8,-1,-8,-1c2887,190,2887,190,2887,190v-1,-3,-2,-6,-2,-10c2885,27,2885,27,2885,27v-45,,-45,,-45,l2840,186xm2817,67v,34,,34,,34c2916,101,2916,101,2916,101v,-34,,-34,,-34l2817,67xm2791,39v4,-5,7,-10,7,-16c2798,16,2795,11,2791,6,2786,2,2780,,2773,v-7,,-12,2,-17,6c2751,11,2749,16,2749,23v,6,2,11,7,16c2761,43,2767,46,2773,46v7,,13,-3,18,-7xm2796,230v,-163,,-163,,-163c2750,67,2750,67,2750,67v,163,,163,,163l2796,230xm2700,78v-12,-9,-28,-13,-49,-13c2637,65,2625,67,2615,71v-11,4,-19,10,-25,17c2585,96,2582,105,2582,115v,13,4,23,12,31c2601,153,2613,159,2629,162v29,6,29,6,29,6c2665,169,2670,171,2673,174v4,3,5,6,6,10c2678,189,2676,193,2671,196v-5,3,-11,5,-19,5c2644,201,2637,199,2632,196v-5,-4,-8,-9,-10,-15c2578,183,2578,183,2578,183v2,16,9,28,22,37c2613,229,2630,233,2652,233v14,,27,-2,37,-6c2700,222,2709,216,2715,208v7,-8,10,-18,10,-28c2725,168,2721,158,2713,151v-8,-7,-20,-12,-36,-16c2648,129,2648,129,2648,129v-8,-1,-13,-3,-16,-6c2629,120,2627,117,2627,113v,-5,2,-9,7,-12c2639,98,2645,97,2652,97v5,,10,1,14,2c2669,101,2672,103,2675,106v4,10,4,10,4,10c2721,113,2721,113,2721,113v-2,-15,-9,-27,-21,-35xm2510,230v,-92,,-92,,-92c2510,131,2512,125,2515,120v3,-5,7,-9,12,-12c2533,105,2539,104,2545,104v3,,7,,11,c2559,105,2562,106,2564,106v,-40,,-40,,-40c2557,65,2557,65,2557,65v-7,-1,-7,-1,-7,-1c2541,64,2533,67,2526,72v-7,5,-12,13,-15,23c2509,95,2509,95,2509,95v,-28,,-28,,-28c2465,67,2465,67,2465,67v,163,,163,,163l2510,230xm2399,227v10,-4,19,-10,25,-17c2431,202,2435,194,2437,183v-42,-2,-42,-2,-42,-2c2394,185,2392,188,2389,191v-3,3,-7,5,-11,6c2374,199,2369,200,2364,200v-8,,-14,-2,-20,-5c2339,192,2334,187,2331,181v-3,-6,-4,-13,-4,-21c2327,133,2327,133,2327,133v,-6,2,-12,4,-17c2334,111,2339,106,2344,103v5,-3,11,-5,18,-5c2369,98,2375,100,2380,103v5,3,9,7,11,12c2394,120,2396,125,2396,132v-96,,-96,,-96,c2300,160,2300,160,2300,160v138,,138,,138,c2438,148,2438,148,2438,148v,-14,-2,-26,-6,-37c2429,101,2423,92,2416,85v-7,-7,-15,-12,-24,-15c2382,66,2372,65,2361,65v-16,,-30,3,-41,10c2308,82,2298,92,2292,105v-7,13,-10,27,-10,44c2282,166,2285,181,2292,194v6,13,16,22,28,29c2332,230,2346,233,2363,233v14,,26,-2,36,-6xm2226,67v-34,117,-34,117,-34,117c2190,184,2190,184,2190,184,2156,67,2156,67,2156,67v-48,,-48,,-48,c2166,230,2166,230,2166,230v51,,51,,51,c2274,67,2274,67,2274,67r-48,xm2083,39v5,-5,7,-10,7,-16c2090,16,2088,11,2083,6,2078,2,2072,,2065,v-6,,-12,2,-17,6c2043,11,2041,16,2041,23v,6,2,11,7,16c2053,43,2059,46,2066,46v6,,12,-3,17,-7xm2088,230v,-163,,-163,,-163c2043,67,2043,67,2043,67v,163,,163,,163l2088,230xm1908,118v3,-5,7,-9,11,-12c1924,104,1929,102,1935,102v10,,17,3,22,9c1962,116,1965,124,1965,134v,96,,96,,96c2010,230,2010,230,2010,230v,-104,,-104,,-104c2010,113,2008,102,2003,93v-5,-9,-11,-16,-20,-21c1975,67,1965,65,1953,65v-12,,-22,2,-31,8c1914,78,1908,86,1904,96v-2,,-2,,-2,c1902,67,1902,67,1902,67v-43,,-43,,-43,c1859,230,1859,230,1859,230v45,,45,,45,c1904,136,1904,136,1904,136v1,-7,2,-13,4,-18xm1779,150v,8,-2,16,-5,22c1770,178,1765,184,1758,187v-7,4,-14,6,-23,6c1726,193,1718,191,1711,187v-6,-3,-11,-9,-15,-15c1692,166,1690,158,1690,150v,-138,,-138,,-138c1644,12,1644,12,1644,12v,142,,142,,142c1644,170,1648,184,1656,196v7,11,18,21,31,27c1701,230,1717,233,1735,233v18,,34,-3,47,-10c1796,217,1806,207,1814,196v7,-12,11,-26,11,-42c1825,12,1825,12,1825,12v-46,,-46,,-46,l1779,150xm1446,188v-5,-3,-9,-9,-12,-16c1432,166,1430,157,1430,148v,-9,1,-18,4,-25c1437,116,1441,111,1446,107v5,-4,11,-6,19,-6c1472,101,1478,103,1483,107v5,3,9,9,12,16c1498,130,1499,138,1499,148v,10,-1,18,-4,25c1492,179,1488,185,1483,188v-5,4,-11,6,-18,6c1457,194,1451,192,1446,188xm1505,287v12,-5,22,-12,28,-21c1540,257,1544,246,1544,232v,-165,,-165,,-165c1499,67,1499,67,1499,67v,27,,27,,27c1497,94,1497,94,1497,94v-2,-4,-5,-9,-9,-13c1484,76,1479,72,1473,69v-6,-3,-14,-4,-23,-4c1438,65,1427,68,1417,74v-10,6,-18,15,-24,28c1387,114,1384,130,1384,148v,18,3,33,9,45c1399,205,1407,214,1417,219v10,6,21,9,33,9c1459,228,1466,227,1473,224v6,-2,11,-6,15,-10c1492,210,1495,206,1497,201v2,,2,,2,c1499,231,1499,231,1499,231v,11,-3,19,-10,23c1483,259,1475,261,1465,261v-7,,-13,,-17,-2c1443,257,1440,255,1437,252v-6,-8,-6,-8,-6,-8c1389,249,1389,249,1389,249v2,9,6,16,12,23c1407,279,1415,284,1426,288v10,4,23,6,38,6c1479,294,1493,292,1505,287xm1256,118v2,-5,6,-9,11,-12c1271,104,1277,102,1283,102v9,,16,3,21,9c1309,116,1312,124,1312,134v,96,,96,,96c1357,230,1357,230,1357,230v,-104,,-104,,-104c1357,113,1355,102,1350,93v-5,-9,-11,-16,-20,-21c1322,67,1312,65,1301,65v-12,,-23,2,-31,8c1261,78,1255,86,1251,96v-1,,-1,,-1,c1250,67,1250,67,1250,67v-44,,-44,,-44,c1206,230,1206,230,1206,230v46,,46,,46,c1252,136,1252,136,1252,136v,-7,1,-13,4,-18xm1168,39v5,-5,7,-10,7,-16c1175,16,1173,11,1168,6,1163,2,1157,,1150,v-6,,-12,2,-17,6c1128,11,1126,16,1126,23v,6,2,11,7,16c1138,43,1144,46,1151,46v6,,12,-3,17,-7xm1173,230v,-163,,-163,,-163c1128,67,1128,67,1128,67v,163,,163,,163l1173,230xm997,188v-5,-3,-9,-9,-12,-16c982,166,981,157,981,148v,-9,1,-18,4,-25c988,116,992,111,997,107v5,-4,11,-6,18,-6c1023,101,1029,103,1034,107v5,3,9,9,12,16c1049,130,1050,138,1050,148v,10,-1,18,-4,25c1043,179,1039,185,1034,188v-5,4,-11,6,-19,6c1008,194,1002,192,997,188xm1056,287v12,-5,21,-12,28,-21c1091,257,1095,246,1095,232v,-165,,-165,,-165c1049,67,1049,67,1049,67v,27,,27,,27c1048,94,1048,94,1048,94v-2,-4,-5,-9,-9,-13c1035,76,1030,72,1024,69v-6,-3,-14,-4,-23,-4c989,65,978,68,968,74v-10,6,-18,15,-24,28c938,114,935,130,935,148v,18,3,33,9,45c950,205,958,214,968,219v10,6,21,9,33,9c1010,228,1017,227,1023,224v7,-2,12,-6,16,-10c1043,210,1046,206,1048,201v2,,2,,2,c1050,231,1050,231,1050,231v,11,-4,19,-10,23c1034,259,1025,261,1016,261v-7,,-13,,-17,-2c994,257,991,255,988,252v-6,-8,-6,-8,-6,-8c940,249,940,249,940,249v2,9,6,16,12,23c958,279,966,284,977,288v10,4,23,6,38,6c1030,294,1044,292,1056,287xm902,39v5,-5,8,-10,8,-16c910,16,907,11,902,6,898,2,892,,885,v-7,,-12,2,-17,6c863,11,860,16,860,23v,6,3,11,8,16c873,43,878,46,885,46v7,,13,-3,17,-7xm908,230v,-163,,-163,,-163c862,67,862,67,862,67v,163,,163,,163l908,230xm728,118v3,-5,6,-9,11,-12c743,104,749,102,755,102v9,,16,3,21,9c782,116,784,124,784,134v,96,,96,,96c829,230,829,230,829,230v,-104,,-104,,-104c829,113,827,102,822,93,818,84,811,77,803,72v-9,-5,-19,-7,-30,-7c761,65,751,67,742,73v-9,5,-15,13,-18,23c722,96,722,96,722,96v,-29,,-29,,-29c679,67,679,67,679,67v,163,,163,,163c724,230,724,230,724,230v,-94,,-94,,-94c724,129,725,123,728,118xm613,227v10,-4,18,-10,25,-17c644,202,649,194,651,183v-42,-2,-42,-2,-42,-2c607,185,605,188,602,191v-3,3,-6,5,-11,6c587,199,583,200,578,200v-8,,-15,-2,-20,-5c552,192,548,187,545,181v-3,-6,-5,-13,-5,-21c540,133,540,133,540,133v1,-6,2,-12,5,-17c548,111,552,106,557,103v6,-3,12,-5,19,-5c582,98,588,100,593,103v5,3,9,7,12,12c608,120,609,125,609,132v-95,,-95,,-95,c514,160,514,160,514,160v138,,138,,138,c652,148,652,148,652,148v,-14,-2,-26,-6,-37c642,101,637,92,630,85,623,78,615,73,605,70v-9,-4,-19,-5,-30,-5c559,65,545,68,533,75v-12,7,-21,17,-28,30c499,118,496,132,496,149v,17,3,32,9,45c512,207,521,216,533,223v12,7,27,10,44,10c590,233,602,231,613,227xm436,230v,-92,,-92,,-92c436,131,437,125,440,120v3,-5,7,-9,13,-12c458,105,464,104,470,104v4,,7,,11,c484,105,487,106,490,106v,-40,,-40,,-40c483,65,483,65,483,65v-8,-1,-8,-1,-8,-1c466,64,458,67,451,72v-7,5,-12,13,-15,23c434,95,434,95,434,95v,-28,,-28,,-28c390,67,390,67,390,67v,163,,163,,163l436,230xm324,227v11,-4,19,-10,26,-17c356,202,360,194,363,183v-42,-2,-42,-2,-42,-2c319,185,317,188,314,191v-3,3,-7,5,-11,6c299,199,294,200,289,200v-7,,-14,-2,-20,-5c264,192,260,187,257,181v-3,-6,-5,-13,-5,-21c252,133,252,133,252,133v,-6,2,-12,5,-17c260,111,264,106,269,103v5,-3,11,-5,18,-5c294,98,300,100,305,103v5,3,9,7,12,12c319,120,321,125,321,132v-96,,-96,,-96,c225,160,225,160,225,160v139,,139,,139,c364,148,364,148,364,148v,-14,-2,-26,-6,-37c354,101,348,92,341,85,334,78,326,73,317,70,307,66,297,65,287,65v-16,,-30,3,-42,10c233,82,224,92,217,105v-6,13,-10,27,-10,44c207,166,211,181,217,194v7,13,16,22,28,29c257,230,272,233,288,233v14,,26,-2,36,-6xm,12c76,230,76,230,76,230v59,,59,,59,c210,12,210,12,210,12v-51,,-51,,-51,c106,178,106,178,106,178v-2,,-2,,-2,c51,12,51,12,51,12l,1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">
                <v:path arrowok="t" o:connecttype="custom" o:connectlocs="1815148,72708;1789748,32385;1776413,29528;1688783,54610;1706245,66040;1698308,31115;1697990,73025;1642745,20638;1585595,62548;1604963,50800;1511935,55245;1531620,64770;1498600,61913;1453833,42228;1464945,20638;1387793,73025;1341120,40005;1250315,58103;1265555,70168;1254760,32703;1253808,73978;1137285,35243;1120458,73025;1063625,36830;1059815,23813;1039495,61913;1004888,7303;976630,66675;966470,36513;943610,70803;915988,57150;872808,7303;823595,46355;865188,57150;796925,43815;782638,73025;744220,32703;727710,33338;706755,21273;662940,73025;603885,30480;536575,3810;454025,46990;490220,21273;472440,67945;398780,37465;396875,21273;370840,12383;333375,46990;317818,20638;317183,82233;275590,12383;263208,73025;194628,72073;188278,32703;160338,61595;143193,22860;85408,61913;113665,35243;66675,3810" o:connectangles="0,0,0,0,0,0,0,0,0,0,0,0,0,0,0,0,0,0,0,0,0,0,0,0,0,0,0,0,0,0,0,0,0,0,0,0,0,0,0,0,0,0,0,0,0,0,0,0,0,0,0,0,0,0,0,0,0,0,0,0"/>
                <o:lock v:ext="edit" verticies="t"/>
              </v:shape>
              <v:shape id="Freeform 7" style="position:absolute;left:52768;top:4406;width:11163;height:3575;visibility:visible;mso-wrap-style:square;v-text-anchor:top" coordsize="3517,1125" o:spid="_x0000_s1031" fillcolor="#1e1e1e" stroked="f" path="m986,198v102,,102,,102,c1088,222,1088,222,1088,222v-138,,-138,,-138,c950,203,950,203,950,203v72,-79,72,-79,72,-79c1030,115,1037,107,1043,100v5,-7,9,-14,12,-20c1058,74,1059,68,1059,61v,-7,-2,-14,-6,-20c1050,36,1045,31,1039,28v-7,-3,-14,-4,-22,-4c1009,24,1002,25,995,29v-6,3,-11,8,-14,14c978,50,976,57,976,65v-25,,-25,,-25,c951,52,954,41,960,31v5,-9,13,-17,24,-22c994,3,1005,1,1018,1v13,,24,2,34,8c1062,14,1070,21,1075,31v6,9,9,19,9,30c1084,69,1082,77,1079,85v-3,7,-7,16,-15,25c1057,120,1048,131,1035,144v-49,53,-49,53,-49,53l986,198xm583,195v-7,-9,-10,-19,-10,-31c573,155,575,146,579,138v3,-8,8,-14,15,-19c600,113,608,110,615,109v,-2,,-2,,-2c605,105,597,99,591,90,584,81,581,70,581,59v,-11,3,-21,9,-30c596,20,603,13,613,8,623,3,635,1,647,1v13,,24,2,34,7c691,13,699,20,705,29v6,9,8,19,9,30c713,70,710,81,704,90v-6,9,-14,15,-25,17c679,109,679,109,679,109v8,1,15,4,22,10c707,124,712,130,716,138v4,8,6,17,6,26c722,176,718,186,712,195v-6,10,-15,17,-26,22c675,222,662,225,647,225v-14,,-27,-3,-38,-8c598,212,589,205,583,195xm626,93v6,3,14,5,21,5c655,98,662,96,668,93v6,-3,11,-7,15,-13c686,74,688,68,688,60v,-7,-2,-13,-5,-19c679,36,675,31,669,28v-6,-3,-14,-4,-22,-4c639,24,632,25,626,28v-6,3,-11,8,-14,13c609,47,607,53,607,60v,8,2,14,5,20c615,86,620,90,626,93xm599,163v,7,2,14,6,20c609,189,614,193,622,197v7,3,16,4,25,4c657,201,666,200,673,197v7,-4,13,-8,17,-14c694,177,696,170,696,163v,-9,-3,-16,-7,-22c685,134,679,130,672,126v-7,-4,-15,-6,-25,-6c638,120,630,122,623,126v-8,4,-13,8,-18,15c601,147,599,154,599,163xm483,177v-103,,-103,,-103,c380,155,380,155,380,155,476,4,476,4,476,4v7,,7,,7,c492,4,492,4,492,4v16,,16,,16,c508,154,508,154,508,154v30,,30,,30,c538,177,538,177,538,177v-30,,-30,,-30,c508,222,508,222,508,222v-25,,-25,,-25,l483,177xm408,154v75,,75,,75,c483,37,483,37,483,37v-2,,-2,,-2,c408,152,408,152,408,152r,2xm767,173v-6,-16,-9,-36,-9,-60c758,89,761,69,767,52v6,-16,14,-29,26,-38c804,5,818,1,834,1v15,,29,4,40,13c886,23,894,36,900,52v6,17,9,37,9,61c909,137,906,157,900,173v-6,17,-14,30,-25,39c863,220,850,225,834,225v-17,,-30,-5,-41,-13c781,203,773,190,767,173xm783,113v,19,2,35,6,48c793,174,799,184,806,191v8,7,17,10,28,10c849,201,862,194,871,178v8,-15,13,-37,13,-65c884,94,882,78,878,65,874,51,868,41,861,34,853,27,844,24,834,24v-16,,-29,7,-37,23c788,63,783,84,783,113xm102,177c,177,,177,,177,,155,,155,,155,96,4,96,4,96,4v6,,6,,6,c111,4,111,4,111,4v17,,17,,17,c128,154,128,154,128,154v29,,29,,29,c157,177,157,177,157,177v-29,,-29,,-29,c128,222,128,222,128,222v-26,,-26,,-26,l102,177xm28,154v74,,74,,74,c102,37,102,37,102,37v-1,,-1,,-1,c28,152,28,152,28,152r,2xm1269,198v-101,,-101,,-101,c1168,197,1168,197,1168,197v49,-53,49,-53,49,-53c1229,131,1239,120,1246,110v7,-9,12,-18,15,-25c1264,77,1265,69,1265,61v,-11,-3,-21,-8,-30c1251,21,1243,14,1234,9,1224,3,1212,1,1200,1v-13,,-25,2,-35,8c1155,14,1147,22,1141,31v-6,10,-9,21,-9,34c1157,65,1157,65,1157,65v,-8,2,-15,5,-22c1166,37,1171,32,1177,29v6,-4,13,-5,22,-5c1207,24,1214,25,1220,28v6,3,11,8,15,13c1239,47,1240,54,1240,61v,7,-1,13,-4,19c1234,86,1230,93,1224,100v-5,7,-12,15,-21,24c1131,203,1131,203,1131,203v,19,,19,,19c1269,222,1269,222,1269,222r,-24xm269,225v-16,,-30,-5,-41,-13c216,203,208,190,202,173v-6,-16,-9,-36,-9,-60c193,89,196,69,202,52v6,-16,14,-29,26,-38c239,5,253,1,269,1v16,,29,4,40,13c321,23,329,36,335,52v6,17,9,37,9,61c344,137,342,157,336,173v-6,17,-15,30,-26,39c298,220,285,225,269,225xm242,191v7,7,16,10,27,10c285,201,297,194,306,178v9,-15,13,-37,13,-65c319,94,317,78,313,65,309,51,303,41,296,34,288,27,279,24,269,24v-16,,-28,7,-37,23c223,63,218,84,218,113v,19,2,35,6,48c228,174,234,184,242,191xm1316,172v-4,-14,-7,-31,-7,-51c1309,102,1311,85,1315,70v4,-15,9,-28,16,-38c1338,21,1346,14,1356,8v9,-5,20,-8,33,-8c1401,,1412,3,1421,8v10,5,18,11,24,20c1451,37,1455,47,1456,58v-26,,-26,,-26,c1428,48,1423,40,1416,33v-7,-6,-16,-9,-27,-9c1372,24,1359,31,1349,46v-10,15,-15,35,-15,62c1336,108,1336,108,1336,108v4,-6,9,-11,14,-15c1356,88,1362,85,1368,83v7,-3,14,-4,22,-4c1402,79,1414,82,1424,88v10,7,19,15,25,26c1455,125,1458,138,1458,152v,13,-3,25,-9,37c1443,200,1435,209,1424,215v-11,7,-24,10,-39,10c1376,225,1367,223,1358,220v-8,-4,-17,-9,-24,-17c1327,195,1321,185,1316,172xm1338,152v,9,2,17,6,24c1348,184,1354,190,1361,195v7,4,15,6,24,6c1394,201,1402,199,1409,195v8,-5,13,-11,17,-18c1431,169,1433,161,1433,152v,-9,-2,-18,-6,-25c1423,119,1417,114,1410,109v-7,-4,-15,-6,-24,-6c1379,103,1373,104,1367,107v-6,2,-11,6,-15,10c1348,122,1344,127,1342,133v-3,6,-4,12,-4,19xm1689,675v-16,,-30,-5,-41,-13c1637,653,1628,640,1622,623v-6,-16,-9,-36,-9,-60c1613,539,1616,519,1622,502v6,-16,15,-29,26,-38c1659,455,1673,451,1689,451v16,,29,4,41,13c1741,473,1750,486,1756,502v6,17,9,37,9,61c1765,587,1762,607,1756,623v-6,17,-15,30,-26,39c1719,670,1705,675,1689,675xm1662,641v7,7,16,10,27,10c1705,651,1717,644,1726,628v9,-15,13,-37,13,-65c1739,544,1737,528,1733,515v-4,-14,-10,-24,-17,-31c1708,477,1699,474,1689,474v-16,,-28,7,-37,23c1643,513,1639,534,1639,563v,19,2,35,6,48c1649,624,1654,634,1662,641xm664,672v,-218,,-218,,-218c637,454,637,454,637,454v-54,36,-54,36,-54,36c583,517,583,517,583,517v53,-36,53,-36,53,-36c637,481,637,481,637,481v,191,,191,,191l664,672xm3083,604v30,,30,,30,c3113,627,3113,627,3113,627v-30,,-30,,-30,c3083,672,3083,672,3083,672v-25,,-25,,-25,c3058,627,3058,627,3058,627v-103,,-103,,-103,c2955,605,2955,605,2955,605v96,-151,96,-151,96,-151c3058,454,3058,454,3058,454v9,,9,,9,c3083,454,3083,454,3083,454r,150xm2984,604v74,,74,,74,c3058,487,3058,487,3058,487v-2,,-2,,-2,c2984,602,2984,602,2984,602r,2xm2064,675v-16,,-30,-5,-41,-13c2012,653,2003,640,1997,623v-6,-16,-9,-36,-9,-60c1988,539,1991,519,1997,502v6,-16,15,-29,26,-38c2034,455,2048,451,2064,451v16,,29,4,41,13c2116,473,2125,486,2131,502v6,17,9,37,9,61c2140,587,2137,607,2131,623v-6,17,-15,30,-26,39c2094,670,2080,675,2064,675xm2037,641v7,7,16,10,27,10c2080,651,2092,644,2101,628v9,-15,13,-37,13,-65c2114,544,2112,528,2108,515v-4,-14,-10,-24,-17,-31c2083,477,2074,474,2064,474v-16,,-28,7,-37,23c2018,513,2014,534,2014,563v,19,2,35,6,48c2024,624,2029,634,2037,641xm3233,490v,27,,27,,27c3286,481,3286,481,3286,481v2,,2,,2,c3288,672,3288,672,3288,672v26,,26,,26,c3314,454,3314,454,3314,454v-26,,-26,,-26,l3233,490xm2909,564v6,11,10,24,10,38c2919,615,2916,627,2910,639v-6,11,-15,20,-26,26c2873,672,2860,675,2846,675v-9,,-18,-2,-27,-5c2810,666,2802,661,2794,653v-7,-8,-13,-18,-17,-31c2772,608,2770,591,2770,571v,-19,2,-36,5,-51c2779,505,2784,492,2791,482v7,-11,15,-18,25,-24c2826,453,2837,450,2849,450v12,,23,3,33,8c2891,463,2899,469,2905,478v6,9,10,19,12,30c2891,508,2891,508,2891,508v-2,-10,-7,-18,-14,-25c2870,477,2861,474,2849,474v-17,,-30,7,-40,22c2800,511,2795,531,2795,558v1,,1,,1,c2800,552,2805,547,2811,543v5,-5,11,-8,18,-10c2835,530,2843,529,2850,529v13,,24,3,34,9c2895,545,2903,553,2909,564xm2893,602v,-9,-2,-18,-6,-25c2883,569,2878,564,2871,559v-7,-4,-15,-6,-24,-6c2840,553,2834,554,2828,557v-6,2,-11,6,-16,10c2808,572,2805,577,2802,583v-2,6,-4,12,-4,19c2798,611,2800,619,2805,626v4,8,9,14,16,19c2829,649,2837,651,2846,651v9,,17,-2,24,-6c2877,640,2883,634,2887,627v4,-8,6,-16,6,-25xm2510,539v-10,-7,-22,-10,-36,-10c2467,529,2460,530,2453,533v-6,2,-12,5,-16,8c2435,541,2435,541,2435,541v8,-64,8,-64,8,-64c2534,477,2534,477,2534,477v,-23,,-23,,-23c2421,454,2421,454,2421,454v-13,107,-13,107,-13,107c2432,564,2432,564,2432,564v5,-3,11,-6,18,-8c2457,554,2464,553,2470,553v9,,18,2,25,7c2502,564,2508,570,2512,577v4,8,6,16,6,26c2518,612,2516,620,2512,628v-4,7,-9,13,-16,17c2489,649,2481,651,2472,651v-11,,-21,-3,-29,-9c2435,635,2431,627,2430,617v-26,,-26,,-26,c2405,628,2408,638,2414,647v6,9,14,15,24,20c2448,672,2459,675,2472,675v14,,26,-3,37,-10c2520,659,2528,651,2535,640v6,-11,9,-24,9,-38c2544,588,2541,576,2535,565v-6,-11,-14,-20,-25,-26xm1876,675v-16,,-29,-5,-41,-13c1824,653,1815,640,1809,623v-5,-16,-8,-36,-8,-60c1801,539,1804,519,1810,502v6,-16,14,-29,26,-38c1847,455,1860,451,1876,451v16,,30,4,41,13c1929,473,1937,486,1943,502v6,17,9,37,9,61c1952,587,1949,607,1943,623v-6,17,-14,30,-26,39c1906,670,1892,675,1876,675xm1849,641v8,7,17,10,27,10c1892,651,1905,644,1913,628v9,-15,14,-37,14,-65c1927,544,1925,528,1921,515v-4,-14,-10,-24,-18,-31c1896,477,1887,474,1876,474v-15,,-28,7,-37,23c1831,513,1826,534,1826,563v,19,2,35,6,48c1836,624,1842,634,1849,641xm3508,565v-6,-11,-14,-20,-25,-26c3473,532,3461,529,3447,529v-7,,-14,1,-21,4c3420,535,3414,538,3409,541v-1,,-1,,-1,c3416,477,3416,477,3416,477v91,,91,,91,c3507,454,3507,454,3507,454v-113,,-113,,-113,c3380,561,3380,561,3380,561v25,3,25,3,25,3c3410,561,3415,558,3423,556v7,-2,13,-3,20,-3c3452,553,3461,555,3468,560v7,4,13,10,17,17c3489,585,3491,593,3491,603v,9,-2,17,-6,25c3481,635,3476,641,3469,645v-7,4,-15,6,-24,6c3434,651,3424,648,3416,642v-8,-7,-12,-15,-13,-25c3377,617,3377,617,3377,617v1,11,4,21,10,30c3393,656,3401,662,3411,667v10,5,21,8,34,8c3459,675,3471,672,3482,665v11,-6,19,-14,25,-25c3514,629,3517,616,3517,602v,-14,-3,-26,-9,-37xm261,454v-26,,-26,,-26,c235,672,235,672,235,672v127,,127,,127,c362,648,362,648,362,648v-101,,-101,,-101,l261,454xm436,496v-10,15,-15,35,-15,62c423,558,423,558,423,558v4,-6,8,-11,14,-15c442,538,448,535,455,533v7,-3,14,-4,21,-4c489,529,500,532,511,538v10,7,18,15,25,26c542,575,545,588,545,602v,13,-3,25,-9,37c530,650,521,659,511,665v-11,7,-24,10,-39,10c463,675,454,673,445,670v-9,-4,-17,-9,-24,-17c413,645,407,635,403,622v-5,-14,-7,-31,-7,-51c396,552,398,535,402,520v3,-15,9,-28,15,-38c424,471,433,464,442,458v10,-5,21,-8,34,-8c488,450,499,453,508,458v10,5,18,11,24,20c538,487,542,497,543,508v-26,,-26,,-26,c515,498,510,490,503,483v-7,-6,-16,-9,-27,-9c459,474,445,481,436,496xm425,602v,9,2,17,6,24c435,634,441,640,448,645v7,4,15,6,24,6c481,651,489,649,496,645v7,-5,13,-11,17,-18c517,619,519,611,519,602v,-9,-2,-18,-6,-25c509,569,504,564,497,559v-7,-4,-15,-6,-24,-6c466,553,460,554,454,557v-6,2,-11,6,-15,10c434,572,431,577,429,583v-3,6,-4,12,-4,19xm2725,504v4,13,6,30,6,50c2731,573,2730,590,2726,605v-4,15,-9,28,-16,38c2703,654,2695,662,2685,667v-10,5,-21,8,-33,8c2640,675,2629,672,2620,668v-10,-5,-18,-12,-24,-21c2590,639,2586,628,2584,617v26,,26,,26,c2613,627,2617,635,2624,642v7,6,17,9,28,9c2669,651,2682,644,2692,629v10,-14,15,-35,15,-62c2705,567,2705,567,2705,567v-4,6,-9,11,-14,16c2685,587,2679,590,2673,593v-7,2,-14,3,-22,3c2639,596,2627,593,2617,587v-10,-7,-19,-15,-25,-26c2586,550,2583,538,2583,524v,-14,3,-26,9,-37c2598,475,2606,467,2617,460v11,-7,24,-10,39,-10c2665,450,2673,452,2682,455v9,4,18,9,25,17c2714,480,2720,490,2725,504xm2703,523v,-9,-2,-17,-6,-24c2693,491,2687,485,2680,481v-7,-5,-15,-7,-24,-7c2647,474,2639,476,2631,480v-7,5,-12,11,-16,18c2610,506,2608,514,2608,524v,9,2,17,6,24c2618,556,2624,562,2631,566v7,4,15,7,24,7c2661,573,2668,571,2674,569v5,-3,10,-7,15,-11c2693,553,2697,548,2699,542v3,-6,4,-12,4,-19xm156,625v-2,,-2,,-2,c34,454,34,454,34,454v-25,,-25,,-25,c9,672,9,672,9,672v26,,26,,26,c35,501,35,501,35,501v2,,2,,2,c156,672,156,672,156,672v26,,26,,26,c182,454,182,454,182,454v-26,,-26,,-26,l156,625xm2230,481v,191,,191,,191c2257,672,2257,672,2257,672v,-218,,-218,,-218c2230,454,2230,454,2230,454v-54,36,-54,36,-54,36c2176,517,2176,517,2176,517v53,-36,53,-36,53,-36l2230,481xm1214,586v57,,57,,57,c1271,599,1269,610,1263,619v-5,10,-12,18,-22,23c1231,647,1220,650,1208,650v-14,,-26,-3,-36,-10c1161,633,1152,624,1146,611v-6,-13,-10,-29,-10,-48c1136,544,1139,528,1146,515v6,-13,14,-23,25,-30c1182,479,1193,475,1206,475v8,,15,1,22,4c1235,481,1240,484,1246,488v5,4,9,9,13,15c1263,508,1266,515,1268,522v28,,28,,28,c1294,511,1290,502,1285,493v-5,-9,-12,-16,-20,-23c1257,464,1248,459,1238,456v-10,-4,-20,-5,-32,-5c1192,451,1179,453,1168,458v-12,6,-22,13,-30,23c1129,491,1122,502,1118,516v-5,14,-7,30,-7,47c1111,586,1115,606,1123,622v8,17,19,30,34,39c1172,670,1189,675,1208,675v17,,33,-4,46,-11c1267,657,1278,646,1286,633v7,-13,11,-29,11,-47c1297,563,1297,563,1297,563v-83,,-83,,-83,l1214,586xm1486,643v-5,9,-12,16,-23,21c1452,669,1438,672,1421,672v-79,,-79,,-79,c1342,454,1342,454,1342,454v76,,76,,76,c1434,454,1446,456,1456,462v10,5,17,12,22,21c1483,491,1485,501,1485,512v,9,-1,17,-5,23c1477,541,1473,546,1467,549v-5,4,-11,7,-17,8c1450,559,1450,559,1450,559v7,1,13,3,20,7c1477,571,1483,577,1487,585v5,8,7,17,7,29c1494,625,1491,635,1486,643xm1369,550v49,,49,,49,c1426,550,1433,548,1439,545v7,-3,12,-8,16,-13c1458,526,1460,519,1460,512v,-10,-3,-18,-10,-25c1444,480,1433,477,1418,477v-49,,-49,,-49,l1369,550xm1469,614v,-7,-2,-14,-6,-21c1459,587,1454,582,1447,578v-7,-4,-15,-5,-25,-5c1369,573,1369,573,1369,573v,75,,75,,75c1421,648,1421,648,1421,648v17,,30,-3,37,-10c1465,632,1469,624,1469,614xm814,672v27,,27,,27,c841,454,841,454,841,454v-27,,-27,,-27,l814,672xm1066,672v,-218,,-218,,-218c1040,454,1040,454,1040,454v,171,,171,,171c1038,625,1038,625,1038,625,919,454,919,454,919,454v-26,,-26,,-26,c893,672,893,672,893,672v27,,27,,27,c920,501,920,501,920,501v2,,2,,2,c1041,672,1041,672,1041,672r25,xm156,1075v-2,,-2,,-2,c34,904,34,904,34,904v-25,,-25,,-25,c9,1122,9,1122,9,1122v26,,26,,26,c35,951,35,951,35,951v2,,2,,2,c156,1122,156,1122,156,1122v26,,26,,26,c182,904,182,904,182,904v-26,,-26,,-26,l156,1075xm2185,1035v5,8,7,17,7,29c2192,1075,2190,1085,2185,1093v-5,9,-13,16,-24,21c2150,1119,2137,1122,2119,1122v-78,,-78,,-78,c2041,904,2041,904,2041,904v76,,76,,76,c2132,904,2145,906,2154,912v10,5,18,12,22,21c2181,941,2184,951,2184,962v,9,-2,17,-5,23c2175,991,2171,996,2166,999v-6,4,-11,7,-18,8c2148,1009,2148,1009,2148,1009v7,1,14,3,20,7c2175,1021,2181,1027,2185,1035xm2067,1000v49,,49,,49,c2124,1000,2131,998,2138,995v6,-3,11,-8,15,-13c2157,976,2159,969,2159,962v,-10,-4,-18,-10,-25c2142,930,2131,927,2117,927v-50,,-50,,-50,l2067,1000xm2167,1064v,-7,-2,-14,-6,-21c2158,1037,2152,1032,2145,1028v-7,-4,-15,-5,-24,-5c2067,1023,2067,1023,2067,1023v,75,,75,,75c2119,1098,2119,1098,2119,1098v18,,30,-3,37,-10c2163,1082,2167,1074,2167,1064xm1798,1038v3,8,5,17,5,26c1803,1076,1800,1086,1794,1095v-7,10,-15,17,-26,22c1757,1122,1744,1125,1729,1125v-14,,-27,-3,-39,-8c1679,1112,1671,1105,1664,1095v-6,-9,-9,-19,-9,-31c1655,1055,1657,1046,1660,1038v4,-8,9,-14,16,-19c1682,1013,1689,1010,1697,1009v,-2,,-2,,-2c1687,1005,1678,999,1672,990v-6,-9,-9,-20,-9,-31c1663,948,1666,938,1672,929v5,-9,13,-16,23,-21c1705,903,1716,901,1729,901v13,,24,2,34,7c1773,913,1781,920,1787,929v5,9,8,19,8,30c1795,970,1792,981,1786,990v-6,9,-15,15,-25,17c1761,1009,1761,1009,1761,1009v8,1,15,4,21,10c1789,1024,1794,1030,1798,1038xm1708,993v6,3,13,5,21,5c1737,998,1744,996,1750,993v6,-3,11,-7,14,-13c1768,974,1770,968,1770,960v,-7,-2,-13,-6,-19c1761,936,1756,931,1750,928v-6,-3,-13,-4,-21,-4c1721,924,1714,925,1708,928v-6,3,-11,8,-14,13c1690,947,1689,953,1689,960v,8,1,14,5,20c1697,986,1702,990,1708,993xm1777,1063v,-9,-2,-16,-6,-22c1767,1034,1761,1030,1754,1026v-7,-4,-16,-6,-25,-6c1720,1020,1712,1022,1704,1026v-7,4,-13,8,-17,15c1683,1047,1681,1054,1681,1063v,7,2,14,6,20c1691,1089,1696,1093,1703,1097v8,3,16,4,26,4c1739,1101,1748,1100,1755,1097v7,-4,12,-8,16,-14c1775,1077,1777,1070,1777,1063xm1484,927v113,,113,,113,c1597,929,1597,929,1597,929v-98,193,-98,193,-98,193c1527,1122,1527,1122,1527,1122v97,-194,97,-194,97,-194c1624,904,1624,904,1624,904v-140,,-140,,-140,l1484,927xm1967,1054v30,,30,,30,c1997,1077,1997,1077,1997,1077v-30,,-30,,-30,c1967,1122,1967,1122,1967,1122v-25,,-25,,-25,c1942,1077,1942,1077,1942,1077v-103,,-103,,-103,c1839,1055,1839,1055,1839,1055v96,-151,96,-151,96,-151c1942,904,1942,904,1942,904v9,,9,,9,c1967,904,1967,904,1967,904r,150xm1868,1054v74,,74,,74,c1942,937,1942,937,1942,937v-2,,-2,,-2,c1868,1052,1868,1052,1868,1052r,2xm2415,940v,27,,27,,27c2468,931,2468,931,2468,931v2,,2,,2,c2470,1122,2470,1122,2470,1122v26,,26,,26,c2496,904,2496,904,2496,904v-26,,-26,,-26,l2415,940xm1446,1038v3,8,5,17,5,26c1451,1076,1448,1086,1442,1095v-6,10,-15,17,-26,22c1405,1122,1392,1125,1377,1125v-14,,-27,-3,-38,-8c1327,1112,1319,1105,1312,1095v-6,-9,-9,-19,-9,-31c1303,1055,1305,1046,1309,1038v3,-8,8,-14,15,-19c1330,1013,1337,1010,1345,1009v,-2,,-2,,-2c1335,1005,1327,999,1320,990v-6,-9,-9,-20,-9,-31c1311,948,1314,938,1320,929v5,-9,13,-16,23,-21c1353,903,1365,901,1377,901v13,,24,2,34,7c1421,913,1429,920,1435,929v5,9,8,19,8,30c1443,970,1440,981,1434,990v-6,9,-14,15,-25,17c1409,1009,1409,1009,1409,1009v8,1,15,4,22,10c1437,1024,1442,1030,1446,1038xm1356,993v6,3,13,5,21,5c1385,998,1392,996,1398,993v6,-3,11,-7,14,-13c1416,974,1418,968,1418,960v,-7,-2,-13,-5,-19c1409,936,1404,931,1398,928v-6,-3,-13,-4,-21,-4c1369,924,1362,925,1356,928v-6,3,-11,8,-14,13c1338,947,1337,953,1337,960v,8,1,14,5,20c1345,986,1350,990,1356,993xm1425,1063v,-9,-2,-16,-6,-22c1415,1034,1409,1030,1402,1026v-7,-4,-15,-6,-25,-6c1368,1020,1360,1022,1352,1026v-7,4,-13,8,-17,15c1331,1047,1329,1054,1329,1063v,7,2,14,6,20c1339,1089,1344,1093,1352,1097v7,3,15,4,25,4c1387,1101,1396,1100,1403,1097v7,-4,13,-8,17,-14c1423,1077,1425,1070,1425,1063xm2370,952v6,17,9,37,9,61c2379,1037,2376,1057,2370,1073v-6,17,-15,30,-26,39c2333,1120,2319,1125,2303,1125v-16,,-30,-5,-41,-13c2251,1103,2242,1090,2236,1073v-6,-16,-9,-36,-9,-60c2227,989,2230,969,2236,952v6,-16,15,-29,26,-38c2274,905,2287,901,2303,901v16,,30,4,41,13c2355,923,2364,936,2370,952xm2353,1013v,-19,-2,-35,-6,-48c2343,951,2338,941,2330,934v-7,-7,-16,-10,-27,-10c2287,924,2275,931,2266,947v-9,16,-13,37,-13,66c2253,1032,2255,1048,2259,1061v4,13,10,23,17,30c2284,1098,2293,1101,2303,1101v16,,28,-7,37,-23c2349,1063,2353,1041,2353,1013xm1261,1038v4,8,6,17,6,26c1267,1076,1263,1086,1257,1095v-6,10,-15,17,-26,22c1220,1122,1207,1125,1193,1125v-15,,-28,-3,-39,-8c1143,1112,1134,1105,1128,1095v-7,-9,-10,-19,-10,-31c1118,1055,1120,1046,1124,1038v4,-8,9,-14,15,-19c1145,1013,1153,1010,1161,1009v,-2,,-2,,-2c1150,1005,1142,999,1136,990v-7,-9,-10,-20,-10,-31c1126,948,1129,938,1135,929v6,-9,13,-16,23,-21c1168,903,1180,901,1193,901v12,,23,2,33,7c1236,913,1244,920,1250,929v6,9,9,19,9,30c1259,970,1255,981,1249,990v-6,9,-14,15,-25,17c1224,1009,1224,1009,1224,1009v8,1,15,4,22,10c1252,1024,1257,1030,1261,1038xm1171,993v7,3,14,5,22,5c1200,998,1207,996,1213,993v6,-3,11,-7,15,-13c1231,974,1233,968,1233,960v,-7,-2,-13,-5,-19c1224,936,1220,931,1214,928v-6,-3,-13,-4,-21,-4c1184,924,1177,925,1171,928v-6,3,-11,8,-14,13c1154,947,1152,953,1152,960v,8,2,14,5,20c1161,986,1165,990,1171,993xm1241,1063v,-9,-3,-16,-7,-22c1230,1034,1224,1030,1217,1026v-7,-4,-15,-6,-24,-6c1183,1020,1175,1022,1168,1026v-8,4,-13,8,-17,15c1146,1047,1144,1054,1144,1063v,7,2,14,6,20c1154,1089,1160,1093,1167,1097v7,3,16,4,26,4c1202,1101,1211,1100,1218,1097v7,-4,13,-8,17,-14c1239,1077,1241,1070,1241,1063xm538,952v6,17,9,37,9,61c547,1037,544,1057,538,1073v-6,17,-15,30,-26,39c501,1120,487,1125,471,1125v-16,,-30,-5,-41,-13c419,1103,410,1090,404,1073v-6,-16,-9,-36,-9,-60c395,989,398,969,404,952v6,-16,15,-29,26,-38c441,905,455,901,471,901v16,,29,4,41,13c523,923,532,936,538,952xm521,1013v,-19,-2,-35,-6,-48c511,951,505,941,498,934v-8,-7,-17,-10,-27,-10c455,924,443,931,434,947v-9,16,-13,37,-13,66c421,1032,423,1048,427,1061v3,13,9,23,17,30c451,1098,460,1101,471,1101v16,,28,-7,37,-23c517,1063,521,1041,521,1013xm725,952v6,17,9,37,9,61c734,1037,731,1057,725,1073v-6,17,-14,30,-26,39c688,1120,674,1125,658,1125v-16,,-29,-5,-41,-13c606,1103,597,1090,591,1073v-6,-16,-9,-36,-9,-60c582,989,585,969,591,952v6,-16,15,-29,26,-38c629,905,642,901,658,901v16,,30,4,41,13c711,923,719,936,725,952xm709,1013v,-19,-2,-35,-6,-48c699,951,693,941,685,934v-7,-7,-16,-10,-27,-10c643,924,630,931,621,947v-9,16,-13,37,-13,66c608,1032,610,1048,614,1061v4,13,10,23,17,30c639,1098,648,1101,658,1101v16,,29,-7,37,-23c704,1063,709,1041,709,1013xm261,904v-26,,-26,,-26,c235,1122,235,1122,235,1122v127,,127,,127,c362,1098,362,1098,362,1098v-101,,-101,,-101,l261,904xm1073,952v6,17,9,37,9,61c1082,1037,1079,1057,1073,1073v-6,17,-14,30,-26,39c1036,1120,1022,1125,1006,1125v-16,,-29,-5,-41,-13c954,1103,945,1090,939,1073v-6,-16,-9,-36,-9,-60c930,989,933,969,939,952v6,-16,15,-29,26,-38c977,905,990,901,1006,901v16,,30,4,41,13c1058,923,1067,936,1073,952xm1057,1013v,-19,-2,-35,-6,-48c1047,951,1041,941,1033,934v-7,-7,-16,-10,-27,-10c991,924,978,931,969,947v-9,16,-13,37,-13,66c956,1032,958,1048,962,1061v4,13,10,23,17,30c987,1098,996,1101,1006,1101v16,,29,-7,37,-23c1052,1063,1057,1041,1057,1013xm760,927v113,,113,,113,c873,929,873,929,873,929v-98,193,-98,193,-98,193c803,1122,803,1122,803,1122,900,928,900,928,900,928v,-24,,-24,,-24c760,904,760,904,760,904r,2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">
                <v:path arrowok="t" o:connecttype="custom" o:connectlocs="301857,20656;195207,34638;225996,61968;194255,25423;120616,56247;152674,11758;248532,35909;35232,1271;370735,62921;387240,8898;85383,318;71100,51163;424059,34320;439612,63874;523091,147451;520235,178911;978574,213550;655134,214503;671004,178911;1026186,155713;925884,161433;897635,177005;804316,151582;766227,205605;616727,159527;1113473,179547;1108077,191623;74591,213550;149817,214503;134899,191305;865259,192258;830661,186538;829709,174145;57769,213550;393905,204016;382796,143320;451039,213550;450087,174780;466275,195118;292652,159209;693540,328905;693540,328905;672591,348925;527852,304753;561815,305071;535470,344158;633867,334942;615775,297762;437073,357505;455166,314604;425964,311427;755118,321913;719250,300940;361530,323820;371687,315558;378670,324138;128234,340980;161244,342569;223139,306660;82844,287275;327884,296809;241231,287275" o:connectangles="0,0,0,0,0,0,0,0,0,0,0,0,0,0,0,0,0,0,0,0,0,0,0,0,0,0,0,0,0,0,0,0,0,0,0,0,0,0,0,0,0,0,0,0,0,0,0,0,0,0,0,0,0,0,0,0,0,0,0,0,0,0"/>
                <o:lock v:ext="edit" verticies="t"/>
              </v:shape>
              <v:shape id="Freeform 8" style="position:absolute;left:28803;top:4368;width:22905;height:3607;visibility:visible;mso-wrap-style:square;v-text-anchor:top" coordsize="7215,1134" o:spid="_x0000_s1032" fillcolor="#005a3c" stroked="f" path="m6852,90v21,-2,35,-4,42,-4c6896,89,6896,89,6896,89v19,115,19,115,19,115c6917,204,6917,204,6917,204v11,-13,21,-29,31,-46c6959,140,6964,125,6964,114v,-4,-2,-7,-4,-9c6953,102,6953,102,6953,102v-3,-1,-7,-1,-13,-2c6942,90,6942,90,6942,90v21,-2,35,-4,42,-4c6986,89,6986,89,6986,89v2,2,2,6,2,11c6988,112,6983,128,6972,147v-17,32,-37,61,-61,87c6897,234,6897,234,6897,234,6874,114,6874,114,6874,114v-1,-6,-3,-9,-5,-10c6866,102,6860,101,6850,100r2,-10xm7070,220v-12,-3,-12,-3,-12,-3c7052,216,7050,213,7050,209v1,-8,1,-8,1,-8c7059,156,7059,156,7059,156v17,-15,17,-15,17,-15c7137,231,7137,231,7137,231v45,,45,,45,c7184,220,7184,220,7184,220v-8,-1,-13,-2,-17,-4c7164,214,7161,211,7158,207v-59,-86,-59,-86,-59,-86c7184,49,7184,49,7184,49v1,-1,4,-4,8,-7c7196,39,7202,37,7209,36v1,-12,1,-12,1,-12c7145,24,7145,24,7145,24v-2,12,-2,12,-2,12c7156,36,7162,38,7162,41v,2,-2,5,-6,8c7064,126,7064,126,7064,126v14,-79,14,-79,14,-79c7079,43,7079,43,7079,43v6,-4,6,-4,6,-4c7104,35,7104,35,7104,35v1,-11,1,-11,1,-11c7030,24,7030,24,7030,24v-2,11,-2,11,-2,11c7036,37,7041,38,7044,40v4,6,4,6,4,6c7047,54,7047,54,7047,54v-25,147,-25,147,-25,147c7020,207,7018,212,7016,214v-3,2,-10,4,-21,6c6995,231,6995,231,6995,231v73,,73,,73,l7070,220xm6724,220v-12,-3,-12,-3,-12,-3c6706,216,6704,213,6704,209v,-8,,-8,,-8c6713,156,6713,156,6713,156v17,-15,17,-15,17,-15c6791,231,6791,231,6791,231v45,,45,,45,c6838,220,6838,220,6838,220v-8,-1,-13,-2,-17,-4c6818,214,6815,211,6812,207v-59,-86,-59,-86,-59,-86c6837,49,6837,49,6837,49v2,-1,5,-4,9,-7c6850,39,6856,37,6863,36v1,-12,1,-12,1,-12c6798,24,6798,24,6798,24v-1,12,-1,12,-1,12c6809,36,6816,38,6816,41v,2,-2,5,-6,8c6718,126,6718,126,6718,126v14,-79,14,-79,14,-79c6732,43,6732,43,6732,43v7,-4,7,-4,7,-4c6758,35,6758,35,6758,35v1,-11,1,-11,1,-11c6683,24,6683,24,6683,24v-1,11,-1,11,-1,11c6690,37,6695,38,6698,40v4,6,4,6,4,6c6701,54,6701,54,6701,54v-26,147,-26,147,-26,147c6674,207,6672,212,6669,214v-2,2,-9,4,-20,6c6649,231,6649,231,6649,231v73,,73,,73,l6724,220xm6974,681v76,,76,,76,c7052,670,7052,670,7052,670v-25,-4,-25,-4,-25,-4c7022,666,7020,663,7020,658v1,-5,1,-5,1,-5c7047,504,7047,504,7047,504v2,,2,,2,c7127,681,7127,681,7127,681v18,,18,,18,c7178,497,7178,497,7178,497v,-4,,-4,,-4c7185,489,7185,489,7185,489v19,-4,19,-4,19,-4c7205,474,7205,474,7205,474v-72,,-72,,-72,c7131,485,7131,485,7131,485v10,1,16,3,20,5c7154,492,7156,495,7156,499v,4,,7,-1,11c7135,625,7135,625,7135,625v-2,,-2,,-2,c7068,474,7068,474,7068,474v-59,,-59,,-59,c7007,485,7007,485,7007,485v8,2,14,3,16,5c7028,496,7028,496,7028,496v-1,8,-1,8,-1,8c7001,651,7001,651,7001,651v-1,6,-3,11,-6,13c6992,666,6985,668,6974,670r,11xm6758,621v,15,-6,29,-18,41c6734,668,6725,673,6714,676v-11,4,-25,5,-40,5c6588,681,6588,681,6588,681v,-11,,-11,,-11c6601,668,6609,665,6611,660v1,-1,2,-4,3,-9c6639,504,6639,504,6639,504v1,-8,1,-8,1,-8c6636,490,6636,490,6636,490v-3,-2,-8,-3,-16,-5c6621,474,6621,474,6621,474v83,,83,,83,c6722,474,6737,478,6747,486v10,8,15,19,15,32c6762,532,6758,544,6749,554v-9,9,-18,16,-28,19c6721,575,6721,575,6721,575v11,3,20,8,27,16c6755,599,6758,609,6758,621xm6657,565v23,,23,,23,c6695,565,6708,561,6716,554v9,-7,13,-17,13,-31c6729,501,6716,489,6691,489v-21,,-21,,-21,l6657,565xm6725,621v,-16,-5,-27,-15,-32c6702,584,6693,582,6683,582v-29,,-29,,-29,c6643,652,6643,652,6643,652v-1,7,-1,7,-1,7c6645,663,6645,663,6645,663v5,2,13,3,24,3c6706,666,6725,651,6725,621xm6563,670v-14,-3,-14,-3,-14,-3c6543,666,6541,663,6541,659v1,-8,1,-8,1,-8c6569,497,6569,497,6569,497v1,-5,3,-7,7,-8c6596,485,6596,485,6596,485v,-11,,-11,,-11c6521,474,6521,474,6521,474v-2,11,-2,11,-2,11c6527,487,6533,488,6535,490v4,7,4,7,4,7c6539,504,6539,504,6539,504v-27,147,-27,147,-27,147c6511,657,6509,662,6507,664v-3,2,-10,4,-20,6c6487,681,6487,681,6487,681v74,,74,,74,l6563,670xm6911,658v,-5,,-5,,-5c6905,614,6905,614,6905,614v-77,,-77,,-77,c6804,657,6804,657,6804,657v-2,5,-2,5,-2,5c6803,664,6803,664,6803,664v20,6,20,6,20,6c6821,681,6821,681,6821,681v-59,,-59,,-59,c6762,669,6762,669,6762,669v8,-2,13,-3,15,-4c6779,663,6781,661,6784,657,6885,471,6885,471,6885,471v25,,25,,25,c6944,662,6944,662,6944,662v,3,6,6,16,8c6959,681,6959,681,6959,681v-72,,-72,,-72,c6887,669,6887,669,6887,669v8,-1,15,-3,19,-5c6909,663,6911,661,6911,658xm6903,598v-14,-84,-14,-84,-14,-84c6889,505,6889,505,6889,505v-3,,-3,,-3,c6836,598,6836,598,6836,598r67,xm7150,924v-2,12,-2,12,-2,12c7163,938,7170,941,7170,945v,2,-2,7,-7,16c7097,1093,7097,1093,7097,1093v-3,,-3,,-3,c7093,1083,7093,1083,7093,1083,7078,944,7078,944,7078,944v3,-2,3,-2,3,-2c7103,936,7103,936,7103,936v1,-12,1,-12,1,-12c7038,924,7038,924,7038,924v-1,12,-1,12,-1,12c7040,937,7040,937,7040,937v4,1,4,1,4,1c7046,939,7046,939,7046,939v2,1,2,1,2,1c7050,941,7050,941,7050,941v1,1,2,3,2,7c7056,984,7056,984,7056,984v-55,109,-55,109,-55,109c6998,1093,6998,1093,6998,1093v,-10,,-10,,-10c6980,944,6980,944,6980,944v3,-2,3,-2,3,-2c7001,936,7001,936,7001,936v1,-12,1,-12,1,-12c6934,924,6934,924,6934,924v-2,12,-2,12,-2,12c6939,937,6944,939,6946,940v2,2,3,4,4,8c6978,1134,6978,1134,6978,1134v24,,24,,24,c7056,1025,7056,1025,7056,1025v3,-8,3,-8,3,-8c7061,1017,7061,1017,7061,1017v,6,1,10,1,13c7073,1134,7073,1134,7073,1134v24,,24,,24,c7189,953,7189,953,7189,953v3,-6,5,-9,8,-11c7200,940,7206,938,7214,936v1,-12,1,-12,1,-12l7150,924xm6754,976v15,2,15,2,15,2c6776,958,6781,946,6783,944v5,-3,5,-3,5,-3c6790,940,6804,940,6830,939v-29,162,-29,162,-29,162c6801,1106,6800,1109,6798,1110v-2,4,-12,7,-28,10c6770,1131,6770,1131,6770,1131v85,,85,,85,c6856,1120,6856,1120,6856,1120v-20,-4,-20,-4,-20,-4c6832,1116,6830,1113,6830,1108v,-5,,-5,,-5c6859,939,6859,939,6859,939v26,1,39,1,41,2c6904,944,6904,944,6904,944v1,3,2,14,2,34c6922,976,6922,976,6922,976v3,-13,6,-31,7,-52c6765,924,6765,924,6765,924v-5,17,-9,35,-11,52xm6686,1023v,2,,2,,2c6698,1028,6707,1033,6713,1041v7,8,10,18,10,30c6723,1086,6717,1100,6705,1112v-6,6,-15,11,-26,14c6668,1130,6655,1131,6639,1131v-86,,-86,,-86,c6553,1120,6553,1120,6553,1120v14,-2,21,-5,23,-10c6577,1109,6578,1106,6579,1101v25,-147,25,-147,25,-147c6605,946,6605,946,6605,946v-4,-6,-4,-6,-4,-6c6598,938,6593,937,6585,935v2,-11,2,-11,2,-11c6669,924,6669,924,6669,924v18,,33,4,43,12c6722,944,6728,955,6728,968v,14,-5,26,-14,36c6705,1013,6696,1020,6686,1023xm6676,1039v-9,-5,-18,-7,-27,-7c6620,1032,6620,1032,6620,1032v-12,70,-12,70,-12,70c6608,1109,6608,1109,6608,1109v3,4,3,4,3,4c6615,1115,6623,1116,6634,1116v37,,56,-15,56,-45c6690,1055,6685,1044,6676,1039xm6695,973v,-22,-13,-34,-39,-34c6635,939,6635,939,6635,939v-13,76,-13,76,-13,76c6645,1015,6645,1015,6645,1015v16,,28,-4,36,-11c6690,997,6695,987,6695,973xm620,183v,-27,8,-50,23,-69c658,95,676,85,697,85v8,,15,2,21,7c723,96,726,102,726,111v,16,-9,29,-26,39c685,158,667,164,647,167v,2,,6,,10c647,190,649,199,652,204v4,6,11,8,21,8c682,212,695,207,710,196v7,8,7,8,7,8c710,212,701,219,691,225v-11,6,-21,9,-31,9c650,234,641,230,632,221v-8,-8,-12,-21,-12,-38xm649,154v16,-4,28,-9,37,-16c695,132,699,124,699,116v,-9,-4,-14,-14,-14c679,102,673,104,669,108v-4,4,-8,11,-12,19c653,136,650,145,649,154xm757,234v13,,25,-5,38,-17c790,209,790,209,790,209v-10,5,-16,7,-18,7c768,216,767,214,767,210v,-4,,-9,2,-15c801,30,801,30,801,30v1,-10,3,-19,3,-27c801,,801,,801,v-9,,-25,1,-47,4c752,14,752,14,752,14v16,2,23,6,23,10c775,30,775,30,775,30,744,190,744,190,744,190v-2,12,-3,20,-3,25c741,228,746,234,757,234xm487,44v5,-3,5,-3,5,-3c494,40,508,40,534,39,505,201,505,201,505,201v,5,-1,8,-3,9c500,214,490,217,475,220v,11,,11,,11c559,231,559,231,559,231v1,-11,1,-11,1,-11c541,216,541,216,541,216v-5,,-7,-3,-7,-8c534,203,534,203,534,203,563,39,563,39,563,39v26,1,39,1,41,2c608,44,608,44,608,44v2,3,2,14,2,34c626,76,626,76,626,76v3,-13,6,-31,7,-52c469,24,469,24,469,24v-5,17,-9,35,-11,52c473,78,473,78,473,78v7,-20,12,-32,14,-34xm282,640v-3,16,-7,29,-10,40c277,684,277,684,277,684v7,-2,15,-4,24,-4c301,654,307,629,318,605v7,-14,15,-26,24,-36c351,560,360,555,368,555v7,,10,4,10,10c378,570,377,574,376,578v-13,62,-13,62,-13,62c358,661,354,674,352,680v5,4,5,4,5,4c364,682,372,680,382,680v,-11,2,-24,6,-38c392,628,397,615,403,603v6,-13,14,-24,23,-33c435,560,444,555,452,555v6,,10,3,10,10c462,570,460,578,457,589v-11,43,-17,68,-17,74c440,677,445,684,455,684v10,,23,-5,38,-17c488,659,488,659,488,659v-9,5,-15,7,-18,7c465,661,465,661,465,661v,-3,4,-19,12,-49c484,583,488,565,488,559v,-16,-8,-24,-25,-24c449,535,436,541,424,554v-13,12,-22,25,-28,40c394,593,394,593,394,593v5,-15,8,-26,8,-34c402,543,394,535,378,535v-14,,-27,6,-39,19c327,566,318,580,313,594v-2,-1,-2,-1,-2,-1c324,541,324,541,324,541v-3,-3,-3,-3,-3,-3c312,538,296,539,274,542v-2,10,-2,10,-2,10c287,555,295,558,295,562v,6,,6,,6l282,640xm181,621v65,-8,65,-8,65,-8c250,594,250,594,250,594v-65,4,-65,4,-65,4l181,621xm644,659v5,8,5,8,5,8c634,679,621,684,611,684v-8,,-13,-5,-13,-15c598,665,600,655,603,640v3,-14,3,-14,3,-14c604,625,604,625,604,625v-18,40,-39,59,-63,59c531,684,523,680,518,672v-5,-7,-8,-17,-8,-30c510,611,518,586,534,565v16,-20,35,-30,58,-30c601,535,610,537,621,541v6,-1,12,-3,19,-6c645,539,645,539,645,539v-3,10,-7,24,-10,42c622,650,622,650,622,650v,4,-1,8,-1,11c625,666,625,666,625,666v3,,9,-2,19,-7xm613,561v-10,-6,-20,-9,-30,-9c573,552,567,553,563,557v-6,6,-13,17,-18,33c540,606,537,621,537,633v,21,5,31,14,31c563,664,575,652,589,629v13,-24,21,-47,24,-68xm754,454v-2,10,-2,10,-2,10c768,466,775,470,775,474v,6,,6,,6c744,640,744,640,744,640v-2,12,-3,20,-3,25c741,678,746,684,757,684v13,,25,-5,38,-17c790,659,790,659,790,659v-10,5,-16,7,-18,7c768,666,767,664,767,660v,-4,,-9,2,-15c801,480,801,480,801,480v1,-10,3,-19,3,-27c801,450,801,450,801,450v-9,,-25,1,-47,4xm723,468v-4,-3,-8,-4,-13,-4c705,464,701,466,698,469v-3,3,-4,7,-4,11c694,492,699,497,710,497v5,,9,-1,13,-5c726,489,727,485,727,480v,-5,-1,-9,-4,-12xm32,485v9,2,14,3,17,5c53,496,53,496,53,496v-1,8,-1,8,-1,8c26,651,26,651,26,651v-1,6,-3,11,-6,13c17,666,10,668,,670v,11,,11,,11c146,681,146,681,146,681v6,-19,11,-37,12,-53c142,626,142,626,142,626v-9,23,-16,35,-19,36c115,664,115,664,115,664v-4,1,-16,1,-36,2c52,666,52,666,52,666,67,585,67,585,67,585v47,,47,,47,c117,590,117,590,117,590v,2,1,9,3,20c131,609,131,609,131,609v1,-21,3,-41,6,-60c128,548,128,548,128,548v-3,6,-6,11,-8,15c118,568,116,570,115,570v-45,,-45,,-45,c84,489,84,489,84,489v45,1,45,1,45,1c136,490,142,490,147,491v3,6,3,6,3,6c151,500,151,509,151,522v18,-2,18,-2,18,-2c174,499,176,484,176,474v-142,,-142,,-142,l32,485xm675,640v-3,12,-4,20,-4,25c671,678,677,684,688,684v12,,24,-5,37,-17c720,659,720,659,720,659v-10,5,-16,7,-18,7c699,666,697,664,697,659v,-1,1,-5,2,-14c714,567,714,567,714,567v1,-10,3,-20,3,-28c714,536,714,536,714,536v-9,,-25,2,-47,4c665,550,665,550,665,550v16,3,23,6,23,10c688,567,688,567,688,567r-13,73xm787,997v5,8,8,18,8,30c795,1058,787,1084,771,1104v-16,20,-36,30,-59,30c704,1134,695,1132,684,1128v-6,1,-14,3,-23,6c657,1130,657,1130,657,1130v4,-15,7,-25,8,-31c698,930,698,930,698,930v,-6,,-6,,-6c698,920,691,916,675,914v2,-10,2,-10,2,-10c699,901,715,900,724,900v3,3,3,3,3,3c726,911,725,920,724,930v-14,66,-14,66,-14,66c709,1004,705,1018,700,1037v-1,6,-1,6,-1,6c701,1044,701,1044,701,1044v18,-39,38,-59,62,-59c774,985,782,989,787,997xm768,1036v,-21,-5,-31,-14,-31c742,1005,729,1017,716,1041v-13,23,-21,46,-24,68c702,1114,712,1117,722,1117v10,,16,-1,20,-4c748,1106,754,1095,760,1079v5,-16,8,-30,8,-43xm570,1067v,2,,6,,10c570,1090,572,1099,575,1104v4,6,11,8,21,8c605,1112,618,1107,633,1096v7,8,7,8,7,8c633,1112,624,1119,613,1125v-10,6,-20,9,-30,9c573,1134,563,1130,555,1121v-8,-8,-12,-21,-12,-38c543,1056,550,1033,566,1014v15,-19,33,-29,54,-29c628,985,635,987,641,992v5,4,8,10,8,19c649,1027,640,1040,622,1050v-14,8,-32,14,-52,17xm572,1054v16,-4,28,-9,37,-16c618,1032,622,1024,622,1016v,-9,-4,-14,-14,-14c602,1002,596,1004,592,1008v-4,4,-8,11,-12,19c576,1036,573,1045,572,1054xm559,924v-66,,-66,,-66,c492,936,492,936,492,936v14,2,21,5,21,9c513,947,511,952,507,961v-66,132,-66,132,-66,132c438,1093,438,1093,438,1093v-1,-10,-1,-10,-1,-10c422,944,422,944,422,944v2,-2,2,-2,2,-2c447,936,447,936,447,936v1,-12,1,-12,1,-12c382,924,382,924,382,924v-2,12,-2,12,-2,12c384,937,384,937,384,937v3,1,3,1,3,1c389,939,389,939,389,939v3,1,3,1,3,1c393,941,393,941,393,941v1,1,2,3,3,7c400,984,400,984,400,984v-55,109,-55,109,-55,109c342,1093,342,1093,342,1093v-1,-10,-1,-10,-1,-10c324,944,324,944,324,944v2,-2,2,-2,2,-2c344,936,344,936,344,936v1,-12,1,-12,1,-12c277,924,277,924,277,924v-2,12,-2,12,-2,12c283,937,287,939,289,940v2,2,3,4,4,8c321,1134,321,1134,321,1134v25,,25,,25,c399,1025,399,1025,399,1025v4,-8,4,-8,4,-8c405,1017,405,1017,405,1017v,6,,10,1,13c417,1134,417,1134,417,1134v23,,23,,23,c532,953,532,953,532,953v3,-6,6,-9,9,-11c543,940,549,938,558,936r1,-1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">
                <v:path arrowok="t" o:connecttype="custom" o:connectlocs="2203145,31806;2174574,31806;2280604,69973;2273620,13040;2236160,12722;2130765,69019;2143780,38485;2137114,14949;2119019,63930;2228541,209283;2287270,150760;2224414,154259;2131400,215009;2101876,150760;2120606,179704;2108860,207375;2087591,155531;2059337,213100;2159653,211192;2209494,213100;2170129,190200;2247906,299612;2238700,301521;2200605,297704;2252985,360680;2168224,298658;2177431,298658;2131082,331100;2096797,300885;2110765,328238;2106321,298658;222219,47709;196823,58205;250790,66475;246028,9542;150792,73472;198727,24173;100951,192426;127935,191790;147617,210238;99364,188928;78094,194971;191743,198787;197458,206739;186982,200060;250790,209602;221584,149170;8254,207057;16508,211828;22222,181294;214283,203558;226664,170480;217140,358772;229838,295796;219680,352729;203172,351138;180950,339370;156188,297704;121268,293887;108570,347640;101903,360680;177140,297704" o:connectangles="0,0,0,0,0,0,0,0,0,0,0,0,0,0,0,0,0,0,0,0,0,0,0,0,0,0,0,0,0,0,0,0,0,0,0,0,0,0,0,0,0,0,0,0,0,0,0,0,0,0,0,0,0,0,0,0,0,0,0,0,0,0"/>
                <o:lock v:ext="edit" verticies="t"/>
              </v:shape>
              <v:shape id="Freeform 9" style="position:absolute;left:32492;top:4406;width:13069;height:3575;visibility:visible;mso-wrap-style:square;v-text-anchor:top" coordsize="4116,1125" o:spid="_x0000_s1033" fillcolor="#1e1e1e" stroked="f" path="m88,124v58,,58,,58,c146,148,146,148,146,148v-58,,-58,,-58,c88,206,88,206,88,206v-24,,-24,,-24,c64,148,64,148,64,148v-58,,-58,,-58,c6,124,6,124,6,124v58,,58,,58,c64,65,64,65,64,65v24,,24,,24,l88,124xm297,109v,-1,,-1,,-1c308,104,317,98,324,90v6,-9,9,-20,9,-32c333,48,331,38,325,29,320,20,313,13,303,8,294,2,282,,268,,256,,244,2,234,7v-11,5,-19,12,-26,20c202,36,199,46,198,57v26,,26,,26,c224,50,226,44,231,39v4,-5,9,-9,16,-12c253,24,261,23,268,23v8,,15,1,21,4c295,30,299,35,303,40v3,6,5,12,5,19c308,67,306,74,302,79v-4,6,-9,10,-15,14c280,96,272,97,264,97v-18,,-18,,-18,c246,121,246,121,246,121v18,,18,,18,c275,121,284,122,292,126v8,3,13,8,17,14c313,147,315,154,315,162v,7,-2,14,-6,20c305,188,299,192,292,196v-7,3,-15,4,-25,4c259,200,251,199,244,196v-7,-2,-12,-6,-16,-11c223,179,221,173,220,166v-27,,-27,,-27,c194,178,198,188,204,196v6,9,15,16,26,21c241,221,254,224,268,224v14,,26,-3,37,-8c317,210,325,203,332,194v6,-10,9,-20,9,-32c341,148,337,136,330,127v-8,-10,-19,-15,-33,-18xm1121,224v14,,26,-3,37,-8c1170,210,1178,203,1185,194v6,-10,9,-20,9,-32c1194,148,1191,136,1183,127v-8,-10,-19,-15,-33,-18c1150,108,1150,108,1150,108v11,-4,20,-10,27,-18c1183,81,1186,70,1186,58v,-10,-2,-20,-7,-29c1173,20,1166,13,1156,8,1147,2,1135,,1122,v-13,,-25,2,-35,7c1076,12,1068,19,1062,27v-7,9,-10,19,-11,30c1077,57,1077,57,1077,57v,-7,2,-13,7,-18c1088,34,1093,30,1100,27v6,-3,14,-4,21,-4c1129,23,1136,24,1142,27v6,3,11,8,14,13c1159,46,1161,52,1161,59v,8,-2,15,-6,20c1151,85,1146,89,1140,93v-7,3,-15,4,-23,4c1099,97,1099,97,1099,97v,24,,24,,24c1117,121,1117,121,1117,121v11,,20,1,28,5c1153,129,1158,134,1162,140v4,7,6,14,6,22c1168,169,1166,176,1162,182v-4,6,-10,10,-17,14c1138,199,1130,200,1120,200v-8,,-16,-1,-23,-4c1090,194,1085,190,1081,185v-5,-6,-7,-12,-8,-19c1047,166,1047,166,1047,166v,12,4,22,10,30c1063,205,1072,212,1083,217v11,4,24,7,38,7xm779,172v-6,-16,-9,-36,-9,-60c770,88,773,68,779,51v6,-16,15,-29,26,-38c817,4,830,,846,v16,,30,4,41,13c898,22,907,35,913,51v6,17,9,37,9,61c922,136,919,156,913,172v-6,17,-14,30,-26,39c876,219,862,224,846,224v-16,,-29,-5,-41,-13c794,202,785,189,779,172xm796,112v,19,2,35,6,48c806,173,812,183,819,190v8,7,17,10,27,10c862,200,875,193,883,177v9,-15,14,-37,14,-65c897,93,895,77,891,64,887,50,881,40,873,33,866,26,857,23,846,23v-15,,-28,7,-37,23c800,62,796,83,796,112xm435,30v,191,,191,,191c461,221,461,221,461,221,461,3,461,3,461,3v-26,,-26,,-26,c380,39,380,39,380,39v,27,,27,,27c434,30,434,30,434,30r1,xm713,28c615,221,615,221,615,221v28,,28,,28,c740,27,740,27,740,27v,-24,,-24,,-24c600,3,600,3,600,3v,23,,23,,23c713,26,713,26,713,26r,2xm1741,30v,191,,191,,191c1768,221,1768,221,1768,221v,-218,,-218,,-218c1741,3,1741,3,1741,3v-54,36,-54,36,-54,36c1687,66,1687,66,1687,66v53,-36,53,-36,53,-36l1741,30xm1242,172v-6,-16,-9,-36,-9,-60c1233,88,1236,68,1242,51v6,-16,15,-29,26,-38c1279,4,1293,,1309,v16,,29,4,41,13c1361,22,1370,35,1376,51v6,17,9,37,9,61c1385,136,1382,156,1376,172v-6,17,-15,30,-26,39c1339,219,1325,224,1309,224v-16,,-30,-5,-41,-13c1257,202,1248,189,1242,172xm1259,112v,19,2,35,6,48c1269,173,1274,183,1282,190v7,7,16,10,27,10c1325,200,1337,193,1346,177v9,-15,13,-37,13,-65c1359,93,1357,77,1353,64v-4,-14,-10,-24,-17,-31c1328,26,1319,23,1309,23v-16,,-28,7,-37,23c1263,62,1259,83,1259,112xm1563,197v-102,,-102,,-102,c1461,196,1461,196,1461,196v49,-53,49,-53,49,-53c1523,130,1533,119,1540,109v7,-9,12,-18,15,-25c1558,76,1559,68,1559,60v,-11,-3,-21,-8,-30c1545,20,1537,13,1527,8,1518,2,1506,,1493,v-12,,-24,2,-34,8c1449,13,1441,21,1435,30v-6,10,-9,21,-9,34c1451,64,1451,64,1451,64v,-8,2,-15,5,-22c1460,36,1464,31,1471,28v6,-4,13,-5,22,-5c1500,23,1508,24,1514,27v6,3,11,8,15,13c1532,46,1534,53,1534,60v,7,-1,13,-4,19c1528,85,1524,92,1518,99v-5,7,-12,15,-21,24c1425,202,1425,202,1425,202v,19,,19,,19c1563,221,1563,221,1563,221r,-24xm2246,172v-6,17,-15,30,-26,39c2208,219,2195,224,2179,224v-16,,-30,-5,-41,-13c2126,202,2118,189,2112,172v-6,-16,-9,-36,-9,-60c2103,88,2106,68,2112,51v6,-16,15,-29,26,-38c2149,4,2163,,2179,v16,,29,4,41,13c2231,22,2240,35,2246,51v6,17,9,37,9,61c2255,136,2252,156,2246,172xm2229,112v,-19,-2,-35,-6,-48c2219,50,2213,40,2206,33v-8,-7,-17,-10,-27,-10c2163,23,2151,30,2142,46v-9,16,-14,37,-14,66c2128,131,2130,147,2134,160v4,13,10,23,18,30c2159,197,2168,200,2179,200v16,,28,-7,37,-23c2225,162,2229,140,2229,112xm1928,176v-103,,-103,,-103,c1825,154,1825,154,1825,154,1921,3,1921,3,1921,3v7,,7,,7,c1937,3,1937,3,1937,3v16,,16,,16,c1953,153,1953,153,1953,153v30,,30,,30,c1983,176,1983,176,1983,176v-30,,-30,,-30,c1953,221,1953,221,1953,221v-25,,-25,,-25,l1928,176xm1854,153v74,,74,,74,c1928,36,1928,36,1928,36v-2,,-2,,-2,c1854,151,1854,151,1854,151r,2xm2433,172v-6,17,-14,30,-26,39c2396,219,2382,224,2366,224v-16,,-29,-5,-41,-13c2314,202,2305,189,2299,172v-6,-16,-9,-36,-9,-60c2290,88,2293,68,2299,51v6,-16,15,-29,26,-38c2337,4,2350,,2366,v16,,30,4,41,13c2418,22,2427,35,2433,51v6,17,9,37,9,61c2442,136,2439,156,2433,172xm2417,112v,-19,-2,-35,-6,-48c2407,50,2401,40,2393,33v-7,-7,-16,-10,-27,-10c2350,23,2338,30,2329,46v-9,16,-13,37,-13,66c2316,131,2318,147,2322,160v4,13,10,23,17,30c2347,197,2356,200,2366,200v16,,29,-7,37,-23c2412,162,2417,140,2417,112xm593,670v-5,-23,-5,-23,-5,-23c583,648,583,648,583,648v-6,1,-6,1,-6,1c573,649,569,648,566,647v-8,-7,-8,-7,-8,-7c556,636,555,631,555,624v,-95,,-95,,-95c590,529,590,529,590,529v,-22,,-22,,-22c555,507,555,507,555,507v,-39,,-39,,-39c530,468,530,468,530,468v,39,,39,,39c505,507,505,507,505,507v,22,,22,,22c530,529,530,529,530,529v,102,,102,,102c530,640,532,648,536,654v5,7,10,11,17,14c560,671,567,673,574,673v5,,9,,12,-1l593,670xm1213,671v,-104,,-104,,-104c1213,553,1210,541,1206,532v-5,-9,-11,-16,-20,-20c1178,507,1168,505,1157,505v-12,,-22,3,-30,8c1119,518,1113,525,1109,533v-2,,-2,,-2,c1107,507,1107,507,1107,507v-24,,-24,,-24,c1083,671,1083,671,1083,671v25,,25,,25,c1108,572,1108,572,1108,572v,-9,2,-17,6,-24c1117,541,1122,536,1128,533v7,-4,14,-5,22,-5c1162,528,1171,531,1177,539v7,7,10,17,10,30c1187,671,1187,671,1187,671r26,xm1037,671v,-164,,-164,,-164c1012,507,1012,507,1012,507v,97,,97,,97c1012,614,1010,623,1005,629v-4,7,-10,12,-16,15c982,647,976,649,970,649v-11,,-19,-4,-26,-11c937,631,934,621,934,610v,-103,,-103,,-103c909,507,909,507,909,507v,104,,104,,104c909,625,911,637,916,646v4,9,10,16,18,20c942,671,951,673,962,673v12,,22,-3,30,-9c1000,659,1006,651,1010,643v2,,2,,2,c1012,671,1012,671,1012,671r25,xm863,637v-3,9,-8,16,-14,22c842,664,833,667,822,667v-5,,-11,-1,-17,-3c799,663,794,660,790,657v-5,-4,-8,-9,-9,-15c780,642,780,642,780,642v-2,4,-4,8,-8,12c769,657,764,660,758,662v-5,3,-12,4,-20,3c729,665,720,663,713,659v-7,-4,-12,-9,-17,-15c691,637,688,629,685,621v-2,-9,-3,-18,-3,-29c682,583,683,574,686,566v3,-8,7,-15,12,-21c703,539,709,535,716,531v6,-4,14,-6,22,-7c745,524,751,524,757,525v6,2,11,3,15,6c775,534,778,537,779,540v1,,1,,1,c780,528,780,528,780,528v23,,23,,23,c803,624,803,624,803,624v,6,1,11,5,16c811,644,816,647,822,647v7,,13,-3,17,-8c843,634,845,626,847,616v1,-10,2,-24,2,-40c849,567,848,557,845,548v-2,-9,-6,-18,-12,-26c828,514,822,507,814,501v-8,-7,-18,-11,-28,-15c775,483,763,481,749,481v-16,,-31,2,-44,8c691,494,680,501,671,511v-9,10,-16,22,-21,36c645,561,643,577,643,595v,18,2,34,7,48c655,657,662,669,671,678v10,10,21,17,35,22c720,705,736,708,754,708v8,,16,-1,24,-2c785,704,792,703,798,701v6,-2,10,-3,12,-4c816,716,816,716,816,716v-4,2,-10,4,-17,6c792,724,784,725,776,727v-8,1,-15,1,-22,1c732,728,713,725,696,720v-17,-6,-31,-15,-42,-27c643,682,634,668,628,651v-6,-17,-9,-36,-9,-57c619,573,622,554,628,538v6,-16,15,-30,26,-42c665,485,679,476,695,470v17,-6,35,-9,56,-9c771,461,788,464,803,471v15,6,28,15,38,26c851,508,859,520,864,534v5,14,7,28,7,43c871,587,871,597,870,608v-1,11,-3,20,-7,29xm781,591v,-12,-1,-21,-4,-28c774,557,769,552,764,549v-6,-2,-13,-4,-22,-4c734,545,727,547,721,552v-5,4,-10,9,-13,16c705,575,704,583,704,591v,9,1,18,3,26c710,625,714,631,719,636v6,5,13,8,22,8c751,644,758,642,764,638v6,-4,11,-10,13,-18c780,613,781,603,781,591xm1613,453v-25,,-25,,-25,c1588,671,1588,671,1588,671v25,,25,,25,l1613,453xm1348,634v-5,,-10,2,-14,6c1331,644,1329,648,1329,653v,6,2,10,5,14c1338,671,1343,673,1348,673v10,-3,10,-3,10,-3c1364,663,1364,663,1364,663v3,-10,3,-10,3,-10c1367,648,1365,644,1361,640v-3,-4,-8,-6,-13,-6xm1516,512v-9,-5,-18,-7,-29,-7c1474,505,1464,508,1456,513v-8,5,-13,12,-17,20c1437,533,1437,533,1437,533v,-26,,-26,,-26c1412,507,1412,507,1412,507v,164,,164,,164c1438,671,1438,671,1438,671v,-99,,-99,,-99c1438,563,1439,555,1443,548v4,-7,9,-12,15,-15c1464,529,1471,528,1479,528v12,,21,3,28,11c1513,546,1517,556,1517,569v,102,,102,,102c1542,671,1542,671,1542,671v,-104,,-104,,-104c1542,553,1540,541,1535,532v-5,-9,-11,-16,-19,-20xm136,545v6,12,8,27,8,44c144,607,142,622,136,635v-6,12,-14,22,-25,29c101,671,89,674,75,674v-11,,-19,-1,-25,-5c43,666,39,661,35,657v-3,-5,-6,-8,-8,-11c25,646,25,646,25,646v,86,,86,,86c,732,,732,,732,,507,,507,,507v24,,24,,24,c24,533,24,533,24,533v3,,3,,3,c29,530,32,527,35,522v3,-4,8,-8,14,-12c55,507,64,505,75,505v13,,25,4,36,10c122,522,130,532,136,545xm119,589v,-11,-1,-22,-5,-31c111,549,105,541,98,536v-7,-6,-16,-8,-26,-8c61,528,53,530,46,535v-7,6,-12,13,-16,22c26,566,25,577,25,589v,12,2,23,5,33c34,631,39,638,46,644v7,5,16,8,26,8c82,652,91,649,98,643v7,-5,12,-13,16,-22c118,611,119,601,119,589xm416,652v-10,,-18,-2,-25,-6c385,641,381,635,378,626v-23,6,-23,6,-23,6c357,646,364,656,375,663v11,8,25,11,42,11c429,674,441,672,450,668v10,-4,17,-10,23,-18c478,643,481,635,481,625v,-11,-4,-21,-11,-28c463,590,452,585,437,581v-24,-6,-24,-6,-24,-6c403,573,396,570,392,566v-5,-4,-7,-9,-7,-15c385,544,388,538,395,534v6,-5,15,-7,25,-7c427,527,433,528,438,530v4,3,8,6,11,9c452,543,454,547,455,550v23,-6,23,-6,23,-6c474,532,467,523,458,516v-9,-7,-22,-11,-38,-11c408,505,398,507,389,511v-9,4,-16,10,-22,17c362,535,360,543,360,552v,12,3,21,10,29c377,588,388,594,403,597v27,7,27,7,27,7c439,605,445,608,449,612v4,4,6,9,6,15c455,634,451,640,444,645v-7,5,-16,7,-28,7xm314,545v6,13,9,28,9,45c323,607,320,622,314,634v-6,13,-15,23,-26,30c277,671,264,674,249,674v-15,,-28,-3,-39,-10c199,657,191,647,184,634v-6,-12,-9,-27,-9,-44c175,573,178,558,184,545v7,-12,15,-22,26,-29c221,509,234,505,249,505v15,,28,4,39,11c299,523,308,533,314,545xm298,590v,-11,-2,-21,-5,-31c289,550,284,542,277,536v-7,-5,-17,-8,-28,-8c238,528,229,531,221,536v-7,6,-12,14,-16,23c202,569,200,579,200,590v,11,2,21,5,30c209,630,214,637,221,643v8,6,17,9,28,9c260,652,270,649,277,643v7,-6,12,-13,16,-23c296,611,298,601,298,590xm1258,671v26,,26,,26,c1284,453,1284,453,1284,453v-26,,-26,,-26,l1258,671xm103,1054v,10,-2,19,-7,25c92,1086,87,1091,80,1094v-6,3,-13,5,-19,5c50,1099,42,1095,35,1088v-7,-7,-10,-17,-10,-28c25,957,25,957,25,957,,957,,957,,957v,104,,104,,104c,1075,2,1087,7,1096v4,9,11,16,19,20c34,1121,43,1123,53,1123v12,,22,-3,31,-9c92,1109,98,1101,101,1093v2,,2,,2,c103,1121,103,1121,103,1121v25,,25,,25,c128,957,128,957,128,957v-25,,-25,,-25,l103,1054xm278,962v-9,-5,-18,-7,-30,-7c236,955,226,958,218,963v-8,5,-13,12,-17,20c199,983,199,983,199,983v,-26,,-26,,-26c174,957,174,957,174,957v,164,,164,,164c199,1121,199,1121,199,1121v,-99,,-99,,-99c199,1013,201,1005,205,998v3,-7,8,-12,15,-15c226,979,233,978,241,978v12,,21,3,28,11c275,996,279,1006,279,1019v,102,,102,,102c304,1121,304,1121,304,1121v,-104,,-104,,-104c304,1003,302,991,297,982v-5,-9,-11,-16,-19,-20xm350,1121v25,,25,,25,c375,957,375,957,375,957v-25,,-25,,-25,l350,1121xm363,896v-5,,-10,2,-13,5c346,904,345,908,345,913v,5,1,9,5,12c353,928,358,930,363,930v4,,9,-2,12,-5c379,922,380,918,380,913v,-5,-1,-9,-5,-12c372,898,367,896,363,896xm482,1088v-1,,-1,,-1,c435,957,435,957,435,957v-27,,-27,,-27,c469,1121,469,1121,469,1121v25,,25,,25,c555,957,555,957,555,957v-28,,-28,,-28,l482,1088xm1514,1098v-7,1,-7,1,-7,1c1504,1099,1500,1098,1497,1097v-8,-7,-8,-7,-8,-7c1487,1086,1486,1081,1486,1074v,-95,,-95,,-95c1521,979,1521,979,1521,979v,-22,,-22,,-22c1486,957,1486,957,1486,957v,-39,,-39,,-39c1460,918,1460,918,1460,918v,39,,39,,39c1436,957,1436,957,1436,957v,22,,22,,22c1460,979,1460,979,1460,979v,102,,102,,102c1460,1090,1463,1098,1467,1104v5,7,10,11,17,14c1491,1121,1498,1123,1505,1123v4,,8,,11,-1c1524,1120,1524,1120,1524,1120v-6,-23,-6,-23,-6,-23l1514,1098xm3074,998v4,11,6,24,6,39c3080,1048,3080,1048,3080,1048v-118,,-118,,-118,c2962,1058,2964,1068,2968,1076v4,8,10,15,18,19c2994,1099,3003,1102,3013,1102v6,,12,-1,18,-3c3036,1097,3041,1094,3045,1090v3,-3,6,-8,9,-14c3078,1083,3078,1083,3078,1083v-3,8,-7,15,-13,22c3059,1111,3051,1116,3043,1119v-9,4,-19,5,-30,5c2997,1124,2983,1121,2972,1114v-11,-7,-20,-17,-26,-30c2939,1072,2936,1057,2936,1040v,-16,3,-31,10,-44c2952,983,2960,973,2971,966v11,-7,24,-11,39,-11c3019,955,3027,957,3035,959v9,3,16,8,23,14c3065,980,3070,988,3074,998xm3055,1026v,-9,-2,-18,-6,-25c3046,994,3041,988,3034,984v-7,-4,-15,-6,-24,-6c3000,978,2991,980,2984,985v-7,5,-13,11,-17,19c2964,1011,2962,1018,2962,1026r93,xm2869,903v26,,26,,26,c2895,1121,2895,1121,2895,1121v-25,,-25,,-25,c2870,1096,2870,1096,2870,1096v-3,,-3,,-3,c2865,1099,2863,1102,2859,1107v-3,4,-8,9,-14,12c2838,1123,2830,1124,2820,1124v-14,,-26,-3,-37,-10c2773,1107,2765,1097,2759,1085v-6,-13,-9,-28,-9,-46c2750,1022,2753,1007,2759,995v6,-13,14,-23,25,-30c2794,959,2806,955,2820,955v11,,19,2,25,5c2851,964,2856,968,2860,972v3,5,5,8,7,11c2869,983,2869,983,2869,983r,-80xm2870,1039v,-12,-2,-23,-6,-32c2861,998,2856,991,2849,985v-7,-5,-16,-7,-26,-7c2812,978,2803,980,2796,986v-7,5,-12,13,-16,22c2777,1017,2775,1028,2775,1039v,12,2,22,6,32c2784,1080,2790,1088,2797,1093v7,6,15,9,26,9c2833,1102,2842,1099,2849,1094v6,-6,12,-13,15,-22c2868,1062,2870,1051,2870,1039xm712,998v4,11,6,24,6,39c718,1048,718,1048,718,1048v-118,,-118,,-118,c600,1058,602,1068,606,1076v4,8,10,15,18,19c632,1099,640,1102,651,1102v6,,12,-1,18,-3c674,1097,679,1094,682,1090v4,-3,7,-8,10,-14c716,1083,716,1083,716,1083v-3,8,-7,15,-13,22c697,1111,689,1116,681,1119v-9,4,-19,5,-30,5c635,1124,621,1121,610,1114v-12,-7,-20,-17,-26,-30c577,1072,574,1057,574,1040v,-16,3,-31,10,-44c590,983,598,973,609,966v11,-7,24,-11,39,-11c657,955,665,957,673,959v9,3,16,8,23,14c703,980,708,988,712,998xm693,1026v,-9,-2,-18,-6,-25c684,994,678,988,672,984v-7,-4,-15,-6,-24,-6c638,978,629,980,622,985v-7,5,-13,11,-17,19c602,1011,600,1018,600,1026r93,xm2713,998v4,11,7,24,7,39c2720,1048,2720,1048,2720,1048v-119,,-119,,-119,c2601,1058,2603,1068,2607,1076v4,8,10,15,18,19c2633,1099,2642,1102,2652,1102v6,,12,-1,18,-3c2675,1097,2680,1094,2684,1090v4,-3,7,-8,9,-14c2717,1083,2717,1083,2717,1083v-3,8,-7,15,-13,22c2698,1111,2691,1116,2682,1119v-9,4,-19,5,-30,5c2636,1124,2622,1121,2611,1114v-11,-7,-20,-17,-26,-30c2579,1072,2575,1057,2575,1040v,-16,4,-31,10,-44c2591,983,2599,973,2610,966v12,-7,24,-11,39,-11c2658,955,2666,957,2674,959v9,3,16,8,23,14c2704,980,2709,988,2713,998xm2694,1026v,-9,-2,-18,-6,-25c2685,994,2680,988,2673,984v-7,-4,-15,-6,-24,-6c2639,978,2631,980,2623,985v-7,5,-13,11,-17,19c2603,1011,2602,1018,2601,1026r93,xm3230,1121v25,,25,,25,c3255,903,3255,903,3255,903v-25,,-25,,-25,l3230,1121xm2511,962v-8,-5,-18,-7,-29,-7c2469,955,2459,958,2452,963v-8,5,-14,12,-18,20c2432,983,2432,983,2432,983v,-26,,-26,,-26c2408,957,2408,957,2408,957v,164,,164,,164c2433,1121,2433,1121,2433,1121v,-99,,-99,,-99c2433,1013,2435,1005,2438,998v4,-7,9,-12,15,-15c2459,979,2467,978,2475,978v11,,20,3,27,11c2509,996,2512,1006,2512,1019v,102,,102,,102c2537,1121,2537,1121,2537,1121v,-104,,-104,,-104c2537,1003,2535,991,2530,982v-4,-9,-11,-16,-19,-20xm2335,962v-8,-5,-18,-7,-29,-7c2294,955,2284,958,2276,963v-8,5,-14,12,-17,20c2256,983,2256,983,2256,983v,-26,,-26,,-26c2232,957,2232,957,2232,957v,164,,164,,164c2257,1121,2257,1121,2257,1121v,-99,,-99,,-99c2257,1013,2259,1005,2263,998v3,-7,8,-12,15,-15c2284,979,2291,978,2299,978v12,,21,3,28,11c2333,996,2337,1006,2337,1019v,102,,102,,102c2362,1121,2362,1121,2362,1121v,-104,,-104,,-104c2362,1003,2359,991,2355,982v-5,-9,-11,-16,-20,-20xm3851,1084v-6,,-10,2,-14,6c3833,1094,3832,1098,3832,1103v,6,1,10,5,14c3841,1121,3845,1123,3851,1123v9,-3,9,-3,9,-3c3867,1113,3867,1113,3867,1113v3,-10,3,-10,3,-10c3870,1098,3868,1094,3864,1090v-4,-4,-8,-6,-13,-6xm4018,962v-8,-5,-18,-7,-29,-7c3977,955,3967,958,3959,963v-8,5,-14,12,-18,20c3939,983,3939,983,3939,983v,-26,,-26,,-26c3915,957,3915,957,3915,957v,164,,164,,164c3940,1121,3940,1121,3940,1121v,-99,,-99,,-99c3940,1013,3942,1005,3946,998v3,-7,8,-12,14,-15c3967,979,3974,978,3982,978v11,,21,3,27,11c4016,996,4019,1006,4019,1019v,102,,102,,102c4044,1121,4044,1121,4044,1121v,-104,,-104,,-104c4044,1003,4042,991,4038,982v-5,-9,-12,-16,-20,-20xm4090,903v,218,,218,,218c4116,1121,4116,1121,4116,1121v,-218,,-218,,-218l4090,903xm3574,962v-9,-5,-18,-7,-29,-7c3532,955,3522,958,3514,963v-7,5,-13,12,-17,20c3495,983,3495,983,3495,983v,-26,,-26,,-26c3471,957,3471,957,3471,957v,164,,164,,164c3496,1121,3496,1121,3496,1121v,-99,,-99,,-99c3496,1013,3498,1005,3501,998v4,-7,9,-12,15,-15c3522,979,3529,978,3537,978v12,,21,3,28,11c3572,996,3575,1006,3575,1019v,102,,102,,102c3600,1121,3600,1121,3600,1121v,-104,,-104,,-104c3600,1003,3598,991,3593,982v-4,-9,-11,-16,-19,-20xm3758,903v25,,25,,25,c3783,1121,3783,1121,3783,1121v-24,,-24,,-24,c3759,1096,3759,1096,3759,1096v-3,,-3,,-3,c3754,1099,3751,1102,3748,1107v-4,4,-9,9,-15,12c3727,1123,3718,1124,3708,1124v-14,,-26,-3,-36,-10c3661,1107,3653,1097,3647,1085v-6,-13,-9,-28,-9,-46c3638,1022,3641,1007,3647,995v6,-13,14,-23,25,-30c3682,959,3694,955,3708,955v11,,19,2,26,5c3740,964,3745,968,3748,972v3,5,6,8,8,11c3758,983,3758,983,3758,983r,-80xm3758,1039v,-12,-2,-23,-5,-32c3749,998,3744,991,3737,985v-7,-5,-16,-7,-26,-7c3701,978,3692,980,3685,986v-7,5,-13,13,-16,22c3665,1017,3664,1028,3664,1039v,12,1,22,5,32c3672,1080,3678,1088,3685,1093v7,6,16,9,26,9c3721,1102,3730,1099,3737,1094v7,-6,12,-13,16,-22c3756,1062,3758,1051,3758,1039xm3418,982v4,8,7,18,7,31c3425,1121,3425,1121,3425,1121v-26,,-26,,-26,c3399,1099,3399,1099,3399,1099v-1,,-1,,-1,c3396,1102,3394,1106,3390,1110v-4,4,-10,8,-16,10c3367,1123,3359,1125,3350,1125v-11,,-20,-2,-29,-6c3313,1115,3306,1109,3301,1102v-5,-8,-7,-17,-7,-28c3294,1065,3296,1057,3299,1052v4,-6,9,-11,15,-14c3320,1034,3327,1032,3335,1030v7,-1,15,-3,22,-4c3367,1025,3375,1024,3381,1023v7,,11,-1,14,-3c3398,1018,3399,1015,3399,1011v,,,,,c3399,1000,3397,992,3391,986v-6,-6,-15,-9,-26,-9c3353,977,3343,980,3337,985v-7,5,-12,11,-15,17c3298,993,3298,993,3298,993v5,-9,10,-17,17,-23c3323,965,3330,961,3339,958v8,-2,17,-3,25,-3c3369,955,3375,956,3382,957v7,1,14,4,20,8c3409,968,3414,974,3418,982xm3399,1039v-7,3,-7,3,-7,3c3389,1043,3385,1044,3380,1045v-5,1,-9,1,-14,2c3362,1047,3359,1048,3356,1048v-7,1,-13,2,-18,4c3332,1054,3327,1057,3324,1061v-3,3,-5,8,-5,15c3319,1084,3322,1091,3329,1095v6,5,14,7,24,7c3363,1102,3372,1100,3379,1096v6,-4,12,-9,15,-15c3398,1075,3399,1068,3399,1062r,-23xm3187,955v-10,,-18,2,-26,7c3153,967,3148,974,3145,982v-2,,-2,,-2,c3143,957,3143,957,3143,957v-24,,-24,,-24,c3119,1121,3119,1121,3119,1121v25,,25,,25,c3144,1017,3144,1017,3144,1017v,-7,2,-14,5,-19c3153,992,3158,987,3164,984v6,-3,13,-5,21,-5c3195,980,3195,980,3195,980v5,1,5,1,5,1c3200,955,3200,955,3200,955v-6,,-6,,-6,l3187,955xm1025,1121v25,,25,,25,c1050,957,1050,957,1050,957v-25,,-25,,-25,l1025,1121xm1334,998v4,11,6,24,6,39c1340,1048,1340,1048,1340,1048v-119,,-119,,-119,c1222,1058,1224,1068,1228,1076v4,8,10,15,18,19c1253,1099,1262,1102,1272,1102v7,,13,-1,18,-3c1296,1097,1300,1094,1304,1090v4,-3,7,-8,9,-14c1337,1083,1337,1083,1337,1083v-2,8,-6,15,-12,22c1319,1111,1311,1116,1302,1119v-9,4,-19,5,-30,5c1256,1124,1243,1121,1232,1114v-12,-7,-21,-17,-27,-30c1199,1072,1196,1057,1196,1040v,-16,3,-31,9,-44c1211,983,1220,973,1231,966v11,-7,24,-11,39,-11c1278,955,1287,957,1295,959v8,3,16,8,23,14c1324,980,1330,988,1334,998xm1314,1026v,-9,-1,-18,-5,-25c1305,994,1300,988,1293,984v-6,-4,-14,-6,-23,-6c1260,978,1251,980,1244,985v-8,5,-13,11,-17,19c1224,1011,1222,1018,1222,1026r92,xm2180,982v4,8,6,18,6,31c2186,1121,2186,1121,2186,1121v-25,,-25,,-25,c2161,1099,2161,1099,2161,1099v-1,,-1,,-1,c2158,1102,2155,1106,2151,1110v-4,4,-9,8,-16,10c2129,1123,2121,1125,2111,1125v-10,,-20,-2,-28,-6c2074,1115,2068,1109,2063,1102v-5,-8,-8,-17,-8,-28c2055,1065,2057,1057,2061,1052v4,-6,8,-11,15,-14c2082,1034,2089,1032,2096,1030v8,-1,15,-3,23,-4c2129,1025,2137,1024,2143,1023v6,,11,-1,14,-3c2160,1018,2161,1015,2161,1011v,,,,,c2161,1000,2158,992,2152,986v-5,-6,-14,-9,-26,-9c2114,977,2105,980,2098,985v-7,5,-11,11,-14,17c2060,993,2060,993,2060,993v4,-9,10,-17,17,-23c2084,965,2092,961,2101,958v8,-2,16,-3,25,-3c2131,955,2137,956,2144,957v7,1,13,4,20,8c2170,968,2175,974,2180,982xm2161,1039v-7,3,-7,3,-7,3c2150,1043,2146,1044,2142,1045v-5,1,-10,1,-14,2c2124,1047,2120,1048,2117,1048v-6,1,-12,2,-18,4c2094,1054,2089,1057,2086,1061v-4,3,-6,8,-6,15c2080,1084,2084,1091,2090,1095v7,5,15,7,25,7c2125,1102,2133,1100,2140,1096v7,-4,12,-9,16,-15c2159,1075,2161,1068,2161,1062r,-23xm1038,896v-5,,-9,2,-13,5c1022,904,1020,908,1020,913v,5,2,9,5,12c1029,928,1033,930,1038,930v5,,9,-2,13,-5c1054,922,1056,918,1056,913v,-5,-2,-9,-5,-12c1047,898,1043,896,1038,896xm825,955v-10,,-18,2,-26,7c791,967,786,974,783,982v-2,,-2,,-2,c781,957,781,957,781,957v-24,,-24,,-24,c757,1121,757,1121,757,1121v25,,25,,25,c782,1017,782,1017,782,1017v,-7,2,-14,5,-19c791,992,796,987,802,984v6,-3,13,-5,21,-5c833,980,833,980,833,980v5,1,5,1,5,1c838,955,838,955,838,955v-6,,-6,,-6,l825,955xm944,1031v-25,-6,-25,-6,-25,-6c910,1023,903,1020,898,1016v-4,-4,-7,-9,-7,-15c891,994,895,988,901,984v7,-5,15,-7,25,-7c933,977,939,978,944,980v5,3,9,6,11,9c958,993,960,997,962,1000v22,-6,22,-6,22,-6c980,982,974,973,964,966v-9,-7,-22,-11,-38,-11c915,955,904,957,895,961v-9,4,-16,10,-21,17c869,985,866,993,866,1002v,12,4,21,11,29c884,1038,895,1044,910,1047v27,7,27,7,27,7c945,1055,951,1058,955,1062v4,4,6,9,6,15c961,1084,958,1090,951,1095v-7,5,-17,7,-28,7c912,1102,904,1100,898,1096v-7,-5,-11,-11,-13,-20c861,1082,861,1082,861,1082v3,14,10,24,21,31c893,1121,907,1124,923,1124v13,,24,-2,34,-6c966,1114,974,1108,979,1100v5,-7,8,-15,8,-25c987,1064,984,1054,976,1047v-7,-7,-18,-12,-32,-16xm1161,1098v-7,1,-7,1,-7,1c1150,1099,1147,1098,1144,1097v-8,-7,-8,-7,-8,-7c1133,1086,1132,1081,1132,1074v,-95,,-95,,-95c1167,979,1167,979,1167,979v,-22,,-22,,-22c1132,957,1132,957,1132,957v,-39,,-39,,-39c1107,918,1107,918,1107,918v,39,,39,,39c1083,957,1083,957,1083,957v,22,,22,,22c1107,979,1107,979,1107,979v,102,,102,,102c1107,1090,1110,1098,1114,1104v4,7,10,11,17,14c1138,1121,1145,1123,1152,1123v4,,8,,11,-1c1170,1120,1170,1120,1170,1120v-5,-23,-5,-23,-5,-23l1161,1098xm1962,1088v-1,,-1,,-1,c1915,957,1915,957,1915,957v-27,,-27,,-27,c1949,1121,1949,1121,1949,1121v25,,25,,25,c2035,957,2035,957,2035,957v-27,,-27,,-27,l1962,1088xm1835,962v-9,-5,-18,-7,-29,-7c1793,955,1783,958,1775,963v-8,5,-13,12,-17,20c1756,983,1756,983,1756,983v,-26,,-26,,-26c1731,957,1731,957,1731,957v,164,,164,,164c1757,1121,1757,1121,1757,1121v,-99,,-99,,-99c1757,1013,1758,1005,1762,998v4,-7,9,-12,15,-15c1783,979,1790,978,1798,978v12,,21,3,28,11c1832,996,1836,1006,1836,1019v,102,,102,,102c1861,1121,1861,1121,1861,1121v,-104,,-104,,-104c1861,1003,1859,991,1854,982v-5,-9,-11,-16,-19,-20xm1378,1121v25,,25,,25,c1403,957,1403,957,1403,957v-25,,-25,,-25,l1378,1121xm1391,896v-5,,-9,2,-13,5c1375,904,1373,908,1373,913v,5,2,9,5,12c1382,928,1386,930,1391,930v5,,9,-2,13,-5c1407,922,1409,918,1409,913v,-5,-2,-9,-5,-12c1400,898,1396,896,1391,896xm1687,998v4,11,6,24,6,39c1693,1048,1693,1048,1693,1048v-118,,-118,,-118,c1575,1058,1577,1068,1581,1076v4,8,10,15,18,19c1606,1099,1615,1102,1625,1102v7,,13,-1,18,-3c1649,1097,1653,1094,1657,1090v4,-3,7,-8,9,-14c1691,1083,1691,1083,1691,1083v-3,8,-7,15,-13,22c1672,1111,1664,1116,1655,1119v-9,4,-18,5,-30,5c1610,1124,1596,1121,1585,1114v-12,-7,-20,-17,-27,-30c1552,1072,1549,1057,1549,1040v,-16,3,-31,9,-44c1565,983,1573,973,1584,966v11,-7,24,-11,39,-11c1631,955,1640,957,1648,959v8,3,16,8,23,14c1678,980,1683,988,1687,998xm1668,1026v,-9,-2,-18,-6,-25c1658,994,1653,988,1647,984v-7,-4,-15,-6,-24,-6c1613,978,1604,980,1597,985v-7,5,-13,11,-17,19c1577,1011,1575,1018,1575,1026r9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">
                <v:path arrowok="t" o:connecttype="custom" o:connectlocs="96203,2542;98108,44490;376238,61650;368618,18749;355918,71183;284798,35592;234950,953;428625,4131;496253,62603;487045,19067;715963,35592;620078,953;727075,35592;188278,212914;175578,212279;365125,167789;305435,213867;216535,188127;258445,159209;207645,220223;223520,187809;434023,207512;489585,213232;11113,165882;124143,205287;145415,163976;55563,187492;399415,213232;32703,347336;85408,314287;119063,286322;471805,304118;942340,341934;969963,326045;873125,330176;904558,347654;182245,330494;827723,341934;855345,326045;764540,304118;716280,304118;1222693,356869;1272858,314287;1102043,356234;1189990,351785;1164908,320324;1045845,341298;1085215,312062;997903,304118;425450,329540;411163,304753;670243,357505;675005,303482;325438,286322;261303,311109;277495,310791;368618,348925;369253,356552;549593,304118;441643,284733;536893,344158;500063,326045" o:connectangles="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c">
          <w:drawing>
            <wp:anchor distT="0" distB="0" distL="114300" distR="114300" simplePos="0" relativeHeight="251658243" behindDoc="1" locked="0" layoutInCell="0" allowOverlap="1" wp14:anchorId="09D0DAE4" wp14:editId="2C6A0B9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207434" cy="1167130"/>
              <wp:effectExtent l="0" t="0" r="0" b="0"/>
              <wp:wrapNone/>
              <wp:docPr id="22" name="Canvas 22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1" name="Freeform 7"/>
                      <wps:cNvSpPr>
                        <a:spLocks noEditPoints="1"/>
                      </wps:cNvSpPr>
                      <wps:spPr bwMode="auto">
                        <a:xfrm>
                          <a:off x="935990" y="304800"/>
                          <a:ext cx="1906905" cy="533400"/>
                        </a:xfrm>
                        <a:custGeom>
                          <a:avLst/>
                          <a:gdLst>
                            <a:gd name="T0" fmla="*/ 468 w 6005"/>
                            <a:gd name="T1" fmla="*/ 458 h 1680"/>
                            <a:gd name="T2" fmla="*/ 1028 w 6005"/>
                            <a:gd name="T3" fmla="*/ 388 h 1680"/>
                            <a:gd name="T4" fmla="*/ 708 w 6005"/>
                            <a:gd name="T5" fmla="*/ 194 h 1680"/>
                            <a:gd name="T6" fmla="*/ 1256 w 6005"/>
                            <a:gd name="T7" fmla="*/ 695 h 1680"/>
                            <a:gd name="T8" fmla="*/ 1913 w 6005"/>
                            <a:gd name="T9" fmla="*/ 194 h 1680"/>
                            <a:gd name="T10" fmla="*/ 1994 w 6005"/>
                            <a:gd name="T11" fmla="*/ 584 h 1680"/>
                            <a:gd name="T12" fmla="*/ 2080 w 6005"/>
                            <a:gd name="T13" fmla="*/ 553 h 1680"/>
                            <a:gd name="T14" fmla="*/ 2307 w 6005"/>
                            <a:gd name="T15" fmla="*/ 333 h 1680"/>
                            <a:gd name="T16" fmla="*/ 2621 w 6005"/>
                            <a:gd name="T17" fmla="*/ 274 h 1680"/>
                            <a:gd name="T18" fmla="*/ 2795 w 6005"/>
                            <a:gd name="T19" fmla="*/ 189 h 1680"/>
                            <a:gd name="T20" fmla="*/ 3194 w 6005"/>
                            <a:gd name="T21" fmla="*/ 223 h 1680"/>
                            <a:gd name="T22" fmla="*/ 3060 w 6005"/>
                            <a:gd name="T23" fmla="*/ 627 h 1680"/>
                            <a:gd name="T24" fmla="*/ 3372 w 6005"/>
                            <a:gd name="T25" fmla="*/ 695 h 1680"/>
                            <a:gd name="T26" fmla="*/ 3360 w 6005"/>
                            <a:gd name="T27" fmla="*/ 59 h 1680"/>
                            <a:gd name="T28" fmla="*/ 4244 w 6005"/>
                            <a:gd name="T29" fmla="*/ 593 h 1680"/>
                            <a:gd name="T30" fmla="*/ 4146 w 6005"/>
                            <a:gd name="T31" fmla="*/ 188 h 1680"/>
                            <a:gd name="T32" fmla="*/ 4272 w 6005"/>
                            <a:gd name="T33" fmla="*/ 401 h 1680"/>
                            <a:gd name="T34" fmla="*/ 4482 w 6005"/>
                            <a:gd name="T35" fmla="*/ 18 h 1680"/>
                            <a:gd name="T36" fmla="*/ 4944 w 6005"/>
                            <a:gd name="T37" fmla="*/ 695 h 1680"/>
                            <a:gd name="T38" fmla="*/ 5116 w 6005"/>
                            <a:gd name="T39" fmla="*/ 474 h 1680"/>
                            <a:gd name="T40" fmla="*/ 5130 w 6005"/>
                            <a:gd name="T41" fmla="*/ 673 h 1680"/>
                            <a:gd name="T42" fmla="*/ 5317 w 6005"/>
                            <a:gd name="T43" fmla="*/ 285 h 1680"/>
                            <a:gd name="T44" fmla="*/ 5901 w 6005"/>
                            <a:gd name="T45" fmla="*/ 388 h 1680"/>
                            <a:gd name="T46" fmla="*/ 5581 w 6005"/>
                            <a:gd name="T47" fmla="*/ 194 h 1680"/>
                            <a:gd name="T48" fmla="*/ 3839 w 6005"/>
                            <a:gd name="T49" fmla="*/ 695 h 1680"/>
                            <a:gd name="T50" fmla="*/ 1585 w 6005"/>
                            <a:gd name="T51" fmla="*/ 1000 h 1680"/>
                            <a:gd name="T52" fmla="*/ 2694 w 6005"/>
                            <a:gd name="T53" fmla="*/ 1412 h 1680"/>
                            <a:gd name="T54" fmla="*/ 2577 w 6005"/>
                            <a:gd name="T55" fmla="*/ 1661 h 1680"/>
                            <a:gd name="T56" fmla="*/ 2598 w 6005"/>
                            <a:gd name="T57" fmla="*/ 1373 h 1680"/>
                            <a:gd name="T58" fmla="*/ 3143 w 6005"/>
                            <a:gd name="T59" fmla="*/ 1668 h 1680"/>
                            <a:gd name="T60" fmla="*/ 2991 w 6005"/>
                            <a:gd name="T61" fmla="*/ 1160 h 1680"/>
                            <a:gd name="T62" fmla="*/ 2894 w 6005"/>
                            <a:gd name="T63" fmla="*/ 1328 h 1680"/>
                            <a:gd name="T64" fmla="*/ 3452 w 6005"/>
                            <a:gd name="T65" fmla="*/ 1446 h 1680"/>
                            <a:gd name="T66" fmla="*/ 3466 w 6005"/>
                            <a:gd name="T67" fmla="*/ 1646 h 1680"/>
                            <a:gd name="T68" fmla="*/ 3653 w 6005"/>
                            <a:gd name="T69" fmla="*/ 1258 h 1680"/>
                            <a:gd name="T70" fmla="*/ 3917 w 6005"/>
                            <a:gd name="T71" fmla="*/ 1167 h 1680"/>
                            <a:gd name="T72" fmla="*/ 4143 w 6005"/>
                            <a:gd name="T73" fmla="*/ 1159 h 1680"/>
                            <a:gd name="T74" fmla="*/ 4792 w 6005"/>
                            <a:gd name="T75" fmla="*/ 1599 h 1680"/>
                            <a:gd name="T76" fmla="*/ 4740 w 6005"/>
                            <a:gd name="T77" fmla="*/ 1368 h 1680"/>
                            <a:gd name="T78" fmla="*/ 4697 w 6005"/>
                            <a:gd name="T79" fmla="*/ 1160 h 1680"/>
                            <a:gd name="T80" fmla="*/ 4570 w 6005"/>
                            <a:gd name="T81" fmla="*/ 1527 h 1680"/>
                            <a:gd name="T82" fmla="*/ 5115 w 6005"/>
                            <a:gd name="T83" fmla="*/ 1248 h 1680"/>
                            <a:gd name="T84" fmla="*/ 5342 w 6005"/>
                            <a:gd name="T85" fmla="*/ 1668 h 1680"/>
                            <a:gd name="T86" fmla="*/ 5831 w 6005"/>
                            <a:gd name="T87" fmla="*/ 1662 h 1680"/>
                            <a:gd name="T88" fmla="*/ 5908 w 6005"/>
                            <a:gd name="T89" fmla="*/ 1248 h 1680"/>
                            <a:gd name="T90" fmla="*/ 5706 w 6005"/>
                            <a:gd name="T91" fmla="*/ 1571 h 1680"/>
                            <a:gd name="T92" fmla="*/ 345 w 6005"/>
                            <a:gd name="T93" fmla="*/ 1495 h 1680"/>
                            <a:gd name="T94" fmla="*/ 219 w 6005"/>
                            <a:gd name="T95" fmla="*/ 1237 h 1680"/>
                            <a:gd name="T96" fmla="*/ 68 w 6005"/>
                            <a:gd name="T97" fmla="*/ 1275 h 1680"/>
                            <a:gd name="T98" fmla="*/ 74 w 6005"/>
                            <a:gd name="T99" fmla="*/ 1664 h 1680"/>
                            <a:gd name="T100" fmla="*/ 722 w 6005"/>
                            <a:gd name="T101" fmla="*/ 1647 h 1680"/>
                            <a:gd name="T102" fmla="*/ 668 w 6005"/>
                            <a:gd name="T103" fmla="*/ 1495 h 1680"/>
                            <a:gd name="T104" fmla="*/ 724 w 6005"/>
                            <a:gd name="T105" fmla="*/ 1275 h 1680"/>
                            <a:gd name="T106" fmla="*/ 505 w 6005"/>
                            <a:gd name="T107" fmla="*/ 1465 h 1680"/>
                            <a:gd name="T108" fmla="*/ 1189 w 6005"/>
                            <a:gd name="T109" fmla="*/ 1648 h 1680"/>
                            <a:gd name="T110" fmla="*/ 1014 w 6005"/>
                            <a:gd name="T111" fmla="*/ 1331 h 1680"/>
                            <a:gd name="T112" fmla="*/ 962 w 6005"/>
                            <a:gd name="T113" fmla="*/ 1251 h 1680"/>
                            <a:gd name="T114" fmla="*/ 1200 w 6005"/>
                            <a:gd name="T115" fmla="*/ 1281 h 1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6005" h="1680">
                              <a:moveTo>
                                <a:pt x="71" y="591"/>
                              </a:moveTo>
                              <a:cubicBezTo>
                                <a:pt x="49" y="555"/>
                                <a:pt x="38" y="513"/>
                                <a:pt x="38" y="466"/>
                              </a:cubicBezTo>
                              <a:cubicBezTo>
                                <a:pt x="38" y="27"/>
                                <a:pt x="38" y="27"/>
                                <a:pt x="38" y="27"/>
                              </a:cubicBezTo>
                              <a:cubicBezTo>
                                <a:pt x="139" y="27"/>
                                <a:pt x="139" y="27"/>
                                <a:pt x="139" y="27"/>
                              </a:cubicBezTo>
                              <a:cubicBezTo>
                                <a:pt x="139" y="458"/>
                                <a:pt x="139" y="458"/>
                                <a:pt x="139" y="458"/>
                              </a:cubicBezTo>
                              <a:cubicBezTo>
                                <a:pt x="139" y="489"/>
                                <a:pt x="146" y="515"/>
                                <a:pt x="159" y="539"/>
                              </a:cubicBezTo>
                              <a:cubicBezTo>
                                <a:pt x="172" y="562"/>
                                <a:pt x="191" y="581"/>
                                <a:pt x="216" y="594"/>
                              </a:cubicBezTo>
                              <a:cubicBezTo>
                                <a:pt x="240" y="608"/>
                                <a:pt x="270" y="614"/>
                                <a:pt x="303" y="614"/>
                              </a:cubicBezTo>
                              <a:cubicBezTo>
                                <a:pt x="337" y="614"/>
                                <a:pt x="366" y="608"/>
                                <a:pt x="391" y="594"/>
                              </a:cubicBezTo>
                              <a:cubicBezTo>
                                <a:pt x="416" y="581"/>
                                <a:pt x="435" y="562"/>
                                <a:pt x="448" y="539"/>
                              </a:cubicBezTo>
                              <a:cubicBezTo>
                                <a:pt x="461" y="515"/>
                                <a:pt x="468" y="489"/>
                                <a:pt x="468" y="458"/>
                              </a:cubicBezTo>
                              <a:cubicBezTo>
                                <a:pt x="468" y="27"/>
                                <a:pt x="468" y="27"/>
                                <a:pt x="468" y="27"/>
                              </a:cubicBezTo>
                              <a:cubicBezTo>
                                <a:pt x="569" y="27"/>
                                <a:pt x="569" y="27"/>
                                <a:pt x="569" y="27"/>
                              </a:cubicBezTo>
                              <a:cubicBezTo>
                                <a:pt x="569" y="466"/>
                                <a:pt x="569" y="466"/>
                                <a:pt x="569" y="466"/>
                              </a:cubicBezTo>
                              <a:cubicBezTo>
                                <a:pt x="569" y="513"/>
                                <a:pt x="558" y="555"/>
                                <a:pt x="536" y="591"/>
                              </a:cubicBezTo>
                              <a:cubicBezTo>
                                <a:pt x="514" y="627"/>
                                <a:pt x="483" y="655"/>
                                <a:pt x="443" y="675"/>
                              </a:cubicBezTo>
                              <a:cubicBezTo>
                                <a:pt x="403" y="696"/>
                                <a:pt x="357" y="706"/>
                                <a:pt x="303" y="706"/>
                              </a:cubicBezTo>
                              <a:cubicBezTo>
                                <a:pt x="250" y="706"/>
                                <a:pt x="203" y="696"/>
                                <a:pt x="164" y="675"/>
                              </a:cubicBezTo>
                              <a:cubicBezTo>
                                <a:pt x="124" y="655"/>
                                <a:pt x="93" y="627"/>
                                <a:pt x="71" y="591"/>
                              </a:cubicBezTo>
                              <a:close/>
                              <a:moveTo>
                                <a:pt x="922" y="272"/>
                              </a:moveTo>
                              <a:cubicBezTo>
                                <a:pt x="955" y="272"/>
                                <a:pt x="981" y="282"/>
                                <a:pt x="1000" y="303"/>
                              </a:cubicBezTo>
                              <a:cubicBezTo>
                                <a:pt x="1019" y="323"/>
                                <a:pt x="1028" y="352"/>
                                <a:pt x="1028" y="388"/>
                              </a:cubicBezTo>
                              <a:cubicBezTo>
                                <a:pt x="1028" y="695"/>
                                <a:pt x="1028" y="695"/>
                                <a:pt x="1028" y="695"/>
                              </a:cubicBezTo>
                              <a:cubicBezTo>
                                <a:pt x="1126" y="695"/>
                                <a:pt x="1126" y="695"/>
                                <a:pt x="1126" y="695"/>
                              </a:cubicBezTo>
                              <a:cubicBezTo>
                                <a:pt x="1126" y="376"/>
                                <a:pt x="1126" y="376"/>
                                <a:pt x="1126" y="376"/>
                              </a:cubicBezTo>
                              <a:cubicBezTo>
                                <a:pt x="1126" y="335"/>
                                <a:pt x="1119" y="300"/>
                                <a:pt x="1105" y="272"/>
                              </a:cubicBezTo>
                              <a:cubicBezTo>
                                <a:pt x="1090" y="244"/>
                                <a:pt x="1071" y="223"/>
                                <a:pt x="1045" y="209"/>
                              </a:cubicBezTo>
                              <a:cubicBezTo>
                                <a:pt x="1019" y="195"/>
                                <a:pt x="989" y="188"/>
                                <a:pt x="955" y="188"/>
                              </a:cubicBezTo>
                              <a:cubicBezTo>
                                <a:pt x="918" y="188"/>
                                <a:pt x="886" y="196"/>
                                <a:pt x="862" y="212"/>
                              </a:cubicBezTo>
                              <a:cubicBezTo>
                                <a:pt x="837" y="228"/>
                                <a:pt x="819" y="249"/>
                                <a:pt x="807" y="276"/>
                              </a:cubicBezTo>
                              <a:cubicBezTo>
                                <a:pt x="801" y="276"/>
                                <a:pt x="801" y="276"/>
                                <a:pt x="801" y="276"/>
                              </a:cubicBezTo>
                              <a:cubicBezTo>
                                <a:pt x="801" y="194"/>
                                <a:pt x="801" y="194"/>
                                <a:pt x="801" y="194"/>
                              </a:cubicBezTo>
                              <a:cubicBezTo>
                                <a:pt x="708" y="194"/>
                                <a:pt x="708" y="194"/>
                                <a:pt x="708" y="194"/>
                              </a:cubicBezTo>
                              <a:cubicBezTo>
                                <a:pt x="708" y="695"/>
                                <a:pt x="708" y="695"/>
                                <a:pt x="708" y="695"/>
                              </a:cubicBezTo>
                              <a:cubicBezTo>
                                <a:pt x="805" y="695"/>
                                <a:pt x="805" y="695"/>
                                <a:pt x="805" y="695"/>
                              </a:cubicBezTo>
                              <a:cubicBezTo>
                                <a:pt x="805" y="398"/>
                                <a:pt x="805" y="398"/>
                                <a:pt x="805" y="398"/>
                              </a:cubicBezTo>
                              <a:cubicBezTo>
                                <a:pt x="805" y="371"/>
                                <a:pt x="810" y="348"/>
                                <a:pt x="820" y="330"/>
                              </a:cubicBezTo>
                              <a:cubicBezTo>
                                <a:pt x="830" y="311"/>
                                <a:pt x="844" y="297"/>
                                <a:pt x="862" y="287"/>
                              </a:cubicBezTo>
                              <a:cubicBezTo>
                                <a:pt x="879" y="277"/>
                                <a:pt x="899" y="272"/>
                                <a:pt x="922" y="272"/>
                              </a:cubicBezTo>
                              <a:close/>
                              <a:moveTo>
                                <a:pt x="1256" y="695"/>
                              </a:moveTo>
                              <a:cubicBezTo>
                                <a:pt x="1354" y="695"/>
                                <a:pt x="1354" y="695"/>
                                <a:pt x="1354" y="695"/>
                              </a:cubicBezTo>
                              <a:cubicBezTo>
                                <a:pt x="1354" y="194"/>
                                <a:pt x="1354" y="194"/>
                                <a:pt x="1354" y="194"/>
                              </a:cubicBezTo>
                              <a:cubicBezTo>
                                <a:pt x="1256" y="194"/>
                                <a:pt x="1256" y="194"/>
                                <a:pt x="1256" y="194"/>
                              </a:cubicBezTo>
                              <a:lnTo>
                                <a:pt x="1256" y="695"/>
                              </a:lnTo>
                              <a:close/>
                              <a:moveTo>
                                <a:pt x="1306" y="0"/>
                              </a:moveTo>
                              <a:cubicBezTo>
                                <a:pt x="1289" y="0"/>
                                <a:pt x="1274" y="6"/>
                                <a:pt x="1262" y="18"/>
                              </a:cubicBezTo>
                              <a:cubicBezTo>
                                <a:pt x="1250" y="29"/>
                                <a:pt x="1244" y="43"/>
                                <a:pt x="1244" y="59"/>
                              </a:cubicBezTo>
                              <a:cubicBezTo>
                                <a:pt x="1244" y="75"/>
                                <a:pt x="1250" y="88"/>
                                <a:pt x="1262" y="100"/>
                              </a:cubicBezTo>
                              <a:cubicBezTo>
                                <a:pt x="1274" y="111"/>
                                <a:pt x="1289" y="117"/>
                                <a:pt x="1306" y="117"/>
                              </a:cubicBezTo>
                              <a:cubicBezTo>
                                <a:pt x="1322" y="117"/>
                                <a:pt x="1337" y="111"/>
                                <a:pt x="1349" y="100"/>
                              </a:cubicBezTo>
                              <a:cubicBezTo>
                                <a:pt x="1361" y="88"/>
                                <a:pt x="1367" y="75"/>
                                <a:pt x="1367" y="59"/>
                              </a:cubicBezTo>
                              <a:cubicBezTo>
                                <a:pt x="1367" y="43"/>
                                <a:pt x="1361" y="29"/>
                                <a:pt x="1349" y="18"/>
                              </a:cubicBezTo>
                              <a:cubicBezTo>
                                <a:pt x="1337" y="6"/>
                                <a:pt x="1322" y="0"/>
                                <a:pt x="1306" y="0"/>
                              </a:cubicBezTo>
                              <a:close/>
                              <a:moveTo>
                                <a:pt x="1732" y="695"/>
                              </a:moveTo>
                              <a:cubicBezTo>
                                <a:pt x="1913" y="194"/>
                                <a:pt x="1913" y="194"/>
                                <a:pt x="1913" y="194"/>
                              </a:cubicBezTo>
                              <a:cubicBezTo>
                                <a:pt x="1809" y="194"/>
                                <a:pt x="1809" y="194"/>
                                <a:pt x="1809" y="194"/>
                              </a:cubicBezTo>
                              <a:cubicBezTo>
                                <a:pt x="1682" y="580"/>
                                <a:pt x="1682" y="580"/>
                                <a:pt x="1682" y="580"/>
                              </a:cubicBezTo>
                              <a:cubicBezTo>
                                <a:pt x="1677" y="580"/>
                                <a:pt x="1677" y="580"/>
                                <a:pt x="1677" y="580"/>
                              </a:cubicBezTo>
                              <a:cubicBezTo>
                                <a:pt x="1550" y="194"/>
                                <a:pt x="1550" y="194"/>
                                <a:pt x="1550" y="194"/>
                              </a:cubicBezTo>
                              <a:cubicBezTo>
                                <a:pt x="1445" y="194"/>
                                <a:pt x="1445" y="194"/>
                                <a:pt x="1445" y="194"/>
                              </a:cubicBezTo>
                              <a:cubicBezTo>
                                <a:pt x="1627" y="695"/>
                                <a:pt x="1627" y="695"/>
                                <a:pt x="1627" y="695"/>
                              </a:cubicBezTo>
                              <a:lnTo>
                                <a:pt x="1732" y="695"/>
                              </a:lnTo>
                              <a:close/>
                              <a:moveTo>
                                <a:pt x="2301" y="688"/>
                              </a:moveTo>
                              <a:cubicBezTo>
                                <a:pt x="2273" y="700"/>
                                <a:pt x="2240" y="705"/>
                                <a:pt x="2203" y="705"/>
                              </a:cubicBezTo>
                              <a:cubicBezTo>
                                <a:pt x="2154" y="705"/>
                                <a:pt x="2112" y="695"/>
                                <a:pt x="2076" y="673"/>
                              </a:cubicBezTo>
                              <a:cubicBezTo>
                                <a:pt x="2041" y="652"/>
                                <a:pt x="2013" y="622"/>
                                <a:pt x="1994" y="584"/>
                              </a:cubicBezTo>
                              <a:cubicBezTo>
                                <a:pt x="1975" y="545"/>
                                <a:pt x="1965" y="500"/>
                                <a:pt x="1965" y="448"/>
                              </a:cubicBezTo>
                              <a:cubicBezTo>
                                <a:pt x="1965" y="397"/>
                                <a:pt x="1975" y="351"/>
                                <a:pt x="1994" y="312"/>
                              </a:cubicBezTo>
                              <a:cubicBezTo>
                                <a:pt x="2013" y="273"/>
                                <a:pt x="2040" y="243"/>
                                <a:pt x="2075" y="221"/>
                              </a:cubicBezTo>
                              <a:cubicBezTo>
                                <a:pt x="2109" y="199"/>
                                <a:pt x="2150" y="188"/>
                                <a:pt x="2197" y="188"/>
                              </a:cubicBezTo>
                              <a:cubicBezTo>
                                <a:pt x="2225" y="188"/>
                                <a:pt x="2252" y="192"/>
                                <a:pt x="2279" y="202"/>
                              </a:cubicBezTo>
                              <a:cubicBezTo>
                                <a:pt x="2305" y="211"/>
                                <a:pt x="2329" y="226"/>
                                <a:pt x="2350" y="246"/>
                              </a:cubicBezTo>
                              <a:cubicBezTo>
                                <a:pt x="2371" y="266"/>
                                <a:pt x="2388" y="292"/>
                                <a:pt x="2400" y="323"/>
                              </a:cubicBezTo>
                              <a:cubicBezTo>
                                <a:pt x="2412" y="355"/>
                                <a:pt x="2418" y="394"/>
                                <a:pt x="2418" y="439"/>
                              </a:cubicBezTo>
                              <a:cubicBezTo>
                                <a:pt x="2418" y="474"/>
                                <a:pt x="2418" y="474"/>
                                <a:pt x="2418" y="474"/>
                              </a:cubicBezTo>
                              <a:cubicBezTo>
                                <a:pt x="2063" y="474"/>
                                <a:pt x="2063" y="474"/>
                                <a:pt x="2063" y="474"/>
                              </a:cubicBezTo>
                              <a:cubicBezTo>
                                <a:pt x="2063" y="504"/>
                                <a:pt x="2069" y="531"/>
                                <a:pt x="2080" y="553"/>
                              </a:cubicBezTo>
                              <a:cubicBezTo>
                                <a:pt x="2092" y="576"/>
                                <a:pt x="2108" y="594"/>
                                <a:pt x="2130" y="606"/>
                              </a:cubicBezTo>
                              <a:cubicBezTo>
                                <a:pt x="2151" y="619"/>
                                <a:pt x="2176" y="625"/>
                                <a:pt x="2204" y="625"/>
                              </a:cubicBezTo>
                              <a:cubicBezTo>
                                <a:pt x="2223" y="625"/>
                                <a:pt x="2240" y="622"/>
                                <a:pt x="2255" y="617"/>
                              </a:cubicBezTo>
                              <a:cubicBezTo>
                                <a:pt x="2270" y="611"/>
                                <a:pt x="2283" y="603"/>
                                <a:pt x="2294" y="593"/>
                              </a:cubicBezTo>
                              <a:cubicBezTo>
                                <a:pt x="2306" y="582"/>
                                <a:pt x="2314" y="569"/>
                                <a:pt x="2320" y="553"/>
                              </a:cubicBezTo>
                              <a:cubicBezTo>
                                <a:pt x="2412" y="570"/>
                                <a:pt x="2412" y="570"/>
                                <a:pt x="2412" y="570"/>
                              </a:cubicBezTo>
                              <a:cubicBezTo>
                                <a:pt x="2405" y="597"/>
                                <a:pt x="2392" y="621"/>
                                <a:pt x="2373" y="641"/>
                              </a:cubicBezTo>
                              <a:cubicBezTo>
                                <a:pt x="2354" y="661"/>
                                <a:pt x="2330" y="677"/>
                                <a:pt x="2301" y="688"/>
                              </a:cubicBezTo>
                              <a:close/>
                              <a:moveTo>
                                <a:pt x="2063" y="401"/>
                              </a:moveTo>
                              <a:cubicBezTo>
                                <a:pt x="2323" y="401"/>
                                <a:pt x="2323" y="401"/>
                                <a:pt x="2323" y="401"/>
                              </a:cubicBezTo>
                              <a:cubicBezTo>
                                <a:pt x="2323" y="375"/>
                                <a:pt x="2318" y="353"/>
                                <a:pt x="2307" y="333"/>
                              </a:cubicBezTo>
                              <a:cubicBezTo>
                                <a:pt x="2297" y="313"/>
                                <a:pt x="2282" y="297"/>
                                <a:pt x="2263" y="285"/>
                              </a:cubicBezTo>
                              <a:cubicBezTo>
                                <a:pt x="2244" y="274"/>
                                <a:pt x="2222" y="268"/>
                                <a:pt x="2197" y="268"/>
                              </a:cubicBezTo>
                              <a:cubicBezTo>
                                <a:pt x="2170" y="268"/>
                                <a:pt x="2146" y="275"/>
                                <a:pt x="2126" y="288"/>
                              </a:cubicBezTo>
                              <a:cubicBezTo>
                                <a:pt x="2105" y="302"/>
                                <a:pt x="2090" y="319"/>
                                <a:pt x="2079" y="340"/>
                              </a:cubicBezTo>
                              <a:cubicBezTo>
                                <a:pt x="2069" y="359"/>
                                <a:pt x="2064" y="379"/>
                                <a:pt x="2063" y="401"/>
                              </a:cubicBezTo>
                              <a:close/>
                              <a:moveTo>
                                <a:pt x="2795" y="189"/>
                              </a:moveTo>
                              <a:cubicBezTo>
                                <a:pt x="2790" y="188"/>
                                <a:pt x="2784" y="188"/>
                                <a:pt x="2775" y="187"/>
                              </a:cubicBezTo>
                              <a:cubicBezTo>
                                <a:pt x="2767" y="187"/>
                                <a:pt x="2760" y="187"/>
                                <a:pt x="2754" y="187"/>
                              </a:cubicBezTo>
                              <a:cubicBezTo>
                                <a:pt x="2724" y="187"/>
                                <a:pt x="2698" y="194"/>
                                <a:pt x="2675" y="210"/>
                              </a:cubicBezTo>
                              <a:cubicBezTo>
                                <a:pt x="2652" y="226"/>
                                <a:pt x="2636" y="247"/>
                                <a:pt x="2626" y="274"/>
                              </a:cubicBezTo>
                              <a:cubicBezTo>
                                <a:pt x="2621" y="274"/>
                                <a:pt x="2621" y="274"/>
                                <a:pt x="2621" y="274"/>
                              </a:cubicBezTo>
                              <a:cubicBezTo>
                                <a:pt x="2621" y="194"/>
                                <a:pt x="2621" y="194"/>
                                <a:pt x="2621" y="194"/>
                              </a:cubicBezTo>
                              <a:cubicBezTo>
                                <a:pt x="2527" y="194"/>
                                <a:pt x="2527" y="194"/>
                                <a:pt x="2527" y="194"/>
                              </a:cubicBezTo>
                              <a:cubicBezTo>
                                <a:pt x="2527" y="695"/>
                                <a:pt x="2527" y="695"/>
                                <a:pt x="2527" y="695"/>
                              </a:cubicBezTo>
                              <a:cubicBezTo>
                                <a:pt x="2624" y="695"/>
                                <a:pt x="2624" y="695"/>
                                <a:pt x="2624" y="695"/>
                              </a:cubicBezTo>
                              <a:cubicBezTo>
                                <a:pt x="2624" y="389"/>
                                <a:pt x="2624" y="389"/>
                                <a:pt x="2624" y="389"/>
                              </a:cubicBezTo>
                              <a:cubicBezTo>
                                <a:pt x="2624" y="367"/>
                                <a:pt x="2630" y="348"/>
                                <a:pt x="2640" y="331"/>
                              </a:cubicBezTo>
                              <a:cubicBezTo>
                                <a:pt x="2651" y="314"/>
                                <a:pt x="2665" y="301"/>
                                <a:pt x="2683" y="291"/>
                              </a:cubicBezTo>
                              <a:cubicBezTo>
                                <a:pt x="2701" y="281"/>
                                <a:pt x="2721" y="276"/>
                                <a:pt x="2744" y="276"/>
                              </a:cubicBezTo>
                              <a:cubicBezTo>
                                <a:pt x="2754" y="276"/>
                                <a:pt x="2764" y="277"/>
                                <a:pt x="2774" y="278"/>
                              </a:cubicBezTo>
                              <a:cubicBezTo>
                                <a:pt x="2784" y="280"/>
                                <a:pt x="2791" y="281"/>
                                <a:pt x="2795" y="282"/>
                              </a:cubicBezTo>
                              <a:lnTo>
                                <a:pt x="2795" y="189"/>
                              </a:lnTo>
                              <a:close/>
                              <a:moveTo>
                                <a:pt x="3128" y="415"/>
                              </a:moveTo>
                              <a:cubicBezTo>
                                <a:pt x="3048" y="396"/>
                                <a:pt x="3048" y="396"/>
                                <a:pt x="3048" y="396"/>
                              </a:cubicBezTo>
                              <a:cubicBezTo>
                                <a:pt x="3021" y="390"/>
                                <a:pt x="3001" y="381"/>
                                <a:pt x="2988" y="371"/>
                              </a:cubicBezTo>
                              <a:cubicBezTo>
                                <a:pt x="2976" y="361"/>
                                <a:pt x="2970" y="348"/>
                                <a:pt x="2970" y="331"/>
                              </a:cubicBezTo>
                              <a:cubicBezTo>
                                <a:pt x="2970" y="311"/>
                                <a:pt x="2979" y="296"/>
                                <a:pt x="2998" y="283"/>
                              </a:cubicBezTo>
                              <a:cubicBezTo>
                                <a:pt x="3016" y="271"/>
                                <a:pt x="3039" y="265"/>
                                <a:pt x="3067" y="265"/>
                              </a:cubicBezTo>
                              <a:cubicBezTo>
                                <a:pt x="3087" y="265"/>
                                <a:pt x="3104" y="268"/>
                                <a:pt x="3117" y="275"/>
                              </a:cubicBezTo>
                              <a:cubicBezTo>
                                <a:pt x="3131" y="281"/>
                                <a:pt x="3141" y="290"/>
                                <a:pt x="3149" y="300"/>
                              </a:cubicBezTo>
                              <a:cubicBezTo>
                                <a:pt x="3157" y="310"/>
                                <a:pt x="3163" y="321"/>
                                <a:pt x="3167" y="332"/>
                              </a:cubicBezTo>
                              <a:cubicBezTo>
                                <a:pt x="3255" y="316"/>
                                <a:pt x="3255" y="316"/>
                                <a:pt x="3255" y="316"/>
                              </a:cubicBezTo>
                              <a:cubicBezTo>
                                <a:pt x="3245" y="277"/>
                                <a:pt x="3225" y="246"/>
                                <a:pt x="3194" y="223"/>
                              </a:cubicBezTo>
                              <a:cubicBezTo>
                                <a:pt x="3162" y="199"/>
                                <a:pt x="3120" y="188"/>
                                <a:pt x="3066" y="188"/>
                              </a:cubicBezTo>
                              <a:cubicBezTo>
                                <a:pt x="3028" y="188"/>
                                <a:pt x="2995" y="194"/>
                                <a:pt x="2966" y="206"/>
                              </a:cubicBezTo>
                              <a:cubicBezTo>
                                <a:pt x="2936" y="219"/>
                                <a:pt x="2914" y="236"/>
                                <a:pt x="2897" y="258"/>
                              </a:cubicBezTo>
                              <a:cubicBezTo>
                                <a:pt x="2881" y="281"/>
                                <a:pt x="2872" y="306"/>
                                <a:pt x="2872" y="336"/>
                              </a:cubicBezTo>
                              <a:cubicBezTo>
                                <a:pt x="2872" y="372"/>
                                <a:pt x="2883" y="401"/>
                                <a:pt x="2906" y="424"/>
                              </a:cubicBezTo>
                              <a:cubicBezTo>
                                <a:pt x="2928" y="448"/>
                                <a:pt x="2963" y="465"/>
                                <a:pt x="3009" y="475"/>
                              </a:cubicBezTo>
                              <a:cubicBezTo>
                                <a:pt x="3094" y="494"/>
                                <a:pt x="3094" y="494"/>
                                <a:pt x="3094" y="494"/>
                              </a:cubicBezTo>
                              <a:cubicBezTo>
                                <a:pt x="3118" y="499"/>
                                <a:pt x="3136" y="507"/>
                                <a:pt x="3147" y="518"/>
                              </a:cubicBezTo>
                              <a:cubicBezTo>
                                <a:pt x="3159" y="529"/>
                                <a:pt x="3165" y="542"/>
                                <a:pt x="3165" y="557"/>
                              </a:cubicBezTo>
                              <a:cubicBezTo>
                                <a:pt x="3165" y="577"/>
                                <a:pt x="3155" y="593"/>
                                <a:pt x="3136" y="607"/>
                              </a:cubicBezTo>
                              <a:cubicBezTo>
                                <a:pt x="3117" y="620"/>
                                <a:pt x="3092" y="627"/>
                                <a:pt x="3060" y="627"/>
                              </a:cubicBezTo>
                              <a:cubicBezTo>
                                <a:pt x="3030" y="627"/>
                                <a:pt x="3006" y="620"/>
                                <a:pt x="2988" y="608"/>
                              </a:cubicBezTo>
                              <a:cubicBezTo>
                                <a:pt x="2970" y="595"/>
                                <a:pt x="2958" y="577"/>
                                <a:pt x="2952" y="552"/>
                              </a:cubicBezTo>
                              <a:cubicBezTo>
                                <a:pt x="2858" y="567"/>
                                <a:pt x="2858" y="567"/>
                                <a:pt x="2858" y="567"/>
                              </a:cubicBezTo>
                              <a:cubicBezTo>
                                <a:pt x="2866" y="611"/>
                                <a:pt x="2887" y="645"/>
                                <a:pt x="2923" y="669"/>
                              </a:cubicBezTo>
                              <a:cubicBezTo>
                                <a:pt x="2958" y="693"/>
                                <a:pt x="3004" y="705"/>
                                <a:pt x="3060" y="705"/>
                              </a:cubicBezTo>
                              <a:cubicBezTo>
                                <a:pt x="3101" y="705"/>
                                <a:pt x="3136" y="699"/>
                                <a:pt x="3167" y="685"/>
                              </a:cubicBezTo>
                              <a:cubicBezTo>
                                <a:pt x="3198" y="672"/>
                                <a:pt x="3222" y="654"/>
                                <a:pt x="3239" y="630"/>
                              </a:cubicBezTo>
                              <a:cubicBezTo>
                                <a:pt x="3256" y="607"/>
                                <a:pt x="3265" y="580"/>
                                <a:pt x="3265" y="550"/>
                              </a:cubicBezTo>
                              <a:cubicBezTo>
                                <a:pt x="3265" y="515"/>
                                <a:pt x="3254" y="486"/>
                                <a:pt x="3231" y="464"/>
                              </a:cubicBezTo>
                              <a:cubicBezTo>
                                <a:pt x="3208" y="442"/>
                                <a:pt x="3174" y="425"/>
                                <a:pt x="3128" y="415"/>
                              </a:cubicBezTo>
                              <a:close/>
                              <a:moveTo>
                                <a:pt x="3372" y="695"/>
                              </a:moveTo>
                              <a:cubicBezTo>
                                <a:pt x="3470" y="695"/>
                                <a:pt x="3470" y="695"/>
                                <a:pt x="3470" y="695"/>
                              </a:cubicBezTo>
                              <a:cubicBezTo>
                                <a:pt x="3470" y="194"/>
                                <a:pt x="3470" y="194"/>
                                <a:pt x="3470" y="194"/>
                              </a:cubicBezTo>
                              <a:cubicBezTo>
                                <a:pt x="3372" y="194"/>
                                <a:pt x="3372" y="194"/>
                                <a:pt x="3372" y="194"/>
                              </a:cubicBezTo>
                              <a:lnTo>
                                <a:pt x="3372" y="695"/>
                              </a:lnTo>
                              <a:close/>
                              <a:moveTo>
                                <a:pt x="3421" y="117"/>
                              </a:moveTo>
                              <a:cubicBezTo>
                                <a:pt x="3438" y="117"/>
                                <a:pt x="3453" y="111"/>
                                <a:pt x="3465" y="100"/>
                              </a:cubicBezTo>
                              <a:cubicBezTo>
                                <a:pt x="3477" y="88"/>
                                <a:pt x="3483" y="75"/>
                                <a:pt x="3483" y="59"/>
                              </a:cubicBezTo>
                              <a:cubicBezTo>
                                <a:pt x="3483" y="43"/>
                                <a:pt x="3477" y="29"/>
                                <a:pt x="3465" y="18"/>
                              </a:cubicBezTo>
                              <a:cubicBezTo>
                                <a:pt x="3453" y="6"/>
                                <a:pt x="3438" y="0"/>
                                <a:pt x="3421" y="0"/>
                              </a:cubicBezTo>
                              <a:cubicBezTo>
                                <a:pt x="3404" y="0"/>
                                <a:pt x="3390" y="6"/>
                                <a:pt x="3378" y="18"/>
                              </a:cubicBezTo>
                              <a:cubicBezTo>
                                <a:pt x="3366" y="29"/>
                                <a:pt x="3360" y="43"/>
                                <a:pt x="3360" y="59"/>
                              </a:cubicBezTo>
                              <a:cubicBezTo>
                                <a:pt x="3360" y="75"/>
                                <a:pt x="3366" y="88"/>
                                <a:pt x="3378" y="100"/>
                              </a:cubicBezTo>
                              <a:cubicBezTo>
                                <a:pt x="3390" y="111"/>
                                <a:pt x="3404" y="117"/>
                                <a:pt x="3421" y="117"/>
                              </a:cubicBezTo>
                              <a:close/>
                              <a:moveTo>
                                <a:pt x="4350" y="324"/>
                              </a:moveTo>
                              <a:cubicBezTo>
                                <a:pt x="4362" y="355"/>
                                <a:pt x="4368" y="394"/>
                                <a:pt x="4368" y="439"/>
                              </a:cubicBezTo>
                              <a:cubicBezTo>
                                <a:pt x="4368" y="474"/>
                                <a:pt x="4368" y="474"/>
                                <a:pt x="4368" y="474"/>
                              </a:cubicBezTo>
                              <a:cubicBezTo>
                                <a:pt x="4012" y="474"/>
                                <a:pt x="4012" y="474"/>
                                <a:pt x="4012" y="474"/>
                              </a:cubicBezTo>
                              <a:cubicBezTo>
                                <a:pt x="4013" y="504"/>
                                <a:pt x="4018" y="531"/>
                                <a:pt x="4029" y="553"/>
                              </a:cubicBezTo>
                              <a:cubicBezTo>
                                <a:pt x="4041" y="576"/>
                                <a:pt x="4058" y="594"/>
                                <a:pt x="4079" y="606"/>
                              </a:cubicBezTo>
                              <a:cubicBezTo>
                                <a:pt x="4100" y="619"/>
                                <a:pt x="4125" y="625"/>
                                <a:pt x="4154" y="625"/>
                              </a:cubicBezTo>
                              <a:cubicBezTo>
                                <a:pt x="4172" y="625"/>
                                <a:pt x="4189" y="622"/>
                                <a:pt x="4204" y="617"/>
                              </a:cubicBezTo>
                              <a:cubicBezTo>
                                <a:pt x="4220" y="611"/>
                                <a:pt x="4233" y="603"/>
                                <a:pt x="4244" y="593"/>
                              </a:cubicBezTo>
                              <a:cubicBezTo>
                                <a:pt x="4255" y="582"/>
                                <a:pt x="4263" y="569"/>
                                <a:pt x="4269" y="553"/>
                              </a:cubicBezTo>
                              <a:cubicBezTo>
                                <a:pt x="4362" y="570"/>
                                <a:pt x="4362" y="570"/>
                                <a:pt x="4362" y="570"/>
                              </a:cubicBezTo>
                              <a:cubicBezTo>
                                <a:pt x="4354" y="597"/>
                                <a:pt x="4341" y="621"/>
                                <a:pt x="4322" y="641"/>
                              </a:cubicBezTo>
                              <a:cubicBezTo>
                                <a:pt x="4303" y="661"/>
                                <a:pt x="4279" y="677"/>
                                <a:pt x="4251" y="688"/>
                              </a:cubicBezTo>
                              <a:cubicBezTo>
                                <a:pt x="4222" y="700"/>
                                <a:pt x="4189" y="705"/>
                                <a:pt x="4153" y="705"/>
                              </a:cubicBezTo>
                              <a:cubicBezTo>
                                <a:pt x="4103" y="705"/>
                                <a:pt x="4061" y="695"/>
                                <a:pt x="4025" y="673"/>
                              </a:cubicBezTo>
                              <a:cubicBezTo>
                                <a:pt x="3990" y="652"/>
                                <a:pt x="3963" y="622"/>
                                <a:pt x="3943" y="584"/>
                              </a:cubicBezTo>
                              <a:cubicBezTo>
                                <a:pt x="3924" y="545"/>
                                <a:pt x="3914" y="500"/>
                                <a:pt x="3914" y="448"/>
                              </a:cubicBezTo>
                              <a:cubicBezTo>
                                <a:pt x="3914" y="397"/>
                                <a:pt x="3924" y="351"/>
                                <a:pt x="3943" y="312"/>
                              </a:cubicBezTo>
                              <a:cubicBezTo>
                                <a:pt x="3963" y="273"/>
                                <a:pt x="3989" y="243"/>
                                <a:pt x="4024" y="221"/>
                              </a:cubicBezTo>
                              <a:cubicBezTo>
                                <a:pt x="4059" y="199"/>
                                <a:pt x="4099" y="188"/>
                                <a:pt x="4146" y="188"/>
                              </a:cubicBezTo>
                              <a:cubicBezTo>
                                <a:pt x="4174" y="188"/>
                                <a:pt x="4202" y="192"/>
                                <a:pt x="4228" y="202"/>
                              </a:cubicBezTo>
                              <a:cubicBezTo>
                                <a:pt x="4255" y="211"/>
                                <a:pt x="4279" y="226"/>
                                <a:pt x="4300" y="246"/>
                              </a:cubicBezTo>
                              <a:cubicBezTo>
                                <a:pt x="4321" y="266"/>
                                <a:pt x="4337" y="292"/>
                                <a:pt x="4350" y="324"/>
                              </a:cubicBezTo>
                              <a:close/>
                              <a:moveTo>
                                <a:pt x="4272" y="401"/>
                              </a:moveTo>
                              <a:cubicBezTo>
                                <a:pt x="4272" y="375"/>
                                <a:pt x="4267" y="353"/>
                                <a:pt x="4257" y="333"/>
                              </a:cubicBezTo>
                              <a:cubicBezTo>
                                <a:pt x="4246" y="313"/>
                                <a:pt x="4231" y="297"/>
                                <a:pt x="4213" y="285"/>
                              </a:cubicBezTo>
                              <a:cubicBezTo>
                                <a:pt x="4194" y="274"/>
                                <a:pt x="4172" y="268"/>
                                <a:pt x="4147" y="268"/>
                              </a:cubicBezTo>
                              <a:cubicBezTo>
                                <a:pt x="4119" y="268"/>
                                <a:pt x="4095" y="275"/>
                                <a:pt x="4075" y="288"/>
                              </a:cubicBezTo>
                              <a:cubicBezTo>
                                <a:pt x="4055" y="302"/>
                                <a:pt x="4039" y="319"/>
                                <a:pt x="4028" y="340"/>
                              </a:cubicBezTo>
                              <a:cubicBezTo>
                                <a:pt x="4018" y="359"/>
                                <a:pt x="4013" y="379"/>
                                <a:pt x="4012" y="401"/>
                              </a:cubicBezTo>
                              <a:lnTo>
                                <a:pt x="4272" y="401"/>
                              </a:lnTo>
                              <a:close/>
                              <a:moveTo>
                                <a:pt x="4476" y="695"/>
                              </a:moveTo>
                              <a:cubicBezTo>
                                <a:pt x="4574" y="695"/>
                                <a:pt x="4574" y="695"/>
                                <a:pt x="4574" y="695"/>
                              </a:cubicBezTo>
                              <a:cubicBezTo>
                                <a:pt x="4574" y="194"/>
                                <a:pt x="4574" y="194"/>
                                <a:pt x="4574" y="194"/>
                              </a:cubicBezTo>
                              <a:cubicBezTo>
                                <a:pt x="4476" y="194"/>
                                <a:pt x="4476" y="194"/>
                                <a:pt x="4476" y="194"/>
                              </a:cubicBezTo>
                              <a:lnTo>
                                <a:pt x="4476" y="695"/>
                              </a:lnTo>
                              <a:close/>
                              <a:moveTo>
                                <a:pt x="4526" y="117"/>
                              </a:moveTo>
                              <a:cubicBezTo>
                                <a:pt x="4543" y="117"/>
                                <a:pt x="4557" y="111"/>
                                <a:pt x="4569" y="100"/>
                              </a:cubicBezTo>
                              <a:cubicBezTo>
                                <a:pt x="4581" y="88"/>
                                <a:pt x="4587" y="75"/>
                                <a:pt x="4587" y="59"/>
                              </a:cubicBezTo>
                              <a:cubicBezTo>
                                <a:pt x="4587" y="43"/>
                                <a:pt x="4581" y="29"/>
                                <a:pt x="4569" y="18"/>
                              </a:cubicBezTo>
                              <a:cubicBezTo>
                                <a:pt x="4557" y="6"/>
                                <a:pt x="4543" y="0"/>
                                <a:pt x="4526" y="0"/>
                              </a:cubicBezTo>
                              <a:cubicBezTo>
                                <a:pt x="4509" y="0"/>
                                <a:pt x="4494" y="6"/>
                                <a:pt x="4482" y="18"/>
                              </a:cubicBezTo>
                              <a:cubicBezTo>
                                <a:pt x="4470" y="29"/>
                                <a:pt x="4464" y="43"/>
                                <a:pt x="4464" y="59"/>
                              </a:cubicBezTo>
                              <a:cubicBezTo>
                                <a:pt x="4464" y="75"/>
                                <a:pt x="4470" y="88"/>
                                <a:pt x="4482" y="100"/>
                              </a:cubicBezTo>
                              <a:cubicBezTo>
                                <a:pt x="4494" y="111"/>
                                <a:pt x="4509" y="117"/>
                                <a:pt x="4526" y="117"/>
                              </a:cubicBezTo>
                              <a:close/>
                              <a:moveTo>
                                <a:pt x="4841" y="74"/>
                              </a:moveTo>
                              <a:cubicBezTo>
                                <a:pt x="4743" y="74"/>
                                <a:pt x="4743" y="74"/>
                                <a:pt x="4743" y="74"/>
                              </a:cubicBezTo>
                              <a:cubicBezTo>
                                <a:pt x="4743" y="194"/>
                                <a:pt x="4743" y="194"/>
                                <a:pt x="4743" y="194"/>
                              </a:cubicBezTo>
                              <a:cubicBezTo>
                                <a:pt x="4670" y="194"/>
                                <a:pt x="4670" y="194"/>
                                <a:pt x="4670" y="194"/>
                              </a:cubicBezTo>
                              <a:cubicBezTo>
                                <a:pt x="4670" y="272"/>
                                <a:pt x="4670" y="272"/>
                                <a:pt x="4670" y="272"/>
                              </a:cubicBezTo>
                              <a:cubicBezTo>
                                <a:pt x="4743" y="272"/>
                                <a:pt x="4743" y="272"/>
                                <a:pt x="4743" y="272"/>
                              </a:cubicBezTo>
                              <a:cubicBezTo>
                                <a:pt x="4743" y="695"/>
                                <a:pt x="4743" y="695"/>
                                <a:pt x="4743" y="695"/>
                              </a:cubicBezTo>
                              <a:cubicBezTo>
                                <a:pt x="4944" y="695"/>
                                <a:pt x="4944" y="695"/>
                                <a:pt x="4944" y="695"/>
                              </a:cubicBezTo>
                              <a:cubicBezTo>
                                <a:pt x="4944" y="617"/>
                                <a:pt x="4944" y="617"/>
                                <a:pt x="4944" y="617"/>
                              </a:cubicBezTo>
                              <a:cubicBezTo>
                                <a:pt x="4841" y="617"/>
                                <a:pt x="4841" y="617"/>
                                <a:pt x="4841" y="617"/>
                              </a:cubicBezTo>
                              <a:cubicBezTo>
                                <a:pt x="4841" y="272"/>
                                <a:pt x="4841" y="272"/>
                                <a:pt x="4841" y="272"/>
                              </a:cubicBezTo>
                              <a:cubicBezTo>
                                <a:pt x="4944" y="272"/>
                                <a:pt x="4944" y="272"/>
                                <a:pt x="4944" y="272"/>
                              </a:cubicBezTo>
                              <a:cubicBezTo>
                                <a:pt x="4944" y="194"/>
                                <a:pt x="4944" y="194"/>
                                <a:pt x="4944" y="194"/>
                              </a:cubicBezTo>
                              <a:cubicBezTo>
                                <a:pt x="4841" y="194"/>
                                <a:pt x="4841" y="194"/>
                                <a:pt x="4841" y="194"/>
                              </a:cubicBezTo>
                              <a:lnTo>
                                <a:pt x="4841" y="74"/>
                              </a:lnTo>
                              <a:close/>
                              <a:moveTo>
                                <a:pt x="5454" y="324"/>
                              </a:moveTo>
                              <a:cubicBezTo>
                                <a:pt x="5466" y="355"/>
                                <a:pt x="5472" y="394"/>
                                <a:pt x="5472" y="439"/>
                              </a:cubicBezTo>
                              <a:cubicBezTo>
                                <a:pt x="5472" y="474"/>
                                <a:pt x="5472" y="474"/>
                                <a:pt x="5472" y="474"/>
                              </a:cubicBezTo>
                              <a:cubicBezTo>
                                <a:pt x="5116" y="474"/>
                                <a:pt x="5116" y="474"/>
                                <a:pt x="5116" y="474"/>
                              </a:cubicBezTo>
                              <a:cubicBezTo>
                                <a:pt x="5117" y="504"/>
                                <a:pt x="5123" y="531"/>
                                <a:pt x="5134" y="553"/>
                              </a:cubicBezTo>
                              <a:cubicBezTo>
                                <a:pt x="5146" y="576"/>
                                <a:pt x="5162" y="594"/>
                                <a:pt x="5183" y="606"/>
                              </a:cubicBezTo>
                              <a:cubicBezTo>
                                <a:pt x="5205" y="619"/>
                                <a:pt x="5230" y="625"/>
                                <a:pt x="5258" y="625"/>
                              </a:cubicBezTo>
                              <a:cubicBezTo>
                                <a:pt x="5277" y="625"/>
                                <a:pt x="5293" y="622"/>
                                <a:pt x="5309" y="617"/>
                              </a:cubicBezTo>
                              <a:cubicBezTo>
                                <a:pt x="5324" y="611"/>
                                <a:pt x="5337" y="603"/>
                                <a:pt x="5348" y="593"/>
                              </a:cubicBezTo>
                              <a:cubicBezTo>
                                <a:pt x="5359" y="582"/>
                                <a:pt x="5368" y="569"/>
                                <a:pt x="5374" y="553"/>
                              </a:cubicBezTo>
                              <a:cubicBezTo>
                                <a:pt x="5466" y="570"/>
                                <a:pt x="5466" y="570"/>
                                <a:pt x="5466" y="570"/>
                              </a:cubicBezTo>
                              <a:cubicBezTo>
                                <a:pt x="5458" y="597"/>
                                <a:pt x="5445" y="621"/>
                                <a:pt x="5426" y="641"/>
                              </a:cubicBezTo>
                              <a:cubicBezTo>
                                <a:pt x="5407" y="661"/>
                                <a:pt x="5383" y="677"/>
                                <a:pt x="5355" y="688"/>
                              </a:cubicBezTo>
                              <a:cubicBezTo>
                                <a:pt x="5326" y="700"/>
                                <a:pt x="5294" y="705"/>
                                <a:pt x="5257" y="705"/>
                              </a:cubicBezTo>
                              <a:cubicBezTo>
                                <a:pt x="5208" y="705"/>
                                <a:pt x="5165" y="695"/>
                                <a:pt x="5130" y="673"/>
                              </a:cubicBezTo>
                              <a:cubicBezTo>
                                <a:pt x="5094" y="652"/>
                                <a:pt x="5067" y="622"/>
                                <a:pt x="5048" y="584"/>
                              </a:cubicBezTo>
                              <a:cubicBezTo>
                                <a:pt x="5028" y="545"/>
                                <a:pt x="5019" y="500"/>
                                <a:pt x="5019" y="448"/>
                              </a:cubicBezTo>
                              <a:cubicBezTo>
                                <a:pt x="5019" y="397"/>
                                <a:pt x="5028" y="351"/>
                                <a:pt x="5048" y="312"/>
                              </a:cubicBezTo>
                              <a:cubicBezTo>
                                <a:pt x="5067" y="273"/>
                                <a:pt x="5094" y="243"/>
                                <a:pt x="5128" y="221"/>
                              </a:cubicBezTo>
                              <a:cubicBezTo>
                                <a:pt x="5163" y="199"/>
                                <a:pt x="5204" y="188"/>
                                <a:pt x="5250" y="188"/>
                              </a:cubicBezTo>
                              <a:cubicBezTo>
                                <a:pt x="5279" y="188"/>
                                <a:pt x="5306" y="192"/>
                                <a:pt x="5332" y="202"/>
                              </a:cubicBezTo>
                              <a:cubicBezTo>
                                <a:pt x="5359" y="211"/>
                                <a:pt x="5383" y="226"/>
                                <a:pt x="5404" y="246"/>
                              </a:cubicBezTo>
                              <a:cubicBezTo>
                                <a:pt x="5425" y="266"/>
                                <a:pt x="5442" y="292"/>
                                <a:pt x="5454" y="324"/>
                              </a:cubicBezTo>
                              <a:close/>
                              <a:moveTo>
                                <a:pt x="5377" y="401"/>
                              </a:moveTo>
                              <a:cubicBezTo>
                                <a:pt x="5377" y="375"/>
                                <a:pt x="5371" y="353"/>
                                <a:pt x="5361" y="333"/>
                              </a:cubicBezTo>
                              <a:cubicBezTo>
                                <a:pt x="5350" y="313"/>
                                <a:pt x="5336" y="297"/>
                                <a:pt x="5317" y="285"/>
                              </a:cubicBezTo>
                              <a:cubicBezTo>
                                <a:pt x="5298" y="274"/>
                                <a:pt x="5276" y="268"/>
                                <a:pt x="5251" y="268"/>
                              </a:cubicBezTo>
                              <a:cubicBezTo>
                                <a:pt x="5224" y="268"/>
                                <a:pt x="5200" y="275"/>
                                <a:pt x="5179" y="288"/>
                              </a:cubicBezTo>
                              <a:cubicBezTo>
                                <a:pt x="5159" y="302"/>
                                <a:pt x="5143" y="319"/>
                                <a:pt x="5132" y="340"/>
                              </a:cubicBezTo>
                              <a:cubicBezTo>
                                <a:pt x="5123" y="359"/>
                                <a:pt x="5118" y="379"/>
                                <a:pt x="5116" y="401"/>
                              </a:cubicBezTo>
                              <a:lnTo>
                                <a:pt x="5377" y="401"/>
                              </a:lnTo>
                              <a:close/>
                              <a:moveTo>
                                <a:pt x="5678" y="398"/>
                              </a:moveTo>
                              <a:cubicBezTo>
                                <a:pt x="5678" y="371"/>
                                <a:pt x="5683" y="348"/>
                                <a:pt x="5693" y="330"/>
                              </a:cubicBezTo>
                              <a:cubicBezTo>
                                <a:pt x="5704" y="311"/>
                                <a:pt x="5717" y="297"/>
                                <a:pt x="5735" y="287"/>
                              </a:cubicBezTo>
                              <a:cubicBezTo>
                                <a:pt x="5752" y="277"/>
                                <a:pt x="5772" y="272"/>
                                <a:pt x="5795" y="272"/>
                              </a:cubicBezTo>
                              <a:cubicBezTo>
                                <a:pt x="5828" y="272"/>
                                <a:pt x="5854" y="282"/>
                                <a:pt x="5873" y="303"/>
                              </a:cubicBezTo>
                              <a:cubicBezTo>
                                <a:pt x="5892" y="323"/>
                                <a:pt x="5901" y="352"/>
                                <a:pt x="5901" y="388"/>
                              </a:cubicBezTo>
                              <a:cubicBezTo>
                                <a:pt x="5901" y="695"/>
                                <a:pt x="5901" y="695"/>
                                <a:pt x="5901" y="695"/>
                              </a:cubicBezTo>
                              <a:cubicBezTo>
                                <a:pt x="5999" y="695"/>
                                <a:pt x="5999" y="695"/>
                                <a:pt x="5999" y="695"/>
                              </a:cubicBezTo>
                              <a:cubicBezTo>
                                <a:pt x="5999" y="376"/>
                                <a:pt x="5999" y="376"/>
                                <a:pt x="5999" y="376"/>
                              </a:cubicBezTo>
                              <a:cubicBezTo>
                                <a:pt x="5999" y="335"/>
                                <a:pt x="5992" y="300"/>
                                <a:pt x="5978" y="272"/>
                              </a:cubicBezTo>
                              <a:cubicBezTo>
                                <a:pt x="5964" y="244"/>
                                <a:pt x="5944" y="223"/>
                                <a:pt x="5918" y="209"/>
                              </a:cubicBezTo>
                              <a:cubicBezTo>
                                <a:pt x="5892" y="195"/>
                                <a:pt x="5862" y="188"/>
                                <a:pt x="5828" y="188"/>
                              </a:cubicBezTo>
                              <a:cubicBezTo>
                                <a:pt x="5791" y="188"/>
                                <a:pt x="5760" y="196"/>
                                <a:pt x="5735" y="212"/>
                              </a:cubicBezTo>
                              <a:cubicBezTo>
                                <a:pt x="5710" y="228"/>
                                <a:pt x="5692" y="249"/>
                                <a:pt x="5681" y="276"/>
                              </a:cubicBezTo>
                              <a:cubicBezTo>
                                <a:pt x="5674" y="276"/>
                                <a:pt x="5674" y="276"/>
                                <a:pt x="5674" y="276"/>
                              </a:cubicBezTo>
                              <a:cubicBezTo>
                                <a:pt x="5674" y="194"/>
                                <a:pt x="5674" y="194"/>
                                <a:pt x="5674" y="194"/>
                              </a:cubicBezTo>
                              <a:cubicBezTo>
                                <a:pt x="5581" y="194"/>
                                <a:pt x="5581" y="194"/>
                                <a:pt x="5581" y="194"/>
                              </a:cubicBezTo>
                              <a:cubicBezTo>
                                <a:pt x="5581" y="695"/>
                                <a:pt x="5581" y="695"/>
                                <a:pt x="5581" y="695"/>
                              </a:cubicBezTo>
                              <a:cubicBezTo>
                                <a:pt x="5678" y="695"/>
                                <a:pt x="5678" y="695"/>
                                <a:pt x="5678" y="695"/>
                              </a:cubicBezTo>
                              <a:lnTo>
                                <a:pt x="5678" y="398"/>
                              </a:lnTo>
                              <a:close/>
                              <a:moveTo>
                                <a:pt x="3737" y="74"/>
                              </a:moveTo>
                              <a:cubicBezTo>
                                <a:pt x="3639" y="74"/>
                                <a:pt x="3639" y="74"/>
                                <a:pt x="3639" y="74"/>
                              </a:cubicBezTo>
                              <a:cubicBezTo>
                                <a:pt x="3639" y="194"/>
                                <a:pt x="3639" y="194"/>
                                <a:pt x="3639" y="194"/>
                              </a:cubicBezTo>
                              <a:cubicBezTo>
                                <a:pt x="3566" y="194"/>
                                <a:pt x="3566" y="194"/>
                                <a:pt x="3566" y="194"/>
                              </a:cubicBezTo>
                              <a:cubicBezTo>
                                <a:pt x="3566" y="272"/>
                                <a:pt x="3566" y="272"/>
                                <a:pt x="3566" y="272"/>
                              </a:cubicBezTo>
                              <a:cubicBezTo>
                                <a:pt x="3639" y="272"/>
                                <a:pt x="3639" y="272"/>
                                <a:pt x="3639" y="272"/>
                              </a:cubicBezTo>
                              <a:cubicBezTo>
                                <a:pt x="3639" y="695"/>
                                <a:pt x="3639" y="695"/>
                                <a:pt x="3639" y="695"/>
                              </a:cubicBezTo>
                              <a:cubicBezTo>
                                <a:pt x="3839" y="695"/>
                                <a:pt x="3839" y="695"/>
                                <a:pt x="3839" y="695"/>
                              </a:cubicBezTo>
                              <a:cubicBezTo>
                                <a:pt x="3839" y="617"/>
                                <a:pt x="3839" y="617"/>
                                <a:pt x="3839" y="617"/>
                              </a:cubicBezTo>
                              <a:cubicBezTo>
                                <a:pt x="3737" y="617"/>
                                <a:pt x="3737" y="617"/>
                                <a:pt x="3737" y="617"/>
                              </a:cubicBezTo>
                              <a:cubicBezTo>
                                <a:pt x="3737" y="272"/>
                                <a:pt x="3737" y="272"/>
                                <a:pt x="3737" y="272"/>
                              </a:cubicBezTo>
                              <a:cubicBezTo>
                                <a:pt x="3839" y="272"/>
                                <a:pt x="3839" y="272"/>
                                <a:pt x="3839" y="272"/>
                              </a:cubicBezTo>
                              <a:cubicBezTo>
                                <a:pt x="3839" y="194"/>
                                <a:pt x="3839" y="194"/>
                                <a:pt x="3839" y="194"/>
                              </a:cubicBezTo>
                              <a:cubicBezTo>
                                <a:pt x="3737" y="194"/>
                                <a:pt x="3737" y="194"/>
                                <a:pt x="3737" y="194"/>
                              </a:cubicBezTo>
                              <a:lnTo>
                                <a:pt x="3737" y="74"/>
                              </a:lnTo>
                              <a:close/>
                              <a:moveTo>
                                <a:pt x="2024" y="1490"/>
                              </a:moveTo>
                              <a:cubicBezTo>
                                <a:pt x="2018" y="1490"/>
                                <a:pt x="2018" y="1490"/>
                                <a:pt x="2018" y="1490"/>
                              </a:cubicBezTo>
                              <a:cubicBezTo>
                                <a:pt x="1678" y="1000"/>
                                <a:pt x="1678" y="1000"/>
                                <a:pt x="1678" y="1000"/>
                              </a:cubicBezTo>
                              <a:cubicBezTo>
                                <a:pt x="1585" y="1000"/>
                                <a:pt x="1585" y="1000"/>
                                <a:pt x="1585" y="1000"/>
                              </a:cubicBezTo>
                              <a:cubicBezTo>
                                <a:pt x="1585" y="1668"/>
                                <a:pt x="1585" y="1668"/>
                                <a:pt x="1585" y="1668"/>
                              </a:cubicBezTo>
                              <a:cubicBezTo>
                                <a:pt x="1686" y="1668"/>
                                <a:pt x="1686" y="1668"/>
                                <a:pt x="1686" y="1668"/>
                              </a:cubicBezTo>
                              <a:cubicBezTo>
                                <a:pt x="1686" y="1178"/>
                                <a:pt x="1686" y="1178"/>
                                <a:pt x="1686" y="1178"/>
                              </a:cubicBezTo>
                              <a:cubicBezTo>
                                <a:pt x="1692" y="1178"/>
                                <a:pt x="1692" y="1178"/>
                                <a:pt x="1692" y="1178"/>
                              </a:cubicBezTo>
                              <a:cubicBezTo>
                                <a:pt x="2032" y="1668"/>
                                <a:pt x="2032" y="1668"/>
                                <a:pt x="2032" y="1668"/>
                              </a:cubicBezTo>
                              <a:cubicBezTo>
                                <a:pt x="2124" y="1668"/>
                                <a:pt x="2124" y="1668"/>
                                <a:pt x="2124" y="1668"/>
                              </a:cubicBezTo>
                              <a:cubicBezTo>
                                <a:pt x="2124" y="1000"/>
                                <a:pt x="2124" y="1000"/>
                                <a:pt x="2124" y="1000"/>
                              </a:cubicBezTo>
                              <a:cubicBezTo>
                                <a:pt x="2024" y="1000"/>
                                <a:pt x="2024" y="1000"/>
                                <a:pt x="2024" y="1000"/>
                              </a:cubicBezTo>
                              <a:lnTo>
                                <a:pt x="2024" y="1490"/>
                              </a:lnTo>
                              <a:close/>
                              <a:moveTo>
                                <a:pt x="2676" y="1296"/>
                              </a:moveTo>
                              <a:cubicBezTo>
                                <a:pt x="2688" y="1328"/>
                                <a:pt x="2694" y="1366"/>
                                <a:pt x="2694" y="1412"/>
                              </a:cubicBezTo>
                              <a:cubicBezTo>
                                <a:pt x="2694" y="1446"/>
                                <a:pt x="2694" y="1446"/>
                                <a:pt x="2694" y="1446"/>
                              </a:cubicBezTo>
                              <a:cubicBezTo>
                                <a:pt x="2338" y="1446"/>
                                <a:pt x="2338" y="1446"/>
                                <a:pt x="2338" y="1446"/>
                              </a:cubicBezTo>
                              <a:cubicBezTo>
                                <a:pt x="2339" y="1477"/>
                                <a:pt x="2345" y="1503"/>
                                <a:pt x="2356" y="1525"/>
                              </a:cubicBezTo>
                              <a:cubicBezTo>
                                <a:pt x="2367" y="1549"/>
                                <a:pt x="2384" y="1566"/>
                                <a:pt x="2405" y="1579"/>
                              </a:cubicBezTo>
                              <a:cubicBezTo>
                                <a:pt x="2427" y="1591"/>
                                <a:pt x="2452" y="1597"/>
                                <a:pt x="2480" y="1597"/>
                              </a:cubicBezTo>
                              <a:cubicBezTo>
                                <a:pt x="2498" y="1597"/>
                                <a:pt x="2515" y="1594"/>
                                <a:pt x="2531" y="1589"/>
                              </a:cubicBezTo>
                              <a:cubicBezTo>
                                <a:pt x="2546" y="1584"/>
                                <a:pt x="2559" y="1576"/>
                                <a:pt x="2570" y="1565"/>
                              </a:cubicBezTo>
                              <a:cubicBezTo>
                                <a:pt x="2581" y="1555"/>
                                <a:pt x="2590" y="1541"/>
                                <a:pt x="2595" y="1526"/>
                              </a:cubicBezTo>
                              <a:cubicBezTo>
                                <a:pt x="2688" y="1542"/>
                                <a:pt x="2688" y="1542"/>
                                <a:pt x="2688" y="1542"/>
                              </a:cubicBezTo>
                              <a:cubicBezTo>
                                <a:pt x="2680" y="1570"/>
                                <a:pt x="2667" y="1593"/>
                                <a:pt x="2648" y="1614"/>
                              </a:cubicBezTo>
                              <a:cubicBezTo>
                                <a:pt x="2629" y="1634"/>
                                <a:pt x="2605" y="1650"/>
                                <a:pt x="2577" y="1661"/>
                              </a:cubicBezTo>
                              <a:cubicBezTo>
                                <a:pt x="2548" y="1672"/>
                                <a:pt x="2516" y="1678"/>
                                <a:pt x="2479" y="1678"/>
                              </a:cubicBezTo>
                              <a:cubicBezTo>
                                <a:pt x="2430" y="1678"/>
                                <a:pt x="2387" y="1667"/>
                                <a:pt x="2352" y="1646"/>
                              </a:cubicBezTo>
                              <a:cubicBezTo>
                                <a:pt x="2316" y="1625"/>
                                <a:pt x="2289" y="1595"/>
                                <a:pt x="2269" y="1556"/>
                              </a:cubicBezTo>
                              <a:cubicBezTo>
                                <a:pt x="2250" y="1518"/>
                                <a:pt x="2241" y="1472"/>
                                <a:pt x="2241" y="1420"/>
                              </a:cubicBezTo>
                              <a:cubicBezTo>
                                <a:pt x="2241" y="1369"/>
                                <a:pt x="2250" y="1324"/>
                                <a:pt x="2269" y="1285"/>
                              </a:cubicBezTo>
                              <a:cubicBezTo>
                                <a:pt x="2289" y="1246"/>
                                <a:pt x="2316" y="1215"/>
                                <a:pt x="2350" y="1193"/>
                              </a:cubicBezTo>
                              <a:cubicBezTo>
                                <a:pt x="2385" y="1171"/>
                                <a:pt x="2426" y="1160"/>
                                <a:pt x="2472" y="1160"/>
                              </a:cubicBezTo>
                              <a:cubicBezTo>
                                <a:pt x="2500" y="1160"/>
                                <a:pt x="2528" y="1165"/>
                                <a:pt x="2554" y="1174"/>
                              </a:cubicBezTo>
                              <a:cubicBezTo>
                                <a:pt x="2581" y="1183"/>
                                <a:pt x="2605" y="1198"/>
                                <a:pt x="2626" y="1218"/>
                              </a:cubicBezTo>
                              <a:cubicBezTo>
                                <a:pt x="2647" y="1238"/>
                                <a:pt x="2664" y="1264"/>
                                <a:pt x="2676" y="1296"/>
                              </a:cubicBezTo>
                              <a:close/>
                              <a:moveTo>
                                <a:pt x="2598" y="1373"/>
                              </a:moveTo>
                              <a:cubicBezTo>
                                <a:pt x="2598" y="1348"/>
                                <a:pt x="2593" y="1325"/>
                                <a:pt x="2583" y="1305"/>
                              </a:cubicBezTo>
                              <a:cubicBezTo>
                                <a:pt x="2572" y="1285"/>
                                <a:pt x="2558" y="1269"/>
                                <a:pt x="2539" y="1258"/>
                              </a:cubicBezTo>
                              <a:cubicBezTo>
                                <a:pt x="2520" y="1246"/>
                                <a:pt x="2498" y="1241"/>
                                <a:pt x="2473" y="1241"/>
                              </a:cubicBezTo>
                              <a:cubicBezTo>
                                <a:pt x="2445" y="1241"/>
                                <a:pt x="2422" y="1247"/>
                                <a:pt x="2401" y="1261"/>
                              </a:cubicBezTo>
                              <a:cubicBezTo>
                                <a:pt x="2381" y="1274"/>
                                <a:pt x="2365" y="1291"/>
                                <a:pt x="2354" y="1313"/>
                              </a:cubicBezTo>
                              <a:cubicBezTo>
                                <a:pt x="2345" y="1332"/>
                                <a:pt x="2340" y="1352"/>
                                <a:pt x="2338" y="1373"/>
                              </a:cubicBezTo>
                              <a:lnTo>
                                <a:pt x="2598" y="1373"/>
                              </a:lnTo>
                              <a:close/>
                              <a:moveTo>
                                <a:pt x="3141" y="1000"/>
                              </a:moveTo>
                              <a:cubicBezTo>
                                <a:pt x="3238" y="1000"/>
                                <a:pt x="3238" y="1000"/>
                                <a:pt x="3238" y="1000"/>
                              </a:cubicBezTo>
                              <a:cubicBezTo>
                                <a:pt x="3238" y="1668"/>
                                <a:pt x="3238" y="1668"/>
                                <a:pt x="3238" y="1668"/>
                              </a:cubicBezTo>
                              <a:cubicBezTo>
                                <a:pt x="3143" y="1668"/>
                                <a:pt x="3143" y="1668"/>
                                <a:pt x="3143" y="1668"/>
                              </a:cubicBezTo>
                              <a:cubicBezTo>
                                <a:pt x="3143" y="1590"/>
                                <a:pt x="3143" y="1590"/>
                                <a:pt x="3143" y="1590"/>
                              </a:cubicBezTo>
                              <a:cubicBezTo>
                                <a:pt x="3135" y="1590"/>
                                <a:pt x="3135" y="1590"/>
                                <a:pt x="3135" y="1590"/>
                              </a:cubicBezTo>
                              <a:cubicBezTo>
                                <a:pt x="3129" y="1600"/>
                                <a:pt x="3121" y="1612"/>
                                <a:pt x="3110" y="1626"/>
                              </a:cubicBezTo>
                              <a:cubicBezTo>
                                <a:pt x="3099" y="1640"/>
                                <a:pt x="3084" y="1652"/>
                                <a:pt x="3064" y="1662"/>
                              </a:cubicBezTo>
                              <a:cubicBezTo>
                                <a:pt x="3045" y="1672"/>
                                <a:pt x="3021" y="1677"/>
                                <a:pt x="2990" y="1677"/>
                              </a:cubicBezTo>
                              <a:cubicBezTo>
                                <a:pt x="2950" y="1677"/>
                                <a:pt x="2914" y="1667"/>
                                <a:pt x="2882" y="1646"/>
                              </a:cubicBezTo>
                              <a:cubicBezTo>
                                <a:pt x="2850" y="1625"/>
                                <a:pt x="2826" y="1596"/>
                                <a:pt x="2808" y="1557"/>
                              </a:cubicBezTo>
                              <a:cubicBezTo>
                                <a:pt x="2790" y="1519"/>
                                <a:pt x="2781" y="1472"/>
                                <a:pt x="2781" y="1418"/>
                              </a:cubicBezTo>
                              <a:cubicBezTo>
                                <a:pt x="2781" y="1364"/>
                                <a:pt x="2790" y="1318"/>
                                <a:pt x="2808" y="1279"/>
                              </a:cubicBezTo>
                              <a:cubicBezTo>
                                <a:pt x="2826" y="1241"/>
                                <a:pt x="2851" y="1211"/>
                                <a:pt x="2883" y="1191"/>
                              </a:cubicBezTo>
                              <a:cubicBezTo>
                                <a:pt x="2915" y="1170"/>
                                <a:pt x="2951" y="1160"/>
                                <a:pt x="2991" y="1160"/>
                              </a:cubicBezTo>
                              <a:cubicBezTo>
                                <a:pt x="3022" y="1160"/>
                                <a:pt x="3047" y="1165"/>
                                <a:pt x="3066" y="1176"/>
                              </a:cubicBezTo>
                              <a:cubicBezTo>
                                <a:pt x="3085" y="1186"/>
                                <a:pt x="3100" y="1198"/>
                                <a:pt x="3110" y="1212"/>
                              </a:cubicBezTo>
                              <a:cubicBezTo>
                                <a:pt x="3121" y="1225"/>
                                <a:pt x="3129" y="1237"/>
                                <a:pt x="3135" y="1248"/>
                              </a:cubicBezTo>
                              <a:cubicBezTo>
                                <a:pt x="3141" y="1248"/>
                                <a:pt x="3141" y="1248"/>
                                <a:pt x="3141" y="1248"/>
                              </a:cubicBezTo>
                              <a:lnTo>
                                <a:pt x="3141" y="1000"/>
                              </a:lnTo>
                              <a:close/>
                              <a:moveTo>
                                <a:pt x="3142" y="1417"/>
                              </a:moveTo>
                              <a:cubicBezTo>
                                <a:pt x="3142" y="1382"/>
                                <a:pt x="3137" y="1352"/>
                                <a:pt x="3127" y="1326"/>
                              </a:cubicBezTo>
                              <a:cubicBezTo>
                                <a:pt x="3117" y="1300"/>
                                <a:pt x="3103" y="1279"/>
                                <a:pt x="3083" y="1265"/>
                              </a:cubicBezTo>
                              <a:cubicBezTo>
                                <a:pt x="3064" y="1250"/>
                                <a:pt x="3040" y="1243"/>
                                <a:pt x="3012" y="1243"/>
                              </a:cubicBezTo>
                              <a:cubicBezTo>
                                <a:pt x="2982" y="1243"/>
                                <a:pt x="2958" y="1251"/>
                                <a:pt x="2938" y="1266"/>
                              </a:cubicBezTo>
                              <a:cubicBezTo>
                                <a:pt x="2919" y="1281"/>
                                <a:pt x="2904" y="1302"/>
                                <a:pt x="2894" y="1328"/>
                              </a:cubicBezTo>
                              <a:cubicBezTo>
                                <a:pt x="2884" y="1354"/>
                                <a:pt x="2879" y="1384"/>
                                <a:pt x="2879" y="1417"/>
                              </a:cubicBezTo>
                              <a:cubicBezTo>
                                <a:pt x="2879" y="1451"/>
                                <a:pt x="2884" y="1481"/>
                                <a:pt x="2894" y="1507"/>
                              </a:cubicBezTo>
                              <a:cubicBezTo>
                                <a:pt x="2904" y="1534"/>
                                <a:pt x="2919" y="1555"/>
                                <a:pt x="2939" y="1571"/>
                              </a:cubicBezTo>
                              <a:cubicBezTo>
                                <a:pt x="2958" y="1586"/>
                                <a:pt x="2983" y="1594"/>
                                <a:pt x="3012" y="1594"/>
                              </a:cubicBezTo>
                              <a:cubicBezTo>
                                <a:pt x="3040" y="1594"/>
                                <a:pt x="3063" y="1587"/>
                                <a:pt x="3083" y="1572"/>
                              </a:cubicBezTo>
                              <a:cubicBezTo>
                                <a:pt x="3102" y="1557"/>
                                <a:pt x="3117" y="1536"/>
                                <a:pt x="3127" y="1510"/>
                              </a:cubicBezTo>
                              <a:cubicBezTo>
                                <a:pt x="3137" y="1483"/>
                                <a:pt x="3142" y="1452"/>
                                <a:pt x="3142" y="1417"/>
                              </a:cubicBezTo>
                              <a:close/>
                              <a:moveTo>
                                <a:pt x="3790" y="1296"/>
                              </a:moveTo>
                              <a:cubicBezTo>
                                <a:pt x="3802" y="1328"/>
                                <a:pt x="3808" y="1366"/>
                                <a:pt x="3808" y="1412"/>
                              </a:cubicBezTo>
                              <a:cubicBezTo>
                                <a:pt x="3808" y="1446"/>
                                <a:pt x="3808" y="1446"/>
                                <a:pt x="3808" y="1446"/>
                              </a:cubicBezTo>
                              <a:cubicBezTo>
                                <a:pt x="3452" y="1446"/>
                                <a:pt x="3452" y="1446"/>
                                <a:pt x="3452" y="1446"/>
                              </a:cubicBezTo>
                              <a:cubicBezTo>
                                <a:pt x="3453" y="1477"/>
                                <a:pt x="3459" y="1503"/>
                                <a:pt x="3470" y="1525"/>
                              </a:cubicBezTo>
                              <a:cubicBezTo>
                                <a:pt x="3482" y="1549"/>
                                <a:pt x="3498" y="1566"/>
                                <a:pt x="3519" y="1579"/>
                              </a:cubicBezTo>
                              <a:cubicBezTo>
                                <a:pt x="3541" y="1591"/>
                                <a:pt x="3566" y="1597"/>
                                <a:pt x="3594" y="1597"/>
                              </a:cubicBezTo>
                              <a:cubicBezTo>
                                <a:pt x="3613" y="1597"/>
                                <a:pt x="3629" y="1594"/>
                                <a:pt x="3645" y="1589"/>
                              </a:cubicBezTo>
                              <a:cubicBezTo>
                                <a:pt x="3660" y="1584"/>
                                <a:pt x="3673" y="1576"/>
                                <a:pt x="3684" y="1565"/>
                              </a:cubicBezTo>
                              <a:cubicBezTo>
                                <a:pt x="3695" y="1555"/>
                                <a:pt x="3704" y="1541"/>
                                <a:pt x="3710" y="1526"/>
                              </a:cubicBezTo>
                              <a:cubicBezTo>
                                <a:pt x="3802" y="1542"/>
                                <a:pt x="3802" y="1542"/>
                                <a:pt x="3802" y="1542"/>
                              </a:cubicBezTo>
                              <a:cubicBezTo>
                                <a:pt x="3794" y="1570"/>
                                <a:pt x="3781" y="1593"/>
                                <a:pt x="3762" y="1614"/>
                              </a:cubicBezTo>
                              <a:cubicBezTo>
                                <a:pt x="3743" y="1634"/>
                                <a:pt x="3719" y="1650"/>
                                <a:pt x="3691" y="1661"/>
                              </a:cubicBezTo>
                              <a:cubicBezTo>
                                <a:pt x="3662" y="1672"/>
                                <a:pt x="3630" y="1678"/>
                                <a:pt x="3593" y="1678"/>
                              </a:cubicBezTo>
                              <a:cubicBezTo>
                                <a:pt x="3544" y="1678"/>
                                <a:pt x="3501" y="1667"/>
                                <a:pt x="3466" y="1646"/>
                              </a:cubicBezTo>
                              <a:cubicBezTo>
                                <a:pt x="3430" y="1625"/>
                                <a:pt x="3403" y="1595"/>
                                <a:pt x="3384" y="1556"/>
                              </a:cubicBezTo>
                              <a:cubicBezTo>
                                <a:pt x="3364" y="1518"/>
                                <a:pt x="3355" y="1472"/>
                                <a:pt x="3355" y="1420"/>
                              </a:cubicBezTo>
                              <a:cubicBezTo>
                                <a:pt x="3355" y="1369"/>
                                <a:pt x="3364" y="1324"/>
                                <a:pt x="3384" y="1285"/>
                              </a:cubicBezTo>
                              <a:cubicBezTo>
                                <a:pt x="3403" y="1246"/>
                                <a:pt x="3430" y="1215"/>
                                <a:pt x="3464" y="1193"/>
                              </a:cubicBezTo>
                              <a:cubicBezTo>
                                <a:pt x="3499" y="1171"/>
                                <a:pt x="3540" y="1160"/>
                                <a:pt x="3586" y="1160"/>
                              </a:cubicBezTo>
                              <a:cubicBezTo>
                                <a:pt x="3615" y="1160"/>
                                <a:pt x="3642" y="1165"/>
                                <a:pt x="3668" y="1174"/>
                              </a:cubicBezTo>
                              <a:cubicBezTo>
                                <a:pt x="3695" y="1183"/>
                                <a:pt x="3719" y="1198"/>
                                <a:pt x="3740" y="1218"/>
                              </a:cubicBezTo>
                              <a:cubicBezTo>
                                <a:pt x="3761" y="1238"/>
                                <a:pt x="3778" y="1264"/>
                                <a:pt x="3790" y="1296"/>
                              </a:cubicBezTo>
                              <a:close/>
                              <a:moveTo>
                                <a:pt x="3713" y="1373"/>
                              </a:moveTo>
                              <a:cubicBezTo>
                                <a:pt x="3713" y="1348"/>
                                <a:pt x="3707" y="1325"/>
                                <a:pt x="3697" y="1305"/>
                              </a:cubicBezTo>
                              <a:cubicBezTo>
                                <a:pt x="3686" y="1285"/>
                                <a:pt x="3672" y="1269"/>
                                <a:pt x="3653" y="1258"/>
                              </a:cubicBezTo>
                              <a:cubicBezTo>
                                <a:pt x="3634" y="1246"/>
                                <a:pt x="3612" y="1241"/>
                                <a:pt x="3587" y="1241"/>
                              </a:cubicBezTo>
                              <a:cubicBezTo>
                                <a:pt x="3560" y="1241"/>
                                <a:pt x="3536" y="1247"/>
                                <a:pt x="3515" y="1261"/>
                              </a:cubicBezTo>
                              <a:cubicBezTo>
                                <a:pt x="3495" y="1274"/>
                                <a:pt x="3479" y="1291"/>
                                <a:pt x="3468" y="1313"/>
                              </a:cubicBezTo>
                              <a:cubicBezTo>
                                <a:pt x="3459" y="1332"/>
                                <a:pt x="3454" y="1352"/>
                                <a:pt x="3452" y="1373"/>
                              </a:cubicBezTo>
                              <a:lnTo>
                                <a:pt x="3713" y="1373"/>
                              </a:lnTo>
                              <a:close/>
                              <a:moveTo>
                                <a:pt x="4143" y="1159"/>
                              </a:moveTo>
                              <a:cubicBezTo>
                                <a:pt x="4114" y="1159"/>
                                <a:pt x="4088" y="1167"/>
                                <a:pt x="4065" y="1182"/>
                              </a:cubicBezTo>
                              <a:cubicBezTo>
                                <a:pt x="4041" y="1198"/>
                                <a:pt x="4025" y="1219"/>
                                <a:pt x="4016" y="1246"/>
                              </a:cubicBezTo>
                              <a:cubicBezTo>
                                <a:pt x="4011" y="1246"/>
                                <a:pt x="4011" y="1246"/>
                                <a:pt x="4011" y="1246"/>
                              </a:cubicBezTo>
                              <a:cubicBezTo>
                                <a:pt x="4011" y="1167"/>
                                <a:pt x="4011" y="1167"/>
                                <a:pt x="4011" y="1167"/>
                              </a:cubicBezTo>
                              <a:cubicBezTo>
                                <a:pt x="3917" y="1167"/>
                                <a:pt x="3917" y="1167"/>
                                <a:pt x="3917" y="1167"/>
                              </a:cubicBezTo>
                              <a:cubicBezTo>
                                <a:pt x="3917" y="1668"/>
                                <a:pt x="3917" y="1668"/>
                                <a:pt x="3917" y="1668"/>
                              </a:cubicBezTo>
                              <a:cubicBezTo>
                                <a:pt x="4014" y="1668"/>
                                <a:pt x="4014" y="1668"/>
                                <a:pt x="4014" y="1668"/>
                              </a:cubicBezTo>
                              <a:cubicBezTo>
                                <a:pt x="4014" y="1362"/>
                                <a:pt x="4014" y="1362"/>
                                <a:pt x="4014" y="1362"/>
                              </a:cubicBezTo>
                              <a:cubicBezTo>
                                <a:pt x="4014" y="1340"/>
                                <a:pt x="4019" y="1321"/>
                                <a:pt x="4030" y="1303"/>
                              </a:cubicBezTo>
                              <a:cubicBezTo>
                                <a:pt x="4040" y="1286"/>
                                <a:pt x="4054" y="1273"/>
                                <a:pt x="4072" y="1263"/>
                              </a:cubicBezTo>
                              <a:cubicBezTo>
                                <a:pt x="4090" y="1254"/>
                                <a:pt x="4111" y="1249"/>
                                <a:pt x="4134" y="1249"/>
                              </a:cubicBezTo>
                              <a:cubicBezTo>
                                <a:pt x="4144" y="1249"/>
                                <a:pt x="4154" y="1250"/>
                                <a:pt x="4164" y="1251"/>
                              </a:cubicBezTo>
                              <a:cubicBezTo>
                                <a:pt x="4174" y="1252"/>
                                <a:pt x="4181" y="1254"/>
                                <a:pt x="4185" y="1255"/>
                              </a:cubicBezTo>
                              <a:cubicBezTo>
                                <a:pt x="4185" y="1161"/>
                                <a:pt x="4185" y="1161"/>
                                <a:pt x="4185" y="1161"/>
                              </a:cubicBezTo>
                              <a:cubicBezTo>
                                <a:pt x="4180" y="1161"/>
                                <a:pt x="4173" y="1160"/>
                                <a:pt x="4165" y="1160"/>
                              </a:cubicBezTo>
                              <a:cubicBezTo>
                                <a:pt x="4157" y="1159"/>
                                <a:pt x="4149" y="1159"/>
                                <a:pt x="4143" y="1159"/>
                              </a:cubicBezTo>
                              <a:close/>
                              <a:moveTo>
                                <a:pt x="4270" y="1668"/>
                              </a:moveTo>
                              <a:cubicBezTo>
                                <a:pt x="4367" y="1668"/>
                                <a:pt x="4367" y="1668"/>
                                <a:pt x="4367" y="1668"/>
                              </a:cubicBezTo>
                              <a:cubicBezTo>
                                <a:pt x="4367" y="1000"/>
                                <a:pt x="4367" y="1000"/>
                                <a:pt x="4367" y="1000"/>
                              </a:cubicBezTo>
                              <a:cubicBezTo>
                                <a:pt x="4270" y="1000"/>
                                <a:pt x="4270" y="1000"/>
                                <a:pt x="4270" y="1000"/>
                              </a:cubicBezTo>
                              <a:lnTo>
                                <a:pt x="4270" y="1668"/>
                              </a:lnTo>
                              <a:close/>
                              <a:moveTo>
                                <a:pt x="4872" y="1246"/>
                              </a:moveTo>
                              <a:cubicBezTo>
                                <a:pt x="4885" y="1269"/>
                                <a:pt x="4891" y="1298"/>
                                <a:pt x="4891" y="1335"/>
                              </a:cubicBezTo>
                              <a:cubicBezTo>
                                <a:pt x="4891" y="1668"/>
                                <a:pt x="4891" y="1668"/>
                                <a:pt x="4891" y="1668"/>
                              </a:cubicBezTo>
                              <a:cubicBezTo>
                                <a:pt x="4796" y="1668"/>
                                <a:pt x="4796" y="1668"/>
                                <a:pt x="4796" y="1668"/>
                              </a:cubicBezTo>
                              <a:cubicBezTo>
                                <a:pt x="4796" y="1599"/>
                                <a:pt x="4796" y="1599"/>
                                <a:pt x="4796" y="1599"/>
                              </a:cubicBezTo>
                              <a:cubicBezTo>
                                <a:pt x="4792" y="1599"/>
                                <a:pt x="4792" y="1599"/>
                                <a:pt x="4792" y="1599"/>
                              </a:cubicBezTo>
                              <a:cubicBezTo>
                                <a:pt x="4786" y="1612"/>
                                <a:pt x="4776" y="1624"/>
                                <a:pt x="4764" y="1636"/>
                              </a:cubicBezTo>
                              <a:cubicBezTo>
                                <a:pt x="4751" y="1648"/>
                                <a:pt x="4735" y="1659"/>
                                <a:pt x="4715" y="1667"/>
                              </a:cubicBezTo>
                              <a:cubicBezTo>
                                <a:pt x="4695" y="1675"/>
                                <a:pt x="4672" y="1679"/>
                                <a:pt x="4644" y="1679"/>
                              </a:cubicBezTo>
                              <a:cubicBezTo>
                                <a:pt x="4612" y="1679"/>
                                <a:pt x="4584" y="1673"/>
                                <a:pt x="4558" y="1661"/>
                              </a:cubicBezTo>
                              <a:cubicBezTo>
                                <a:pt x="4532" y="1649"/>
                                <a:pt x="4512" y="1632"/>
                                <a:pt x="4497" y="1609"/>
                              </a:cubicBezTo>
                              <a:cubicBezTo>
                                <a:pt x="4482" y="1587"/>
                                <a:pt x="4475" y="1559"/>
                                <a:pt x="4475" y="1526"/>
                              </a:cubicBezTo>
                              <a:cubicBezTo>
                                <a:pt x="4475" y="1498"/>
                                <a:pt x="4480" y="1475"/>
                                <a:pt x="4491" y="1456"/>
                              </a:cubicBezTo>
                              <a:cubicBezTo>
                                <a:pt x="4502" y="1438"/>
                                <a:pt x="4517" y="1424"/>
                                <a:pt x="4535" y="1413"/>
                              </a:cubicBezTo>
                              <a:cubicBezTo>
                                <a:pt x="4554" y="1402"/>
                                <a:pt x="4574" y="1394"/>
                                <a:pt x="4597" y="1389"/>
                              </a:cubicBezTo>
                              <a:cubicBezTo>
                                <a:pt x="4620" y="1383"/>
                                <a:pt x="4643" y="1379"/>
                                <a:pt x="4667" y="1376"/>
                              </a:cubicBezTo>
                              <a:cubicBezTo>
                                <a:pt x="4697" y="1373"/>
                                <a:pt x="4721" y="1370"/>
                                <a:pt x="4740" y="1368"/>
                              </a:cubicBezTo>
                              <a:cubicBezTo>
                                <a:pt x="4759" y="1365"/>
                                <a:pt x="4772" y="1362"/>
                                <a:pt x="4781" y="1356"/>
                              </a:cubicBezTo>
                              <a:cubicBezTo>
                                <a:pt x="4789" y="1351"/>
                                <a:pt x="4793" y="1343"/>
                                <a:pt x="4793" y="1331"/>
                              </a:cubicBezTo>
                              <a:cubicBezTo>
                                <a:pt x="4793" y="1329"/>
                                <a:pt x="4793" y="1329"/>
                                <a:pt x="4793" y="1329"/>
                              </a:cubicBezTo>
                              <a:cubicBezTo>
                                <a:pt x="4793" y="1300"/>
                                <a:pt x="4785" y="1278"/>
                                <a:pt x="4769" y="1263"/>
                              </a:cubicBezTo>
                              <a:cubicBezTo>
                                <a:pt x="4753" y="1247"/>
                                <a:pt x="4730" y="1239"/>
                                <a:pt x="4698" y="1239"/>
                              </a:cubicBezTo>
                              <a:cubicBezTo>
                                <a:pt x="4665" y="1239"/>
                                <a:pt x="4640" y="1246"/>
                                <a:pt x="4621" y="1261"/>
                              </a:cubicBezTo>
                              <a:cubicBezTo>
                                <a:pt x="4602" y="1275"/>
                                <a:pt x="4589" y="1291"/>
                                <a:pt x="4582" y="1309"/>
                              </a:cubicBezTo>
                              <a:cubicBezTo>
                                <a:pt x="4490" y="1288"/>
                                <a:pt x="4490" y="1288"/>
                                <a:pt x="4490" y="1288"/>
                              </a:cubicBezTo>
                              <a:cubicBezTo>
                                <a:pt x="4501" y="1258"/>
                                <a:pt x="4517" y="1233"/>
                                <a:pt x="4538" y="1214"/>
                              </a:cubicBezTo>
                              <a:cubicBezTo>
                                <a:pt x="4559" y="1195"/>
                                <a:pt x="4583" y="1182"/>
                                <a:pt x="4610" y="1173"/>
                              </a:cubicBezTo>
                              <a:cubicBezTo>
                                <a:pt x="4638" y="1164"/>
                                <a:pt x="4667" y="1160"/>
                                <a:pt x="4697" y="1160"/>
                              </a:cubicBezTo>
                              <a:cubicBezTo>
                                <a:pt x="4717" y="1160"/>
                                <a:pt x="4738" y="1162"/>
                                <a:pt x="4761" y="1167"/>
                              </a:cubicBezTo>
                              <a:cubicBezTo>
                                <a:pt x="4783" y="1172"/>
                                <a:pt x="4804" y="1180"/>
                                <a:pt x="4824" y="1193"/>
                              </a:cubicBezTo>
                              <a:cubicBezTo>
                                <a:pt x="4844" y="1205"/>
                                <a:pt x="4860" y="1223"/>
                                <a:pt x="4872" y="1246"/>
                              </a:cubicBezTo>
                              <a:close/>
                              <a:moveTo>
                                <a:pt x="4794" y="1422"/>
                              </a:moveTo>
                              <a:cubicBezTo>
                                <a:pt x="4790" y="1426"/>
                                <a:pt x="4784" y="1429"/>
                                <a:pt x="4774" y="1432"/>
                              </a:cubicBezTo>
                              <a:cubicBezTo>
                                <a:pt x="4764" y="1435"/>
                                <a:pt x="4753" y="1437"/>
                                <a:pt x="4740" y="1439"/>
                              </a:cubicBezTo>
                              <a:cubicBezTo>
                                <a:pt x="4727" y="1442"/>
                                <a:pt x="4715" y="1443"/>
                                <a:pt x="4703" y="1445"/>
                              </a:cubicBezTo>
                              <a:cubicBezTo>
                                <a:pt x="4691" y="1447"/>
                                <a:pt x="4681" y="1448"/>
                                <a:pt x="4673" y="1449"/>
                              </a:cubicBezTo>
                              <a:cubicBezTo>
                                <a:pt x="4654" y="1451"/>
                                <a:pt x="4637" y="1456"/>
                                <a:pt x="4621" y="1461"/>
                              </a:cubicBezTo>
                              <a:cubicBezTo>
                                <a:pt x="4606" y="1467"/>
                                <a:pt x="4593" y="1475"/>
                                <a:pt x="4584" y="1485"/>
                              </a:cubicBezTo>
                              <a:cubicBezTo>
                                <a:pt x="4575" y="1496"/>
                                <a:pt x="4570" y="1510"/>
                                <a:pt x="4570" y="1527"/>
                              </a:cubicBezTo>
                              <a:cubicBezTo>
                                <a:pt x="4570" y="1552"/>
                                <a:pt x="4579" y="1570"/>
                                <a:pt x="4597" y="1582"/>
                              </a:cubicBezTo>
                              <a:cubicBezTo>
                                <a:pt x="4615" y="1594"/>
                                <a:pt x="4638" y="1600"/>
                                <a:pt x="4665" y="1600"/>
                              </a:cubicBezTo>
                              <a:cubicBezTo>
                                <a:pt x="4692" y="1600"/>
                                <a:pt x="4715" y="1595"/>
                                <a:pt x="4735" y="1584"/>
                              </a:cubicBezTo>
                              <a:cubicBezTo>
                                <a:pt x="4754" y="1574"/>
                                <a:pt x="4768" y="1560"/>
                                <a:pt x="4779" y="1543"/>
                              </a:cubicBezTo>
                              <a:cubicBezTo>
                                <a:pt x="4789" y="1525"/>
                                <a:pt x="4794" y="1507"/>
                                <a:pt x="4794" y="1487"/>
                              </a:cubicBezTo>
                              <a:lnTo>
                                <a:pt x="4794" y="1422"/>
                              </a:lnTo>
                              <a:close/>
                              <a:moveTo>
                                <a:pt x="5358" y="1181"/>
                              </a:moveTo>
                              <a:cubicBezTo>
                                <a:pt x="5333" y="1167"/>
                                <a:pt x="5303" y="1160"/>
                                <a:pt x="5269" y="1160"/>
                              </a:cubicBezTo>
                              <a:cubicBezTo>
                                <a:pt x="5231" y="1160"/>
                                <a:pt x="5200" y="1168"/>
                                <a:pt x="5175" y="1184"/>
                              </a:cubicBezTo>
                              <a:cubicBezTo>
                                <a:pt x="5150" y="1200"/>
                                <a:pt x="5132" y="1222"/>
                                <a:pt x="5121" y="1248"/>
                              </a:cubicBezTo>
                              <a:cubicBezTo>
                                <a:pt x="5115" y="1248"/>
                                <a:pt x="5115" y="1248"/>
                                <a:pt x="5115" y="1248"/>
                              </a:cubicBezTo>
                              <a:cubicBezTo>
                                <a:pt x="5115" y="1167"/>
                                <a:pt x="5115" y="1167"/>
                                <a:pt x="5115" y="1167"/>
                              </a:cubicBezTo>
                              <a:cubicBezTo>
                                <a:pt x="5021" y="1167"/>
                                <a:pt x="5021" y="1167"/>
                                <a:pt x="5021" y="1167"/>
                              </a:cubicBezTo>
                              <a:cubicBezTo>
                                <a:pt x="5021" y="1668"/>
                                <a:pt x="5021" y="1668"/>
                                <a:pt x="5021" y="1668"/>
                              </a:cubicBezTo>
                              <a:cubicBezTo>
                                <a:pt x="5119" y="1668"/>
                                <a:pt x="5119" y="1668"/>
                                <a:pt x="5119" y="1668"/>
                              </a:cubicBezTo>
                              <a:cubicBezTo>
                                <a:pt x="5119" y="1370"/>
                                <a:pt x="5119" y="1370"/>
                                <a:pt x="5119" y="1370"/>
                              </a:cubicBezTo>
                              <a:cubicBezTo>
                                <a:pt x="5119" y="1344"/>
                                <a:pt x="5124" y="1321"/>
                                <a:pt x="5134" y="1302"/>
                              </a:cubicBezTo>
                              <a:cubicBezTo>
                                <a:pt x="5144" y="1283"/>
                                <a:pt x="5158" y="1269"/>
                                <a:pt x="5175" y="1259"/>
                              </a:cubicBezTo>
                              <a:cubicBezTo>
                                <a:pt x="5193" y="1249"/>
                                <a:pt x="5213" y="1245"/>
                                <a:pt x="5235" y="1245"/>
                              </a:cubicBezTo>
                              <a:cubicBezTo>
                                <a:pt x="5268" y="1245"/>
                                <a:pt x="5294" y="1255"/>
                                <a:pt x="5313" y="1275"/>
                              </a:cubicBezTo>
                              <a:cubicBezTo>
                                <a:pt x="5332" y="1296"/>
                                <a:pt x="5342" y="1324"/>
                                <a:pt x="5342" y="1361"/>
                              </a:cubicBezTo>
                              <a:cubicBezTo>
                                <a:pt x="5342" y="1668"/>
                                <a:pt x="5342" y="1668"/>
                                <a:pt x="5342" y="1668"/>
                              </a:cubicBezTo>
                              <a:cubicBezTo>
                                <a:pt x="5439" y="1668"/>
                                <a:pt x="5439" y="1668"/>
                                <a:pt x="5439" y="1668"/>
                              </a:cubicBezTo>
                              <a:cubicBezTo>
                                <a:pt x="5439" y="1349"/>
                                <a:pt x="5439" y="1349"/>
                                <a:pt x="5439" y="1349"/>
                              </a:cubicBezTo>
                              <a:cubicBezTo>
                                <a:pt x="5439" y="1308"/>
                                <a:pt x="5432" y="1273"/>
                                <a:pt x="5418" y="1245"/>
                              </a:cubicBezTo>
                              <a:cubicBezTo>
                                <a:pt x="5404" y="1217"/>
                                <a:pt x="5384" y="1196"/>
                                <a:pt x="5358" y="1181"/>
                              </a:cubicBezTo>
                              <a:close/>
                              <a:moveTo>
                                <a:pt x="6005" y="1000"/>
                              </a:moveTo>
                              <a:cubicBezTo>
                                <a:pt x="6005" y="1668"/>
                                <a:pt x="6005" y="1668"/>
                                <a:pt x="6005" y="1668"/>
                              </a:cubicBezTo>
                              <a:cubicBezTo>
                                <a:pt x="5910" y="1668"/>
                                <a:pt x="5910" y="1668"/>
                                <a:pt x="5910" y="1668"/>
                              </a:cubicBezTo>
                              <a:cubicBezTo>
                                <a:pt x="5910" y="1590"/>
                                <a:pt x="5910" y="1590"/>
                                <a:pt x="5910" y="1590"/>
                              </a:cubicBezTo>
                              <a:cubicBezTo>
                                <a:pt x="5902" y="1590"/>
                                <a:pt x="5902" y="1590"/>
                                <a:pt x="5902" y="1590"/>
                              </a:cubicBezTo>
                              <a:cubicBezTo>
                                <a:pt x="5896" y="1600"/>
                                <a:pt x="5888" y="1612"/>
                                <a:pt x="5877" y="1626"/>
                              </a:cubicBezTo>
                              <a:cubicBezTo>
                                <a:pt x="5866" y="1640"/>
                                <a:pt x="5851" y="1652"/>
                                <a:pt x="5831" y="1662"/>
                              </a:cubicBezTo>
                              <a:cubicBezTo>
                                <a:pt x="5812" y="1672"/>
                                <a:pt x="5788" y="1677"/>
                                <a:pt x="5757" y="1677"/>
                              </a:cubicBezTo>
                              <a:cubicBezTo>
                                <a:pt x="5717" y="1677"/>
                                <a:pt x="5681" y="1667"/>
                                <a:pt x="5649" y="1646"/>
                              </a:cubicBezTo>
                              <a:cubicBezTo>
                                <a:pt x="5617" y="1625"/>
                                <a:pt x="5593" y="1596"/>
                                <a:pt x="5575" y="1557"/>
                              </a:cubicBezTo>
                              <a:cubicBezTo>
                                <a:pt x="5557" y="1519"/>
                                <a:pt x="5548" y="1472"/>
                                <a:pt x="5548" y="1418"/>
                              </a:cubicBezTo>
                              <a:cubicBezTo>
                                <a:pt x="5548" y="1364"/>
                                <a:pt x="5557" y="1318"/>
                                <a:pt x="5575" y="1279"/>
                              </a:cubicBezTo>
                              <a:cubicBezTo>
                                <a:pt x="5593" y="1241"/>
                                <a:pt x="5618" y="1211"/>
                                <a:pt x="5650" y="1191"/>
                              </a:cubicBezTo>
                              <a:cubicBezTo>
                                <a:pt x="5682" y="1170"/>
                                <a:pt x="5718" y="1160"/>
                                <a:pt x="5758" y="1160"/>
                              </a:cubicBezTo>
                              <a:cubicBezTo>
                                <a:pt x="5789" y="1160"/>
                                <a:pt x="5814" y="1165"/>
                                <a:pt x="5833" y="1176"/>
                              </a:cubicBezTo>
                              <a:cubicBezTo>
                                <a:pt x="5852" y="1186"/>
                                <a:pt x="5867" y="1198"/>
                                <a:pt x="5877" y="1212"/>
                              </a:cubicBezTo>
                              <a:cubicBezTo>
                                <a:pt x="5888" y="1225"/>
                                <a:pt x="5896" y="1237"/>
                                <a:pt x="5902" y="1248"/>
                              </a:cubicBezTo>
                              <a:cubicBezTo>
                                <a:pt x="5908" y="1248"/>
                                <a:pt x="5908" y="1248"/>
                                <a:pt x="5908" y="1248"/>
                              </a:cubicBezTo>
                              <a:cubicBezTo>
                                <a:pt x="5908" y="1000"/>
                                <a:pt x="5908" y="1000"/>
                                <a:pt x="5908" y="1000"/>
                              </a:cubicBezTo>
                              <a:lnTo>
                                <a:pt x="6005" y="1000"/>
                              </a:lnTo>
                              <a:close/>
                              <a:moveTo>
                                <a:pt x="5909" y="1417"/>
                              </a:moveTo>
                              <a:cubicBezTo>
                                <a:pt x="5909" y="1382"/>
                                <a:pt x="5904" y="1352"/>
                                <a:pt x="5894" y="1326"/>
                              </a:cubicBezTo>
                              <a:cubicBezTo>
                                <a:pt x="5884" y="1300"/>
                                <a:pt x="5870" y="1279"/>
                                <a:pt x="5850" y="1265"/>
                              </a:cubicBezTo>
                              <a:cubicBezTo>
                                <a:pt x="5831" y="1250"/>
                                <a:pt x="5807" y="1243"/>
                                <a:pt x="5779" y="1243"/>
                              </a:cubicBezTo>
                              <a:cubicBezTo>
                                <a:pt x="5749" y="1243"/>
                                <a:pt x="5725" y="1251"/>
                                <a:pt x="5705" y="1266"/>
                              </a:cubicBezTo>
                              <a:cubicBezTo>
                                <a:pt x="5686" y="1281"/>
                                <a:pt x="5671" y="1302"/>
                                <a:pt x="5661" y="1328"/>
                              </a:cubicBezTo>
                              <a:cubicBezTo>
                                <a:pt x="5651" y="1354"/>
                                <a:pt x="5646" y="1384"/>
                                <a:pt x="5646" y="1417"/>
                              </a:cubicBezTo>
                              <a:cubicBezTo>
                                <a:pt x="5646" y="1451"/>
                                <a:pt x="5651" y="1481"/>
                                <a:pt x="5661" y="1507"/>
                              </a:cubicBezTo>
                              <a:cubicBezTo>
                                <a:pt x="5671" y="1534"/>
                                <a:pt x="5686" y="1555"/>
                                <a:pt x="5706" y="1571"/>
                              </a:cubicBezTo>
                              <a:cubicBezTo>
                                <a:pt x="5725" y="1586"/>
                                <a:pt x="5750" y="1594"/>
                                <a:pt x="5779" y="1594"/>
                              </a:cubicBezTo>
                              <a:cubicBezTo>
                                <a:pt x="5807" y="1594"/>
                                <a:pt x="5831" y="1587"/>
                                <a:pt x="5850" y="1572"/>
                              </a:cubicBezTo>
                              <a:cubicBezTo>
                                <a:pt x="5869" y="1557"/>
                                <a:pt x="5884" y="1536"/>
                                <a:pt x="5894" y="1510"/>
                              </a:cubicBezTo>
                              <a:cubicBezTo>
                                <a:pt x="5904" y="1483"/>
                                <a:pt x="5909" y="1452"/>
                                <a:pt x="5909" y="1417"/>
                              </a:cubicBezTo>
                              <a:close/>
                              <a:moveTo>
                                <a:pt x="362" y="1208"/>
                              </a:moveTo>
                              <a:cubicBezTo>
                                <a:pt x="355" y="1208"/>
                                <a:pt x="347" y="1211"/>
                                <a:pt x="339" y="1217"/>
                              </a:cubicBezTo>
                              <a:cubicBezTo>
                                <a:pt x="330" y="1222"/>
                                <a:pt x="325" y="1232"/>
                                <a:pt x="324" y="1245"/>
                              </a:cubicBezTo>
                              <a:cubicBezTo>
                                <a:pt x="323" y="1268"/>
                                <a:pt x="329" y="1287"/>
                                <a:pt x="343" y="1303"/>
                              </a:cubicBezTo>
                              <a:cubicBezTo>
                                <a:pt x="356" y="1319"/>
                                <a:pt x="371" y="1331"/>
                                <a:pt x="388" y="1339"/>
                              </a:cubicBezTo>
                              <a:cubicBezTo>
                                <a:pt x="386" y="1360"/>
                                <a:pt x="382" y="1384"/>
                                <a:pt x="375" y="1412"/>
                              </a:cubicBezTo>
                              <a:cubicBezTo>
                                <a:pt x="368" y="1439"/>
                                <a:pt x="358" y="1466"/>
                                <a:pt x="345" y="1495"/>
                              </a:cubicBezTo>
                              <a:cubicBezTo>
                                <a:pt x="332" y="1523"/>
                                <a:pt x="316" y="1548"/>
                                <a:pt x="298" y="1572"/>
                              </a:cubicBezTo>
                              <a:cubicBezTo>
                                <a:pt x="280" y="1596"/>
                                <a:pt x="259" y="1615"/>
                                <a:pt x="236" y="1629"/>
                              </a:cubicBezTo>
                              <a:cubicBezTo>
                                <a:pt x="213" y="1644"/>
                                <a:pt x="187" y="1651"/>
                                <a:pt x="160" y="1651"/>
                              </a:cubicBezTo>
                              <a:cubicBezTo>
                                <a:pt x="147" y="1651"/>
                                <a:pt x="138" y="1644"/>
                                <a:pt x="130" y="1629"/>
                              </a:cubicBezTo>
                              <a:cubicBezTo>
                                <a:pt x="123" y="1615"/>
                                <a:pt x="121" y="1591"/>
                                <a:pt x="123" y="1557"/>
                              </a:cubicBezTo>
                              <a:cubicBezTo>
                                <a:pt x="126" y="1516"/>
                                <a:pt x="135" y="1476"/>
                                <a:pt x="148" y="1438"/>
                              </a:cubicBezTo>
                              <a:cubicBezTo>
                                <a:pt x="161" y="1399"/>
                                <a:pt x="178" y="1360"/>
                                <a:pt x="200" y="1322"/>
                              </a:cubicBezTo>
                              <a:cubicBezTo>
                                <a:pt x="222" y="1284"/>
                                <a:pt x="248" y="1246"/>
                                <a:pt x="279" y="1208"/>
                              </a:cubicBezTo>
                              <a:cubicBezTo>
                                <a:pt x="261" y="1200"/>
                                <a:pt x="261" y="1200"/>
                                <a:pt x="261" y="1200"/>
                              </a:cubicBezTo>
                              <a:cubicBezTo>
                                <a:pt x="252" y="1216"/>
                                <a:pt x="252" y="1216"/>
                                <a:pt x="252" y="1216"/>
                              </a:cubicBezTo>
                              <a:cubicBezTo>
                                <a:pt x="242" y="1226"/>
                                <a:pt x="231" y="1232"/>
                                <a:pt x="219" y="1237"/>
                              </a:cubicBezTo>
                              <a:cubicBezTo>
                                <a:pt x="206" y="1241"/>
                                <a:pt x="193" y="1243"/>
                                <a:pt x="179" y="1243"/>
                              </a:cubicBezTo>
                              <a:cubicBezTo>
                                <a:pt x="168" y="1243"/>
                                <a:pt x="159" y="1240"/>
                                <a:pt x="151" y="1235"/>
                              </a:cubicBezTo>
                              <a:cubicBezTo>
                                <a:pt x="143" y="1229"/>
                                <a:pt x="136" y="1224"/>
                                <a:pt x="128" y="1218"/>
                              </a:cubicBezTo>
                              <a:cubicBezTo>
                                <a:pt x="121" y="1212"/>
                                <a:pt x="111" y="1209"/>
                                <a:pt x="100" y="1209"/>
                              </a:cubicBezTo>
                              <a:cubicBezTo>
                                <a:pt x="85" y="1209"/>
                                <a:pt x="70" y="1215"/>
                                <a:pt x="56" y="1228"/>
                              </a:cubicBezTo>
                              <a:cubicBezTo>
                                <a:pt x="41" y="1240"/>
                                <a:pt x="29" y="1263"/>
                                <a:pt x="19" y="1298"/>
                              </a:cubicBezTo>
                              <a:cubicBezTo>
                                <a:pt x="0" y="1361"/>
                                <a:pt x="0" y="1361"/>
                                <a:pt x="0" y="1361"/>
                              </a:cubicBezTo>
                              <a:cubicBezTo>
                                <a:pt x="16" y="1361"/>
                                <a:pt x="16" y="1361"/>
                                <a:pt x="16" y="1361"/>
                              </a:cubicBezTo>
                              <a:cubicBezTo>
                                <a:pt x="26" y="1329"/>
                                <a:pt x="26" y="1329"/>
                                <a:pt x="26" y="1329"/>
                              </a:cubicBezTo>
                              <a:cubicBezTo>
                                <a:pt x="33" y="1309"/>
                                <a:pt x="39" y="1295"/>
                                <a:pt x="45" y="1287"/>
                              </a:cubicBezTo>
                              <a:cubicBezTo>
                                <a:pt x="51" y="1279"/>
                                <a:pt x="59" y="1275"/>
                                <a:pt x="68" y="1275"/>
                              </a:cubicBezTo>
                              <a:cubicBezTo>
                                <a:pt x="78" y="1275"/>
                                <a:pt x="87" y="1279"/>
                                <a:pt x="95" y="1286"/>
                              </a:cubicBezTo>
                              <a:cubicBezTo>
                                <a:pt x="102" y="1293"/>
                                <a:pt x="112" y="1297"/>
                                <a:pt x="123" y="1297"/>
                              </a:cubicBezTo>
                              <a:cubicBezTo>
                                <a:pt x="131" y="1297"/>
                                <a:pt x="140" y="1295"/>
                                <a:pt x="149" y="1291"/>
                              </a:cubicBezTo>
                              <a:cubicBezTo>
                                <a:pt x="158" y="1286"/>
                                <a:pt x="168" y="1281"/>
                                <a:pt x="178" y="1275"/>
                              </a:cubicBezTo>
                              <a:cubicBezTo>
                                <a:pt x="187" y="1269"/>
                                <a:pt x="198" y="1263"/>
                                <a:pt x="208" y="1257"/>
                              </a:cubicBezTo>
                              <a:cubicBezTo>
                                <a:pt x="218" y="1251"/>
                                <a:pt x="228" y="1246"/>
                                <a:pt x="237" y="1242"/>
                              </a:cubicBezTo>
                              <a:cubicBezTo>
                                <a:pt x="199" y="1278"/>
                                <a:pt x="166" y="1315"/>
                                <a:pt x="136" y="1354"/>
                              </a:cubicBezTo>
                              <a:cubicBezTo>
                                <a:pt x="107" y="1392"/>
                                <a:pt x="84" y="1430"/>
                                <a:pt x="66" y="1468"/>
                              </a:cubicBezTo>
                              <a:cubicBezTo>
                                <a:pt x="48" y="1505"/>
                                <a:pt x="38" y="1540"/>
                                <a:pt x="36" y="1572"/>
                              </a:cubicBezTo>
                              <a:cubicBezTo>
                                <a:pt x="35" y="1590"/>
                                <a:pt x="37" y="1606"/>
                                <a:pt x="43" y="1623"/>
                              </a:cubicBezTo>
                              <a:cubicBezTo>
                                <a:pt x="49" y="1639"/>
                                <a:pt x="59" y="1653"/>
                                <a:pt x="74" y="1664"/>
                              </a:cubicBezTo>
                              <a:cubicBezTo>
                                <a:pt x="89" y="1674"/>
                                <a:pt x="109" y="1680"/>
                                <a:pt x="135" y="1680"/>
                              </a:cubicBezTo>
                              <a:cubicBezTo>
                                <a:pt x="167" y="1680"/>
                                <a:pt x="197" y="1673"/>
                                <a:pt x="224" y="1660"/>
                              </a:cubicBezTo>
                              <a:cubicBezTo>
                                <a:pt x="250" y="1647"/>
                                <a:pt x="274" y="1629"/>
                                <a:pt x="296" y="1606"/>
                              </a:cubicBezTo>
                              <a:cubicBezTo>
                                <a:pt x="317" y="1583"/>
                                <a:pt x="335" y="1557"/>
                                <a:pt x="351" y="1527"/>
                              </a:cubicBezTo>
                              <a:cubicBezTo>
                                <a:pt x="366" y="1498"/>
                                <a:pt x="379" y="1466"/>
                                <a:pt x="389" y="1432"/>
                              </a:cubicBezTo>
                              <a:cubicBezTo>
                                <a:pt x="398" y="1399"/>
                                <a:pt x="405" y="1365"/>
                                <a:pt x="409" y="1331"/>
                              </a:cubicBezTo>
                              <a:cubicBezTo>
                                <a:pt x="413" y="1295"/>
                                <a:pt x="412" y="1266"/>
                                <a:pt x="404" y="1243"/>
                              </a:cubicBezTo>
                              <a:cubicBezTo>
                                <a:pt x="397" y="1220"/>
                                <a:pt x="383" y="1208"/>
                                <a:pt x="362" y="1208"/>
                              </a:cubicBezTo>
                              <a:close/>
                              <a:moveTo>
                                <a:pt x="704" y="1613"/>
                              </a:moveTo>
                              <a:cubicBezTo>
                                <a:pt x="702" y="1622"/>
                                <a:pt x="702" y="1629"/>
                                <a:pt x="704" y="1636"/>
                              </a:cubicBezTo>
                              <a:cubicBezTo>
                                <a:pt x="706" y="1643"/>
                                <a:pt x="712" y="1647"/>
                                <a:pt x="722" y="1647"/>
                              </a:cubicBezTo>
                              <a:cubicBezTo>
                                <a:pt x="733" y="1647"/>
                                <a:pt x="745" y="1640"/>
                                <a:pt x="756" y="1628"/>
                              </a:cubicBezTo>
                              <a:cubicBezTo>
                                <a:pt x="767" y="1615"/>
                                <a:pt x="778" y="1592"/>
                                <a:pt x="789" y="1558"/>
                              </a:cubicBezTo>
                              <a:cubicBezTo>
                                <a:pt x="799" y="1526"/>
                                <a:pt x="799" y="1526"/>
                                <a:pt x="799" y="1526"/>
                              </a:cubicBezTo>
                              <a:cubicBezTo>
                                <a:pt x="816" y="1526"/>
                                <a:pt x="816" y="1526"/>
                                <a:pt x="816" y="1526"/>
                              </a:cubicBezTo>
                              <a:cubicBezTo>
                                <a:pt x="794" y="1590"/>
                                <a:pt x="794" y="1590"/>
                                <a:pt x="794" y="1590"/>
                              </a:cubicBezTo>
                              <a:cubicBezTo>
                                <a:pt x="781" y="1624"/>
                                <a:pt x="766" y="1648"/>
                                <a:pt x="747" y="1661"/>
                              </a:cubicBezTo>
                              <a:cubicBezTo>
                                <a:pt x="728" y="1673"/>
                                <a:pt x="711" y="1680"/>
                                <a:pt x="694" y="1680"/>
                              </a:cubicBezTo>
                              <a:cubicBezTo>
                                <a:pt x="671" y="1680"/>
                                <a:pt x="656" y="1672"/>
                                <a:pt x="646" y="1657"/>
                              </a:cubicBezTo>
                              <a:cubicBezTo>
                                <a:pt x="639" y="1644"/>
                                <a:pt x="637" y="1628"/>
                                <a:pt x="640" y="1611"/>
                              </a:cubicBezTo>
                              <a:cubicBezTo>
                                <a:pt x="644" y="1593"/>
                                <a:pt x="648" y="1575"/>
                                <a:pt x="652" y="1557"/>
                              </a:cubicBezTo>
                              <a:cubicBezTo>
                                <a:pt x="668" y="1495"/>
                                <a:pt x="668" y="1495"/>
                                <a:pt x="668" y="1495"/>
                              </a:cubicBezTo>
                              <a:cubicBezTo>
                                <a:pt x="644" y="1552"/>
                                <a:pt x="620" y="1595"/>
                                <a:pt x="596" y="1623"/>
                              </a:cubicBezTo>
                              <a:cubicBezTo>
                                <a:pt x="562" y="1661"/>
                                <a:pt x="528" y="1680"/>
                                <a:pt x="494" y="1680"/>
                              </a:cubicBezTo>
                              <a:cubicBezTo>
                                <a:pt x="466" y="1680"/>
                                <a:pt x="446" y="1670"/>
                                <a:pt x="432" y="1650"/>
                              </a:cubicBezTo>
                              <a:cubicBezTo>
                                <a:pt x="419" y="1631"/>
                                <a:pt x="412" y="1605"/>
                                <a:pt x="412" y="1575"/>
                              </a:cubicBezTo>
                              <a:cubicBezTo>
                                <a:pt x="412" y="1547"/>
                                <a:pt x="417" y="1517"/>
                                <a:pt x="426" y="1484"/>
                              </a:cubicBezTo>
                              <a:cubicBezTo>
                                <a:pt x="435" y="1451"/>
                                <a:pt x="448" y="1419"/>
                                <a:pt x="464" y="1386"/>
                              </a:cubicBezTo>
                              <a:cubicBezTo>
                                <a:pt x="481" y="1354"/>
                                <a:pt x="500" y="1324"/>
                                <a:pt x="521" y="1298"/>
                              </a:cubicBezTo>
                              <a:cubicBezTo>
                                <a:pt x="543" y="1271"/>
                                <a:pt x="566" y="1250"/>
                                <a:pt x="591" y="1234"/>
                              </a:cubicBezTo>
                              <a:cubicBezTo>
                                <a:pt x="616" y="1217"/>
                                <a:pt x="642" y="1209"/>
                                <a:pt x="668" y="1209"/>
                              </a:cubicBezTo>
                              <a:cubicBezTo>
                                <a:pt x="688" y="1209"/>
                                <a:pt x="704" y="1219"/>
                                <a:pt x="714" y="1239"/>
                              </a:cubicBezTo>
                              <a:cubicBezTo>
                                <a:pt x="720" y="1249"/>
                                <a:pt x="723" y="1261"/>
                                <a:pt x="724" y="1275"/>
                              </a:cubicBezTo>
                              <a:cubicBezTo>
                                <a:pt x="737" y="1221"/>
                                <a:pt x="737" y="1221"/>
                                <a:pt x="737" y="1221"/>
                              </a:cubicBezTo>
                              <a:cubicBezTo>
                                <a:pt x="751" y="1221"/>
                                <a:pt x="765" y="1220"/>
                                <a:pt x="779" y="1218"/>
                              </a:cubicBezTo>
                              <a:cubicBezTo>
                                <a:pt x="793" y="1216"/>
                                <a:pt x="806" y="1213"/>
                                <a:pt x="817" y="1209"/>
                              </a:cubicBezTo>
                              <a:cubicBezTo>
                                <a:pt x="709" y="1593"/>
                                <a:pt x="709" y="1593"/>
                                <a:pt x="709" y="1593"/>
                              </a:cubicBezTo>
                              <a:cubicBezTo>
                                <a:pt x="708" y="1598"/>
                                <a:pt x="706" y="1605"/>
                                <a:pt x="704" y="1613"/>
                              </a:cubicBezTo>
                              <a:close/>
                              <a:moveTo>
                                <a:pt x="712" y="1322"/>
                              </a:moveTo>
                              <a:cubicBezTo>
                                <a:pt x="715" y="1294"/>
                                <a:pt x="713" y="1272"/>
                                <a:pt x="705" y="1254"/>
                              </a:cubicBezTo>
                              <a:cubicBezTo>
                                <a:pt x="697" y="1235"/>
                                <a:pt x="684" y="1226"/>
                                <a:pt x="665" y="1226"/>
                              </a:cubicBezTo>
                              <a:cubicBezTo>
                                <a:pt x="646" y="1226"/>
                                <a:pt x="626" y="1237"/>
                                <a:pt x="606" y="1260"/>
                              </a:cubicBezTo>
                              <a:cubicBezTo>
                                <a:pt x="585" y="1282"/>
                                <a:pt x="566" y="1312"/>
                                <a:pt x="548" y="1348"/>
                              </a:cubicBezTo>
                              <a:cubicBezTo>
                                <a:pt x="530" y="1384"/>
                                <a:pt x="516" y="1423"/>
                                <a:pt x="505" y="1465"/>
                              </a:cubicBezTo>
                              <a:cubicBezTo>
                                <a:pt x="494" y="1507"/>
                                <a:pt x="488" y="1547"/>
                                <a:pt x="488" y="1585"/>
                              </a:cubicBezTo>
                              <a:cubicBezTo>
                                <a:pt x="488" y="1610"/>
                                <a:pt x="491" y="1627"/>
                                <a:pt x="497" y="1637"/>
                              </a:cubicBezTo>
                              <a:cubicBezTo>
                                <a:pt x="502" y="1647"/>
                                <a:pt x="509" y="1652"/>
                                <a:pt x="519" y="1652"/>
                              </a:cubicBezTo>
                              <a:cubicBezTo>
                                <a:pt x="533" y="1652"/>
                                <a:pt x="549" y="1643"/>
                                <a:pt x="566" y="1626"/>
                              </a:cubicBezTo>
                              <a:cubicBezTo>
                                <a:pt x="584" y="1608"/>
                                <a:pt x="603" y="1584"/>
                                <a:pt x="621" y="1554"/>
                              </a:cubicBezTo>
                              <a:cubicBezTo>
                                <a:pt x="640" y="1524"/>
                                <a:pt x="657" y="1490"/>
                                <a:pt x="672" y="1452"/>
                              </a:cubicBezTo>
                              <a:cubicBezTo>
                                <a:pt x="682" y="1428"/>
                                <a:pt x="691" y="1403"/>
                                <a:pt x="698" y="1378"/>
                              </a:cubicBezTo>
                              <a:lnTo>
                                <a:pt x="712" y="1322"/>
                              </a:lnTo>
                              <a:close/>
                              <a:moveTo>
                                <a:pt x="1256" y="1559"/>
                              </a:moveTo>
                              <a:cubicBezTo>
                                <a:pt x="1244" y="1594"/>
                                <a:pt x="1232" y="1617"/>
                                <a:pt x="1221" y="1629"/>
                              </a:cubicBezTo>
                              <a:cubicBezTo>
                                <a:pt x="1211" y="1642"/>
                                <a:pt x="1200" y="1648"/>
                                <a:pt x="1189" y="1648"/>
                              </a:cubicBezTo>
                              <a:cubicBezTo>
                                <a:pt x="1176" y="1648"/>
                                <a:pt x="1169" y="1643"/>
                                <a:pt x="1168" y="1633"/>
                              </a:cubicBezTo>
                              <a:cubicBezTo>
                                <a:pt x="1168" y="1622"/>
                                <a:pt x="1170" y="1609"/>
                                <a:pt x="1175" y="1594"/>
                              </a:cubicBezTo>
                              <a:cubicBezTo>
                                <a:pt x="1259" y="1340"/>
                                <a:pt x="1259" y="1340"/>
                                <a:pt x="1259" y="1340"/>
                              </a:cubicBezTo>
                              <a:cubicBezTo>
                                <a:pt x="1266" y="1319"/>
                                <a:pt x="1270" y="1298"/>
                                <a:pt x="1271" y="1278"/>
                              </a:cubicBezTo>
                              <a:cubicBezTo>
                                <a:pt x="1272" y="1258"/>
                                <a:pt x="1268" y="1242"/>
                                <a:pt x="1258" y="1229"/>
                              </a:cubicBezTo>
                              <a:cubicBezTo>
                                <a:pt x="1248" y="1216"/>
                                <a:pt x="1229" y="1209"/>
                                <a:pt x="1202" y="1209"/>
                              </a:cubicBezTo>
                              <a:cubicBezTo>
                                <a:pt x="1181" y="1209"/>
                                <a:pt x="1161" y="1214"/>
                                <a:pt x="1142" y="1224"/>
                              </a:cubicBezTo>
                              <a:cubicBezTo>
                                <a:pt x="1122" y="1233"/>
                                <a:pt x="1103" y="1249"/>
                                <a:pt x="1085" y="1271"/>
                              </a:cubicBezTo>
                              <a:cubicBezTo>
                                <a:pt x="1066" y="1292"/>
                                <a:pt x="1047" y="1321"/>
                                <a:pt x="1028" y="1356"/>
                              </a:cubicBezTo>
                              <a:cubicBezTo>
                                <a:pt x="1014" y="1382"/>
                                <a:pt x="999" y="1413"/>
                                <a:pt x="984" y="1449"/>
                              </a:cubicBezTo>
                              <a:cubicBezTo>
                                <a:pt x="1014" y="1331"/>
                                <a:pt x="1014" y="1331"/>
                                <a:pt x="1014" y="1331"/>
                              </a:cubicBezTo>
                              <a:cubicBezTo>
                                <a:pt x="1019" y="1312"/>
                                <a:pt x="1023" y="1294"/>
                                <a:pt x="1026" y="1275"/>
                              </a:cubicBezTo>
                              <a:cubicBezTo>
                                <a:pt x="1029" y="1257"/>
                                <a:pt x="1027" y="1241"/>
                                <a:pt x="1020" y="1228"/>
                              </a:cubicBezTo>
                              <a:cubicBezTo>
                                <a:pt x="1013" y="1216"/>
                                <a:pt x="998" y="1209"/>
                                <a:pt x="975" y="1209"/>
                              </a:cubicBezTo>
                              <a:cubicBezTo>
                                <a:pt x="957" y="1209"/>
                                <a:pt x="938" y="1215"/>
                                <a:pt x="919" y="1227"/>
                              </a:cubicBezTo>
                              <a:cubicBezTo>
                                <a:pt x="901" y="1238"/>
                                <a:pt x="885" y="1262"/>
                                <a:pt x="872" y="1299"/>
                              </a:cubicBezTo>
                              <a:cubicBezTo>
                                <a:pt x="850" y="1362"/>
                                <a:pt x="850" y="1362"/>
                                <a:pt x="850" y="1362"/>
                              </a:cubicBezTo>
                              <a:cubicBezTo>
                                <a:pt x="867" y="1362"/>
                                <a:pt x="867" y="1362"/>
                                <a:pt x="867" y="1362"/>
                              </a:cubicBezTo>
                              <a:cubicBezTo>
                                <a:pt x="878" y="1330"/>
                                <a:pt x="878" y="1330"/>
                                <a:pt x="878" y="1330"/>
                              </a:cubicBezTo>
                              <a:cubicBezTo>
                                <a:pt x="890" y="1296"/>
                                <a:pt x="901" y="1273"/>
                                <a:pt x="911" y="1260"/>
                              </a:cubicBezTo>
                              <a:cubicBezTo>
                                <a:pt x="921" y="1248"/>
                                <a:pt x="932" y="1241"/>
                                <a:pt x="945" y="1241"/>
                              </a:cubicBezTo>
                              <a:cubicBezTo>
                                <a:pt x="954" y="1241"/>
                                <a:pt x="960" y="1244"/>
                                <a:pt x="962" y="1251"/>
                              </a:cubicBezTo>
                              <a:cubicBezTo>
                                <a:pt x="965" y="1257"/>
                                <a:pt x="965" y="1264"/>
                                <a:pt x="964" y="1272"/>
                              </a:cubicBezTo>
                              <a:cubicBezTo>
                                <a:pt x="962" y="1281"/>
                                <a:pt x="960" y="1288"/>
                                <a:pt x="958" y="1295"/>
                              </a:cubicBezTo>
                              <a:cubicBezTo>
                                <a:pt x="854" y="1668"/>
                                <a:pt x="854" y="1668"/>
                                <a:pt x="854" y="1668"/>
                              </a:cubicBezTo>
                              <a:cubicBezTo>
                                <a:pt x="929" y="1668"/>
                                <a:pt x="929" y="1668"/>
                                <a:pt x="929" y="1668"/>
                              </a:cubicBezTo>
                              <a:cubicBezTo>
                                <a:pt x="945" y="1606"/>
                                <a:pt x="945" y="1606"/>
                                <a:pt x="945" y="1606"/>
                              </a:cubicBezTo>
                              <a:cubicBezTo>
                                <a:pt x="960" y="1554"/>
                                <a:pt x="977" y="1506"/>
                                <a:pt x="996" y="1462"/>
                              </a:cubicBezTo>
                              <a:cubicBezTo>
                                <a:pt x="1015" y="1417"/>
                                <a:pt x="1035" y="1377"/>
                                <a:pt x="1056" y="1344"/>
                              </a:cubicBezTo>
                              <a:cubicBezTo>
                                <a:pt x="1077" y="1310"/>
                                <a:pt x="1097" y="1284"/>
                                <a:pt x="1117" y="1265"/>
                              </a:cubicBezTo>
                              <a:cubicBezTo>
                                <a:pt x="1137" y="1247"/>
                                <a:pt x="1156" y="1237"/>
                                <a:pt x="1173" y="1237"/>
                              </a:cubicBezTo>
                              <a:cubicBezTo>
                                <a:pt x="1187" y="1237"/>
                                <a:pt x="1196" y="1242"/>
                                <a:pt x="1198" y="1251"/>
                              </a:cubicBezTo>
                              <a:cubicBezTo>
                                <a:pt x="1201" y="1260"/>
                                <a:pt x="1202" y="1270"/>
                                <a:pt x="1200" y="1281"/>
                              </a:cubicBezTo>
                              <a:cubicBezTo>
                                <a:pt x="1198" y="1292"/>
                                <a:pt x="1195" y="1302"/>
                                <a:pt x="1192" y="1310"/>
                              </a:cubicBezTo>
                              <a:cubicBezTo>
                                <a:pt x="1110" y="1558"/>
                                <a:pt x="1110" y="1558"/>
                                <a:pt x="1110" y="1558"/>
                              </a:cubicBezTo>
                              <a:cubicBezTo>
                                <a:pt x="1103" y="1579"/>
                                <a:pt x="1098" y="1597"/>
                                <a:pt x="1096" y="1614"/>
                              </a:cubicBezTo>
                              <a:cubicBezTo>
                                <a:pt x="1094" y="1631"/>
                                <a:pt x="1096" y="1644"/>
                                <a:pt x="1102" y="1655"/>
                              </a:cubicBezTo>
                              <a:cubicBezTo>
                                <a:pt x="1112" y="1671"/>
                                <a:pt x="1131" y="1680"/>
                                <a:pt x="1157" y="1680"/>
                              </a:cubicBezTo>
                              <a:cubicBezTo>
                                <a:pt x="1175" y="1680"/>
                                <a:pt x="1194" y="1674"/>
                                <a:pt x="1213" y="1662"/>
                              </a:cubicBezTo>
                              <a:cubicBezTo>
                                <a:pt x="1233" y="1651"/>
                                <a:pt x="1249" y="1627"/>
                                <a:pt x="1262" y="1590"/>
                              </a:cubicBezTo>
                              <a:cubicBezTo>
                                <a:pt x="1283" y="1527"/>
                                <a:pt x="1283" y="1527"/>
                                <a:pt x="1283" y="1527"/>
                              </a:cubicBezTo>
                              <a:cubicBezTo>
                                <a:pt x="1267" y="1527"/>
                                <a:pt x="1267" y="1527"/>
                                <a:pt x="1267" y="1527"/>
                              </a:cubicBezTo>
                              <a:lnTo>
                                <a:pt x="1256" y="15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>
            <v:group id="Canvas 22" style="position:absolute;margin-left:0;margin-top:0;width:252.55pt;height:91.9pt;z-index:-251658237;mso-position-horizontal-relative:page;mso-position-vertical-relative:page" coordsize="32073,11671" o:spid="_x0000_s1026" o:allowincell="f" editas="canvas" w14:anchorId="5030FF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">
              <v:shape id="_x0000_s1027" style="position:absolute;width:32073;height:11671;visibility:visible;mso-wrap-style:square" type="#_x0000_t75">
                <v:fill o:detectmouseclick="t"/>
                <v:path o:connecttype="none"/>
              </v:shape>
              <v:shape id="Freeform 7" style="position:absolute;left:9359;top:3048;width:19069;height:5334;visibility:visible;mso-wrap-style:square;v-text-anchor:top" coordsize="6005,1680" o:spid="_x0000_s1028" fillcolor="#1e1e1e" stroked="f" path="m71,591c49,555,38,513,38,466,38,27,38,27,38,27v101,,101,,101,c139,458,139,458,139,458v,31,7,57,20,81c172,562,191,581,216,594v24,14,54,20,87,20c337,614,366,608,391,594v25,-13,44,-32,57,-55c461,515,468,489,468,458v,-431,,-431,,-431c569,27,569,27,569,27v,439,,439,,439c569,513,558,555,536,591v-22,36,-53,64,-93,84c403,696,357,706,303,706v-53,,-100,-10,-139,-31c124,655,93,627,71,591xm922,272v33,,59,10,78,31c1019,323,1028,352,1028,388v,307,,307,,307c1126,695,1126,695,1126,695v,-319,,-319,,-319c1126,335,1119,300,1105,272v-15,-28,-34,-49,-60,-63c1019,195,989,188,955,188v-37,,-69,8,-93,24c837,228,819,249,807,276v-6,,-6,,-6,c801,194,801,194,801,194v-93,,-93,,-93,c708,695,708,695,708,695v97,,97,,97,c805,398,805,398,805,398v,-27,5,-50,15,-68c830,311,844,297,862,287v17,-10,37,-15,60,-15xm1256,695v98,,98,,98,c1354,194,1354,194,1354,194v-98,,-98,,-98,l1256,695xm1306,v-17,,-32,6,-44,18c1250,29,1244,43,1244,59v,16,6,29,18,41c1274,111,1289,117,1306,117v16,,31,-6,43,-17c1361,88,1367,75,1367,59v,-16,-6,-30,-18,-41c1337,6,1322,,1306,xm1732,695c1913,194,1913,194,1913,194v-104,,-104,,-104,c1682,580,1682,580,1682,580v-5,,-5,,-5,c1550,194,1550,194,1550,194v-105,,-105,,-105,c1627,695,1627,695,1627,695r105,xm2301,688v-28,12,-61,17,-98,17c2154,705,2112,695,2076,673v-35,-21,-63,-51,-82,-89c1975,545,1965,500,1965,448v,-51,10,-97,29,-136c2013,273,2040,243,2075,221v34,-22,75,-33,122,-33c2225,188,2252,192,2279,202v26,9,50,24,71,44c2371,266,2388,292,2400,323v12,32,18,71,18,116c2418,474,2418,474,2418,474v-355,,-355,,-355,c2063,504,2069,531,2080,553v12,23,28,41,50,53c2151,619,2176,625,2204,625v19,,36,-3,51,-8c2270,611,2283,603,2294,593v12,-11,20,-24,26,-40c2412,570,2412,570,2412,570v-7,27,-20,51,-39,71c2354,661,2330,677,2301,688xm2063,401v260,,260,,260,c2323,375,2318,353,2307,333v-10,-20,-25,-36,-44,-48c2244,274,2222,268,2197,268v-27,,-51,7,-71,20c2105,302,2090,319,2079,340v-10,19,-15,39,-16,61xm2795,189v-5,-1,-11,-1,-20,-2c2767,187,2760,187,2754,187v-30,,-56,7,-79,23c2652,226,2636,247,2626,274v-5,,-5,,-5,c2621,194,2621,194,2621,194v-94,,-94,,-94,c2527,695,2527,695,2527,695v97,,97,,97,c2624,389,2624,389,2624,389v,-22,6,-41,16,-58c2651,314,2665,301,2683,291v18,-10,38,-15,61,-15c2754,276,2764,277,2774,278v10,2,17,3,21,4l2795,189xm3128,415v-80,-19,-80,-19,-80,-19c3021,390,3001,381,2988,371v-12,-10,-18,-23,-18,-40c2970,311,2979,296,2998,283v18,-12,41,-18,69,-18c3087,265,3104,268,3117,275v14,6,24,15,32,25c3157,310,3163,321,3167,332v88,-16,88,-16,88,-16c3245,277,3225,246,3194,223v-32,-24,-74,-35,-128,-35c3028,188,2995,194,2966,206v-30,13,-52,30,-69,52c2881,281,2872,306,2872,336v,36,11,65,34,88c2928,448,2963,465,3009,475v85,19,85,19,85,19c3118,499,3136,507,3147,518v12,11,18,24,18,39c3165,577,3155,593,3136,607v-19,13,-44,20,-76,20c3030,627,3006,620,2988,608v-18,-13,-30,-31,-36,-56c2858,567,2858,567,2858,567v8,44,29,78,65,102c2958,693,3004,705,3060,705v41,,76,-6,107,-20c3198,672,3222,654,3239,630v17,-23,26,-50,26,-80c3265,515,3254,486,3231,464v-23,-22,-57,-39,-103,-49xm3372,695v98,,98,,98,c3470,194,3470,194,3470,194v-98,,-98,,-98,l3372,695xm3421,117v17,,32,-6,44,-17c3477,88,3483,75,3483,59v,-16,-6,-30,-18,-41c3453,6,3438,,3421,v-17,,-31,6,-43,18c3366,29,3360,43,3360,59v,16,6,29,18,41c3390,111,3404,117,3421,117xm4350,324v12,31,18,70,18,115c4368,474,4368,474,4368,474v-356,,-356,,-356,c4013,504,4018,531,4029,553v12,23,29,41,50,53c4100,619,4125,625,4154,625v18,,35,-3,50,-8c4220,611,4233,603,4244,593v11,-11,19,-24,25,-40c4362,570,4362,570,4362,570v-8,27,-21,51,-40,71c4303,661,4279,677,4251,688v-29,12,-62,17,-98,17c4103,705,4061,695,4025,673v-35,-21,-62,-51,-82,-89c3924,545,3914,500,3914,448v,-51,10,-97,29,-136c3963,273,3989,243,4024,221v35,-22,75,-33,122,-33c4174,188,4202,192,4228,202v27,9,51,24,72,44c4321,266,4337,292,4350,324xm4272,401v,-26,-5,-48,-15,-68c4246,313,4231,297,4213,285v-19,-11,-41,-17,-66,-17c4119,268,4095,275,4075,288v-20,14,-36,31,-47,52c4018,359,4013,379,4012,401r260,xm4476,695v98,,98,,98,c4574,194,4574,194,4574,194v-98,,-98,,-98,l4476,695xm4526,117v17,,31,-6,43,-17c4581,88,4587,75,4587,59v,-16,-6,-30,-18,-41c4557,6,4543,,4526,v-17,,-32,6,-44,18c4470,29,4464,43,4464,59v,16,6,29,18,41c4494,111,4509,117,4526,117xm4841,74v-98,,-98,,-98,c4743,194,4743,194,4743,194v-73,,-73,,-73,c4670,272,4670,272,4670,272v73,,73,,73,c4743,695,4743,695,4743,695v201,,201,,201,c4944,617,4944,617,4944,617v-103,,-103,,-103,c4841,272,4841,272,4841,272v103,,103,,103,c4944,194,4944,194,4944,194v-103,,-103,,-103,l4841,74xm5454,324v12,31,18,70,18,115c5472,474,5472,474,5472,474v-356,,-356,,-356,c5117,504,5123,531,5134,553v12,23,28,41,49,53c5205,619,5230,625,5258,625v19,,35,-3,51,-8c5324,611,5337,603,5348,593v11,-11,20,-24,26,-40c5466,570,5466,570,5466,570v-8,27,-21,51,-40,71c5407,661,5383,677,5355,688v-29,12,-61,17,-98,17c5208,705,5165,695,5130,673v-36,-21,-63,-51,-82,-89c5028,545,5019,500,5019,448v,-51,9,-97,29,-136c5067,273,5094,243,5128,221v35,-22,76,-33,122,-33c5279,188,5306,192,5332,202v27,9,51,24,72,44c5425,266,5442,292,5454,324xm5377,401v,-26,-6,-48,-16,-68c5350,313,5336,297,5317,285v-19,-11,-41,-17,-66,-17c5224,268,5200,275,5179,288v-20,14,-36,31,-47,52c5123,359,5118,379,5116,401r261,xm5678,398v,-27,5,-50,15,-68c5704,311,5717,297,5735,287v17,-10,37,-15,60,-15c5828,272,5854,282,5873,303v19,20,28,49,28,85c5901,695,5901,695,5901,695v98,,98,,98,c5999,376,5999,376,5999,376v,-41,-7,-76,-21,-104c5964,244,5944,223,5918,209v-26,-14,-56,-21,-90,-21c5791,188,5760,196,5735,212v-25,16,-43,37,-54,64c5674,276,5674,276,5674,276v,-82,,-82,,-82c5581,194,5581,194,5581,194v,501,,501,,501c5678,695,5678,695,5678,695r,-297xm3737,74v-98,,-98,,-98,c3639,194,3639,194,3639,194v-73,,-73,,-73,c3566,272,3566,272,3566,272v73,,73,,73,c3639,695,3639,695,3639,695v200,,200,,200,c3839,617,3839,617,3839,617v-102,,-102,,-102,c3737,272,3737,272,3737,272v102,,102,,102,c3839,194,3839,194,3839,194v-102,,-102,,-102,l3737,74xm2024,1490v-6,,-6,,-6,c1678,1000,1678,1000,1678,1000v-93,,-93,,-93,c1585,1668,1585,1668,1585,1668v101,,101,,101,c1686,1178,1686,1178,1686,1178v6,,6,,6,c2032,1668,2032,1668,2032,1668v92,,92,,92,c2124,1000,2124,1000,2124,1000v-100,,-100,,-100,l2024,1490xm2676,1296v12,32,18,70,18,116c2694,1446,2694,1446,2694,1446v-356,,-356,,-356,c2339,1477,2345,1503,2356,1525v11,24,28,41,49,54c2427,1591,2452,1597,2480,1597v18,,35,-3,51,-8c2546,1584,2559,1576,2570,1565v11,-10,20,-24,25,-39c2688,1542,2688,1542,2688,1542v-8,28,-21,51,-40,72c2629,1634,2605,1650,2577,1661v-29,11,-61,17,-98,17c2430,1678,2387,1667,2352,1646v-36,-21,-63,-51,-83,-90c2250,1518,2241,1472,2241,1420v,-51,9,-96,28,-135c2289,1246,2316,1215,2350,1193v35,-22,76,-33,122,-33c2500,1160,2528,1165,2554,1174v27,9,51,24,72,44c2647,1238,2664,1264,2676,1296xm2598,1373v,-25,-5,-48,-15,-68c2572,1285,2558,1269,2539,1258v-19,-12,-41,-17,-66,-17c2445,1241,2422,1247,2401,1261v-20,13,-36,30,-47,52c2345,1332,2340,1352,2338,1373r260,xm3141,1000v97,,97,,97,c3238,1668,3238,1668,3238,1668v-95,,-95,,-95,c3143,1590,3143,1590,3143,1590v-8,,-8,,-8,c3129,1600,3121,1612,3110,1626v-11,14,-26,26,-46,36c3045,1672,3021,1677,2990,1677v-40,,-76,-10,-108,-31c2850,1625,2826,1596,2808,1557v-18,-38,-27,-85,-27,-139c2781,1364,2790,1318,2808,1279v18,-38,43,-68,75,-88c2915,1170,2951,1160,2991,1160v31,,56,5,75,16c3085,1186,3100,1198,3110,1212v11,13,19,25,25,36c3141,1248,3141,1248,3141,1248r,-248xm3142,1417v,-35,-5,-65,-15,-91c3117,1300,3103,1279,3083,1265v-19,-15,-43,-22,-71,-22c2982,1243,2958,1251,2938,1266v-19,15,-34,36,-44,62c2884,1354,2879,1384,2879,1417v,34,5,64,15,90c2904,1534,2919,1555,2939,1571v19,15,44,23,73,23c3040,1594,3063,1587,3083,1572v19,-15,34,-36,44,-62c3137,1483,3142,1452,3142,1417xm3790,1296v12,32,18,70,18,116c3808,1446,3808,1446,3808,1446v-356,,-356,,-356,c3453,1477,3459,1503,3470,1525v12,24,28,41,49,54c3541,1591,3566,1597,3594,1597v19,,35,-3,51,-8c3660,1584,3673,1576,3684,1565v11,-10,20,-24,26,-39c3802,1542,3802,1542,3802,1542v-8,28,-21,51,-40,72c3743,1634,3719,1650,3691,1661v-29,11,-61,17,-98,17c3544,1678,3501,1667,3466,1646v-36,-21,-63,-51,-82,-90c3364,1518,3355,1472,3355,1420v,-51,9,-96,29,-135c3403,1246,3430,1215,3464,1193v35,-22,76,-33,122,-33c3615,1160,3642,1165,3668,1174v27,9,51,24,72,44c3761,1238,3778,1264,3790,1296xm3713,1373v,-25,-6,-48,-16,-68c3686,1285,3672,1269,3653,1258v-19,-12,-41,-17,-66,-17c3560,1241,3536,1247,3515,1261v-20,13,-36,30,-47,52c3459,1332,3454,1352,3452,1373r261,xm4143,1159v-29,,-55,8,-78,23c4041,1198,4025,1219,4016,1246v-5,,-5,,-5,c4011,1167,4011,1167,4011,1167v-94,,-94,,-94,c3917,1668,3917,1668,3917,1668v97,,97,,97,c4014,1362,4014,1362,4014,1362v,-22,5,-41,16,-59c4040,1286,4054,1273,4072,1263v18,-9,39,-14,62,-14c4144,1249,4154,1250,4164,1251v10,1,17,3,21,4c4185,1161,4185,1161,4185,1161v-5,,-12,-1,-20,-1c4157,1159,4149,1159,4143,1159xm4270,1668v97,,97,,97,c4367,1000,4367,1000,4367,1000v-97,,-97,,-97,l4270,1668xm4872,1246v13,23,19,52,19,89c4891,1668,4891,1668,4891,1668v-95,,-95,,-95,c4796,1599,4796,1599,4796,1599v-4,,-4,,-4,c4786,1612,4776,1624,4764,1636v-13,12,-29,23,-49,31c4695,1675,4672,1679,4644,1679v-32,,-60,-6,-86,-18c4532,1649,4512,1632,4497,1609v-15,-22,-22,-50,-22,-83c4475,1498,4480,1475,4491,1456v11,-18,26,-32,44,-43c4554,1402,4574,1394,4597,1389v23,-6,46,-10,70,-13c4697,1373,4721,1370,4740,1368v19,-3,32,-6,41,-12c4789,1351,4793,1343,4793,1331v,-2,,-2,,-2c4793,1300,4785,1278,4769,1263v-16,-16,-39,-24,-71,-24c4665,1239,4640,1246,4621,1261v-19,14,-32,30,-39,48c4490,1288,4490,1288,4490,1288v11,-30,27,-55,48,-74c4559,1195,4583,1182,4610,1173v28,-9,57,-13,87,-13c4717,1160,4738,1162,4761,1167v22,5,43,13,63,26c4844,1205,4860,1223,4872,1246xm4794,1422v-4,4,-10,7,-20,10c4764,1435,4753,1437,4740,1439v-13,3,-25,4,-37,6c4691,1447,4681,1448,4673,1449v-19,2,-36,7,-52,12c4606,1467,4593,1475,4584,1485v-9,11,-14,25,-14,42c4570,1552,4579,1570,4597,1582v18,12,41,18,68,18c4692,1600,4715,1595,4735,1584v19,-10,33,-24,44,-41c4789,1525,4794,1507,4794,1487r,-65xm5358,1181v-25,-14,-55,-21,-89,-21c5231,1160,5200,1168,5175,1184v-25,16,-43,38,-54,64c5115,1248,5115,1248,5115,1248v,-81,,-81,,-81c5021,1167,5021,1167,5021,1167v,501,,501,,501c5119,1668,5119,1668,5119,1668v,-298,,-298,,-298c5119,1344,5124,1321,5134,1302v10,-19,24,-33,41,-43c5193,1249,5213,1245,5235,1245v33,,59,10,78,30c5332,1296,5342,1324,5342,1361v,307,,307,,307c5439,1668,5439,1668,5439,1668v,-319,,-319,,-319c5439,1308,5432,1273,5418,1245v-14,-28,-34,-49,-60,-64xm6005,1000v,668,,668,,668c5910,1668,5910,1668,5910,1668v,-78,,-78,,-78c5902,1590,5902,1590,5902,1590v-6,10,-14,22,-25,36c5866,1640,5851,1652,5831,1662v-19,10,-43,15,-74,15c5717,1677,5681,1667,5649,1646v-32,-21,-56,-50,-74,-89c5557,1519,5548,1472,5548,1418v,-54,9,-100,27,-139c5593,1241,5618,1211,5650,1191v32,-21,68,-31,108,-31c5789,1160,5814,1165,5833,1176v19,10,34,22,44,36c5888,1225,5896,1237,5902,1248v6,,6,,6,c5908,1000,5908,1000,5908,1000r97,xm5909,1417v,-35,-5,-65,-15,-91c5884,1300,5870,1279,5850,1265v-19,-15,-43,-22,-71,-22c5749,1243,5725,1251,5705,1266v-19,15,-34,36,-44,62c5651,1354,5646,1384,5646,1417v,34,5,64,15,90c5671,1534,5686,1555,5706,1571v19,15,44,23,73,23c5807,1594,5831,1587,5850,1572v19,-15,34,-36,44,-62c5904,1483,5909,1452,5909,1417xm362,1208v-7,,-15,3,-23,9c330,1222,325,1232,324,1245v-1,23,5,42,19,58c356,1319,371,1331,388,1339v-2,21,-6,45,-13,73c368,1439,358,1466,345,1495v-13,28,-29,53,-47,77c280,1596,259,1615,236,1629v-23,15,-49,22,-76,22c147,1651,138,1644,130,1629v-7,-14,-9,-38,-7,-72c126,1516,135,1476,148,1438v13,-39,30,-78,52,-116c222,1284,248,1246,279,1208v-18,-8,-18,-8,-18,-8c252,1216,252,1216,252,1216v-10,10,-21,16,-33,21c206,1241,193,1243,179,1243v-11,,-20,-3,-28,-8c143,1229,136,1224,128,1218v-7,-6,-17,-9,-28,-9c85,1209,70,1215,56,1228v-15,12,-27,35,-37,70c,1361,,1361,,1361v16,,16,,16,c26,1329,26,1329,26,1329v7,-20,13,-34,19,-42c51,1279,59,1275,68,1275v10,,19,4,27,11c102,1293,112,1297,123,1297v8,,17,-2,26,-6c158,1286,168,1281,178,1275v9,-6,20,-12,30,-18c218,1251,228,1246,237,1242v-38,36,-71,73,-101,112c107,1392,84,1430,66,1468v-18,37,-28,72,-30,104c35,1590,37,1606,43,1623v6,16,16,30,31,41c89,1674,109,1680,135,1680v32,,62,-7,89,-20c250,1647,274,1629,296,1606v21,-23,39,-49,55,-79c366,1498,379,1466,389,1432v9,-33,16,-67,20,-101c413,1295,412,1266,404,1243v-7,-23,-21,-35,-42,-35xm704,1613v-2,9,-2,16,,23c706,1643,712,1647,722,1647v11,,23,-7,34,-19c767,1615,778,1592,789,1558v10,-32,10,-32,10,-32c816,1526,816,1526,816,1526v-22,64,-22,64,-22,64c781,1624,766,1648,747,1661v-19,12,-36,19,-53,19c671,1680,656,1672,646,1657v-7,-13,-9,-29,-6,-46c644,1593,648,1575,652,1557v16,-62,16,-62,16,-62c644,1552,620,1595,596,1623v-34,38,-68,57,-102,57c466,1680,446,1670,432,1650v-13,-19,-20,-45,-20,-75c412,1547,417,1517,426,1484v9,-33,22,-65,38,-98c481,1354,500,1324,521,1298v22,-27,45,-48,70,-64c616,1217,642,1209,668,1209v20,,36,10,46,30c720,1249,723,1261,724,1275v13,-54,13,-54,13,-54c751,1221,765,1220,779,1218v14,-2,27,-5,38,-9c709,1593,709,1593,709,1593v-1,5,-3,12,-5,20xm712,1322v3,-28,1,-50,-7,-68c697,1235,684,1226,665,1226v-19,,-39,11,-59,34c585,1282,566,1312,548,1348v-18,36,-32,75,-43,117c494,1507,488,1547,488,1585v,25,3,42,9,52c502,1647,509,1652,519,1652v14,,30,-9,47,-26c584,1608,603,1584,621,1554v19,-30,36,-64,51,-102c682,1428,691,1403,698,1378r14,-56xm1256,1559v-12,35,-24,58,-35,70c1211,1642,1200,1648,1189,1648v-13,,-20,-5,-21,-15c1168,1622,1170,1609,1175,1594v84,-254,84,-254,84,-254c1266,1319,1270,1298,1271,1278v1,-20,-3,-36,-13,-49c1248,1216,1229,1209,1202,1209v-21,,-41,5,-60,15c1122,1233,1103,1249,1085,1271v-19,21,-38,50,-57,85c1014,1382,999,1413,984,1449v30,-118,30,-118,30,-118c1019,1312,1023,1294,1026,1275v3,-18,1,-34,-6,-47c1013,1216,998,1209,975,1209v-18,,-37,6,-56,18c901,1238,885,1262,872,1299v-22,63,-22,63,-22,63c867,1362,867,1362,867,1362v11,-32,11,-32,11,-32c890,1296,901,1273,911,1260v10,-12,21,-19,34,-19c954,1241,960,1244,962,1251v3,6,3,13,2,21c962,1281,960,1288,958,1295,854,1668,854,1668,854,1668v75,,75,,75,c945,1606,945,1606,945,1606v15,-52,32,-100,51,-144c1015,1417,1035,1377,1056,1344v21,-34,41,-60,61,-79c1137,1247,1156,1237,1173,1237v14,,23,5,25,14c1201,1260,1202,1270,1200,1281v-2,11,-5,21,-8,29c1110,1558,1110,1558,1110,1558v-7,21,-12,39,-14,56c1094,1631,1096,1644,1102,1655v10,16,29,25,55,25c1175,1680,1194,1674,1213,1662v20,-11,36,-35,49,-72c1283,1527,1283,1527,1283,1527v-16,,-16,,-16,l1256,155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">
                <v:path arrowok="t" o:connecttype="custom" o:connectlocs="148615,145415;326444,123190;224827,61595;398846,220663;607479,61595;633200,185420;660510,175578;732594,105728;832306,86995;887560,60008;1014264,70803;971712,199073;1070788,220663;1066978,18733;1347694,188278;1316574,59690;1356586,127318;1423272,5715;1569981,220663;1624600,150495;1629046,213678;1688429,90488;1873880,123190;1772263,61595;1219085,220663;503321,317500;855487,448310;818334,527368;825002,435928;998069,529590;949801,368300;918998,421640;1096193,459105;1100638,522605;1160021,399415;1243855,370523;1315622,367983;1521713,507683;1505201,434340;1491546,368300;1451217,484823;1624283,396240;1696367,529590;1851651,527685;1876102,396240;1811957,498793;109556,474663;69544,392748;21594,404813;23499,528320;229273,522923;212125,474663;229908,404813;160364,465138;377570,523240;321999,422593;305486,397193;381063,406718" o:connectangles="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B0A3C"/>
    <w:multiLevelType w:val="multilevel"/>
    <w:tmpl w:val="ADDA3142"/>
    <w:styleLink w:val="OpsommingbolletjeUNL"/>
    <w:lvl w:ilvl="0">
      <w:start w:val="1"/>
      <w:numFmt w:val="bullet"/>
      <w:pStyle w:val="Opsommingbolletje1eniveauUNL"/>
      <w:lvlText w:val="•"/>
      <w:lvlJc w:val="left"/>
      <w:pPr>
        <w:ind w:left="283" w:hanging="283"/>
      </w:pPr>
      <w:rPr>
        <w:rFonts w:hint="default"/>
        <w:color w:val="005A3C" w:themeColor="accent2"/>
      </w:rPr>
    </w:lvl>
    <w:lvl w:ilvl="1">
      <w:start w:val="1"/>
      <w:numFmt w:val="bullet"/>
      <w:pStyle w:val="Opsommingbolletje2eniveauUNL"/>
      <w:lvlText w:val="•"/>
      <w:lvlJc w:val="left"/>
      <w:pPr>
        <w:ind w:left="567" w:hanging="284"/>
      </w:pPr>
      <w:rPr>
        <w:rFonts w:hint="default"/>
        <w:color w:val="005A3C" w:themeColor="accent2"/>
      </w:rPr>
    </w:lvl>
    <w:lvl w:ilvl="2">
      <w:start w:val="1"/>
      <w:numFmt w:val="bullet"/>
      <w:pStyle w:val="Opsommingbolletje3eniveauUNL"/>
      <w:lvlText w:val="•"/>
      <w:lvlJc w:val="left"/>
      <w:pPr>
        <w:ind w:left="850" w:hanging="283"/>
      </w:pPr>
      <w:rPr>
        <w:rFonts w:hint="default"/>
        <w:color w:val="005A3C" w:themeColor="accent2"/>
      </w:rPr>
    </w:lvl>
    <w:lvl w:ilvl="3">
      <w:start w:val="1"/>
      <w:numFmt w:val="bullet"/>
      <w:lvlText w:val="•"/>
      <w:lvlJc w:val="left"/>
      <w:pPr>
        <w:ind w:left="1134" w:hanging="284"/>
      </w:pPr>
      <w:rPr>
        <w:rFonts w:hint="default"/>
        <w:color w:val="005A3C" w:themeColor="accent2"/>
      </w:rPr>
    </w:lvl>
    <w:lvl w:ilvl="4">
      <w:start w:val="1"/>
      <w:numFmt w:val="bullet"/>
      <w:lvlText w:val="•"/>
      <w:lvlJc w:val="left"/>
      <w:pPr>
        <w:ind w:left="1417" w:hanging="283"/>
      </w:pPr>
      <w:rPr>
        <w:rFonts w:hint="default"/>
        <w:color w:val="005A3C" w:themeColor="accent2"/>
      </w:rPr>
    </w:lvl>
    <w:lvl w:ilvl="5">
      <w:start w:val="1"/>
      <w:numFmt w:val="bullet"/>
      <w:lvlText w:val="•"/>
      <w:lvlJc w:val="left"/>
      <w:pPr>
        <w:ind w:left="1701" w:hanging="284"/>
      </w:pPr>
      <w:rPr>
        <w:rFonts w:hint="default"/>
        <w:color w:val="005A3C" w:themeColor="accent2"/>
      </w:rPr>
    </w:lvl>
    <w:lvl w:ilvl="6">
      <w:start w:val="1"/>
      <w:numFmt w:val="bullet"/>
      <w:lvlText w:val="•"/>
      <w:lvlJc w:val="left"/>
      <w:pPr>
        <w:ind w:left="1984" w:hanging="283"/>
      </w:pPr>
      <w:rPr>
        <w:rFonts w:hint="default"/>
        <w:color w:val="005A3C" w:themeColor="accent2"/>
      </w:rPr>
    </w:lvl>
    <w:lvl w:ilvl="7">
      <w:start w:val="1"/>
      <w:numFmt w:val="bullet"/>
      <w:lvlText w:val="•"/>
      <w:lvlJc w:val="left"/>
      <w:pPr>
        <w:ind w:left="2268" w:hanging="284"/>
      </w:pPr>
      <w:rPr>
        <w:rFonts w:hint="default"/>
        <w:color w:val="005A3C" w:themeColor="accent2"/>
      </w:rPr>
    </w:lvl>
    <w:lvl w:ilvl="8">
      <w:start w:val="1"/>
      <w:numFmt w:val="bullet"/>
      <w:lvlText w:val="•"/>
      <w:lvlJc w:val="left"/>
      <w:pPr>
        <w:ind w:left="2551" w:hanging="283"/>
      </w:pPr>
      <w:rPr>
        <w:rFonts w:hint="default"/>
        <w:color w:val="005A3C" w:themeColor="accent2"/>
      </w:rPr>
    </w:lvl>
  </w:abstractNum>
  <w:abstractNum w:abstractNumId="11" w15:restartNumberingAfterBreak="0">
    <w:nsid w:val="06FB0A3D"/>
    <w:multiLevelType w:val="multilevel"/>
    <w:tmpl w:val="7B8890A2"/>
    <w:styleLink w:val="OpsommingbolletjeVSNU"/>
    <w:lvl w:ilvl="0">
      <w:start w:val="1"/>
      <w:numFmt w:val="bullet"/>
      <w:pStyle w:val="Opsommingbolletje1eniveauVSNU"/>
      <w:lvlText w:val="•"/>
      <w:lvlJc w:val="left"/>
      <w:pPr>
        <w:ind w:left="283" w:hanging="283"/>
      </w:pPr>
      <w:rPr>
        <w:rFonts w:hint="default"/>
        <w:color w:val="005A3C" w:themeColor="accent2"/>
      </w:rPr>
    </w:lvl>
    <w:lvl w:ilvl="1">
      <w:start w:val="1"/>
      <w:numFmt w:val="bullet"/>
      <w:pStyle w:val="Opsommingbolletje2eniveauVSNU"/>
      <w:lvlText w:val="•"/>
      <w:lvlJc w:val="left"/>
      <w:pPr>
        <w:ind w:left="567" w:hanging="284"/>
      </w:pPr>
      <w:rPr>
        <w:rFonts w:hint="default"/>
        <w:color w:val="005A3C" w:themeColor="accent2"/>
      </w:rPr>
    </w:lvl>
    <w:lvl w:ilvl="2">
      <w:start w:val="1"/>
      <w:numFmt w:val="bullet"/>
      <w:pStyle w:val="Opsommingbolletje3eniveauVSNU"/>
      <w:lvlText w:val="•"/>
      <w:lvlJc w:val="left"/>
      <w:pPr>
        <w:ind w:left="850" w:hanging="283"/>
      </w:pPr>
      <w:rPr>
        <w:rFonts w:hint="default"/>
        <w:color w:val="005A3C" w:themeColor="accent2"/>
      </w:rPr>
    </w:lvl>
    <w:lvl w:ilvl="3">
      <w:start w:val="1"/>
      <w:numFmt w:val="bullet"/>
      <w:lvlText w:val="•"/>
      <w:lvlJc w:val="left"/>
      <w:pPr>
        <w:ind w:left="1134" w:hanging="284"/>
      </w:pPr>
      <w:rPr>
        <w:rFonts w:hint="default"/>
        <w:color w:val="005A3C" w:themeColor="accent2"/>
      </w:rPr>
    </w:lvl>
    <w:lvl w:ilvl="4">
      <w:start w:val="1"/>
      <w:numFmt w:val="bullet"/>
      <w:lvlText w:val="•"/>
      <w:lvlJc w:val="left"/>
      <w:pPr>
        <w:ind w:left="1417" w:hanging="283"/>
      </w:pPr>
      <w:rPr>
        <w:rFonts w:hint="default"/>
        <w:color w:val="005A3C" w:themeColor="accent2"/>
      </w:rPr>
    </w:lvl>
    <w:lvl w:ilvl="5">
      <w:start w:val="1"/>
      <w:numFmt w:val="bullet"/>
      <w:lvlText w:val="•"/>
      <w:lvlJc w:val="left"/>
      <w:pPr>
        <w:ind w:left="1701" w:hanging="284"/>
      </w:pPr>
      <w:rPr>
        <w:rFonts w:hint="default"/>
        <w:color w:val="005A3C" w:themeColor="accent2"/>
      </w:rPr>
    </w:lvl>
    <w:lvl w:ilvl="6">
      <w:start w:val="1"/>
      <w:numFmt w:val="bullet"/>
      <w:lvlText w:val="•"/>
      <w:lvlJc w:val="left"/>
      <w:pPr>
        <w:ind w:left="1984" w:hanging="283"/>
      </w:pPr>
      <w:rPr>
        <w:rFonts w:hint="default"/>
        <w:color w:val="005A3C" w:themeColor="accent2"/>
      </w:rPr>
    </w:lvl>
    <w:lvl w:ilvl="7">
      <w:start w:val="1"/>
      <w:numFmt w:val="bullet"/>
      <w:lvlText w:val="•"/>
      <w:lvlJc w:val="left"/>
      <w:pPr>
        <w:ind w:left="2268" w:hanging="284"/>
      </w:pPr>
      <w:rPr>
        <w:rFonts w:hint="default"/>
        <w:color w:val="005A3C" w:themeColor="accent2"/>
      </w:rPr>
    </w:lvl>
    <w:lvl w:ilvl="8">
      <w:start w:val="1"/>
      <w:numFmt w:val="bullet"/>
      <w:lvlText w:val="•"/>
      <w:lvlJc w:val="left"/>
      <w:pPr>
        <w:ind w:left="2551" w:hanging="283"/>
      </w:pPr>
      <w:rPr>
        <w:rFonts w:hint="default"/>
        <w:color w:val="005A3C" w:themeColor="accent2"/>
      </w:rPr>
    </w:lvl>
  </w:abstractNum>
  <w:abstractNum w:abstractNumId="12" w15:restartNumberingAfterBreak="0">
    <w:nsid w:val="0BC24927"/>
    <w:multiLevelType w:val="multilevel"/>
    <w:tmpl w:val="AB569DE0"/>
    <w:styleLink w:val="OpsommingstreepjeUNL"/>
    <w:lvl w:ilvl="0">
      <w:start w:val="1"/>
      <w:numFmt w:val="bullet"/>
      <w:pStyle w:val="Opsommingstreepje1eniveauUNL"/>
      <w:lvlText w:val="–"/>
      <w:lvlJc w:val="left"/>
      <w:pPr>
        <w:ind w:left="283" w:hanging="283"/>
      </w:pPr>
      <w:rPr>
        <w:rFonts w:hint="default"/>
      </w:rPr>
    </w:lvl>
    <w:lvl w:ilvl="1">
      <w:start w:val="1"/>
      <w:numFmt w:val="bullet"/>
      <w:pStyle w:val="Opsommingstreepje2eniveauUNL"/>
      <w:lvlText w:val="–"/>
      <w:lvlJc w:val="left"/>
      <w:pPr>
        <w:ind w:left="567" w:hanging="284"/>
      </w:pPr>
      <w:rPr>
        <w:rFonts w:hint="default"/>
      </w:rPr>
    </w:lvl>
    <w:lvl w:ilvl="2">
      <w:start w:val="1"/>
      <w:numFmt w:val="bullet"/>
      <w:pStyle w:val="Opsommingstreepje3eniveauUNL"/>
      <w:lvlText w:val="–"/>
      <w:lvlJc w:val="left"/>
      <w:pPr>
        <w:ind w:left="850" w:hanging="283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4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17" w:hanging="283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1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4" w:hanging="283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68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1" w:hanging="283"/>
      </w:pPr>
      <w:rPr>
        <w:rFonts w:hint="default"/>
      </w:rPr>
    </w:lvl>
  </w:abstractNum>
  <w:abstractNum w:abstractNumId="13" w15:restartNumberingAfterBreak="0">
    <w:nsid w:val="0BC24928"/>
    <w:multiLevelType w:val="multilevel"/>
    <w:tmpl w:val="A27AA468"/>
    <w:styleLink w:val="OpsommingstreepjeVSNU"/>
    <w:lvl w:ilvl="0">
      <w:start w:val="1"/>
      <w:numFmt w:val="bullet"/>
      <w:pStyle w:val="Opsommingstreepje1eniveauVSNU"/>
      <w:lvlText w:val="–"/>
      <w:lvlJc w:val="left"/>
      <w:pPr>
        <w:ind w:left="283" w:hanging="283"/>
      </w:pPr>
      <w:rPr>
        <w:rFonts w:hint="default"/>
      </w:rPr>
    </w:lvl>
    <w:lvl w:ilvl="1">
      <w:start w:val="1"/>
      <w:numFmt w:val="bullet"/>
      <w:pStyle w:val="Opsommingstreepje2eniveauVSNU"/>
      <w:lvlText w:val="–"/>
      <w:lvlJc w:val="left"/>
      <w:pPr>
        <w:ind w:left="567" w:hanging="284"/>
      </w:pPr>
      <w:rPr>
        <w:rFonts w:hint="default"/>
      </w:rPr>
    </w:lvl>
    <w:lvl w:ilvl="2">
      <w:start w:val="1"/>
      <w:numFmt w:val="bullet"/>
      <w:pStyle w:val="Opsommingstreepje3eniveauVSNU"/>
      <w:lvlText w:val="–"/>
      <w:lvlJc w:val="left"/>
      <w:pPr>
        <w:ind w:left="850" w:hanging="283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4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17" w:hanging="283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1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4" w:hanging="283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68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1" w:hanging="283"/>
      </w:pPr>
      <w:rPr>
        <w:rFonts w:hint="default"/>
      </w:rPr>
    </w:lvl>
  </w:abstractNum>
  <w:abstractNum w:abstractNumId="14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92E403C"/>
    <w:multiLevelType w:val="multilevel"/>
    <w:tmpl w:val="7B421744"/>
    <w:styleLink w:val="OpsommingkleineletterUNL"/>
    <w:lvl w:ilvl="0">
      <w:start w:val="1"/>
      <w:numFmt w:val="none"/>
      <w:pStyle w:val="OpsommingkleineletterbasistekstUNL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Opsommingkleineletter1eniveauUNL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pStyle w:val="Opsommingkleineletter2eniveauUNL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lowerLetter"/>
      <w:pStyle w:val="Opsommingkleineletter3eniveauUNL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D665842"/>
    <w:multiLevelType w:val="multilevel"/>
    <w:tmpl w:val="B100BD42"/>
    <w:lvl w:ilvl="0">
      <w:start w:val="1"/>
      <w:numFmt w:val="decimal"/>
      <w:pStyle w:val="Bijlagekop1UNL"/>
      <w:suff w:val="space"/>
      <w:lvlText w:val="Bijlage 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Bijlagekop2UNL"/>
      <w:lvlText w:val="%1.%2"/>
      <w:lvlJc w:val="left"/>
      <w:pPr>
        <w:ind w:left="567" w:hanging="567"/>
      </w:pPr>
      <w:rPr>
        <w:rFonts w:ascii="Georgia" w:hAnsi="Georgia" w:hint="default"/>
        <w:b w:val="0"/>
        <w:i/>
        <w:color w:val="005A3C" w:themeColor="accent2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ascii="Georgia" w:hAnsi="Georgia" w:hint="default"/>
        <w:b/>
        <w:i/>
        <w:color w:val="005A3C" w:themeColor="accent2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8" w15:restartNumberingAfterBreak="0">
    <w:nsid w:val="2D665843"/>
    <w:multiLevelType w:val="multilevel"/>
    <w:tmpl w:val="C3981FD6"/>
    <w:styleLink w:val="BijlagenummeringVSNU"/>
    <w:lvl w:ilvl="0">
      <w:start w:val="1"/>
      <w:numFmt w:val="decimal"/>
      <w:pStyle w:val="Bijlagekop1VSNU"/>
      <w:suff w:val="space"/>
      <w:lvlText w:val="Bijlage 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Bijlagekop2VSNU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9" w15:restartNumberingAfterBreak="0">
    <w:nsid w:val="2D7E06B0"/>
    <w:multiLevelType w:val="multilevel"/>
    <w:tmpl w:val="C6B22A84"/>
    <w:styleLink w:val="OpsommingkleineletterVSNU"/>
    <w:lvl w:ilvl="0">
      <w:start w:val="1"/>
      <w:numFmt w:val="lowerLetter"/>
      <w:pStyle w:val="Opsommingkleineletter1eniveauVSNU"/>
      <w:lvlText w:val="%1"/>
      <w:lvlJc w:val="left"/>
      <w:pPr>
        <w:ind w:left="283" w:hanging="283"/>
      </w:pPr>
      <w:rPr>
        <w:rFonts w:hint="default"/>
      </w:rPr>
    </w:lvl>
    <w:lvl w:ilvl="1">
      <w:start w:val="1"/>
      <w:numFmt w:val="lowerLetter"/>
      <w:pStyle w:val="Opsommingkleineletter2eniveauVSNU"/>
      <w:lvlText w:val="%2"/>
      <w:lvlJc w:val="left"/>
      <w:pPr>
        <w:ind w:left="567" w:hanging="284"/>
      </w:pPr>
      <w:rPr>
        <w:rFonts w:hint="default"/>
      </w:rPr>
    </w:lvl>
    <w:lvl w:ilvl="2">
      <w:start w:val="1"/>
      <w:numFmt w:val="lowerLetter"/>
      <w:pStyle w:val="Opsommingkleineletter3eniveauVSNU"/>
      <w:lvlText w:val="%3"/>
      <w:lvlJc w:val="left"/>
      <w:pPr>
        <w:ind w:left="850" w:hanging="283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4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17" w:hanging="283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1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4" w:hanging="283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4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1" w:hanging="283"/>
      </w:pPr>
      <w:rPr>
        <w:rFonts w:hint="default"/>
      </w:rPr>
    </w:lvl>
  </w:abstractNum>
  <w:abstractNum w:abstractNumId="20" w15:restartNumberingAfterBreak="0">
    <w:nsid w:val="398A2A0C"/>
    <w:multiLevelType w:val="multilevel"/>
    <w:tmpl w:val="B58AE716"/>
    <w:styleLink w:val="OpsommingnummerVSNU"/>
    <w:lvl w:ilvl="0">
      <w:start w:val="1"/>
      <w:numFmt w:val="decimal"/>
      <w:pStyle w:val="Opsommingnummer1eniveauVSNU"/>
      <w:lvlText w:val="%1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pStyle w:val="Opsommingnummer2eniveauVSNU"/>
      <w:lvlText w:val="%2"/>
      <w:lvlJc w:val="left"/>
      <w:pPr>
        <w:ind w:left="567" w:hanging="284"/>
      </w:pPr>
      <w:rPr>
        <w:rFonts w:hint="default"/>
      </w:rPr>
    </w:lvl>
    <w:lvl w:ilvl="2">
      <w:start w:val="1"/>
      <w:numFmt w:val="decimal"/>
      <w:pStyle w:val="Opsommingnummer3eniveauVSNU"/>
      <w:lvlText w:val="%3"/>
      <w:lvlJc w:val="left"/>
      <w:pPr>
        <w:ind w:left="850" w:hanging="283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4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17" w:hanging="283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1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4" w:hanging="283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68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1" w:hanging="283"/>
      </w:pPr>
      <w:rPr>
        <w:rFonts w:hint="default"/>
      </w:rPr>
    </w:lvl>
  </w:abstractNum>
  <w:abstractNum w:abstractNumId="21" w15:restartNumberingAfterBreak="0">
    <w:nsid w:val="40EF61F8"/>
    <w:multiLevelType w:val="multilevel"/>
    <w:tmpl w:val="F5A42B5E"/>
    <w:styleLink w:val="KopnummeringUNL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ascii="Georgia" w:hAnsi="Georgia" w:hint="default"/>
        <w:b w:val="0"/>
        <w:i/>
        <w:color w:val="005A3C" w:themeColor="accent2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ascii="Georgia" w:hAnsi="Georgia" w:hint="default"/>
        <w:b w:val="0"/>
        <w:i/>
        <w:color w:val="005A3C" w:themeColor="accent2"/>
      </w:rPr>
    </w:lvl>
    <w:lvl w:ilvl="2">
      <w:start w:val="1"/>
      <w:numFmt w:val="decimal"/>
      <w:pStyle w:val="Kop3"/>
      <w:lvlText w:val="%1.%2.%3"/>
      <w:lvlJc w:val="left"/>
      <w:pPr>
        <w:ind w:left="709" w:hanging="709"/>
      </w:pPr>
      <w:rPr>
        <w:rFonts w:ascii="Georgia" w:hAnsi="Georgia" w:hint="default"/>
        <w:b w:val="0"/>
        <w:i/>
        <w:color w:val="005A3C" w:themeColor="accent2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ascii="Georgia" w:hAnsi="Georgia" w:hint="default"/>
        <w:i/>
        <w:color w:val="005A3C" w:themeColor="accent2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ascii="Georgia" w:hAnsi="Georgia" w:hint="default"/>
        <w:i/>
        <w:color w:val="005A3C" w:themeColor="accent2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ascii="Georgia" w:hAnsi="Georgia" w:hint="default"/>
        <w:i/>
        <w:color w:val="005A3C" w:themeColor="accent2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ascii="Georgia" w:hAnsi="Georgia" w:hint="default"/>
        <w:i/>
        <w:color w:val="005A3C" w:themeColor="accent2"/>
      </w:rPr>
    </w:lvl>
    <w:lvl w:ilvl="7">
      <w:start w:val="1"/>
      <w:numFmt w:val="decimal"/>
      <w:lvlText w:val="%1.%2.%3.%4.%5.%6.%7.%8"/>
      <w:lvlJc w:val="left"/>
      <w:pPr>
        <w:ind w:left="1276" w:hanging="1276"/>
      </w:pPr>
      <w:rPr>
        <w:rFonts w:ascii="Georgia" w:hAnsi="Georgia" w:hint="default"/>
        <w:i/>
        <w:color w:val="005A3C" w:themeColor="accent2"/>
      </w:rPr>
    </w:lvl>
    <w:lvl w:ilvl="8">
      <w:start w:val="1"/>
      <w:numFmt w:val="decimal"/>
      <w:lvlText w:val="%1.%2.%3.%4.%5.%6.%7.%8.%9"/>
      <w:lvlJc w:val="left"/>
      <w:pPr>
        <w:ind w:left="1418" w:hanging="1418"/>
      </w:pPr>
      <w:rPr>
        <w:rFonts w:ascii="Georgia" w:hAnsi="Georgia" w:hint="default"/>
        <w:i/>
        <w:color w:val="005A3C" w:themeColor="accent2"/>
      </w:rPr>
    </w:lvl>
  </w:abstractNum>
  <w:abstractNum w:abstractNumId="22" w15:restartNumberingAfterBreak="0">
    <w:nsid w:val="44F64BD0"/>
    <w:multiLevelType w:val="hybridMultilevel"/>
    <w:tmpl w:val="BE484EA2"/>
    <w:lvl w:ilvl="0" w:tplc="62ACF6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60AA0"/>
    <w:multiLevelType w:val="multilevel"/>
    <w:tmpl w:val="BC8CEA74"/>
    <w:styleLink w:val="OpsommingopenrondjeVSNU"/>
    <w:lvl w:ilvl="0">
      <w:start w:val="1"/>
      <w:numFmt w:val="bullet"/>
      <w:pStyle w:val="Opsommingopenrondje1eniveauVSNU"/>
      <w:lvlText w:val="◦"/>
      <w:lvlJc w:val="left"/>
      <w:pPr>
        <w:ind w:left="283" w:hanging="283"/>
      </w:pPr>
      <w:rPr>
        <w:rFonts w:hint="default"/>
      </w:rPr>
    </w:lvl>
    <w:lvl w:ilvl="1">
      <w:start w:val="1"/>
      <w:numFmt w:val="bullet"/>
      <w:pStyle w:val="Opsommingopenrondje2eniveauVSNU"/>
      <w:lvlText w:val="◦"/>
      <w:lvlJc w:val="left"/>
      <w:pPr>
        <w:ind w:left="567" w:hanging="284"/>
      </w:pPr>
      <w:rPr>
        <w:rFonts w:hint="default"/>
      </w:rPr>
    </w:lvl>
    <w:lvl w:ilvl="2">
      <w:start w:val="1"/>
      <w:numFmt w:val="bullet"/>
      <w:pStyle w:val="Opsommingopenrondje3eniveauVSNU"/>
      <w:lvlText w:val="◦"/>
      <w:lvlJc w:val="left"/>
      <w:pPr>
        <w:ind w:left="850" w:hanging="283"/>
      </w:pPr>
      <w:rPr>
        <w:rFonts w:hint="default"/>
      </w:rPr>
    </w:lvl>
    <w:lvl w:ilvl="3">
      <w:start w:val="1"/>
      <w:numFmt w:val="bullet"/>
      <w:lvlText w:val="◦"/>
      <w:lvlJc w:val="left"/>
      <w:pPr>
        <w:ind w:left="1134" w:hanging="284"/>
      </w:pPr>
      <w:rPr>
        <w:rFonts w:hint="default"/>
      </w:rPr>
    </w:lvl>
    <w:lvl w:ilvl="4">
      <w:start w:val="1"/>
      <w:numFmt w:val="bullet"/>
      <w:lvlText w:val="◦"/>
      <w:lvlJc w:val="left"/>
      <w:pPr>
        <w:ind w:left="1417" w:hanging="283"/>
      </w:pPr>
      <w:rPr>
        <w:rFonts w:hint="default"/>
      </w:rPr>
    </w:lvl>
    <w:lvl w:ilvl="5">
      <w:start w:val="1"/>
      <w:numFmt w:val="bullet"/>
      <w:lvlText w:val="◦"/>
      <w:lvlJc w:val="left"/>
      <w:pPr>
        <w:ind w:left="1701" w:hanging="284"/>
      </w:pPr>
      <w:rPr>
        <w:rFonts w:hint="default"/>
      </w:rPr>
    </w:lvl>
    <w:lvl w:ilvl="6">
      <w:start w:val="1"/>
      <w:numFmt w:val="bullet"/>
      <w:lvlText w:val="◦"/>
      <w:lvlJc w:val="left"/>
      <w:pPr>
        <w:ind w:left="1984" w:hanging="283"/>
      </w:pPr>
      <w:rPr>
        <w:rFonts w:hint="default"/>
      </w:rPr>
    </w:lvl>
    <w:lvl w:ilvl="7">
      <w:start w:val="1"/>
      <w:numFmt w:val="bullet"/>
      <w:lvlText w:val="◦"/>
      <w:lvlJc w:val="left"/>
      <w:pPr>
        <w:ind w:left="2268" w:hanging="284"/>
      </w:pPr>
      <w:rPr>
        <w:rFonts w:hint="default"/>
      </w:rPr>
    </w:lvl>
    <w:lvl w:ilvl="8">
      <w:start w:val="1"/>
      <w:numFmt w:val="bullet"/>
      <w:lvlText w:val="◦"/>
      <w:lvlJc w:val="left"/>
      <w:pPr>
        <w:ind w:left="2551" w:hanging="283"/>
      </w:pPr>
      <w:rPr>
        <w:rFonts w:hint="default"/>
      </w:rPr>
    </w:lvl>
  </w:abstractNum>
  <w:abstractNum w:abstractNumId="24" w15:restartNumberingAfterBreak="0">
    <w:nsid w:val="49E04A52"/>
    <w:multiLevelType w:val="multilevel"/>
    <w:tmpl w:val="D7B280EA"/>
    <w:lvl w:ilvl="0">
      <w:start w:val="1"/>
      <w:numFmt w:val="decimal"/>
      <w:pStyle w:val="AgendapuntUN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0" w:hanging="283"/>
      </w:pPr>
      <w:rPr>
        <w:rFonts w:hint="default"/>
      </w:rPr>
    </w:lvl>
    <w:lvl w:ilvl="3">
      <w:start w:val="1"/>
      <w:numFmt w:val="none"/>
      <w:lvlText w:val=""/>
      <w:lvlJc w:val="left"/>
      <w:pPr>
        <w:ind w:left="113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17" w:hanging="283"/>
      </w:pPr>
      <w:rPr>
        <w:rFonts w:hint="default"/>
      </w:rPr>
    </w:lvl>
    <w:lvl w:ilvl="5">
      <w:start w:val="1"/>
      <w:numFmt w:val="none"/>
      <w:lvlText w:val=""/>
      <w:lvlJc w:val="left"/>
      <w:pPr>
        <w:ind w:left="1701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4" w:hanging="283"/>
      </w:pPr>
      <w:rPr>
        <w:rFonts w:hint="default"/>
      </w:rPr>
    </w:lvl>
    <w:lvl w:ilvl="7">
      <w:start w:val="1"/>
      <w:numFmt w:val="none"/>
      <w:lvlText w:val=""/>
      <w:lvlJc w:val="left"/>
      <w:pPr>
        <w:ind w:left="2268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1" w:hanging="283"/>
      </w:pPr>
      <w:rPr>
        <w:rFonts w:hint="default"/>
      </w:rPr>
    </w:lvl>
  </w:abstractNum>
  <w:abstractNum w:abstractNumId="25" w15:restartNumberingAfterBreak="0">
    <w:nsid w:val="49E04A53"/>
    <w:multiLevelType w:val="multilevel"/>
    <w:tmpl w:val="3C0AA6F6"/>
    <w:styleLink w:val="AgendapuntlijstVSNU"/>
    <w:lvl w:ilvl="0">
      <w:start w:val="1"/>
      <w:numFmt w:val="decimal"/>
      <w:pStyle w:val="AgendapuntVSNU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0" w:hanging="283"/>
      </w:pPr>
      <w:rPr>
        <w:rFonts w:hint="default"/>
      </w:rPr>
    </w:lvl>
    <w:lvl w:ilvl="3">
      <w:start w:val="1"/>
      <w:numFmt w:val="none"/>
      <w:lvlText w:val=""/>
      <w:lvlJc w:val="left"/>
      <w:pPr>
        <w:ind w:left="113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17" w:hanging="283"/>
      </w:pPr>
      <w:rPr>
        <w:rFonts w:hint="default"/>
      </w:rPr>
    </w:lvl>
    <w:lvl w:ilvl="5">
      <w:start w:val="1"/>
      <w:numFmt w:val="none"/>
      <w:lvlText w:val=""/>
      <w:lvlJc w:val="left"/>
      <w:pPr>
        <w:ind w:left="1701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4" w:hanging="283"/>
      </w:pPr>
      <w:rPr>
        <w:rFonts w:hint="default"/>
      </w:rPr>
    </w:lvl>
    <w:lvl w:ilvl="7">
      <w:start w:val="1"/>
      <w:numFmt w:val="none"/>
      <w:lvlText w:val=""/>
      <w:lvlJc w:val="left"/>
      <w:pPr>
        <w:ind w:left="2268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1" w:hanging="283"/>
      </w:pPr>
      <w:rPr>
        <w:rFonts w:hint="default"/>
      </w:rPr>
    </w:lvl>
  </w:abstractNum>
  <w:abstractNum w:abstractNumId="26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FF95A5B"/>
    <w:multiLevelType w:val="multilevel"/>
    <w:tmpl w:val="C3A2B1D8"/>
    <w:styleLink w:val="OpsommingnummerUNL"/>
    <w:lvl w:ilvl="0">
      <w:start w:val="1"/>
      <w:numFmt w:val="none"/>
      <w:pStyle w:val="OpsommingnummerbasistekstUNL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psommingnummer1eniveauUNL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pStyle w:val="Opsommingnummer2eniveauUNL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pStyle w:val="Opsommingnummer3eniveauUNL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3F335A0"/>
    <w:multiLevelType w:val="multilevel"/>
    <w:tmpl w:val="7F68417A"/>
    <w:styleLink w:val="OpsommingtekenVSNU"/>
    <w:lvl w:ilvl="0">
      <w:start w:val="1"/>
      <w:numFmt w:val="bullet"/>
      <w:pStyle w:val="Opsommingteken1eniveauVSNU"/>
      <w:lvlText w:val="–"/>
      <w:lvlJc w:val="left"/>
      <w:pPr>
        <w:ind w:left="283" w:hanging="283"/>
      </w:pPr>
      <w:rPr>
        <w:rFonts w:hint="default"/>
        <w:color w:val="005A3C" w:themeColor="accent2"/>
      </w:rPr>
    </w:lvl>
    <w:lvl w:ilvl="1">
      <w:start w:val="1"/>
      <w:numFmt w:val="bullet"/>
      <w:pStyle w:val="Opsommingteken2eniveauVSNU"/>
      <w:lvlText w:val="•"/>
      <w:lvlJc w:val="left"/>
      <w:pPr>
        <w:ind w:left="567" w:hanging="284"/>
      </w:pPr>
      <w:rPr>
        <w:rFonts w:hint="default"/>
        <w:color w:val="005A3C" w:themeColor="accent2"/>
      </w:rPr>
    </w:lvl>
    <w:lvl w:ilvl="2">
      <w:start w:val="1"/>
      <w:numFmt w:val="bullet"/>
      <w:pStyle w:val="Opsommingteken3eniveauVSNU"/>
      <w:lvlText w:val="&gt;"/>
      <w:lvlJc w:val="left"/>
      <w:pPr>
        <w:ind w:left="850" w:hanging="283"/>
      </w:pPr>
      <w:rPr>
        <w:rFonts w:hint="default"/>
        <w:color w:val="005A3C" w:themeColor="accent2"/>
      </w:rPr>
    </w:lvl>
    <w:lvl w:ilvl="3">
      <w:start w:val="1"/>
      <w:numFmt w:val="bullet"/>
      <w:lvlText w:val="»"/>
      <w:lvlJc w:val="left"/>
      <w:pPr>
        <w:ind w:left="1134" w:hanging="284"/>
      </w:pPr>
      <w:rPr>
        <w:rFonts w:ascii="Maiandra GD" w:hAnsi="Maiandra GD" w:hint="default"/>
        <w:color w:val="005A3C" w:themeColor="accent2"/>
      </w:rPr>
    </w:lvl>
    <w:lvl w:ilvl="4">
      <w:start w:val="1"/>
      <w:numFmt w:val="bullet"/>
      <w:lvlText w:val="-"/>
      <w:lvlJc w:val="left"/>
      <w:pPr>
        <w:ind w:left="1417" w:hanging="283"/>
      </w:pPr>
      <w:rPr>
        <w:rFonts w:ascii="Maiandra GD" w:hAnsi="Maiandra GD" w:hint="default"/>
        <w:color w:val="005A3C" w:themeColor="accent2"/>
      </w:rPr>
    </w:lvl>
    <w:lvl w:ilvl="5">
      <w:start w:val="1"/>
      <w:numFmt w:val="bullet"/>
      <w:lvlText w:val="-"/>
      <w:lvlJc w:val="left"/>
      <w:pPr>
        <w:ind w:left="1701" w:hanging="284"/>
      </w:pPr>
      <w:rPr>
        <w:rFonts w:ascii="Arial" w:hAnsi="Arial" w:hint="default"/>
        <w:color w:val="005A3C" w:themeColor="accent2"/>
      </w:rPr>
    </w:lvl>
    <w:lvl w:ilvl="6">
      <w:start w:val="1"/>
      <w:numFmt w:val="bullet"/>
      <w:lvlText w:val="-"/>
      <w:lvlJc w:val="left"/>
      <w:pPr>
        <w:ind w:left="1984" w:hanging="283"/>
      </w:pPr>
      <w:rPr>
        <w:rFonts w:ascii="Maiandra GD" w:hAnsi="Maiandra GD" w:hint="default"/>
        <w:color w:val="005A3C" w:themeColor="accent2"/>
      </w:rPr>
    </w:lvl>
    <w:lvl w:ilvl="7">
      <w:start w:val="1"/>
      <w:numFmt w:val="bullet"/>
      <w:lvlText w:val="-"/>
      <w:lvlJc w:val="left"/>
      <w:pPr>
        <w:ind w:left="2268" w:hanging="284"/>
      </w:pPr>
      <w:rPr>
        <w:rFonts w:ascii="Calibri" w:hAnsi="Calibri" w:hint="default"/>
        <w:color w:val="005A3C" w:themeColor="accent2"/>
      </w:rPr>
    </w:lvl>
    <w:lvl w:ilvl="8">
      <w:start w:val="1"/>
      <w:numFmt w:val="bullet"/>
      <w:lvlText w:val="-"/>
      <w:lvlJc w:val="left"/>
      <w:pPr>
        <w:ind w:left="2551" w:hanging="283"/>
      </w:pPr>
      <w:rPr>
        <w:rFonts w:ascii="Calibri" w:hAnsi="Calibri" w:hint="default"/>
        <w:color w:val="005A3C" w:themeColor="accent2"/>
      </w:rPr>
    </w:lvl>
  </w:abstractNum>
  <w:abstractNum w:abstractNumId="29" w15:restartNumberingAfterBreak="0">
    <w:nsid w:val="63F335A1"/>
    <w:multiLevelType w:val="multilevel"/>
    <w:tmpl w:val="8D14B99C"/>
    <w:styleLink w:val="OpsommingtekenUNL"/>
    <w:lvl w:ilvl="0">
      <w:start w:val="1"/>
      <w:numFmt w:val="bullet"/>
      <w:pStyle w:val="Opsommingteken1eniveauUNL"/>
      <w:lvlText w:val="•"/>
      <w:lvlJc w:val="left"/>
      <w:pPr>
        <w:ind w:left="283" w:hanging="283"/>
      </w:pPr>
      <w:rPr>
        <w:rFonts w:hint="default"/>
        <w:color w:val="005A3C" w:themeColor="accent2"/>
      </w:rPr>
    </w:lvl>
    <w:lvl w:ilvl="1">
      <w:start w:val="1"/>
      <w:numFmt w:val="bullet"/>
      <w:pStyle w:val="Opsommingteken2eniveauUNL"/>
      <w:lvlText w:val="–"/>
      <w:lvlJc w:val="left"/>
      <w:pPr>
        <w:ind w:left="567" w:hanging="284"/>
      </w:pPr>
      <w:rPr>
        <w:rFonts w:hint="default"/>
        <w:color w:val="005A3C" w:themeColor="accent2"/>
      </w:rPr>
    </w:lvl>
    <w:lvl w:ilvl="2">
      <w:start w:val="1"/>
      <w:numFmt w:val="bullet"/>
      <w:pStyle w:val="Opsommingteken3eniveauUNL"/>
      <w:lvlText w:val="&gt;"/>
      <w:lvlJc w:val="left"/>
      <w:pPr>
        <w:ind w:left="850" w:hanging="283"/>
      </w:pPr>
      <w:rPr>
        <w:rFonts w:hint="default"/>
        <w:color w:val="005A3C" w:themeColor="accent2"/>
      </w:rPr>
    </w:lvl>
    <w:lvl w:ilvl="3">
      <w:start w:val="1"/>
      <w:numFmt w:val="bullet"/>
      <w:lvlText w:val="»"/>
      <w:lvlJc w:val="left"/>
      <w:pPr>
        <w:ind w:left="1134" w:hanging="284"/>
      </w:pPr>
      <w:rPr>
        <w:rFonts w:hint="default"/>
        <w:color w:val="005A3C" w:themeColor="accent2"/>
      </w:rPr>
    </w:lvl>
    <w:lvl w:ilvl="4">
      <w:start w:val="1"/>
      <w:numFmt w:val="bullet"/>
      <w:lvlText w:val="-"/>
      <w:lvlJc w:val="left"/>
      <w:pPr>
        <w:ind w:left="1417" w:hanging="283"/>
      </w:pPr>
      <w:rPr>
        <w:rFonts w:hint="default"/>
        <w:color w:val="005A3C" w:themeColor="accent2"/>
      </w:rPr>
    </w:lvl>
    <w:lvl w:ilvl="5">
      <w:start w:val="1"/>
      <w:numFmt w:val="bullet"/>
      <w:lvlText w:val="-"/>
      <w:lvlJc w:val="left"/>
      <w:pPr>
        <w:ind w:left="1701" w:hanging="284"/>
      </w:pPr>
      <w:rPr>
        <w:rFonts w:hint="default"/>
        <w:color w:val="005A3C" w:themeColor="accent2"/>
      </w:rPr>
    </w:lvl>
    <w:lvl w:ilvl="6">
      <w:start w:val="1"/>
      <w:numFmt w:val="bullet"/>
      <w:lvlText w:val="-"/>
      <w:lvlJc w:val="left"/>
      <w:pPr>
        <w:ind w:left="1984" w:hanging="283"/>
      </w:pPr>
      <w:rPr>
        <w:rFonts w:hint="default"/>
        <w:color w:val="005A3C" w:themeColor="accent2"/>
      </w:rPr>
    </w:lvl>
    <w:lvl w:ilvl="7">
      <w:start w:val="1"/>
      <w:numFmt w:val="bullet"/>
      <w:lvlText w:val="-"/>
      <w:lvlJc w:val="left"/>
      <w:pPr>
        <w:ind w:left="2268" w:hanging="284"/>
      </w:pPr>
      <w:rPr>
        <w:rFonts w:hint="default"/>
        <w:color w:val="005A3C" w:themeColor="accent2"/>
      </w:rPr>
    </w:lvl>
    <w:lvl w:ilvl="8">
      <w:start w:val="1"/>
      <w:numFmt w:val="bullet"/>
      <w:lvlText w:val="-"/>
      <w:lvlJc w:val="left"/>
      <w:pPr>
        <w:ind w:left="2551" w:hanging="283"/>
      </w:pPr>
      <w:rPr>
        <w:rFonts w:hint="default"/>
        <w:color w:val="005A3C" w:themeColor="accent2"/>
      </w:rPr>
    </w:lvl>
  </w:abstractNum>
  <w:num w:numId="1" w16cid:durableId="1768498532">
    <w:abstractNumId w:val="26"/>
  </w:num>
  <w:num w:numId="2" w16cid:durableId="2035229471">
    <w:abstractNumId w:val="15"/>
  </w:num>
  <w:num w:numId="3" w16cid:durableId="1454326641">
    <w:abstractNumId w:val="14"/>
  </w:num>
  <w:num w:numId="4" w16cid:durableId="828445088">
    <w:abstractNumId w:val="21"/>
  </w:num>
  <w:num w:numId="5" w16cid:durableId="393047581">
    <w:abstractNumId w:val="25"/>
  </w:num>
  <w:num w:numId="6" w16cid:durableId="849373705">
    <w:abstractNumId w:val="18"/>
  </w:num>
  <w:num w:numId="7" w16cid:durableId="1875537183">
    <w:abstractNumId w:val="11"/>
  </w:num>
  <w:num w:numId="8" w16cid:durableId="476841029">
    <w:abstractNumId w:val="13"/>
  </w:num>
  <w:num w:numId="9" w16cid:durableId="1949237875">
    <w:abstractNumId w:val="19"/>
  </w:num>
  <w:num w:numId="10" w16cid:durableId="1460103618">
    <w:abstractNumId w:val="20"/>
  </w:num>
  <w:num w:numId="11" w16cid:durableId="266695536">
    <w:abstractNumId w:val="23"/>
  </w:num>
  <w:num w:numId="12" w16cid:durableId="839613022">
    <w:abstractNumId w:val="24"/>
  </w:num>
  <w:num w:numId="13" w16cid:durableId="862746953">
    <w:abstractNumId w:val="17"/>
  </w:num>
  <w:num w:numId="14" w16cid:durableId="2045934945">
    <w:abstractNumId w:val="21"/>
  </w:num>
  <w:num w:numId="15" w16cid:durableId="399719746">
    <w:abstractNumId w:val="25"/>
  </w:num>
  <w:num w:numId="16" w16cid:durableId="1963724200">
    <w:abstractNumId w:val="18"/>
  </w:num>
  <w:num w:numId="17" w16cid:durableId="1812284870">
    <w:abstractNumId w:val="9"/>
  </w:num>
  <w:num w:numId="18" w16cid:durableId="1543596874">
    <w:abstractNumId w:val="7"/>
  </w:num>
  <w:num w:numId="19" w16cid:durableId="868685787">
    <w:abstractNumId w:val="6"/>
  </w:num>
  <w:num w:numId="20" w16cid:durableId="156386326">
    <w:abstractNumId w:val="5"/>
  </w:num>
  <w:num w:numId="21" w16cid:durableId="1649288954">
    <w:abstractNumId w:val="4"/>
  </w:num>
  <w:num w:numId="22" w16cid:durableId="460929461">
    <w:abstractNumId w:val="8"/>
  </w:num>
  <w:num w:numId="23" w16cid:durableId="770973432">
    <w:abstractNumId w:val="3"/>
  </w:num>
  <w:num w:numId="24" w16cid:durableId="246578063">
    <w:abstractNumId w:val="2"/>
  </w:num>
  <w:num w:numId="25" w16cid:durableId="790823427">
    <w:abstractNumId w:val="1"/>
  </w:num>
  <w:num w:numId="26" w16cid:durableId="1302034908">
    <w:abstractNumId w:val="0"/>
  </w:num>
  <w:num w:numId="27" w16cid:durableId="1497182831">
    <w:abstractNumId w:val="11"/>
  </w:num>
  <w:num w:numId="28" w16cid:durableId="2143158797">
    <w:abstractNumId w:val="19"/>
  </w:num>
  <w:num w:numId="29" w16cid:durableId="434835788">
    <w:abstractNumId w:val="20"/>
  </w:num>
  <w:num w:numId="30" w16cid:durableId="882329861">
    <w:abstractNumId w:val="23"/>
  </w:num>
  <w:num w:numId="31" w16cid:durableId="311835638">
    <w:abstractNumId w:val="13"/>
  </w:num>
  <w:num w:numId="32" w16cid:durableId="644359326">
    <w:abstractNumId w:val="28"/>
  </w:num>
  <w:num w:numId="33" w16cid:durableId="597374095">
    <w:abstractNumId w:val="28"/>
  </w:num>
  <w:num w:numId="34" w16cid:durableId="325865672">
    <w:abstractNumId w:val="10"/>
  </w:num>
  <w:num w:numId="35" w16cid:durableId="894968081">
    <w:abstractNumId w:val="16"/>
  </w:num>
  <w:num w:numId="36" w16cid:durableId="1225290260">
    <w:abstractNumId w:val="27"/>
  </w:num>
  <w:num w:numId="37" w16cid:durableId="1560436947">
    <w:abstractNumId w:val="12"/>
  </w:num>
  <w:num w:numId="38" w16cid:durableId="500506734">
    <w:abstractNumId w:val="29"/>
  </w:num>
  <w:num w:numId="39" w16cid:durableId="749892236">
    <w:abstractNumId w:val="2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nl-NL" w:vendorID="1" w:dllVersion="512" w:checkStyle="1"/>
  <w:proofState w:spelling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61"/>
    <w:rsid w:val="00002CC9"/>
    <w:rsid w:val="00004562"/>
    <w:rsid w:val="000046B7"/>
    <w:rsid w:val="00006237"/>
    <w:rsid w:val="0000663D"/>
    <w:rsid w:val="00010D95"/>
    <w:rsid w:val="000112A5"/>
    <w:rsid w:val="00011BFA"/>
    <w:rsid w:val="00012581"/>
    <w:rsid w:val="00013DE4"/>
    <w:rsid w:val="00013EE8"/>
    <w:rsid w:val="00015B44"/>
    <w:rsid w:val="000204DB"/>
    <w:rsid w:val="00020EB4"/>
    <w:rsid w:val="00021355"/>
    <w:rsid w:val="00022064"/>
    <w:rsid w:val="0002245A"/>
    <w:rsid w:val="00025061"/>
    <w:rsid w:val="0002562D"/>
    <w:rsid w:val="000256F9"/>
    <w:rsid w:val="00027532"/>
    <w:rsid w:val="0003377A"/>
    <w:rsid w:val="00033C20"/>
    <w:rsid w:val="00035232"/>
    <w:rsid w:val="00040223"/>
    <w:rsid w:val="000418EF"/>
    <w:rsid w:val="00044D44"/>
    <w:rsid w:val="0004513F"/>
    <w:rsid w:val="00047012"/>
    <w:rsid w:val="00050D4B"/>
    <w:rsid w:val="00051B48"/>
    <w:rsid w:val="0005205D"/>
    <w:rsid w:val="000522DD"/>
    <w:rsid w:val="00052426"/>
    <w:rsid w:val="00052FF4"/>
    <w:rsid w:val="00053E43"/>
    <w:rsid w:val="0005430B"/>
    <w:rsid w:val="00054E66"/>
    <w:rsid w:val="000563FC"/>
    <w:rsid w:val="0005684F"/>
    <w:rsid w:val="00056C61"/>
    <w:rsid w:val="0005732F"/>
    <w:rsid w:val="000605DF"/>
    <w:rsid w:val="000635D6"/>
    <w:rsid w:val="00063C5C"/>
    <w:rsid w:val="00066DF0"/>
    <w:rsid w:val="00070415"/>
    <w:rsid w:val="000709E3"/>
    <w:rsid w:val="00070D3F"/>
    <w:rsid w:val="00071842"/>
    <w:rsid w:val="00072FC2"/>
    <w:rsid w:val="00074DAC"/>
    <w:rsid w:val="00076E25"/>
    <w:rsid w:val="000770FC"/>
    <w:rsid w:val="0007714E"/>
    <w:rsid w:val="000805F5"/>
    <w:rsid w:val="00081622"/>
    <w:rsid w:val="000840F9"/>
    <w:rsid w:val="00085D7F"/>
    <w:rsid w:val="000877BD"/>
    <w:rsid w:val="00094DA0"/>
    <w:rsid w:val="0009698A"/>
    <w:rsid w:val="000A1B78"/>
    <w:rsid w:val="000A47F5"/>
    <w:rsid w:val="000A7EFF"/>
    <w:rsid w:val="000B03E9"/>
    <w:rsid w:val="000B46DD"/>
    <w:rsid w:val="000B4C2F"/>
    <w:rsid w:val="000B53E8"/>
    <w:rsid w:val="000B60FE"/>
    <w:rsid w:val="000C0233"/>
    <w:rsid w:val="000C05E2"/>
    <w:rsid w:val="000C0969"/>
    <w:rsid w:val="000C10F2"/>
    <w:rsid w:val="000C1A1A"/>
    <w:rsid w:val="000C1E4A"/>
    <w:rsid w:val="000C5F92"/>
    <w:rsid w:val="000C64FE"/>
    <w:rsid w:val="000C6873"/>
    <w:rsid w:val="000D6AB7"/>
    <w:rsid w:val="000D7EA9"/>
    <w:rsid w:val="000E1539"/>
    <w:rsid w:val="000E18D2"/>
    <w:rsid w:val="000E1BEE"/>
    <w:rsid w:val="000E559E"/>
    <w:rsid w:val="000E55A1"/>
    <w:rsid w:val="000E5F79"/>
    <w:rsid w:val="000E6144"/>
    <w:rsid w:val="000E639E"/>
    <w:rsid w:val="000E6E43"/>
    <w:rsid w:val="000F213A"/>
    <w:rsid w:val="000F2511"/>
    <w:rsid w:val="000F2D93"/>
    <w:rsid w:val="000F3C67"/>
    <w:rsid w:val="000F4E31"/>
    <w:rsid w:val="000F4EE2"/>
    <w:rsid w:val="000F650E"/>
    <w:rsid w:val="00100B98"/>
    <w:rsid w:val="00101005"/>
    <w:rsid w:val="0010271B"/>
    <w:rsid w:val="00103A94"/>
    <w:rsid w:val="00105A28"/>
    <w:rsid w:val="0010631D"/>
    <w:rsid w:val="00106601"/>
    <w:rsid w:val="0010691E"/>
    <w:rsid w:val="00110A9F"/>
    <w:rsid w:val="001112E9"/>
    <w:rsid w:val="00111770"/>
    <w:rsid w:val="00113142"/>
    <w:rsid w:val="00116546"/>
    <w:rsid w:val="001165F1"/>
    <w:rsid w:val="001170AE"/>
    <w:rsid w:val="0012095B"/>
    <w:rsid w:val="00122DED"/>
    <w:rsid w:val="001232A6"/>
    <w:rsid w:val="0012525F"/>
    <w:rsid w:val="00126768"/>
    <w:rsid w:val="00130CE9"/>
    <w:rsid w:val="00132265"/>
    <w:rsid w:val="00134E43"/>
    <w:rsid w:val="00135A2A"/>
    <w:rsid w:val="00135E7B"/>
    <w:rsid w:val="001361AD"/>
    <w:rsid w:val="00137CBB"/>
    <w:rsid w:val="00141036"/>
    <w:rsid w:val="0014254B"/>
    <w:rsid w:val="00142555"/>
    <w:rsid w:val="00142AC1"/>
    <w:rsid w:val="00144510"/>
    <w:rsid w:val="00145790"/>
    <w:rsid w:val="00145B8E"/>
    <w:rsid w:val="00146193"/>
    <w:rsid w:val="001462CC"/>
    <w:rsid w:val="0014640F"/>
    <w:rsid w:val="001503A9"/>
    <w:rsid w:val="0015053D"/>
    <w:rsid w:val="001514EB"/>
    <w:rsid w:val="00151D6F"/>
    <w:rsid w:val="00152E4D"/>
    <w:rsid w:val="00153CB0"/>
    <w:rsid w:val="00154568"/>
    <w:rsid w:val="00154A00"/>
    <w:rsid w:val="00156F1E"/>
    <w:rsid w:val="001579D8"/>
    <w:rsid w:val="00160EF2"/>
    <w:rsid w:val="00163256"/>
    <w:rsid w:val="001639F5"/>
    <w:rsid w:val="00164480"/>
    <w:rsid w:val="001651B1"/>
    <w:rsid w:val="00165FA8"/>
    <w:rsid w:val="00175354"/>
    <w:rsid w:val="0017650F"/>
    <w:rsid w:val="001776B4"/>
    <w:rsid w:val="00177EC6"/>
    <w:rsid w:val="00177F0B"/>
    <w:rsid w:val="0018093D"/>
    <w:rsid w:val="00180969"/>
    <w:rsid w:val="0018178F"/>
    <w:rsid w:val="0018583B"/>
    <w:rsid w:val="00187A59"/>
    <w:rsid w:val="0019042B"/>
    <w:rsid w:val="001937B3"/>
    <w:rsid w:val="00194F86"/>
    <w:rsid w:val="001959C5"/>
    <w:rsid w:val="0019774C"/>
    <w:rsid w:val="001A1A57"/>
    <w:rsid w:val="001A2CC8"/>
    <w:rsid w:val="001A2E24"/>
    <w:rsid w:val="001A38BF"/>
    <w:rsid w:val="001A4FE3"/>
    <w:rsid w:val="001A649D"/>
    <w:rsid w:val="001B025D"/>
    <w:rsid w:val="001B1B37"/>
    <w:rsid w:val="001B4C7E"/>
    <w:rsid w:val="001B6246"/>
    <w:rsid w:val="001C11BE"/>
    <w:rsid w:val="001C1653"/>
    <w:rsid w:val="001C3F6D"/>
    <w:rsid w:val="001C4617"/>
    <w:rsid w:val="001C4A38"/>
    <w:rsid w:val="001C5814"/>
    <w:rsid w:val="001C6232"/>
    <w:rsid w:val="001C63C5"/>
    <w:rsid w:val="001C63E7"/>
    <w:rsid w:val="001C7C68"/>
    <w:rsid w:val="001D2384"/>
    <w:rsid w:val="001D25E5"/>
    <w:rsid w:val="001D2A06"/>
    <w:rsid w:val="001D3F86"/>
    <w:rsid w:val="001D431E"/>
    <w:rsid w:val="001D5508"/>
    <w:rsid w:val="001D7C39"/>
    <w:rsid w:val="001D7C72"/>
    <w:rsid w:val="001E104D"/>
    <w:rsid w:val="001E2221"/>
    <w:rsid w:val="001E2293"/>
    <w:rsid w:val="001E23DC"/>
    <w:rsid w:val="001E34AC"/>
    <w:rsid w:val="001E5F7F"/>
    <w:rsid w:val="001F09EC"/>
    <w:rsid w:val="001F0AA9"/>
    <w:rsid w:val="001F5B4F"/>
    <w:rsid w:val="001F5C28"/>
    <w:rsid w:val="001F6547"/>
    <w:rsid w:val="00200D3D"/>
    <w:rsid w:val="002017AC"/>
    <w:rsid w:val="00202E16"/>
    <w:rsid w:val="00203152"/>
    <w:rsid w:val="00203235"/>
    <w:rsid w:val="002038CA"/>
    <w:rsid w:val="00205452"/>
    <w:rsid w:val="0020548B"/>
    <w:rsid w:val="00205546"/>
    <w:rsid w:val="0020607F"/>
    <w:rsid w:val="00206E2A"/>
    <w:rsid w:val="00206FF8"/>
    <w:rsid w:val="00207224"/>
    <w:rsid w:val="002074B2"/>
    <w:rsid w:val="00207F05"/>
    <w:rsid w:val="00210099"/>
    <w:rsid w:val="00212D26"/>
    <w:rsid w:val="00214634"/>
    <w:rsid w:val="00216489"/>
    <w:rsid w:val="00220A9C"/>
    <w:rsid w:val="00220AE9"/>
    <w:rsid w:val="00220BE4"/>
    <w:rsid w:val="00225889"/>
    <w:rsid w:val="00230B64"/>
    <w:rsid w:val="0023177A"/>
    <w:rsid w:val="00231A82"/>
    <w:rsid w:val="00233466"/>
    <w:rsid w:val="002334CC"/>
    <w:rsid w:val="0023374D"/>
    <w:rsid w:val="00233886"/>
    <w:rsid w:val="00236A5D"/>
    <w:rsid w:val="00236DE9"/>
    <w:rsid w:val="00242023"/>
    <w:rsid w:val="002420A2"/>
    <w:rsid w:val="00242226"/>
    <w:rsid w:val="002457D5"/>
    <w:rsid w:val="002518D2"/>
    <w:rsid w:val="00252B9A"/>
    <w:rsid w:val="00253C17"/>
    <w:rsid w:val="00254088"/>
    <w:rsid w:val="00254C5A"/>
    <w:rsid w:val="00256039"/>
    <w:rsid w:val="002571D4"/>
    <w:rsid w:val="00257AA9"/>
    <w:rsid w:val="002602B6"/>
    <w:rsid w:val="00260AE1"/>
    <w:rsid w:val="00261C2B"/>
    <w:rsid w:val="00262D4E"/>
    <w:rsid w:val="002646C8"/>
    <w:rsid w:val="00264F1E"/>
    <w:rsid w:val="00266205"/>
    <w:rsid w:val="002666C3"/>
    <w:rsid w:val="00271BFA"/>
    <w:rsid w:val="00273730"/>
    <w:rsid w:val="00275A3A"/>
    <w:rsid w:val="00280D1D"/>
    <w:rsid w:val="00281BD7"/>
    <w:rsid w:val="00282B5D"/>
    <w:rsid w:val="00283592"/>
    <w:rsid w:val="00285653"/>
    <w:rsid w:val="00286914"/>
    <w:rsid w:val="00290710"/>
    <w:rsid w:val="00294153"/>
    <w:rsid w:val="002949AB"/>
    <w:rsid w:val="00294CD2"/>
    <w:rsid w:val="00296433"/>
    <w:rsid w:val="00296CC6"/>
    <w:rsid w:val="002973CB"/>
    <w:rsid w:val="002A2E44"/>
    <w:rsid w:val="002A4DE5"/>
    <w:rsid w:val="002A7B51"/>
    <w:rsid w:val="002B08A4"/>
    <w:rsid w:val="002B2998"/>
    <w:rsid w:val="002B440D"/>
    <w:rsid w:val="002B45AC"/>
    <w:rsid w:val="002B4C5F"/>
    <w:rsid w:val="002B64EE"/>
    <w:rsid w:val="002C46FB"/>
    <w:rsid w:val="002C49D6"/>
    <w:rsid w:val="002C69F1"/>
    <w:rsid w:val="002C6C31"/>
    <w:rsid w:val="002C6E93"/>
    <w:rsid w:val="002C748C"/>
    <w:rsid w:val="002D0CDC"/>
    <w:rsid w:val="002D0E88"/>
    <w:rsid w:val="002D52B2"/>
    <w:rsid w:val="002E0ADE"/>
    <w:rsid w:val="002E2611"/>
    <w:rsid w:val="002E26D6"/>
    <w:rsid w:val="002E274E"/>
    <w:rsid w:val="002E672C"/>
    <w:rsid w:val="002E68CD"/>
    <w:rsid w:val="002F0114"/>
    <w:rsid w:val="002F3849"/>
    <w:rsid w:val="002F678C"/>
    <w:rsid w:val="002F7B77"/>
    <w:rsid w:val="0030293B"/>
    <w:rsid w:val="00302CBC"/>
    <w:rsid w:val="0030359C"/>
    <w:rsid w:val="00304A92"/>
    <w:rsid w:val="0030555C"/>
    <w:rsid w:val="003062EF"/>
    <w:rsid w:val="003063C0"/>
    <w:rsid w:val="0031115E"/>
    <w:rsid w:val="00311355"/>
    <w:rsid w:val="00312D26"/>
    <w:rsid w:val="00313C07"/>
    <w:rsid w:val="0031417E"/>
    <w:rsid w:val="00317074"/>
    <w:rsid w:val="00317DEA"/>
    <w:rsid w:val="00322A9F"/>
    <w:rsid w:val="00323121"/>
    <w:rsid w:val="0032513D"/>
    <w:rsid w:val="00325377"/>
    <w:rsid w:val="00327622"/>
    <w:rsid w:val="003306DA"/>
    <w:rsid w:val="00334D4B"/>
    <w:rsid w:val="00334F3D"/>
    <w:rsid w:val="003357CD"/>
    <w:rsid w:val="00335B5E"/>
    <w:rsid w:val="00335C0A"/>
    <w:rsid w:val="00337DDE"/>
    <w:rsid w:val="00342035"/>
    <w:rsid w:val="003425A2"/>
    <w:rsid w:val="00345315"/>
    <w:rsid w:val="00345EC1"/>
    <w:rsid w:val="00346631"/>
    <w:rsid w:val="00347094"/>
    <w:rsid w:val="0035211F"/>
    <w:rsid w:val="003531D5"/>
    <w:rsid w:val="00355A28"/>
    <w:rsid w:val="00355BC7"/>
    <w:rsid w:val="00356E0F"/>
    <w:rsid w:val="0036336D"/>
    <w:rsid w:val="00363B8B"/>
    <w:rsid w:val="00364B2C"/>
    <w:rsid w:val="00364E1D"/>
    <w:rsid w:val="00365136"/>
    <w:rsid w:val="00365254"/>
    <w:rsid w:val="00365327"/>
    <w:rsid w:val="003661F2"/>
    <w:rsid w:val="00366622"/>
    <w:rsid w:val="0037194F"/>
    <w:rsid w:val="00373A20"/>
    <w:rsid w:val="003742A4"/>
    <w:rsid w:val="00374C23"/>
    <w:rsid w:val="00374D9A"/>
    <w:rsid w:val="00375BC9"/>
    <w:rsid w:val="00377612"/>
    <w:rsid w:val="0038036B"/>
    <w:rsid w:val="003804B7"/>
    <w:rsid w:val="00380C3C"/>
    <w:rsid w:val="00382603"/>
    <w:rsid w:val="00382934"/>
    <w:rsid w:val="003832A9"/>
    <w:rsid w:val="00383954"/>
    <w:rsid w:val="00385676"/>
    <w:rsid w:val="00390AD7"/>
    <w:rsid w:val="0039126D"/>
    <w:rsid w:val="00393DA8"/>
    <w:rsid w:val="003950A6"/>
    <w:rsid w:val="003964D4"/>
    <w:rsid w:val="0039656A"/>
    <w:rsid w:val="00396E0C"/>
    <w:rsid w:val="00397FED"/>
    <w:rsid w:val="003A2BA0"/>
    <w:rsid w:val="003A3431"/>
    <w:rsid w:val="003A3E3E"/>
    <w:rsid w:val="003A46B1"/>
    <w:rsid w:val="003A5EA4"/>
    <w:rsid w:val="003A5ED3"/>
    <w:rsid w:val="003A6677"/>
    <w:rsid w:val="003B01EB"/>
    <w:rsid w:val="003B14A0"/>
    <w:rsid w:val="003B2AC6"/>
    <w:rsid w:val="003B350D"/>
    <w:rsid w:val="003B4BEF"/>
    <w:rsid w:val="003B595E"/>
    <w:rsid w:val="003B6CEA"/>
    <w:rsid w:val="003B70C0"/>
    <w:rsid w:val="003B7B86"/>
    <w:rsid w:val="003C051A"/>
    <w:rsid w:val="003C0A64"/>
    <w:rsid w:val="003C2F0C"/>
    <w:rsid w:val="003C74E4"/>
    <w:rsid w:val="003D04B7"/>
    <w:rsid w:val="003D09E4"/>
    <w:rsid w:val="003D3034"/>
    <w:rsid w:val="003D414A"/>
    <w:rsid w:val="003D49E5"/>
    <w:rsid w:val="003D6251"/>
    <w:rsid w:val="003D6CAE"/>
    <w:rsid w:val="003E30F2"/>
    <w:rsid w:val="003E3B7D"/>
    <w:rsid w:val="003E4492"/>
    <w:rsid w:val="003E766F"/>
    <w:rsid w:val="003E778E"/>
    <w:rsid w:val="003F2747"/>
    <w:rsid w:val="003F2F2A"/>
    <w:rsid w:val="003F768C"/>
    <w:rsid w:val="004001AF"/>
    <w:rsid w:val="00400D8A"/>
    <w:rsid w:val="00401292"/>
    <w:rsid w:val="00401437"/>
    <w:rsid w:val="00410F28"/>
    <w:rsid w:val="0041674F"/>
    <w:rsid w:val="00416871"/>
    <w:rsid w:val="00417837"/>
    <w:rsid w:val="004220E6"/>
    <w:rsid w:val="00422467"/>
    <w:rsid w:val="0042284E"/>
    <w:rsid w:val="00424373"/>
    <w:rsid w:val="00425656"/>
    <w:rsid w:val="0042594D"/>
    <w:rsid w:val="0042598A"/>
    <w:rsid w:val="004272F5"/>
    <w:rsid w:val="0043173A"/>
    <w:rsid w:val="00432F54"/>
    <w:rsid w:val="00440920"/>
    <w:rsid w:val="00440D96"/>
    <w:rsid w:val="00441382"/>
    <w:rsid w:val="00443199"/>
    <w:rsid w:val="0044704B"/>
    <w:rsid w:val="00451FDB"/>
    <w:rsid w:val="00452B33"/>
    <w:rsid w:val="00452DA1"/>
    <w:rsid w:val="004534B3"/>
    <w:rsid w:val="00453FC5"/>
    <w:rsid w:val="004552AF"/>
    <w:rsid w:val="004564A6"/>
    <w:rsid w:val="00460433"/>
    <w:rsid w:val="004606D6"/>
    <w:rsid w:val="00462C46"/>
    <w:rsid w:val="00462FC7"/>
    <w:rsid w:val="004656F6"/>
    <w:rsid w:val="004659D3"/>
    <w:rsid w:val="00466D71"/>
    <w:rsid w:val="004707A2"/>
    <w:rsid w:val="00471C0F"/>
    <w:rsid w:val="00472E5E"/>
    <w:rsid w:val="004733C3"/>
    <w:rsid w:val="0047392D"/>
    <w:rsid w:val="00474854"/>
    <w:rsid w:val="0047518D"/>
    <w:rsid w:val="004759DB"/>
    <w:rsid w:val="004770D9"/>
    <w:rsid w:val="004804E1"/>
    <w:rsid w:val="00481B88"/>
    <w:rsid w:val="004820E4"/>
    <w:rsid w:val="00484C8E"/>
    <w:rsid w:val="00485844"/>
    <w:rsid w:val="00486319"/>
    <w:rsid w:val="00486A81"/>
    <w:rsid w:val="00487543"/>
    <w:rsid w:val="004875E2"/>
    <w:rsid w:val="00490BBD"/>
    <w:rsid w:val="00491062"/>
    <w:rsid w:val="004927FA"/>
    <w:rsid w:val="00493B1F"/>
    <w:rsid w:val="00495327"/>
    <w:rsid w:val="00497E66"/>
    <w:rsid w:val="004A3092"/>
    <w:rsid w:val="004A69C9"/>
    <w:rsid w:val="004B00A1"/>
    <w:rsid w:val="004B0E32"/>
    <w:rsid w:val="004B13C3"/>
    <w:rsid w:val="004B2C90"/>
    <w:rsid w:val="004B4E57"/>
    <w:rsid w:val="004B78FF"/>
    <w:rsid w:val="004C35C5"/>
    <w:rsid w:val="004C39FF"/>
    <w:rsid w:val="004C51F8"/>
    <w:rsid w:val="004C567A"/>
    <w:rsid w:val="004C739D"/>
    <w:rsid w:val="004D01A9"/>
    <w:rsid w:val="004D0EEC"/>
    <w:rsid w:val="004D1923"/>
    <w:rsid w:val="004D1F41"/>
    <w:rsid w:val="004D2412"/>
    <w:rsid w:val="004D38C5"/>
    <w:rsid w:val="004D696C"/>
    <w:rsid w:val="004D6FD6"/>
    <w:rsid w:val="004E2554"/>
    <w:rsid w:val="004E2D76"/>
    <w:rsid w:val="004E2F1A"/>
    <w:rsid w:val="004E53EE"/>
    <w:rsid w:val="004E70B4"/>
    <w:rsid w:val="004E78D9"/>
    <w:rsid w:val="004F09C9"/>
    <w:rsid w:val="004F2511"/>
    <w:rsid w:val="004F3E3B"/>
    <w:rsid w:val="004F4A4D"/>
    <w:rsid w:val="004F5370"/>
    <w:rsid w:val="004F63DC"/>
    <w:rsid w:val="004F6A99"/>
    <w:rsid w:val="004F7132"/>
    <w:rsid w:val="005017F3"/>
    <w:rsid w:val="00501A64"/>
    <w:rsid w:val="00502B8F"/>
    <w:rsid w:val="00502DB5"/>
    <w:rsid w:val="00503BFD"/>
    <w:rsid w:val="005043E5"/>
    <w:rsid w:val="00510128"/>
    <w:rsid w:val="00513D36"/>
    <w:rsid w:val="0051484D"/>
    <w:rsid w:val="00514F37"/>
    <w:rsid w:val="00515E2F"/>
    <w:rsid w:val="00517661"/>
    <w:rsid w:val="00517785"/>
    <w:rsid w:val="00521726"/>
    <w:rsid w:val="00522232"/>
    <w:rsid w:val="005225FC"/>
    <w:rsid w:val="00522CBD"/>
    <w:rsid w:val="00523CD4"/>
    <w:rsid w:val="00524EF2"/>
    <w:rsid w:val="0052523F"/>
    <w:rsid w:val="00526530"/>
    <w:rsid w:val="00530B6C"/>
    <w:rsid w:val="00530DA3"/>
    <w:rsid w:val="005322C6"/>
    <w:rsid w:val="00532DD7"/>
    <w:rsid w:val="00533B20"/>
    <w:rsid w:val="00534F26"/>
    <w:rsid w:val="005356A1"/>
    <w:rsid w:val="0053645C"/>
    <w:rsid w:val="00536653"/>
    <w:rsid w:val="0054022C"/>
    <w:rsid w:val="0054063D"/>
    <w:rsid w:val="005417CE"/>
    <w:rsid w:val="005431AB"/>
    <w:rsid w:val="005432A5"/>
    <w:rsid w:val="0054379E"/>
    <w:rsid w:val="00543D5E"/>
    <w:rsid w:val="00544731"/>
    <w:rsid w:val="00545244"/>
    <w:rsid w:val="0054794D"/>
    <w:rsid w:val="00550742"/>
    <w:rsid w:val="00551969"/>
    <w:rsid w:val="00551E56"/>
    <w:rsid w:val="0055313B"/>
    <w:rsid w:val="00553676"/>
    <w:rsid w:val="00553801"/>
    <w:rsid w:val="0055444D"/>
    <w:rsid w:val="00555D49"/>
    <w:rsid w:val="005615BE"/>
    <w:rsid w:val="00561C6C"/>
    <w:rsid w:val="00561E3C"/>
    <w:rsid w:val="00562E3D"/>
    <w:rsid w:val="005648F5"/>
    <w:rsid w:val="00564D63"/>
    <w:rsid w:val="00565D6C"/>
    <w:rsid w:val="00566340"/>
    <w:rsid w:val="00567378"/>
    <w:rsid w:val="005704CD"/>
    <w:rsid w:val="00573261"/>
    <w:rsid w:val="00573513"/>
    <w:rsid w:val="00573717"/>
    <w:rsid w:val="005746E9"/>
    <w:rsid w:val="00575F03"/>
    <w:rsid w:val="00575FFC"/>
    <w:rsid w:val="00576416"/>
    <w:rsid w:val="0057733A"/>
    <w:rsid w:val="005818B8"/>
    <w:rsid w:val="005823B9"/>
    <w:rsid w:val="00582F92"/>
    <w:rsid w:val="00583F46"/>
    <w:rsid w:val="00585D9B"/>
    <w:rsid w:val="00587A10"/>
    <w:rsid w:val="0059027A"/>
    <w:rsid w:val="00594B73"/>
    <w:rsid w:val="005A1BD7"/>
    <w:rsid w:val="005A21CD"/>
    <w:rsid w:val="005A2BEC"/>
    <w:rsid w:val="005A36BE"/>
    <w:rsid w:val="005A64EB"/>
    <w:rsid w:val="005A7F68"/>
    <w:rsid w:val="005B0C22"/>
    <w:rsid w:val="005B0EE5"/>
    <w:rsid w:val="005B19C4"/>
    <w:rsid w:val="005B4FAF"/>
    <w:rsid w:val="005B531E"/>
    <w:rsid w:val="005B5449"/>
    <w:rsid w:val="005C1F1D"/>
    <w:rsid w:val="005C5212"/>
    <w:rsid w:val="005C5603"/>
    <w:rsid w:val="005C646A"/>
    <w:rsid w:val="005C6668"/>
    <w:rsid w:val="005C794E"/>
    <w:rsid w:val="005D4151"/>
    <w:rsid w:val="005D5E21"/>
    <w:rsid w:val="005D66C2"/>
    <w:rsid w:val="005D6F59"/>
    <w:rsid w:val="005E02CD"/>
    <w:rsid w:val="005E0943"/>
    <w:rsid w:val="005E0B6D"/>
    <w:rsid w:val="005E16B5"/>
    <w:rsid w:val="005E25AF"/>
    <w:rsid w:val="005E3DA8"/>
    <w:rsid w:val="005E3E58"/>
    <w:rsid w:val="005E3F3A"/>
    <w:rsid w:val="005F12C1"/>
    <w:rsid w:val="005F1E97"/>
    <w:rsid w:val="005F2A4E"/>
    <w:rsid w:val="005F32F4"/>
    <w:rsid w:val="005F5814"/>
    <w:rsid w:val="005F6F89"/>
    <w:rsid w:val="005F7811"/>
    <w:rsid w:val="005F7E1E"/>
    <w:rsid w:val="006028B2"/>
    <w:rsid w:val="00603182"/>
    <w:rsid w:val="00603A8D"/>
    <w:rsid w:val="006040DB"/>
    <w:rsid w:val="00605521"/>
    <w:rsid w:val="00606D41"/>
    <w:rsid w:val="00610FF8"/>
    <w:rsid w:val="00612C22"/>
    <w:rsid w:val="00612EE0"/>
    <w:rsid w:val="00615C90"/>
    <w:rsid w:val="00622F4F"/>
    <w:rsid w:val="00624485"/>
    <w:rsid w:val="00625820"/>
    <w:rsid w:val="00625A11"/>
    <w:rsid w:val="006301B3"/>
    <w:rsid w:val="00630749"/>
    <w:rsid w:val="00635078"/>
    <w:rsid w:val="00641631"/>
    <w:rsid w:val="00641E45"/>
    <w:rsid w:val="00644767"/>
    <w:rsid w:val="006455F5"/>
    <w:rsid w:val="00647A67"/>
    <w:rsid w:val="006504ED"/>
    <w:rsid w:val="00653D01"/>
    <w:rsid w:val="0065729C"/>
    <w:rsid w:val="00657910"/>
    <w:rsid w:val="00663C82"/>
    <w:rsid w:val="00664EE1"/>
    <w:rsid w:val="006662ED"/>
    <w:rsid w:val="00670274"/>
    <w:rsid w:val="00670D12"/>
    <w:rsid w:val="006767B2"/>
    <w:rsid w:val="00677116"/>
    <w:rsid w:val="006775AF"/>
    <w:rsid w:val="00677ABB"/>
    <w:rsid w:val="00677D89"/>
    <w:rsid w:val="006810E8"/>
    <w:rsid w:val="00683581"/>
    <w:rsid w:val="00683BF4"/>
    <w:rsid w:val="00685EED"/>
    <w:rsid w:val="00686724"/>
    <w:rsid w:val="006901DF"/>
    <w:rsid w:val="006914E2"/>
    <w:rsid w:val="006942C2"/>
    <w:rsid w:val="0069526F"/>
    <w:rsid w:val="006953A2"/>
    <w:rsid w:val="0069558D"/>
    <w:rsid w:val="00695728"/>
    <w:rsid w:val="00696C0E"/>
    <w:rsid w:val="00697F82"/>
    <w:rsid w:val="00697FE9"/>
    <w:rsid w:val="006A262A"/>
    <w:rsid w:val="006A4392"/>
    <w:rsid w:val="006A46B1"/>
    <w:rsid w:val="006A51AD"/>
    <w:rsid w:val="006A61AB"/>
    <w:rsid w:val="006A6FAA"/>
    <w:rsid w:val="006B0111"/>
    <w:rsid w:val="006B04B4"/>
    <w:rsid w:val="006B0F13"/>
    <w:rsid w:val="006B314B"/>
    <w:rsid w:val="006B399D"/>
    <w:rsid w:val="006B448A"/>
    <w:rsid w:val="006B6044"/>
    <w:rsid w:val="006C0F68"/>
    <w:rsid w:val="006C1582"/>
    <w:rsid w:val="006C3BAB"/>
    <w:rsid w:val="006C617C"/>
    <w:rsid w:val="006C64AC"/>
    <w:rsid w:val="006C69C5"/>
    <w:rsid w:val="006C6A9D"/>
    <w:rsid w:val="006C79E6"/>
    <w:rsid w:val="006D1154"/>
    <w:rsid w:val="006D2ECD"/>
    <w:rsid w:val="006D35C7"/>
    <w:rsid w:val="006D3B57"/>
    <w:rsid w:val="006D3C7B"/>
    <w:rsid w:val="006D545F"/>
    <w:rsid w:val="006D5AAB"/>
    <w:rsid w:val="006D6213"/>
    <w:rsid w:val="006E3EB0"/>
    <w:rsid w:val="006E4E58"/>
    <w:rsid w:val="006E4EE9"/>
    <w:rsid w:val="006E76B7"/>
    <w:rsid w:val="006F1AB9"/>
    <w:rsid w:val="006F3173"/>
    <w:rsid w:val="006F4AFD"/>
    <w:rsid w:val="006F4AFE"/>
    <w:rsid w:val="006F5F17"/>
    <w:rsid w:val="006F6457"/>
    <w:rsid w:val="00701A1B"/>
    <w:rsid w:val="00703BD3"/>
    <w:rsid w:val="00705849"/>
    <w:rsid w:val="00705ABB"/>
    <w:rsid w:val="00706308"/>
    <w:rsid w:val="00712665"/>
    <w:rsid w:val="00712EF6"/>
    <w:rsid w:val="0071386B"/>
    <w:rsid w:val="00715419"/>
    <w:rsid w:val="00715BEB"/>
    <w:rsid w:val="00717983"/>
    <w:rsid w:val="0072479C"/>
    <w:rsid w:val="0072646B"/>
    <w:rsid w:val="00732025"/>
    <w:rsid w:val="00733117"/>
    <w:rsid w:val="0073499E"/>
    <w:rsid w:val="0073579B"/>
    <w:rsid w:val="007358BA"/>
    <w:rsid w:val="007361EE"/>
    <w:rsid w:val="00741587"/>
    <w:rsid w:val="00743326"/>
    <w:rsid w:val="0074469D"/>
    <w:rsid w:val="007462FD"/>
    <w:rsid w:val="00746CB7"/>
    <w:rsid w:val="00750733"/>
    <w:rsid w:val="00750780"/>
    <w:rsid w:val="007525D1"/>
    <w:rsid w:val="00752725"/>
    <w:rsid w:val="00753EA4"/>
    <w:rsid w:val="00754868"/>
    <w:rsid w:val="00756C31"/>
    <w:rsid w:val="007574D0"/>
    <w:rsid w:val="00760A65"/>
    <w:rsid w:val="00761038"/>
    <w:rsid w:val="00763B35"/>
    <w:rsid w:val="0076411C"/>
    <w:rsid w:val="00764AF2"/>
    <w:rsid w:val="00766E99"/>
    <w:rsid w:val="00770652"/>
    <w:rsid w:val="00771073"/>
    <w:rsid w:val="00771567"/>
    <w:rsid w:val="00772136"/>
    <w:rsid w:val="007726EC"/>
    <w:rsid w:val="00773312"/>
    <w:rsid w:val="00774426"/>
    <w:rsid w:val="00774977"/>
    <w:rsid w:val="00775717"/>
    <w:rsid w:val="00776618"/>
    <w:rsid w:val="0078112E"/>
    <w:rsid w:val="00781387"/>
    <w:rsid w:val="007818EE"/>
    <w:rsid w:val="00781A8C"/>
    <w:rsid w:val="00781F02"/>
    <w:rsid w:val="007839E7"/>
    <w:rsid w:val="007841A3"/>
    <w:rsid w:val="00785249"/>
    <w:rsid w:val="007853FC"/>
    <w:rsid w:val="007865DD"/>
    <w:rsid w:val="00786CAC"/>
    <w:rsid w:val="00787B55"/>
    <w:rsid w:val="007914ED"/>
    <w:rsid w:val="0079179F"/>
    <w:rsid w:val="00792FC0"/>
    <w:rsid w:val="00793E98"/>
    <w:rsid w:val="007968C0"/>
    <w:rsid w:val="00796A8D"/>
    <w:rsid w:val="007A0C5D"/>
    <w:rsid w:val="007A465E"/>
    <w:rsid w:val="007A4DCD"/>
    <w:rsid w:val="007A5357"/>
    <w:rsid w:val="007A5EC0"/>
    <w:rsid w:val="007B0028"/>
    <w:rsid w:val="007B0C68"/>
    <w:rsid w:val="007B0D0A"/>
    <w:rsid w:val="007B0D42"/>
    <w:rsid w:val="007B188C"/>
    <w:rsid w:val="007B29C2"/>
    <w:rsid w:val="007B3114"/>
    <w:rsid w:val="007B3200"/>
    <w:rsid w:val="007B3D4D"/>
    <w:rsid w:val="007B5373"/>
    <w:rsid w:val="007B7B3E"/>
    <w:rsid w:val="007C0010"/>
    <w:rsid w:val="007C037C"/>
    <w:rsid w:val="007C03B8"/>
    <w:rsid w:val="007C2BC1"/>
    <w:rsid w:val="007C3544"/>
    <w:rsid w:val="007C4F1E"/>
    <w:rsid w:val="007C66CC"/>
    <w:rsid w:val="007D07FF"/>
    <w:rsid w:val="007D2470"/>
    <w:rsid w:val="007D2E10"/>
    <w:rsid w:val="007D3E9D"/>
    <w:rsid w:val="007D4A7D"/>
    <w:rsid w:val="007D4DCE"/>
    <w:rsid w:val="007D6FF0"/>
    <w:rsid w:val="007E1914"/>
    <w:rsid w:val="007E1B7C"/>
    <w:rsid w:val="007E390A"/>
    <w:rsid w:val="007E4FD7"/>
    <w:rsid w:val="007E5688"/>
    <w:rsid w:val="007E6C24"/>
    <w:rsid w:val="007E7724"/>
    <w:rsid w:val="007E7FAD"/>
    <w:rsid w:val="007F0A2A"/>
    <w:rsid w:val="007F0FCB"/>
    <w:rsid w:val="007F1417"/>
    <w:rsid w:val="007F48F0"/>
    <w:rsid w:val="007F653F"/>
    <w:rsid w:val="007F7B8D"/>
    <w:rsid w:val="0080159B"/>
    <w:rsid w:val="008064EE"/>
    <w:rsid w:val="00810585"/>
    <w:rsid w:val="00811474"/>
    <w:rsid w:val="008137ED"/>
    <w:rsid w:val="00814801"/>
    <w:rsid w:val="00815EA9"/>
    <w:rsid w:val="00816AD1"/>
    <w:rsid w:val="00820981"/>
    <w:rsid w:val="008222EE"/>
    <w:rsid w:val="00822390"/>
    <w:rsid w:val="00823AC1"/>
    <w:rsid w:val="00824C1C"/>
    <w:rsid w:val="00824CB7"/>
    <w:rsid w:val="00825252"/>
    <w:rsid w:val="00826E55"/>
    <w:rsid w:val="00826EA4"/>
    <w:rsid w:val="00827156"/>
    <w:rsid w:val="00831DA4"/>
    <w:rsid w:val="00832239"/>
    <w:rsid w:val="00834430"/>
    <w:rsid w:val="00835EB6"/>
    <w:rsid w:val="00842095"/>
    <w:rsid w:val="008431A6"/>
    <w:rsid w:val="00843422"/>
    <w:rsid w:val="008439E9"/>
    <w:rsid w:val="00843B35"/>
    <w:rsid w:val="00844D4C"/>
    <w:rsid w:val="00844E2D"/>
    <w:rsid w:val="00847A75"/>
    <w:rsid w:val="00850EAF"/>
    <w:rsid w:val="00854545"/>
    <w:rsid w:val="00854B34"/>
    <w:rsid w:val="00854DB0"/>
    <w:rsid w:val="00854F98"/>
    <w:rsid w:val="0086071F"/>
    <w:rsid w:val="0086137E"/>
    <w:rsid w:val="00861E93"/>
    <w:rsid w:val="00865E40"/>
    <w:rsid w:val="008664DD"/>
    <w:rsid w:val="00870FD3"/>
    <w:rsid w:val="00873252"/>
    <w:rsid w:val="008736AE"/>
    <w:rsid w:val="00874182"/>
    <w:rsid w:val="00875B8A"/>
    <w:rsid w:val="00876470"/>
    <w:rsid w:val="008775D3"/>
    <w:rsid w:val="00877BD5"/>
    <w:rsid w:val="008802D3"/>
    <w:rsid w:val="008835B3"/>
    <w:rsid w:val="00884EBC"/>
    <w:rsid w:val="00886BB9"/>
    <w:rsid w:val="008870F0"/>
    <w:rsid w:val="0088772F"/>
    <w:rsid w:val="00887AFC"/>
    <w:rsid w:val="0089151E"/>
    <w:rsid w:val="00892F8C"/>
    <w:rsid w:val="008931CF"/>
    <w:rsid w:val="00893934"/>
    <w:rsid w:val="00896D31"/>
    <w:rsid w:val="00896E33"/>
    <w:rsid w:val="008A04B9"/>
    <w:rsid w:val="008A15F7"/>
    <w:rsid w:val="008A2A1D"/>
    <w:rsid w:val="008A431D"/>
    <w:rsid w:val="008A5487"/>
    <w:rsid w:val="008A5E5E"/>
    <w:rsid w:val="008A60ED"/>
    <w:rsid w:val="008A6EAE"/>
    <w:rsid w:val="008B5CD1"/>
    <w:rsid w:val="008B616C"/>
    <w:rsid w:val="008B6246"/>
    <w:rsid w:val="008B727F"/>
    <w:rsid w:val="008C03E6"/>
    <w:rsid w:val="008C1624"/>
    <w:rsid w:val="008C2A81"/>
    <w:rsid w:val="008C2F90"/>
    <w:rsid w:val="008C4BC4"/>
    <w:rsid w:val="008C5834"/>
    <w:rsid w:val="008C6251"/>
    <w:rsid w:val="008C777F"/>
    <w:rsid w:val="008D0226"/>
    <w:rsid w:val="008D04B1"/>
    <w:rsid w:val="008D094C"/>
    <w:rsid w:val="008D1B71"/>
    <w:rsid w:val="008D23FD"/>
    <w:rsid w:val="008D44B1"/>
    <w:rsid w:val="008D6776"/>
    <w:rsid w:val="008D7BDD"/>
    <w:rsid w:val="008E29B4"/>
    <w:rsid w:val="008E4663"/>
    <w:rsid w:val="008E60CD"/>
    <w:rsid w:val="008E65E5"/>
    <w:rsid w:val="008F0F9A"/>
    <w:rsid w:val="008F19DF"/>
    <w:rsid w:val="008F4450"/>
    <w:rsid w:val="008F4B0F"/>
    <w:rsid w:val="008F4F85"/>
    <w:rsid w:val="00900549"/>
    <w:rsid w:val="009005A8"/>
    <w:rsid w:val="0090197F"/>
    <w:rsid w:val="00901CD7"/>
    <w:rsid w:val="0090254C"/>
    <w:rsid w:val="0090336F"/>
    <w:rsid w:val="00906B31"/>
    <w:rsid w:val="0090724E"/>
    <w:rsid w:val="00907888"/>
    <w:rsid w:val="00907DE2"/>
    <w:rsid w:val="00910859"/>
    <w:rsid w:val="00910D57"/>
    <w:rsid w:val="00913FD7"/>
    <w:rsid w:val="009141F0"/>
    <w:rsid w:val="00915B86"/>
    <w:rsid w:val="009174A3"/>
    <w:rsid w:val="00920E6F"/>
    <w:rsid w:val="0092188E"/>
    <w:rsid w:val="009221AC"/>
    <w:rsid w:val="009225D7"/>
    <w:rsid w:val="00922CCB"/>
    <w:rsid w:val="009248C1"/>
    <w:rsid w:val="009261FD"/>
    <w:rsid w:val="00930D6D"/>
    <w:rsid w:val="0093458D"/>
    <w:rsid w:val="00934750"/>
    <w:rsid w:val="00934E30"/>
    <w:rsid w:val="00935271"/>
    <w:rsid w:val="009376E2"/>
    <w:rsid w:val="00940463"/>
    <w:rsid w:val="00942934"/>
    <w:rsid w:val="00943209"/>
    <w:rsid w:val="0094482E"/>
    <w:rsid w:val="0094509D"/>
    <w:rsid w:val="00945318"/>
    <w:rsid w:val="009465D6"/>
    <w:rsid w:val="009472F4"/>
    <w:rsid w:val="009508D9"/>
    <w:rsid w:val="00950DB4"/>
    <w:rsid w:val="009516DD"/>
    <w:rsid w:val="00951DCF"/>
    <w:rsid w:val="009534C6"/>
    <w:rsid w:val="00957CCB"/>
    <w:rsid w:val="009606EB"/>
    <w:rsid w:val="00961987"/>
    <w:rsid w:val="00961BDE"/>
    <w:rsid w:val="009625A5"/>
    <w:rsid w:val="009634EC"/>
    <w:rsid w:val="00963973"/>
    <w:rsid w:val="00966E63"/>
    <w:rsid w:val="009672B0"/>
    <w:rsid w:val="009700AA"/>
    <w:rsid w:val="00971786"/>
    <w:rsid w:val="00971B3B"/>
    <w:rsid w:val="00971C8C"/>
    <w:rsid w:val="00972D99"/>
    <w:rsid w:val="0097458F"/>
    <w:rsid w:val="00976C44"/>
    <w:rsid w:val="00977A89"/>
    <w:rsid w:val="00977C40"/>
    <w:rsid w:val="00981AF8"/>
    <w:rsid w:val="00985DCE"/>
    <w:rsid w:val="0098689F"/>
    <w:rsid w:val="00987012"/>
    <w:rsid w:val="00991F50"/>
    <w:rsid w:val="00992D2F"/>
    <w:rsid w:val="009966B5"/>
    <w:rsid w:val="009A1F0E"/>
    <w:rsid w:val="009A2B98"/>
    <w:rsid w:val="009A5FAA"/>
    <w:rsid w:val="009B0E25"/>
    <w:rsid w:val="009B0F6B"/>
    <w:rsid w:val="009B18A8"/>
    <w:rsid w:val="009B294E"/>
    <w:rsid w:val="009B2C51"/>
    <w:rsid w:val="009B3C23"/>
    <w:rsid w:val="009B4A61"/>
    <w:rsid w:val="009B727B"/>
    <w:rsid w:val="009C0DDE"/>
    <w:rsid w:val="009C111A"/>
    <w:rsid w:val="009C1467"/>
    <w:rsid w:val="009C1976"/>
    <w:rsid w:val="009C22E3"/>
    <w:rsid w:val="009C24F4"/>
    <w:rsid w:val="009C2F70"/>
    <w:rsid w:val="009C2F9E"/>
    <w:rsid w:val="009C45F4"/>
    <w:rsid w:val="009C567A"/>
    <w:rsid w:val="009C69C1"/>
    <w:rsid w:val="009C799A"/>
    <w:rsid w:val="009D03C2"/>
    <w:rsid w:val="009D28BC"/>
    <w:rsid w:val="009D3C57"/>
    <w:rsid w:val="009D412D"/>
    <w:rsid w:val="009D5AE2"/>
    <w:rsid w:val="009E0712"/>
    <w:rsid w:val="009E170C"/>
    <w:rsid w:val="009E2B45"/>
    <w:rsid w:val="009E3242"/>
    <w:rsid w:val="009E55BA"/>
    <w:rsid w:val="009E5B29"/>
    <w:rsid w:val="009E7210"/>
    <w:rsid w:val="009E79BB"/>
    <w:rsid w:val="009F2C01"/>
    <w:rsid w:val="009F43C9"/>
    <w:rsid w:val="009F4823"/>
    <w:rsid w:val="009F4C17"/>
    <w:rsid w:val="009F4CB6"/>
    <w:rsid w:val="009F55C5"/>
    <w:rsid w:val="009F60FD"/>
    <w:rsid w:val="009F67D7"/>
    <w:rsid w:val="009F74CD"/>
    <w:rsid w:val="009F7CB4"/>
    <w:rsid w:val="00A022C3"/>
    <w:rsid w:val="00A02AB3"/>
    <w:rsid w:val="00A0304E"/>
    <w:rsid w:val="00A03584"/>
    <w:rsid w:val="00A07FEF"/>
    <w:rsid w:val="00A1010D"/>
    <w:rsid w:val="00A10E0B"/>
    <w:rsid w:val="00A117B2"/>
    <w:rsid w:val="00A11BDD"/>
    <w:rsid w:val="00A13BD1"/>
    <w:rsid w:val="00A13E6B"/>
    <w:rsid w:val="00A1497C"/>
    <w:rsid w:val="00A16A9B"/>
    <w:rsid w:val="00A16F9A"/>
    <w:rsid w:val="00A21956"/>
    <w:rsid w:val="00A21C31"/>
    <w:rsid w:val="00A25CDD"/>
    <w:rsid w:val="00A27088"/>
    <w:rsid w:val="00A3109B"/>
    <w:rsid w:val="00A377A6"/>
    <w:rsid w:val="00A405E1"/>
    <w:rsid w:val="00A40F63"/>
    <w:rsid w:val="00A4184F"/>
    <w:rsid w:val="00A42EEC"/>
    <w:rsid w:val="00A44804"/>
    <w:rsid w:val="00A44CB3"/>
    <w:rsid w:val="00A4509E"/>
    <w:rsid w:val="00A463DC"/>
    <w:rsid w:val="00A4727E"/>
    <w:rsid w:val="00A50406"/>
    <w:rsid w:val="00A50767"/>
    <w:rsid w:val="00A50801"/>
    <w:rsid w:val="00A50C4C"/>
    <w:rsid w:val="00A51BB8"/>
    <w:rsid w:val="00A567F2"/>
    <w:rsid w:val="00A60A58"/>
    <w:rsid w:val="00A6144C"/>
    <w:rsid w:val="00A61B21"/>
    <w:rsid w:val="00A62E26"/>
    <w:rsid w:val="00A63251"/>
    <w:rsid w:val="00A63A95"/>
    <w:rsid w:val="00A6516B"/>
    <w:rsid w:val="00A65B09"/>
    <w:rsid w:val="00A670BB"/>
    <w:rsid w:val="00A71291"/>
    <w:rsid w:val="00A71541"/>
    <w:rsid w:val="00A71A9C"/>
    <w:rsid w:val="00A72780"/>
    <w:rsid w:val="00A72D7A"/>
    <w:rsid w:val="00A744B3"/>
    <w:rsid w:val="00A76E7C"/>
    <w:rsid w:val="00A77319"/>
    <w:rsid w:val="00A77990"/>
    <w:rsid w:val="00A80C33"/>
    <w:rsid w:val="00A82418"/>
    <w:rsid w:val="00A83FDD"/>
    <w:rsid w:val="00A852CC"/>
    <w:rsid w:val="00A871D6"/>
    <w:rsid w:val="00A903F3"/>
    <w:rsid w:val="00A904E4"/>
    <w:rsid w:val="00A93E4F"/>
    <w:rsid w:val="00AA2F6F"/>
    <w:rsid w:val="00AB00D1"/>
    <w:rsid w:val="00AB01EF"/>
    <w:rsid w:val="00AB02C1"/>
    <w:rsid w:val="00AB0D90"/>
    <w:rsid w:val="00AB1E21"/>
    <w:rsid w:val="00AB1E30"/>
    <w:rsid w:val="00AB2477"/>
    <w:rsid w:val="00AB42E5"/>
    <w:rsid w:val="00AB5082"/>
    <w:rsid w:val="00AB56F0"/>
    <w:rsid w:val="00AB57B0"/>
    <w:rsid w:val="00AB5DBD"/>
    <w:rsid w:val="00AB5F0C"/>
    <w:rsid w:val="00AB5F2E"/>
    <w:rsid w:val="00AB6876"/>
    <w:rsid w:val="00AB77BB"/>
    <w:rsid w:val="00AC00ED"/>
    <w:rsid w:val="00AC273E"/>
    <w:rsid w:val="00AC481E"/>
    <w:rsid w:val="00AC51AE"/>
    <w:rsid w:val="00AC6036"/>
    <w:rsid w:val="00AC7570"/>
    <w:rsid w:val="00AC7EB3"/>
    <w:rsid w:val="00AD24E6"/>
    <w:rsid w:val="00AD2667"/>
    <w:rsid w:val="00AD31A0"/>
    <w:rsid w:val="00AD3AEC"/>
    <w:rsid w:val="00AD3F31"/>
    <w:rsid w:val="00AD44F1"/>
    <w:rsid w:val="00AD4DF7"/>
    <w:rsid w:val="00AD6C36"/>
    <w:rsid w:val="00AD6F79"/>
    <w:rsid w:val="00AD7F36"/>
    <w:rsid w:val="00AE0183"/>
    <w:rsid w:val="00AE086F"/>
    <w:rsid w:val="00AE1ECB"/>
    <w:rsid w:val="00AE2110"/>
    <w:rsid w:val="00AE2BD0"/>
    <w:rsid w:val="00AE2EB1"/>
    <w:rsid w:val="00AE366B"/>
    <w:rsid w:val="00AE4A41"/>
    <w:rsid w:val="00AE4D4C"/>
    <w:rsid w:val="00AE67A2"/>
    <w:rsid w:val="00AF105F"/>
    <w:rsid w:val="00AF6D53"/>
    <w:rsid w:val="00AF7D0D"/>
    <w:rsid w:val="00B01DA1"/>
    <w:rsid w:val="00B027CA"/>
    <w:rsid w:val="00B02838"/>
    <w:rsid w:val="00B04415"/>
    <w:rsid w:val="00B052EA"/>
    <w:rsid w:val="00B054FC"/>
    <w:rsid w:val="00B06377"/>
    <w:rsid w:val="00B0785C"/>
    <w:rsid w:val="00B07D87"/>
    <w:rsid w:val="00B1077F"/>
    <w:rsid w:val="00B11A76"/>
    <w:rsid w:val="00B127DD"/>
    <w:rsid w:val="00B14948"/>
    <w:rsid w:val="00B1793F"/>
    <w:rsid w:val="00B22CDE"/>
    <w:rsid w:val="00B233E3"/>
    <w:rsid w:val="00B25300"/>
    <w:rsid w:val="00B259A4"/>
    <w:rsid w:val="00B25F18"/>
    <w:rsid w:val="00B30352"/>
    <w:rsid w:val="00B316D5"/>
    <w:rsid w:val="00B32054"/>
    <w:rsid w:val="00B33F14"/>
    <w:rsid w:val="00B346DF"/>
    <w:rsid w:val="00B409C2"/>
    <w:rsid w:val="00B42D27"/>
    <w:rsid w:val="00B430E0"/>
    <w:rsid w:val="00B4484E"/>
    <w:rsid w:val="00B45255"/>
    <w:rsid w:val="00B4546D"/>
    <w:rsid w:val="00B460C2"/>
    <w:rsid w:val="00B468CF"/>
    <w:rsid w:val="00B47460"/>
    <w:rsid w:val="00B50AA5"/>
    <w:rsid w:val="00B52502"/>
    <w:rsid w:val="00B546A3"/>
    <w:rsid w:val="00B54796"/>
    <w:rsid w:val="00B5610F"/>
    <w:rsid w:val="00B56B97"/>
    <w:rsid w:val="00B63EB9"/>
    <w:rsid w:val="00B677CC"/>
    <w:rsid w:val="00B707D2"/>
    <w:rsid w:val="00B745E6"/>
    <w:rsid w:val="00B746CE"/>
    <w:rsid w:val="00B75ED8"/>
    <w:rsid w:val="00B77809"/>
    <w:rsid w:val="00B83B98"/>
    <w:rsid w:val="00B83FAC"/>
    <w:rsid w:val="00B853FE"/>
    <w:rsid w:val="00B860DC"/>
    <w:rsid w:val="00B87241"/>
    <w:rsid w:val="00B91DF8"/>
    <w:rsid w:val="00B9540B"/>
    <w:rsid w:val="00B956A9"/>
    <w:rsid w:val="00B97EF6"/>
    <w:rsid w:val="00BA2028"/>
    <w:rsid w:val="00BA265A"/>
    <w:rsid w:val="00BA35F7"/>
    <w:rsid w:val="00BA3794"/>
    <w:rsid w:val="00BA3D7E"/>
    <w:rsid w:val="00BA3F4D"/>
    <w:rsid w:val="00BA450E"/>
    <w:rsid w:val="00BA4F69"/>
    <w:rsid w:val="00BA5926"/>
    <w:rsid w:val="00BA5C37"/>
    <w:rsid w:val="00BA79E3"/>
    <w:rsid w:val="00BB1FC1"/>
    <w:rsid w:val="00BB239A"/>
    <w:rsid w:val="00BB2B00"/>
    <w:rsid w:val="00BB31CE"/>
    <w:rsid w:val="00BB4AD7"/>
    <w:rsid w:val="00BB5412"/>
    <w:rsid w:val="00BB6C4D"/>
    <w:rsid w:val="00BB72E9"/>
    <w:rsid w:val="00BC0188"/>
    <w:rsid w:val="00BC0384"/>
    <w:rsid w:val="00BC1603"/>
    <w:rsid w:val="00BC297A"/>
    <w:rsid w:val="00BC4E27"/>
    <w:rsid w:val="00BC599F"/>
    <w:rsid w:val="00BC5A6C"/>
    <w:rsid w:val="00BC5AE9"/>
    <w:rsid w:val="00BC6FB7"/>
    <w:rsid w:val="00BC7175"/>
    <w:rsid w:val="00BC7C48"/>
    <w:rsid w:val="00BD03A6"/>
    <w:rsid w:val="00BD1A46"/>
    <w:rsid w:val="00BD2750"/>
    <w:rsid w:val="00BD5564"/>
    <w:rsid w:val="00BD7CBC"/>
    <w:rsid w:val="00BD7D45"/>
    <w:rsid w:val="00BE1A60"/>
    <w:rsid w:val="00BE1E66"/>
    <w:rsid w:val="00BE23FC"/>
    <w:rsid w:val="00BE49C1"/>
    <w:rsid w:val="00BE4F82"/>
    <w:rsid w:val="00BE4FEC"/>
    <w:rsid w:val="00BE51E6"/>
    <w:rsid w:val="00BE55A7"/>
    <w:rsid w:val="00BE5633"/>
    <w:rsid w:val="00BE64B3"/>
    <w:rsid w:val="00BE7796"/>
    <w:rsid w:val="00BF004E"/>
    <w:rsid w:val="00BF17BA"/>
    <w:rsid w:val="00BF2214"/>
    <w:rsid w:val="00BF4836"/>
    <w:rsid w:val="00BF6A7B"/>
    <w:rsid w:val="00BF6B3C"/>
    <w:rsid w:val="00BF7966"/>
    <w:rsid w:val="00C005EF"/>
    <w:rsid w:val="00C00B28"/>
    <w:rsid w:val="00C029FA"/>
    <w:rsid w:val="00C02AE7"/>
    <w:rsid w:val="00C034B5"/>
    <w:rsid w:val="00C03846"/>
    <w:rsid w:val="00C04392"/>
    <w:rsid w:val="00C0501E"/>
    <w:rsid w:val="00C06D9A"/>
    <w:rsid w:val="00C0702B"/>
    <w:rsid w:val="00C079C4"/>
    <w:rsid w:val="00C114E6"/>
    <w:rsid w:val="00C117E6"/>
    <w:rsid w:val="00C11B08"/>
    <w:rsid w:val="00C12133"/>
    <w:rsid w:val="00C12342"/>
    <w:rsid w:val="00C12A81"/>
    <w:rsid w:val="00C13B43"/>
    <w:rsid w:val="00C1533F"/>
    <w:rsid w:val="00C16413"/>
    <w:rsid w:val="00C17A25"/>
    <w:rsid w:val="00C201EB"/>
    <w:rsid w:val="00C20B27"/>
    <w:rsid w:val="00C229AF"/>
    <w:rsid w:val="00C23BF7"/>
    <w:rsid w:val="00C24CDD"/>
    <w:rsid w:val="00C254CD"/>
    <w:rsid w:val="00C25896"/>
    <w:rsid w:val="00C26BB6"/>
    <w:rsid w:val="00C30B4B"/>
    <w:rsid w:val="00C30FFD"/>
    <w:rsid w:val="00C32ED2"/>
    <w:rsid w:val="00C33308"/>
    <w:rsid w:val="00C34E88"/>
    <w:rsid w:val="00C4003A"/>
    <w:rsid w:val="00C41422"/>
    <w:rsid w:val="00C426AA"/>
    <w:rsid w:val="00C4398F"/>
    <w:rsid w:val="00C43BF1"/>
    <w:rsid w:val="00C44960"/>
    <w:rsid w:val="00C459B4"/>
    <w:rsid w:val="00C4710F"/>
    <w:rsid w:val="00C47AA5"/>
    <w:rsid w:val="00C50828"/>
    <w:rsid w:val="00C51137"/>
    <w:rsid w:val="00C52878"/>
    <w:rsid w:val="00C53F37"/>
    <w:rsid w:val="00C601AC"/>
    <w:rsid w:val="00C608C1"/>
    <w:rsid w:val="00C6206C"/>
    <w:rsid w:val="00C62814"/>
    <w:rsid w:val="00C661B9"/>
    <w:rsid w:val="00C66522"/>
    <w:rsid w:val="00C67ECA"/>
    <w:rsid w:val="00C72D11"/>
    <w:rsid w:val="00C741BA"/>
    <w:rsid w:val="00C74809"/>
    <w:rsid w:val="00C80D9E"/>
    <w:rsid w:val="00C8421F"/>
    <w:rsid w:val="00C863AE"/>
    <w:rsid w:val="00C87172"/>
    <w:rsid w:val="00C87372"/>
    <w:rsid w:val="00C90534"/>
    <w:rsid w:val="00C909FE"/>
    <w:rsid w:val="00C92224"/>
    <w:rsid w:val="00C92C64"/>
    <w:rsid w:val="00C92E08"/>
    <w:rsid w:val="00C93473"/>
    <w:rsid w:val="00C946A8"/>
    <w:rsid w:val="00C956F4"/>
    <w:rsid w:val="00C96A25"/>
    <w:rsid w:val="00C96BE1"/>
    <w:rsid w:val="00C971C1"/>
    <w:rsid w:val="00CA040E"/>
    <w:rsid w:val="00CA0FC0"/>
    <w:rsid w:val="00CA1FE3"/>
    <w:rsid w:val="00CA30DD"/>
    <w:rsid w:val="00CA332D"/>
    <w:rsid w:val="00CA40AD"/>
    <w:rsid w:val="00CA4630"/>
    <w:rsid w:val="00CA6DDC"/>
    <w:rsid w:val="00CB0CA2"/>
    <w:rsid w:val="00CB254D"/>
    <w:rsid w:val="00CB3533"/>
    <w:rsid w:val="00CB543E"/>
    <w:rsid w:val="00CB639D"/>
    <w:rsid w:val="00CB7600"/>
    <w:rsid w:val="00CB7625"/>
    <w:rsid w:val="00CB7AF8"/>
    <w:rsid w:val="00CB7D61"/>
    <w:rsid w:val="00CC0B15"/>
    <w:rsid w:val="00CC0C5D"/>
    <w:rsid w:val="00CC171D"/>
    <w:rsid w:val="00CC3314"/>
    <w:rsid w:val="00CC6A4B"/>
    <w:rsid w:val="00CC70C3"/>
    <w:rsid w:val="00CD177B"/>
    <w:rsid w:val="00CD25D5"/>
    <w:rsid w:val="00CD4AAA"/>
    <w:rsid w:val="00CD5D1E"/>
    <w:rsid w:val="00CD746D"/>
    <w:rsid w:val="00CD77C8"/>
    <w:rsid w:val="00CD7A5A"/>
    <w:rsid w:val="00CD7AAF"/>
    <w:rsid w:val="00CE0975"/>
    <w:rsid w:val="00CE2BA6"/>
    <w:rsid w:val="00CE3522"/>
    <w:rsid w:val="00CE3F16"/>
    <w:rsid w:val="00CE5315"/>
    <w:rsid w:val="00CE564D"/>
    <w:rsid w:val="00CE60A1"/>
    <w:rsid w:val="00CE6DFB"/>
    <w:rsid w:val="00CE74CB"/>
    <w:rsid w:val="00CF181E"/>
    <w:rsid w:val="00CF2148"/>
    <w:rsid w:val="00CF21C1"/>
    <w:rsid w:val="00CF2B0C"/>
    <w:rsid w:val="00CF31B7"/>
    <w:rsid w:val="00CF4144"/>
    <w:rsid w:val="00CF507B"/>
    <w:rsid w:val="00CF5B2C"/>
    <w:rsid w:val="00CF5E19"/>
    <w:rsid w:val="00CF7701"/>
    <w:rsid w:val="00CF7C39"/>
    <w:rsid w:val="00D01CBD"/>
    <w:rsid w:val="00D023A0"/>
    <w:rsid w:val="00D03649"/>
    <w:rsid w:val="00D03E45"/>
    <w:rsid w:val="00D04FB5"/>
    <w:rsid w:val="00D06CC4"/>
    <w:rsid w:val="00D07AE2"/>
    <w:rsid w:val="00D14AB4"/>
    <w:rsid w:val="00D15773"/>
    <w:rsid w:val="00D16240"/>
    <w:rsid w:val="00D16E87"/>
    <w:rsid w:val="00D17698"/>
    <w:rsid w:val="00D20354"/>
    <w:rsid w:val="00D2216C"/>
    <w:rsid w:val="00D22492"/>
    <w:rsid w:val="00D23149"/>
    <w:rsid w:val="00D236D1"/>
    <w:rsid w:val="00D23EBA"/>
    <w:rsid w:val="00D25AA0"/>
    <w:rsid w:val="00D27D0E"/>
    <w:rsid w:val="00D27E33"/>
    <w:rsid w:val="00D3404C"/>
    <w:rsid w:val="00D35DA7"/>
    <w:rsid w:val="00D364A2"/>
    <w:rsid w:val="00D40635"/>
    <w:rsid w:val="00D4350E"/>
    <w:rsid w:val="00D47A98"/>
    <w:rsid w:val="00D47AD0"/>
    <w:rsid w:val="00D50FDC"/>
    <w:rsid w:val="00D556EE"/>
    <w:rsid w:val="00D57A57"/>
    <w:rsid w:val="00D57FDD"/>
    <w:rsid w:val="00D6007E"/>
    <w:rsid w:val="00D60EF9"/>
    <w:rsid w:val="00D60FBF"/>
    <w:rsid w:val="00D613A9"/>
    <w:rsid w:val="00D61FBC"/>
    <w:rsid w:val="00D623E2"/>
    <w:rsid w:val="00D62F1A"/>
    <w:rsid w:val="00D63ECE"/>
    <w:rsid w:val="00D658D3"/>
    <w:rsid w:val="00D65FB6"/>
    <w:rsid w:val="00D6758F"/>
    <w:rsid w:val="00D7238E"/>
    <w:rsid w:val="00D73003"/>
    <w:rsid w:val="00D735AB"/>
    <w:rsid w:val="00D73C03"/>
    <w:rsid w:val="00D74AC2"/>
    <w:rsid w:val="00D7586A"/>
    <w:rsid w:val="00D75D14"/>
    <w:rsid w:val="00D802A1"/>
    <w:rsid w:val="00D802E7"/>
    <w:rsid w:val="00D807AA"/>
    <w:rsid w:val="00D81A72"/>
    <w:rsid w:val="00D8324F"/>
    <w:rsid w:val="00D85B9B"/>
    <w:rsid w:val="00D926C0"/>
    <w:rsid w:val="00D928BF"/>
    <w:rsid w:val="00D92EDA"/>
    <w:rsid w:val="00D931DE"/>
    <w:rsid w:val="00D9359B"/>
    <w:rsid w:val="00D9385A"/>
    <w:rsid w:val="00D93A29"/>
    <w:rsid w:val="00D94B0E"/>
    <w:rsid w:val="00D95642"/>
    <w:rsid w:val="00D95BF0"/>
    <w:rsid w:val="00D97B7B"/>
    <w:rsid w:val="00D97BE5"/>
    <w:rsid w:val="00DA188B"/>
    <w:rsid w:val="00DA1A5B"/>
    <w:rsid w:val="00DA1C10"/>
    <w:rsid w:val="00DA283B"/>
    <w:rsid w:val="00DA35C7"/>
    <w:rsid w:val="00DA3DCD"/>
    <w:rsid w:val="00DA47B2"/>
    <w:rsid w:val="00DA507B"/>
    <w:rsid w:val="00DA5661"/>
    <w:rsid w:val="00DA5B19"/>
    <w:rsid w:val="00DA5F0C"/>
    <w:rsid w:val="00DA6E07"/>
    <w:rsid w:val="00DA7584"/>
    <w:rsid w:val="00DA78AF"/>
    <w:rsid w:val="00DA7A62"/>
    <w:rsid w:val="00DB0198"/>
    <w:rsid w:val="00DB0413"/>
    <w:rsid w:val="00DB0F15"/>
    <w:rsid w:val="00DB2C26"/>
    <w:rsid w:val="00DB3292"/>
    <w:rsid w:val="00DB3962"/>
    <w:rsid w:val="00DB41CE"/>
    <w:rsid w:val="00DB7DDE"/>
    <w:rsid w:val="00DC1321"/>
    <w:rsid w:val="00DC2273"/>
    <w:rsid w:val="00DC2BBF"/>
    <w:rsid w:val="00DC2F99"/>
    <w:rsid w:val="00DC3B21"/>
    <w:rsid w:val="00DC489D"/>
    <w:rsid w:val="00DC6363"/>
    <w:rsid w:val="00DC6A0D"/>
    <w:rsid w:val="00DC799F"/>
    <w:rsid w:val="00DD0543"/>
    <w:rsid w:val="00DD1117"/>
    <w:rsid w:val="00DD140B"/>
    <w:rsid w:val="00DD2123"/>
    <w:rsid w:val="00DD2A9E"/>
    <w:rsid w:val="00DD322B"/>
    <w:rsid w:val="00DD36F9"/>
    <w:rsid w:val="00DD4104"/>
    <w:rsid w:val="00DD4F63"/>
    <w:rsid w:val="00DD4FB7"/>
    <w:rsid w:val="00DD509E"/>
    <w:rsid w:val="00DE11CD"/>
    <w:rsid w:val="00DE14C5"/>
    <w:rsid w:val="00DE1C15"/>
    <w:rsid w:val="00DE2331"/>
    <w:rsid w:val="00DE23EB"/>
    <w:rsid w:val="00DE2FD1"/>
    <w:rsid w:val="00DE4405"/>
    <w:rsid w:val="00DE4801"/>
    <w:rsid w:val="00DE4B42"/>
    <w:rsid w:val="00DE5157"/>
    <w:rsid w:val="00DE51CA"/>
    <w:rsid w:val="00DE716D"/>
    <w:rsid w:val="00DE767D"/>
    <w:rsid w:val="00DE7C4B"/>
    <w:rsid w:val="00DF0F25"/>
    <w:rsid w:val="00DF1BBC"/>
    <w:rsid w:val="00DF2160"/>
    <w:rsid w:val="00DF3ECF"/>
    <w:rsid w:val="00DF4552"/>
    <w:rsid w:val="00E05BA5"/>
    <w:rsid w:val="00E06097"/>
    <w:rsid w:val="00E07762"/>
    <w:rsid w:val="00E07E77"/>
    <w:rsid w:val="00E07F8D"/>
    <w:rsid w:val="00E12CAA"/>
    <w:rsid w:val="00E142CD"/>
    <w:rsid w:val="00E16CF6"/>
    <w:rsid w:val="00E17433"/>
    <w:rsid w:val="00E17566"/>
    <w:rsid w:val="00E239D8"/>
    <w:rsid w:val="00E23C8B"/>
    <w:rsid w:val="00E25195"/>
    <w:rsid w:val="00E2610C"/>
    <w:rsid w:val="00E27095"/>
    <w:rsid w:val="00E30194"/>
    <w:rsid w:val="00E30A4B"/>
    <w:rsid w:val="00E30AC9"/>
    <w:rsid w:val="00E30E80"/>
    <w:rsid w:val="00E318F2"/>
    <w:rsid w:val="00E32C9B"/>
    <w:rsid w:val="00E334BB"/>
    <w:rsid w:val="00E3350B"/>
    <w:rsid w:val="00E365C1"/>
    <w:rsid w:val="00E3696A"/>
    <w:rsid w:val="00E375A7"/>
    <w:rsid w:val="00E41C60"/>
    <w:rsid w:val="00E42DAD"/>
    <w:rsid w:val="00E44997"/>
    <w:rsid w:val="00E44AC9"/>
    <w:rsid w:val="00E4520C"/>
    <w:rsid w:val="00E452CA"/>
    <w:rsid w:val="00E45834"/>
    <w:rsid w:val="00E45F90"/>
    <w:rsid w:val="00E45FE1"/>
    <w:rsid w:val="00E47E3C"/>
    <w:rsid w:val="00E52291"/>
    <w:rsid w:val="00E527BE"/>
    <w:rsid w:val="00E5387D"/>
    <w:rsid w:val="00E5406D"/>
    <w:rsid w:val="00E5449E"/>
    <w:rsid w:val="00E56283"/>
    <w:rsid w:val="00E56EFE"/>
    <w:rsid w:val="00E577CC"/>
    <w:rsid w:val="00E57D79"/>
    <w:rsid w:val="00E57FDB"/>
    <w:rsid w:val="00E60CE6"/>
    <w:rsid w:val="00E61D02"/>
    <w:rsid w:val="00E61DA1"/>
    <w:rsid w:val="00E62D48"/>
    <w:rsid w:val="00E63C8D"/>
    <w:rsid w:val="00E6431C"/>
    <w:rsid w:val="00E64340"/>
    <w:rsid w:val="00E64BFF"/>
    <w:rsid w:val="00E65900"/>
    <w:rsid w:val="00E65D02"/>
    <w:rsid w:val="00E65D32"/>
    <w:rsid w:val="00E678A0"/>
    <w:rsid w:val="00E67D72"/>
    <w:rsid w:val="00E7013A"/>
    <w:rsid w:val="00E7078D"/>
    <w:rsid w:val="00E7085E"/>
    <w:rsid w:val="00E710E6"/>
    <w:rsid w:val="00E71DBD"/>
    <w:rsid w:val="00E73856"/>
    <w:rsid w:val="00E73BBD"/>
    <w:rsid w:val="00E76843"/>
    <w:rsid w:val="00E775F9"/>
    <w:rsid w:val="00E778FC"/>
    <w:rsid w:val="00E80FF4"/>
    <w:rsid w:val="00E811DC"/>
    <w:rsid w:val="00E818A6"/>
    <w:rsid w:val="00E855FC"/>
    <w:rsid w:val="00E85EDC"/>
    <w:rsid w:val="00E86604"/>
    <w:rsid w:val="00E86AD9"/>
    <w:rsid w:val="00E87FB4"/>
    <w:rsid w:val="00E919EC"/>
    <w:rsid w:val="00E92B7F"/>
    <w:rsid w:val="00E93FCF"/>
    <w:rsid w:val="00E950FF"/>
    <w:rsid w:val="00E95283"/>
    <w:rsid w:val="00E9557A"/>
    <w:rsid w:val="00E96BF0"/>
    <w:rsid w:val="00E9700B"/>
    <w:rsid w:val="00E9778E"/>
    <w:rsid w:val="00E97B8C"/>
    <w:rsid w:val="00EA021D"/>
    <w:rsid w:val="00EA4083"/>
    <w:rsid w:val="00EA520A"/>
    <w:rsid w:val="00EA5967"/>
    <w:rsid w:val="00EA694A"/>
    <w:rsid w:val="00EA7793"/>
    <w:rsid w:val="00EB0F64"/>
    <w:rsid w:val="00EB2049"/>
    <w:rsid w:val="00EB2C63"/>
    <w:rsid w:val="00EB5FED"/>
    <w:rsid w:val="00EB6124"/>
    <w:rsid w:val="00EB6170"/>
    <w:rsid w:val="00EB7C66"/>
    <w:rsid w:val="00EC2AB8"/>
    <w:rsid w:val="00EC42E3"/>
    <w:rsid w:val="00EC51B2"/>
    <w:rsid w:val="00EC52D7"/>
    <w:rsid w:val="00EC5746"/>
    <w:rsid w:val="00EC5D69"/>
    <w:rsid w:val="00EC5F41"/>
    <w:rsid w:val="00EC69A4"/>
    <w:rsid w:val="00EC72BE"/>
    <w:rsid w:val="00EC7FC9"/>
    <w:rsid w:val="00ED0B23"/>
    <w:rsid w:val="00ED12E1"/>
    <w:rsid w:val="00ED298F"/>
    <w:rsid w:val="00ED2A99"/>
    <w:rsid w:val="00ED47A1"/>
    <w:rsid w:val="00ED4936"/>
    <w:rsid w:val="00ED5459"/>
    <w:rsid w:val="00ED63B7"/>
    <w:rsid w:val="00EE085A"/>
    <w:rsid w:val="00EE1804"/>
    <w:rsid w:val="00EE35E4"/>
    <w:rsid w:val="00EE560F"/>
    <w:rsid w:val="00EE7A90"/>
    <w:rsid w:val="00EF00E7"/>
    <w:rsid w:val="00EF259B"/>
    <w:rsid w:val="00EF355E"/>
    <w:rsid w:val="00EF372B"/>
    <w:rsid w:val="00EF41CE"/>
    <w:rsid w:val="00EF527C"/>
    <w:rsid w:val="00EF535E"/>
    <w:rsid w:val="00EF5F76"/>
    <w:rsid w:val="00EF68F6"/>
    <w:rsid w:val="00F005C9"/>
    <w:rsid w:val="00F00BBE"/>
    <w:rsid w:val="00F01083"/>
    <w:rsid w:val="00F0433B"/>
    <w:rsid w:val="00F05609"/>
    <w:rsid w:val="00F064EF"/>
    <w:rsid w:val="00F068CA"/>
    <w:rsid w:val="00F10AAA"/>
    <w:rsid w:val="00F115B4"/>
    <w:rsid w:val="00F115BC"/>
    <w:rsid w:val="00F12B7D"/>
    <w:rsid w:val="00F138C2"/>
    <w:rsid w:val="00F13B1B"/>
    <w:rsid w:val="00F1404D"/>
    <w:rsid w:val="00F162A6"/>
    <w:rsid w:val="00F16B2B"/>
    <w:rsid w:val="00F16EDB"/>
    <w:rsid w:val="00F208DC"/>
    <w:rsid w:val="00F21179"/>
    <w:rsid w:val="00F2255A"/>
    <w:rsid w:val="00F22CB3"/>
    <w:rsid w:val="00F234F5"/>
    <w:rsid w:val="00F23DE5"/>
    <w:rsid w:val="00F24BFD"/>
    <w:rsid w:val="00F25A0A"/>
    <w:rsid w:val="00F267CE"/>
    <w:rsid w:val="00F26D06"/>
    <w:rsid w:val="00F301F9"/>
    <w:rsid w:val="00F3166C"/>
    <w:rsid w:val="00F31C8B"/>
    <w:rsid w:val="00F33259"/>
    <w:rsid w:val="00F37EBA"/>
    <w:rsid w:val="00F42F3F"/>
    <w:rsid w:val="00F44EDB"/>
    <w:rsid w:val="00F44FB8"/>
    <w:rsid w:val="00F45B3B"/>
    <w:rsid w:val="00F473A1"/>
    <w:rsid w:val="00F5022C"/>
    <w:rsid w:val="00F502CA"/>
    <w:rsid w:val="00F50C9D"/>
    <w:rsid w:val="00F50CD1"/>
    <w:rsid w:val="00F5128E"/>
    <w:rsid w:val="00F51970"/>
    <w:rsid w:val="00F519B9"/>
    <w:rsid w:val="00F51CAF"/>
    <w:rsid w:val="00F52161"/>
    <w:rsid w:val="00F5403D"/>
    <w:rsid w:val="00F55E8B"/>
    <w:rsid w:val="00F564F9"/>
    <w:rsid w:val="00F56C58"/>
    <w:rsid w:val="00F6314E"/>
    <w:rsid w:val="00F63C00"/>
    <w:rsid w:val="00F6430E"/>
    <w:rsid w:val="00F65B67"/>
    <w:rsid w:val="00F669BA"/>
    <w:rsid w:val="00F676BF"/>
    <w:rsid w:val="00F677C4"/>
    <w:rsid w:val="00F67BBC"/>
    <w:rsid w:val="00F72DE6"/>
    <w:rsid w:val="00F730A2"/>
    <w:rsid w:val="00F75086"/>
    <w:rsid w:val="00F75737"/>
    <w:rsid w:val="00F77112"/>
    <w:rsid w:val="00F7766C"/>
    <w:rsid w:val="00F776A5"/>
    <w:rsid w:val="00F81C80"/>
    <w:rsid w:val="00F82076"/>
    <w:rsid w:val="00F823E7"/>
    <w:rsid w:val="00F833ED"/>
    <w:rsid w:val="00F8467E"/>
    <w:rsid w:val="00F8788B"/>
    <w:rsid w:val="00F87A20"/>
    <w:rsid w:val="00F9175C"/>
    <w:rsid w:val="00F94FCC"/>
    <w:rsid w:val="00F9752C"/>
    <w:rsid w:val="00FA0350"/>
    <w:rsid w:val="00FA1AA5"/>
    <w:rsid w:val="00FA203B"/>
    <w:rsid w:val="00FA269F"/>
    <w:rsid w:val="00FA36C7"/>
    <w:rsid w:val="00FA3BB2"/>
    <w:rsid w:val="00FA4DE1"/>
    <w:rsid w:val="00FA513F"/>
    <w:rsid w:val="00FA6559"/>
    <w:rsid w:val="00FA6B88"/>
    <w:rsid w:val="00FA6BB4"/>
    <w:rsid w:val="00FB1C45"/>
    <w:rsid w:val="00FB21F7"/>
    <w:rsid w:val="00FB22AF"/>
    <w:rsid w:val="00FB2AAE"/>
    <w:rsid w:val="00FB7F9C"/>
    <w:rsid w:val="00FC1B34"/>
    <w:rsid w:val="00FC23E2"/>
    <w:rsid w:val="00FC25E1"/>
    <w:rsid w:val="00FC288C"/>
    <w:rsid w:val="00FC3FA5"/>
    <w:rsid w:val="00FC5F5A"/>
    <w:rsid w:val="00FC6260"/>
    <w:rsid w:val="00FC655F"/>
    <w:rsid w:val="00FD2C03"/>
    <w:rsid w:val="00FD63B3"/>
    <w:rsid w:val="00FD7106"/>
    <w:rsid w:val="00FD7F39"/>
    <w:rsid w:val="00FD7F68"/>
    <w:rsid w:val="00FE1BFD"/>
    <w:rsid w:val="00FE1CB0"/>
    <w:rsid w:val="00FE4856"/>
    <w:rsid w:val="00FE4C39"/>
    <w:rsid w:val="00FE63BD"/>
    <w:rsid w:val="00FE7673"/>
    <w:rsid w:val="00FF0C67"/>
    <w:rsid w:val="00FF27EB"/>
    <w:rsid w:val="00FF305C"/>
    <w:rsid w:val="00FF32F0"/>
    <w:rsid w:val="00FF3535"/>
    <w:rsid w:val="00FF3D86"/>
    <w:rsid w:val="00FF5937"/>
    <w:rsid w:val="00FF5EF5"/>
    <w:rsid w:val="00FF6F06"/>
    <w:rsid w:val="00FF783D"/>
    <w:rsid w:val="0191C205"/>
    <w:rsid w:val="02503DB0"/>
    <w:rsid w:val="026B34AE"/>
    <w:rsid w:val="02B0629F"/>
    <w:rsid w:val="02C4B583"/>
    <w:rsid w:val="049A8B73"/>
    <w:rsid w:val="054F1445"/>
    <w:rsid w:val="067903DE"/>
    <w:rsid w:val="06BC522C"/>
    <w:rsid w:val="07818C34"/>
    <w:rsid w:val="0828C22C"/>
    <w:rsid w:val="082F0989"/>
    <w:rsid w:val="083F6E5D"/>
    <w:rsid w:val="08890770"/>
    <w:rsid w:val="0A220D33"/>
    <w:rsid w:val="0AFE76E9"/>
    <w:rsid w:val="0B775CF5"/>
    <w:rsid w:val="0B7F6016"/>
    <w:rsid w:val="0BC1BAB4"/>
    <w:rsid w:val="0D07D715"/>
    <w:rsid w:val="0DD5B9F0"/>
    <w:rsid w:val="0DDBCB6E"/>
    <w:rsid w:val="0E118243"/>
    <w:rsid w:val="0E3FD4AB"/>
    <w:rsid w:val="0FA8AE18"/>
    <w:rsid w:val="0FB9F9B9"/>
    <w:rsid w:val="0FE8013B"/>
    <w:rsid w:val="109F9C1B"/>
    <w:rsid w:val="10ECC253"/>
    <w:rsid w:val="11099C97"/>
    <w:rsid w:val="12A3A6E4"/>
    <w:rsid w:val="1320C1FA"/>
    <w:rsid w:val="13B0E157"/>
    <w:rsid w:val="14D276AA"/>
    <w:rsid w:val="15B2447F"/>
    <w:rsid w:val="16703E5E"/>
    <w:rsid w:val="170D9940"/>
    <w:rsid w:val="176CCF0F"/>
    <w:rsid w:val="1A206759"/>
    <w:rsid w:val="1C2058C2"/>
    <w:rsid w:val="1DB24C3D"/>
    <w:rsid w:val="1E4EAEEF"/>
    <w:rsid w:val="1E9F330C"/>
    <w:rsid w:val="20981194"/>
    <w:rsid w:val="219CB0B3"/>
    <w:rsid w:val="21AED517"/>
    <w:rsid w:val="22662AB0"/>
    <w:rsid w:val="227021E5"/>
    <w:rsid w:val="22C658DF"/>
    <w:rsid w:val="22CB1A97"/>
    <w:rsid w:val="2347AD0A"/>
    <w:rsid w:val="2648D332"/>
    <w:rsid w:val="279700E5"/>
    <w:rsid w:val="27A0E093"/>
    <w:rsid w:val="27A83F81"/>
    <w:rsid w:val="28DEF24B"/>
    <w:rsid w:val="2A52598E"/>
    <w:rsid w:val="2B4B51B3"/>
    <w:rsid w:val="2BDC5DA4"/>
    <w:rsid w:val="2D32DEA9"/>
    <w:rsid w:val="2DB48E29"/>
    <w:rsid w:val="2EA78C26"/>
    <w:rsid w:val="2ECA523E"/>
    <w:rsid w:val="31BE7980"/>
    <w:rsid w:val="3295B07A"/>
    <w:rsid w:val="335081AF"/>
    <w:rsid w:val="33AE3137"/>
    <w:rsid w:val="34ADAF13"/>
    <w:rsid w:val="351567E5"/>
    <w:rsid w:val="353BA6D1"/>
    <w:rsid w:val="3580D677"/>
    <w:rsid w:val="35F3D755"/>
    <w:rsid w:val="36B49E96"/>
    <w:rsid w:val="375854CC"/>
    <w:rsid w:val="383BCEAD"/>
    <w:rsid w:val="389241E1"/>
    <w:rsid w:val="3A869A94"/>
    <w:rsid w:val="3B6688DE"/>
    <w:rsid w:val="3B997AAD"/>
    <w:rsid w:val="3BB5D525"/>
    <w:rsid w:val="3C236A63"/>
    <w:rsid w:val="3E5BA3C0"/>
    <w:rsid w:val="3E72CA29"/>
    <w:rsid w:val="3FAC2316"/>
    <w:rsid w:val="40A9C862"/>
    <w:rsid w:val="422E650F"/>
    <w:rsid w:val="423E2603"/>
    <w:rsid w:val="425B3450"/>
    <w:rsid w:val="42739264"/>
    <w:rsid w:val="428EFAC1"/>
    <w:rsid w:val="42C04C2B"/>
    <w:rsid w:val="432AF95E"/>
    <w:rsid w:val="4391A194"/>
    <w:rsid w:val="440367F3"/>
    <w:rsid w:val="45167AF7"/>
    <w:rsid w:val="459E6F34"/>
    <w:rsid w:val="45DD3B61"/>
    <w:rsid w:val="4731552F"/>
    <w:rsid w:val="47D2F467"/>
    <w:rsid w:val="47D536D8"/>
    <w:rsid w:val="47F013D1"/>
    <w:rsid w:val="49150DAB"/>
    <w:rsid w:val="493F0965"/>
    <w:rsid w:val="4F4F42D0"/>
    <w:rsid w:val="500000AA"/>
    <w:rsid w:val="504B2D36"/>
    <w:rsid w:val="50F2E433"/>
    <w:rsid w:val="5171A309"/>
    <w:rsid w:val="51D43BCE"/>
    <w:rsid w:val="52071248"/>
    <w:rsid w:val="52FFB7F0"/>
    <w:rsid w:val="53836A47"/>
    <w:rsid w:val="53DAAE4B"/>
    <w:rsid w:val="55E44E1A"/>
    <w:rsid w:val="570C6739"/>
    <w:rsid w:val="57870974"/>
    <w:rsid w:val="58B0A962"/>
    <w:rsid w:val="5B6B1F6E"/>
    <w:rsid w:val="5DDB0799"/>
    <w:rsid w:val="5E9F094B"/>
    <w:rsid w:val="5EB4F83F"/>
    <w:rsid w:val="5F185A32"/>
    <w:rsid w:val="5F18F1CC"/>
    <w:rsid w:val="606C9B84"/>
    <w:rsid w:val="606EEB00"/>
    <w:rsid w:val="618CE089"/>
    <w:rsid w:val="61E25ECF"/>
    <w:rsid w:val="63464545"/>
    <w:rsid w:val="63FCA47A"/>
    <w:rsid w:val="6474FC4F"/>
    <w:rsid w:val="655507B3"/>
    <w:rsid w:val="65F89F95"/>
    <w:rsid w:val="67A7EFDE"/>
    <w:rsid w:val="67DBEE9C"/>
    <w:rsid w:val="67E3ABF5"/>
    <w:rsid w:val="67E5506A"/>
    <w:rsid w:val="68813A75"/>
    <w:rsid w:val="6B6D6A80"/>
    <w:rsid w:val="6B9BFC41"/>
    <w:rsid w:val="6D5217FB"/>
    <w:rsid w:val="6DEA0682"/>
    <w:rsid w:val="6E8360C6"/>
    <w:rsid w:val="6FA1CE06"/>
    <w:rsid w:val="6FB1636C"/>
    <w:rsid w:val="6FFFBE81"/>
    <w:rsid w:val="7104C759"/>
    <w:rsid w:val="7163E5A9"/>
    <w:rsid w:val="72BE46B8"/>
    <w:rsid w:val="73E30014"/>
    <w:rsid w:val="74DFC952"/>
    <w:rsid w:val="75940FF3"/>
    <w:rsid w:val="75A92D34"/>
    <w:rsid w:val="764C2B37"/>
    <w:rsid w:val="76DC1572"/>
    <w:rsid w:val="77694C67"/>
    <w:rsid w:val="77F43074"/>
    <w:rsid w:val="788518EC"/>
    <w:rsid w:val="78F0EEF8"/>
    <w:rsid w:val="7AD0C793"/>
    <w:rsid w:val="7AE99ECB"/>
    <w:rsid w:val="7B9D7F2D"/>
    <w:rsid w:val="7BA988E9"/>
    <w:rsid w:val="7BCF3619"/>
    <w:rsid w:val="7BCF8949"/>
    <w:rsid w:val="7C95944E"/>
    <w:rsid w:val="7DF0FC3B"/>
    <w:rsid w:val="7E84F740"/>
    <w:rsid w:val="7E8A51F5"/>
    <w:rsid w:val="7FF0E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1002E102"/>
  <w15:docId w15:val="{3B253C4F-EB89-47B5-81E1-F2AB0CD4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18"/>
        <w:szCs w:val="18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heading 1" w:uiPriority="3" w:qFormat="1"/>
    <w:lsdException w:name="heading 2" w:uiPriority="5" w:unhideWhenUsed="1" w:qFormat="1"/>
    <w:lsdException w:name="heading 3" w:uiPriority="8" w:unhideWhenUsed="1" w:qFormat="1"/>
    <w:lsdException w:name="heading 4" w:uiPriority="42" w:unhideWhenUsed="1"/>
    <w:lsdException w:name="heading 5" w:uiPriority="43" w:unhideWhenUsed="1"/>
    <w:lsdException w:name="heading 6" w:uiPriority="44" w:unhideWhenUsed="1"/>
    <w:lsdException w:name="heading 7" w:semiHidden="1" w:uiPriority="45" w:unhideWhenUsed="1"/>
    <w:lsdException w:name="heading 8" w:semiHidden="1" w:uiPriority="46" w:unhideWhenUsed="1"/>
    <w:lsdException w:name="heading 9" w:semiHidden="1" w:uiPriority="47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4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4" w:unhideWhenUsed="1" w:qFormat="1"/>
    <w:lsdException w:name="table of figures" w:semiHidden="1" w:uiPriority="62" w:unhideWhenUsed="1"/>
    <w:lsdException w:name="envelope address" w:semiHidden="1" w:unhideWhenUsed="1"/>
    <w:lsdException w:name="envelope return" w:semiHidden="1" w:unhideWhenUsed="1"/>
    <w:lsdException w:name="footnote reference" w:semiHidden="1" w:uiPriority="53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51" w:unhideWhenUsed="1"/>
    <w:lsdException w:name="endnote text" w:semiHidden="1" w:uiPriority="52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unhideWhenUsed="1"/>
    <w:lsdException w:name="List 2" w:semiHidden="1" w:unhideWhenUsed="1"/>
    <w:lsdException w:name="List 3" w:semiHidden="1" w:unhideWhenUsed="1"/>
    <w:lsdException w:name="List 4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36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Normal UNL"/>
    <w:rsid w:val="00977A89"/>
  </w:style>
  <w:style w:type="paragraph" w:styleId="Kop1">
    <w:name w:val="heading 1"/>
    <w:aliases w:val="Kop 1 UNL"/>
    <w:basedOn w:val="ZsysbasisUNL"/>
    <w:next w:val="BasistekstUNL"/>
    <w:uiPriority w:val="3"/>
    <w:qFormat/>
    <w:rsid w:val="006455F5"/>
    <w:pPr>
      <w:keepNext/>
      <w:keepLines/>
      <w:numPr>
        <w:numId w:val="14"/>
      </w:numPr>
      <w:spacing w:before="240" w:after="60" w:line="300" w:lineRule="atLeast"/>
      <w:outlineLvl w:val="0"/>
    </w:pPr>
    <w:rPr>
      <w:b/>
      <w:bCs/>
      <w:color w:val="005A3C" w:themeColor="accent2"/>
      <w:sz w:val="22"/>
      <w:szCs w:val="32"/>
    </w:rPr>
  </w:style>
  <w:style w:type="paragraph" w:styleId="Kop2">
    <w:name w:val="heading 2"/>
    <w:aliases w:val="Kop 2 UNL"/>
    <w:basedOn w:val="ZsysbasisUNL"/>
    <w:next w:val="BasistekstUNL"/>
    <w:uiPriority w:val="5"/>
    <w:qFormat/>
    <w:rsid w:val="00233466"/>
    <w:pPr>
      <w:keepNext/>
      <w:keepLines/>
      <w:numPr>
        <w:ilvl w:val="1"/>
        <w:numId w:val="14"/>
      </w:numPr>
      <w:spacing w:before="440" w:line="260" w:lineRule="atLeast"/>
      <w:outlineLvl w:val="1"/>
    </w:pPr>
    <w:rPr>
      <w:b/>
      <w:bCs/>
      <w:iCs/>
      <w:color w:val="005A3C" w:themeColor="accent2"/>
      <w:sz w:val="22"/>
      <w:szCs w:val="28"/>
    </w:rPr>
  </w:style>
  <w:style w:type="paragraph" w:styleId="Kop3">
    <w:name w:val="heading 3"/>
    <w:aliases w:val="Kop 3 UNL"/>
    <w:basedOn w:val="ZsysbasisUNL"/>
    <w:next w:val="BasistekstUNL"/>
    <w:uiPriority w:val="8"/>
    <w:qFormat/>
    <w:rsid w:val="00E27095"/>
    <w:pPr>
      <w:keepNext/>
      <w:keepLines/>
      <w:numPr>
        <w:ilvl w:val="2"/>
        <w:numId w:val="14"/>
      </w:numPr>
      <w:spacing w:before="240" w:line="260" w:lineRule="atLeast"/>
      <w:outlineLvl w:val="2"/>
    </w:pPr>
    <w:rPr>
      <w:b/>
      <w:iCs/>
    </w:rPr>
  </w:style>
  <w:style w:type="paragraph" w:styleId="Kop4">
    <w:name w:val="heading 4"/>
    <w:aliases w:val="Kop 4 UNL"/>
    <w:basedOn w:val="ZsysbasisUNL"/>
    <w:next w:val="BasistekstUNL"/>
    <w:uiPriority w:val="42"/>
    <w:rsid w:val="00417837"/>
    <w:pPr>
      <w:keepNext/>
      <w:keepLines/>
      <w:outlineLvl w:val="3"/>
    </w:pPr>
    <w:rPr>
      <w:bCs/>
      <w:szCs w:val="24"/>
    </w:rPr>
  </w:style>
  <w:style w:type="paragraph" w:styleId="Kop5">
    <w:name w:val="heading 5"/>
    <w:aliases w:val="Kop 5 UNL"/>
    <w:basedOn w:val="ZsysbasisUNL"/>
    <w:next w:val="BasistekstUNL"/>
    <w:uiPriority w:val="43"/>
    <w:rsid w:val="00B52502"/>
    <w:pPr>
      <w:keepNext/>
      <w:keepLines/>
      <w:outlineLvl w:val="4"/>
    </w:pPr>
    <w:rPr>
      <w:bCs/>
      <w:iCs/>
      <w:szCs w:val="22"/>
    </w:rPr>
  </w:style>
  <w:style w:type="paragraph" w:styleId="Kop6">
    <w:name w:val="heading 6"/>
    <w:aliases w:val="Kop 6 UNL"/>
    <w:basedOn w:val="ZsysbasisUNL"/>
    <w:next w:val="BasistekstUNL"/>
    <w:uiPriority w:val="44"/>
    <w:rsid w:val="00363B8B"/>
    <w:pPr>
      <w:keepNext/>
      <w:keepLines/>
      <w:outlineLvl w:val="5"/>
    </w:pPr>
  </w:style>
  <w:style w:type="paragraph" w:styleId="Kop7">
    <w:name w:val="heading 7"/>
    <w:aliases w:val="Kop 7 UNL"/>
    <w:basedOn w:val="ZsysbasisUNL"/>
    <w:next w:val="BasistekstUNL"/>
    <w:uiPriority w:val="45"/>
    <w:rsid w:val="00F42F3F"/>
    <w:pPr>
      <w:keepNext/>
      <w:keepLines/>
      <w:outlineLvl w:val="6"/>
    </w:pPr>
    <w:rPr>
      <w:bCs/>
      <w:szCs w:val="20"/>
    </w:rPr>
  </w:style>
  <w:style w:type="paragraph" w:styleId="Kop8">
    <w:name w:val="heading 8"/>
    <w:aliases w:val="Kop 8 UNL"/>
    <w:basedOn w:val="ZsysbasisUNL"/>
    <w:next w:val="BasistekstUNL"/>
    <w:uiPriority w:val="46"/>
    <w:rsid w:val="00AB01EF"/>
    <w:pPr>
      <w:keepNext/>
      <w:keepLines/>
      <w:outlineLvl w:val="7"/>
    </w:pPr>
    <w:rPr>
      <w:iCs/>
      <w:szCs w:val="20"/>
    </w:rPr>
  </w:style>
  <w:style w:type="paragraph" w:styleId="Kop9">
    <w:name w:val="heading 9"/>
    <w:aliases w:val="Kop 9 UNL"/>
    <w:basedOn w:val="ZsysbasisUNL"/>
    <w:next w:val="BasistekstUNL"/>
    <w:uiPriority w:val="47"/>
    <w:rsid w:val="00697FE9"/>
    <w:pPr>
      <w:keepNext/>
      <w:keepLines/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UNL">
    <w:name w:val="Basistekst UNL"/>
    <w:basedOn w:val="ZsysbasisUNL"/>
    <w:qFormat/>
    <w:rsid w:val="00732025"/>
  </w:style>
  <w:style w:type="paragraph" w:customStyle="1" w:styleId="ZsysbasisUNL">
    <w:name w:val="Zsysbasis UNL"/>
    <w:next w:val="BasistekstUNL"/>
    <w:link w:val="ZsysbasisUNLChar"/>
    <w:semiHidden/>
    <w:rsid w:val="000B4C2F"/>
  </w:style>
  <w:style w:type="paragraph" w:customStyle="1" w:styleId="BasistekstvetUNL">
    <w:name w:val="Basistekst vet UNL"/>
    <w:basedOn w:val="ZsysbasisUNL"/>
    <w:next w:val="BasistekstUNL"/>
    <w:uiPriority w:val="2"/>
    <w:qFormat/>
    <w:rsid w:val="00070415"/>
    <w:rPr>
      <w:b/>
      <w:bCs/>
    </w:rPr>
  </w:style>
  <w:style w:type="character" w:styleId="GevolgdeHyperlink">
    <w:name w:val="FollowedHyperlink"/>
    <w:aliases w:val="GevolgdeHyperlink UNL"/>
    <w:basedOn w:val="Standaardalinea-lettertype"/>
    <w:uiPriority w:val="36"/>
    <w:rsid w:val="00B97EF6"/>
    <w:rPr>
      <w:color w:val="auto"/>
      <w:u w:val="single"/>
    </w:rPr>
  </w:style>
  <w:style w:type="character" w:styleId="Hyperlink">
    <w:name w:val="Hyperlink"/>
    <w:aliases w:val="Hyperlink UNL"/>
    <w:basedOn w:val="Standaardalinea-lettertype"/>
    <w:uiPriority w:val="99"/>
    <w:rsid w:val="0030555C"/>
    <w:rPr>
      <w:color w:val="auto"/>
      <w:u w:val="single"/>
    </w:rPr>
  </w:style>
  <w:style w:type="paragraph" w:customStyle="1" w:styleId="AdresvakUNL">
    <w:name w:val="Adresvak UNL"/>
    <w:basedOn w:val="ZsysbasisUNL"/>
    <w:uiPriority w:val="37"/>
    <w:rsid w:val="00B4546D"/>
    <w:rPr>
      <w:noProof/>
    </w:rPr>
  </w:style>
  <w:style w:type="paragraph" w:styleId="Koptekst">
    <w:name w:val="header"/>
    <w:basedOn w:val="ZsysbasisUNL"/>
    <w:next w:val="BasistekstUNL"/>
    <w:semiHidden/>
    <w:rsid w:val="00FA6B88"/>
  </w:style>
  <w:style w:type="paragraph" w:styleId="Voettekst">
    <w:name w:val="footer"/>
    <w:basedOn w:val="ZsysbasisUNL"/>
    <w:next w:val="BasistekstUNL"/>
    <w:semiHidden/>
    <w:rsid w:val="00CF7C39"/>
    <w:pPr>
      <w:jc w:val="right"/>
    </w:pPr>
  </w:style>
  <w:style w:type="paragraph" w:customStyle="1" w:styleId="KoptekstUNL">
    <w:name w:val="Koptekst UNL"/>
    <w:basedOn w:val="ZsysbasisdocumentgegevensUNL"/>
    <w:uiPriority w:val="49"/>
    <w:rsid w:val="00022064"/>
  </w:style>
  <w:style w:type="paragraph" w:customStyle="1" w:styleId="VoettekstUNL">
    <w:name w:val="Voettekst UNL"/>
    <w:basedOn w:val="ZsysbasisdocumentgegevensUNL"/>
    <w:uiPriority w:val="50"/>
    <w:rsid w:val="00850EAF"/>
  </w:style>
  <w:style w:type="numbering" w:styleId="111111">
    <w:name w:val="Outline List 2"/>
    <w:basedOn w:val="Geenlijst"/>
    <w:semiHidden/>
    <w:rsid w:val="00B1793F"/>
    <w:pPr>
      <w:numPr>
        <w:numId w:val="1"/>
      </w:numPr>
    </w:pPr>
  </w:style>
  <w:style w:type="numbering" w:styleId="1ai">
    <w:name w:val="Outline List 1"/>
    <w:basedOn w:val="Geenlijst"/>
    <w:semiHidden/>
    <w:rsid w:val="00887AFC"/>
    <w:pPr>
      <w:numPr>
        <w:numId w:val="2"/>
      </w:numPr>
    </w:pPr>
  </w:style>
  <w:style w:type="paragraph" w:customStyle="1" w:styleId="BasistekstcursiefUNL">
    <w:name w:val="Basistekst cursief UNL"/>
    <w:basedOn w:val="ZsysbasisUNL"/>
    <w:next w:val="BasistekstUNL"/>
    <w:uiPriority w:val="1"/>
    <w:qFormat/>
    <w:rsid w:val="00657910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UNL"/>
    <w:next w:val="BasistekstUNL"/>
    <w:semiHidden/>
    <w:rsid w:val="007462FD"/>
  </w:style>
  <w:style w:type="paragraph" w:styleId="Adresenvelop">
    <w:name w:val="envelope address"/>
    <w:basedOn w:val="ZsysbasisUNL"/>
    <w:next w:val="BasistekstUNL"/>
    <w:semiHidden/>
    <w:rsid w:val="005F7E1E"/>
  </w:style>
  <w:style w:type="paragraph" w:styleId="Afsluiting">
    <w:name w:val="Closing"/>
    <w:basedOn w:val="ZsysbasisUNL"/>
    <w:next w:val="BasistekstUNL"/>
    <w:semiHidden/>
    <w:rsid w:val="00BD2750"/>
  </w:style>
  <w:style w:type="paragraph" w:customStyle="1" w:styleId="Inspring1eniveauUNL">
    <w:name w:val="Inspring 1e niveau UNL"/>
    <w:basedOn w:val="ZsysbasisUNL"/>
    <w:uiPriority w:val="28"/>
    <w:qFormat/>
    <w:rsid w:val="005C1F1D"/>
    <w:pPr>
      <w:tabs>
        <w:tab w:val="left" w:pos="283"/>
      </w:tabs>
      <w:ind w:left="283" w:hanging="283"/>
    </w:pPr>
  </w:style>
  <w:style w:type="paragraph" w:customStyle="1" w:styleId="Inspring2eniveauUNL">
    <w:name w:val="Inspring 2e niveau UNL"/>
    <w:basedOn w:val="ZsysbasisUNL"/>
    <w:uiPriority w:val="29"/>
    <w:qFormat/>
    <w:rsid w:val="00380C3C"/>
    <w:pPr>
      <w:tabs>
        <w:tab w:val="left" w:pos="567"/>
      </w:tabs>
      <w:ind w:left="567" w:hanging="283"/>
    </w:pPr>
  </w:style>
  <w:style w:type="paragraph" w:customStyle="1" w:styleId="Inspring3eniveauUNL">
    <w:name w:val="Inspring 3e niveau UNL"/>
    <w:basedOn w:val="ZsysbasisUNL"/>
    <w:uiPriority w:val="30"/>
    <w:qFormat/>
    <w:rsid w:val="00FF27EB"/>
    <w:pPr>
      <w:tabs>
        <w:tab w:val="left" w:pos="850"/>
      </w:tabs>
      <w:ind w:left="850" w:hanging="283"/>
    </w:pPr>
  </w:style>
  <w:style w:type="paragraph" w:customStyle="1" w:styleId="Zwevend1eniveauUNL">
    <w:name w:val="Zwevend 1e niveau UNL"/>
    <w:basedOn w:val="ZsysbasisUNL"/>
    <w:uiPriority w:val="31"/>
    <w:qFormat/>
    <w:rsid w:val="002C69F1"/>
    <w:pPr>
      <w:ind w:left="283"/>
    </w:pPr>
  </w:style>
  <w:style w:type="paragraph" w:customStyle="1" w:styleId="Zwevend2eniveauUNL">
    <w:name w:val="Zwevend 2e niveau UNL"/>
    <w:basedOn w:val="ZsysbasisUNL"/>
    <w:uiPriority w:val="32"/>
    <w:qFormat/>
    <w:rsid w:val="00670D12"/>
    <w:pPr>
      <w:ind w:left="567"/>
    </w:pPr>
  </w:style>
  <w:style w:type="paragraph" w:customStyle="1" w:styleId="Zwevend3eniveauUNL">
    <w:name w:val="Zwevend 3e niveau UNL"/>
    <w:basedOn w:val="ZsysbasisUNL"/>
    <w:uiPriority w:val="33"/>
    <w:qFormat/>
    <w:rsid w:val="00EF535E"/>
    <w:pPr>
      <w:ind w:left="850"/>
    </w:pPr>
  </w:style>
  <w:style w:type="paragraph" w:styleId="Inhopg1">
    <w:name w:val="toc 1"/>
    <w:aliases w:val="Inhopg 1 UNL"/>
    <w:basedOn w:val="ZsysbasistocUNL"/>
    <w:next w:val="BasistekstUNL"/>
    <w:uiPriority w:val="39"/>
    <w:rsid w:val="008C777F"/>
    <w:pPr>
      <w:spacing w:before="240"/>
    </w:pPr>
    <w:rPr>
      <w:b/>
    </w:rPr>
  </w:style>
  <w:style w:type="paragraph" w:styleId="Inhopg2">
    <w:name w:val="toc 2"/>
    <w:aliases w:val="Inhopg 2 UNL"/>
    <w:basedOn w:val="ZsysbasistocUNL"/>
    <w:next w:val="BasistekstUNL"/>
    <w:uiPriority w:val="39"/>
    <w:rsid w:val="00F45B3B"/>
  </w:style>
  <w:style w:type="paragraph" w:styleId="Inhopg3">
    <w:name w:val="toc 3"/>
    <w:aliases w:val="Inhopg 3 UNL"/>
    <w:basedOn w:val="ZsysbasistocUNL"/>
    <w:next w:val="BasistekstUNL"/>
    <w:uiPriority w:val="39"/>
    <w:rsid w:val="000B53E8"/>
  </w:style>
  <w:style w:type="paragraph" w:styleId="Inhopg4">
    <w:name w:val="toc 4"/>
    <w:aliases w:val="Inhopg 4 UNL"/>
    <w:basedOn w:val="ZsysbasistocUNL"/>
    <w:next w:val="BasistekstUNL"/>
    <w:uiPriority w:val="39"/>
    <w:rsid w:val="00AE086F"/>
    <w:pPr>
      <w:spacing w:before="240"/>
      <w:ind w:firstLine="0"/>
    </w:pPr>
    <w:rPr>
      <w:b/>
    </w:rPr>
  </w:style>
  <w:style w:type="paragraph" w:styleId="Bronvermelding">
    <w:name w:val="table of authorities"/>
    <w:basedOn w:val="ZsysbasisUNL"/>
    <w:next w:val="BasistekstUNL"/>
    <w:semiHidden/>
    <w:rsid w:val="00CE60A1"/>
    <w:pPr>
      <w:ind w:left="180" w:hanging="180"/>
    </w:pPr>
  </w:style>
  <w:style w:type="paragraph" w:styleId="Index2">
    <w:name w:val="index 2"/>
    <w:basedOn w:val="ZsysbasisUNL"/>
    <w:next w:val="BasistekstUNL"/>
    <w:semiHidden/>
    <w:rsid w:val="008D094C"/>
  </w:style>
  <w:style w:type="paragraph" w:styleId="Index3">
    <w:name w:val="index 3"/>
    <w:basedOn w:val="ZsysbasisUNL"/>
    <w:next w:val="BasistekstUNL"/>
    <w:semiHidden/>
    <w:rsid w:val="0088772F"/>
  </w:style>
  <w:style w:type="paragraph" w:styleId="Ondertitel">
    <w:name w:val="Subtitle"/>
    <w:basedOn w:val="ZsysbasisUNL"/>
    <w:next w:val="BasistekstUNL"/>
    <w:semiHidden/>
    <w:rsid w:val="005E3F3A"/>
  </w:style>
  <w:style w:type="paragraph" w:styleId="Titel">
    <w:name w:val="Title"/>
    <w:basedOn w:val="ZsysbasisUNL"/>
    <w:next w:val="BasistekstUNL"/>
    <w:semiHidden/>
    <w:rsid w:val="00DA5F0C"/>
  </w:style>
  <w:style w:type="paragraph" w:customStyle="1" w:styleId="Kop2zondernummerUNL">
    <w:name w:val="Kop 2 zonder nummer UNL"/>
    <w:basedOn w:val="ZsysbasisUNL"/>
    <w:next w:val="BasistekstUNL"/>
    <w:uiPriority w:val="6"/>
    <w:qFormat/>
    <w:rsid w:val="009966B5"/>
    <w:pPr>
      <w:keepNext/>
      <w:keepLines/>
      <w:spacing w:before="440" w:line="260" w:lineRule="atLeast"/>
      <w:outlineLvl w:val="1"/>
    </w:pPr>
    <w:rPr>
      <w:b/>
      <w:bCs/>
      <w:iCs/>
      <w:color w:val="005A3C" w:themeColor="accent2"/>
      <w:sz w:val="22"/>
      <w:szCs w:val="28"/>
    </w:rPr>
  </w:style>
  <w:style w:type="character" w:styleId="Paginanummer">
    <w:name w:val="page number"/>
    <w:basedOn w:val="Standaardalinea-lettertype"/>
    <w:semiHidden/>
    <w:rsid w:val="009516DD"/>
  </w:style>
  <w:style w:type="character" w:customStyle="1" w:styleId="zsysVeldMarkering">
    <w:name w:val="zsysVeldMarkering"/>
    <w:basedOn w:val="Standaardalinea-lettertype"/>
    <w:semiHidden/>
    <w:rsid w:val="00822390"/>
    <w:rPr>
      <w:color w:val="000000"/>
      <w:bdr w:val="none" w:sz="0" w:space="0" w:color="auto"/>
      <w:shd w:val="clear" w:color="auto" w:fill="FFFF00"/>
    </w:rPr>
  </w:style>
  <w:style w:type="paragraph" w:customStyle="1" w:styleId="Kop1zondernummerUNL">
    <w:name w:val="Kop 1 zonder nummer UNL"/>
    <w:basedOn w:val="ZsysbasisUNL"/>
    <w:next w:val="BasistekstUNL"/>
    <w:uiPriority w:val="4"/>
    <w:qFormat/>
    <w:rsid w:val="005431AB"/>
    <w:pPr>
      <w:keepNext/>
      <w:keepLines/>
      <w:spacing w:before="240" w:after="60" w:line="300" w:lineRule="atLeast"/>
      <w:outlineLvl w:val="0"/>
    </w:pPr>
    <w:rPr>
      <w:b/>
      <w:bCs/>
      <w:color w:val="005A3C" w:themeColor="accent2"/>
      <w:sz w:val="22"/>
      <w:szCs w:val="32"/>
    </w:rPr>
  </w:style>
  <w:style w:type="paragraph" w:customStyle="1" w:styleId="Kop3zondernummerUNL">
    <w:name w:val="Kop 3 zonder nummer UNL"/>
    <w:basedOn w:val="ZsysbasisUNL"/>
    <w:next w:val="BasistekstUNL"/>
    <w:uiPriority w:val="7"/>
    <w:qFormat/>
    <w:rsid w:val="00462C46"/>
    <w:pPr>
      <w:keepNext/>
      <w:keepLines/>
      <w:spacing w:before="240" w:line="260" w:lineRule="atLeast"/>
      <w:outlineLvl w:val="2"/>
    </w:pPr>
    <w:rPr>
      <w:b/>
      <w:iCs/>
    </w:rPr>
  </w:style>
  <w:style w:type="paragraph" w:styleId="Index4">
    <w:name w:val="index 4"/>
    <w:basedOn w:val="Standaard"/>
    <w:next w:val="Standaard"/>
    <w:semiHidden/>
    <w:rsid w:val="00015B44"/>
    <w:pPr>
      <w:ind w:left="720" w:hanging="180"/>
    </w:pPr>
  </w:style>
  <w:style w:type="paragraph" w:styleId="Index5">
    <w:name w:val="index 5"/>
    <w:basedOn w:val="Standaard"/>
    <w:next w:val="Standaard"/>
    <w:semiHidden/>
    <w:rsid w:val="008439E9"/>
    <w:pPr>
      <w:ind w:left="900" w:hanging="180"/>
    </w:pPr>
  </w:style>
  <w:style w:type="paragraph" w:styleId="Index6">
    <w:name w:val="index 6"/>
    <w:basedOn w:val="Standaard"/>
    <w:next w:val="Standaard"/>
    <w:semiHidden/>
    <w:rsid w:val="008B6246"/>
    <w:pPr>
      <w:ind w:left="1080" w:hanging="180"/>
    </w:pPr>
  </w:style>
  <w:style w:type="paragraph" w:styleId="Index7">
    <w:name w:val="index 7"/>
    <w:basedOn w:val="Standaard"/>
    <w:next w:val="Standaard"/>
    <w:semiHidden/>
    <w:rsid w:val="00DE4405"/>
    <w:pPr>
      <w:ind w:left="1260" w:hanging="180"/>
    </w:pPr>
  </w:style>
  <w:style w:type="paragraph" w:styleId="Index8">
    <w:name w:val="index 8"/>
    <w:basedOn w:val="Standaard"/>
    <w:next w:val="Standaard"/>
    <w:semiHidden/>
    <w:rsid w:val="004B0E32"/>
    <w:pPr>
      <w:ind w:left="1440" w:hanging="180"/>
    </w:pPr>
  </w:style>
  <w:style w:type="paragraph" w:styleId="Index9">
    <w:name w:val="index 9"/>
    <w:basedOn w:val="Standaard"/>
    <w:next w:val="Standaard"/>
    <w:semiHidden/>
    <w:rsid w:val="001514EB"/>
    <w:pPr>
      <w:ind w:left="1620" w:hanging="180"/>
    </w:pPr>
  </w:style>
  <w:style w:type="paragraph" w:styleId="Inhopg5">
    <w:name w:val="toc 5"/>
    <w:aliases w:val="Inhopg 5 UNL"/>
    <w:basedOn w:val="ZsysbasistocUNL"/>
    <w:next w:val="BasistekstUNL"/>
    <w:uiPriority w:val="39"/>
    <w:rsid w:val="00985DCE"/>
    <w:pPr>
      <w:ind w:firstLine="0"/>
    </w:pPr>
  </w:style>
  <w:style w:type="paragraph" w:styleId="Inhopg6">
    <w:name w:val="toc 6"/>
    <w:aliases w:val="Inhopg 6 UNL"/>
    <w:basedOn w:val="ZsysbasistocUNL"/>
    <w:next w:val="BasistekstUNL"/>
    <w:uiPriority w:val="39"/>
    <w:rsid w:val="009C0DDE"/>
    <w:pPr>
      <w:ind w:firstLine="0"/>
    </w:pPr>
  </w:style>
  <w:style w:type="paragraph" w:styleId="Inhopg7">
    <w:name w:val="toc 7"/>
    <w:aliases w:val="Inhopg 7 UNL"/>
    <w:basedOn w:val="ZsysbasistocUNL"/>
    <w:next w:val="BasistekstUNL"/>
    <w:uiPriority w:val="39"/>
    <w:rsid w:val="005A64EB"/>
    <w:pPr>
      <w:spacing w:before="240"/>
      <w:ind w:firstLine="0"/>
    </w:pPr>
    <w:rPr>
      <w:b/>
    </w:rPr>
  </w:style>
  <w:style w:type="paragraph" w:styleId="Inhopg8">
    <w:name w:val="toc 8"/>
    <w:aliases w:val="Inhopg 8 UNL"/>
    <w:basedOn w:val="ZsysbasistocUNL"/>
    <w:next w:val="BasistekstUNL"/>
    <w:uiPriority w:val="39"/>
    <w:rsid w:val="0086071F"/>
  </w:style>
  <w:style w:type="paragraph" w:styleId="Inhopg9">
    <w:name w:val="toc 9"/>
    <w:aliases w:val="Inhopg 9 UNL"/>
    <w:basedOn w:val="ZsysbasistocUNL"/>
    <w:next w:val="BasistekstUNL"/>
    <w:uiPriority w:val="39"/>
    <w:rsid w:val="00AB57B0"/>
  </w:style>
  <w:style w:type="paragraph" w:styleId="Afzender">
    <w:name w:val="envelope return"/>
    <w:basedOn w:val="ZsysbasisUNL"/>
    <w:next w:val="BasistekstUNL"/>
    <w:semiHidden/>
    <w:rsid w:val="00B06377"/>
  </w:style>
  <w:style w:type="numbering" w:styleId="Artikelsectie">
    <w:name w:val="Outline List 3"/>
    <w:basedOn w:val="Geenlijst"/>
    <w:semiHidden/>
    <w:rsid w:val="00DA35C7"/>
    <w:pPr>
      <w:numPr>
        <w:numId w:val="3"/>
      </w:numPr>
    </w:pPr>
  </w:style>
  <w:style w:type="paragraph" w:styleId="Berichtkop">
    <w:name w:val="Message Header"/>
    <w:basedOn w:val="ZsysbasisUNL"/>
    <w:next w:val="BasistekstUNL"/>
    <w:semiHidden/>
    <w:rsid w:val="00153CB0"/>
  </w:style>
  <w:style w:type="paragraph" w:styleId="Bloktekst">
    <w:name w:val="Block Text"/>
    <w:basedOn w:val="ZsysbasisUNL"/>
    <w:next w:val="BasistekstUNL"/>
    <w:semiHidden/>
    <w:rsid w:val="003C2F0C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UNL"/>
    <w:next w:val="BasistekstUNL"/>
    <w:semiHidden/>
    <w:rsid w:val="00EC5F41"/>
  </w:style>
  <w:style w:type="paragraph" w:styleId="Handtekening">
    <w:name w:val="Signature"/>
    <w:basedOn w:val="ZsysbasisUNL"/>
    <w:next w:val="BasistekstUNL"/>
    <w:semiHidden/>
    <w:rsid w:val="00816AD1"/>
  </w:style>
  <w:style w:type="paragraph" w:styleId="HTML-voorafopgemaakt">
    <w:name w:val="HTML Preformatted"/>
    <w:basedOn w:val="ZsysbasisUNL"/>
    <w:next w:val="BasistekstUNL"/>
    <w:semiHidden/>
    <w:rsid w:val="0089151E"/>
  </w:style>
  <w:style w:type="table" w:styleId="Lichtelijst-accent6">
    <w:name w:val="Light List Accent 6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2896" w:themeColor="accent6"/>
        <w:left w:val="single" w:sz="8" w:space="0" w:color="002896" w:themeColor="accent6"/>
        <w:bottom w:val="single" w:sz="8" w:space="0" w:color="002896" w:themeColor="accent6"/>
        <w:right w:val="single" w:sz="8" w:space="0" w:color="00289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89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896" w:themeColor="accent6"/>
          <w:left w:val="single" w:sz="8" w:space="0" w:color="002896" w:themeColor="accent6"/>
          <w:bottom w:val="single" w:sz="8" w:space="0" w:color="002896" w:themeColor="accent6"/>
          <w:right w:val="single" w:sz="8" w:space="0" w:color="0028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896" w:themeColor="accent6"/>
          <w:left w:val="single" w:sz="8" w:space="0" w:color="002896" w:themeColor="accent6"/>
          <w:bottom w:val="single" w:sz="8" w:space="0" w:color="002896" w:themeColor="accent6"/>
          <w:right w:val="single" w:sz="8" w:space="0" w:color="002896" w:themeColor="accent6"/>
        </w:tcBorders>
      </w:tcPr>
    </w:tblStylePr>
    <w:tblStylePr w:type="band1Horz">
      <w:tblPr/>
      <w:tcPr>
        <w:tcBorders>
          <w:top w:val="single" w:sz="8" w:space="0" w:color="002896" w:themeColor="accent6"/>
          <w:left w:val="single" w:sz="8" w:space="0" w:color="002896" w:themeColor="accent6"/>
          <w:bottom w:val="single" w:sz="8" w:space="0" w:color="002896" w:themeColor="accent6"/>
          <w:right w:val="single" w:sz="8" w:space="0" w:color="002896" w:themeColor="accent6"/>
        </w:tcBorders>
      </w:tcPr>
    </w:tblStylePr>
  </w:style>
  <w:style w:type="table" w:styleId="Lichtelijst-accent5">
    <w:name w:val="Light List Accent 5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C800" w:themeColor="accent5"/>
        <w:left w:val="single" w:sz="8" w:space="0" w:color="FFC800" w:themeColor="accent5"/>
        <w:bottom w:val="single" w:sz="8" w:space="0" w:color="FFC800" w:themeColor="accent5"/>
        <w:right w:val="single" w:sz="8" w:space="0" w:color="FFC8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8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800" w:themeColor="accent5"/>
          <w:left w:val="single" w:sz="8" w:space="0" w:color="FFC800" w:themeColor="accent5"/>
          <w:bottom w:val="single" w:sz="8" w:space="0" w:color="FFC800" w:themeColor="accent5"/>
          <w:right w:val="single" w:sz="8" w:space="0" w:color="FFC8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800" w:themeColor="accent5"/>
          <w:left w:val="single" w:sz="8" w:space="0" w:color="FFC800" w:themeColor="accent5"/>
          <w:bottom w:val="single" w:sz="8" w:space="0" w:color="FFC800" w:themeColor="accent5"/>
          <w:right w:val="single" w:sz="8" w:space="0" w:color="FFC800" w:themeColor="accent5"/>
        </w:tcBorders>
      </w:tcPr>
    </w:tblStylePr>
    <w:tblStylePr w:type="band1Horz">
      <w:tblPr/>
      <w:tcPr>
        <w:tcBorders>
          <w:top w:val="single" w:sz="8" w:space="0" w:color="FFC800" w:themeColor="accent5"/>
          <w:left w:val="single" w:sz="8" w:space="0" w:color="FFC800" w:themeColor="accent5"/>
          <w:bottom w:val="single" w:sz="8" w:space="0" w:color="FFC800" w:themeColor="accent5"/>
          <w:right w:val="single" w:sz="8" w:space="0" w:color="FFC800" w:themeColor="accent5"/>
        </w:tcBorders>
      </w:tcPr>
    </w:tblStylePr>
  </w:style>
  <w:style w:type="table" w:styleId="Lichtelijst-accent4">
    <w:name w:val="Light List Accent 4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5000" w:themeColor="accent4"/>
        <w:left w:val="single" w:sz="8" w:space="0" w:color="FF5000" w:themeColor="accent4"/>
        <w:bottom w:val="single" w:sz="8" w:space="0" w:color="FF5000" w:themeColor="accent4"/>
        <w:right w:val="single" w:sz="8" w:space="0" w:color="FF5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5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5000" w:themeColor="accent4"/>
          <w:left w:val="single" w:sz="8" w:space="0" w:color="FF5000" w:themeColor="accent4"/>
          <w:bottom w:val="single" w:sz="8" w:space="0" w:color="FF5000" w:themeColor="accent4"/>
          <w:right w:val="single" w:sz="8" w:space="0" w:color="FF5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5000" w:themeColor="accent4"/>
          <w:left w:val="single" w:sz="8" w:space="0" w:color="FF5000" w:themeColor="accent4"/>
          <w:bottom w:val="single" w:sz="8" w:space="0" w:color="FF5000" w:themeColor="accent4"/>
          <w:right w:val="single" w:sz="8" w:space="0" w:color="FF5000" w:themeColor="accent4"/>
        </w:tcBorders>
      </w:tcPr>
    </w:tblStylePr>
    <w:tblStylePr w:type="band1Horz">
      <w:tblPr/>
      <w:tcPr>
        <w:tcBorders>
          <w:top w:val="single" w:sz="8" w:space="0" w:color="FF5000" w:themeColor="accent4"/>
          <w:left w:val="single" w:sz="8" w:space="0" w:color="FF5000" w:themeColor="accent4"/>
          <w:bottom w:val="single" w:sz="8" w:space="0" w:color="FF5000" w:themeColor="accent4"/>
          <w:right w:val="single" w:sz="8" w:space="0" w:color="FF5000" w:themeColor="accent4"/>
        </w:tcBorders>
      </w:tcPr>
    </w:tblStylePr>
  </w:style>
  <w:style w:type="table" w:styleId="Lichtelijst-accent3">
    <w:name w:val="Light List Accent 3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D20000" w:themeColor="accent3"/>
        <w:left w:val="single" w:sz="8" w:space="0" w:color="D20000" w:themeColor="accent3"/>
        <w:bottom w:val="single" w:sz="8" w:space="0" w:color="D20000" w:themeColor="accent3"/>
        <w:right w:val="single" w:sz="8" w:space="0" w:color="D200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0000" w:themeColor="accent3"/>
          <w:left w:val="single" w:sz="8" w:space="0" w:color="D20000" w:themeColor="accent3"/>
          <w:bottom w:val="single" w:sz="8" w:space="0" w:color="D20000" w:themeColor="accent3"/>
          <w:right w:val="single" w:sz="8" w:space="0" w:color="D2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0000" w:themeColor="accent3"/>
          <w:left w:val="single" w:sz="8" w:space="0" w:color="D20000" w:themeColor="accent3"/>
          <w:bottom w:val="single" w:sz="8" w:space="0" w:color="D20000" w:themeColor="accent3"/>
          <w:right w:val="single" w:sz="8" w:space="0" w:color="D20000" w:themeColor="accent3"/>
        </w:tcBorders>
      </w:tcPr>
    </w:tblStylePr>
    <w:tblStylePr w:type="band1Horz">
      <w:tblPr/>
      <w:tcPr>
        <w:tcBorders>
          <w:top w:val="single" w:sz="8" w:space="0" w:color="D20000" w:themeColor="accent3"/>
          <w:left w:val="single" w:sz="8" w:space="0" w:color="D20000" w:themeColor="accent3"/>
          <w:bottom w:val="single" w:sz="8" w:space="0" w:color="D20000" w:themeColor="accent3"/>
          <w:right w:val="single" w:sz="8" w:space="0" w:color="D20000" w:themeColor="accent3"/>
        </w:tcBorders>
      </w:tcPr>
    </w:tblStylePr>
  </w:style>
  <w:style w:type="paragraph" w:styleId="HTML-adres">
    <w:name w:val="HTML Address"/>
    <w:basedOn w:val="ZsysbasisUNL"/>
    <w:next w:val="BasistekstUNL"/>
    <w:semiHidden/>
    <w:rsid w:val="00A4727E"/>
  </w:style>
  <w:style w:type="table" w:styleId="Lichtelijst-accent2">
    <w:name w:val="Light List Accent 2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5A3C" w:themeColor="accent2"/>
        <w:left w:val="single" w:sz="8" w:space="0" w:color="005A3C" w:themeColor="accent2"/>
        <w:bottom w:val="single" w:sz="8" w:space="0" w:color="005A3C" w:themeColor="accent2"/>
        <w:right w:val="single" w:sz="8" w:space="0" w:color="005A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3C" w:themeColor="accent2"/>
          <w:left w:val="single" w:sz="8" w:space="0" w:color="005A3C" w:themeColor="accent2"/>
          <w:bottom w:val="single" w:sz="8" w:space="0" w:color="005A3C" w:themeColor="accent2"/>
          <w:right w:val="single" w:sz="8" w:space="0" w:color="005A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3C" w:themeColor="accent2"/>
          <w:left w:val="single" w:sz="8" w:space="0" w:color="005A3C" w:themeColor="accent2"/>
          <w:bottom w:val="single" w:sz="8" w:space="0" w:color="005A3C" w:themeColor="accent2"/>
          <w:right w:val="single" w:sz="8" w:space="0" w:color="005A3C" w:themeColor="accent2"/>
        </w:tcBorders>
      </w:tcPr>
    </w:tblStylePr>
    <w:tblStylePr w:type="band1Horz">
      <w:tblPr/>
      <w:tcPr>
        <w:tcBorders>
          <w:top w:val="single" w:sz="8" w:space="0" w:color="005A3C" w:themeColor="accent2"/>
          <w:left w:val="single" w:sz="8" w:space="0" w:color="005A3C" w:themeColor="accent2"/>
          <w:bottom w:val="single" w:sz="8" w:space="0" w:color="005A3C" w:themeColor="accent2"/>
          <w:right w:val="single" w:sz="8" w:space="0" w:color="005A3C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semiHidden/>
    <w:rsid w:val="00E07762"/>
    <w:pPr>
      <w:spacing w:line="240" w:lineRule="auto"/>
    </w:pPr>
    <w:rPr>
      <w:color w:val="001D70" w:themeColor="accent6" w:themeShade="BF"/>
    </w:rPr>
    <w:tblPr>
      <w:tblStyleRowBandSize w:val="1"/>
      <w:tblStyleColBandSize w:val="1"/>
      <w:tblBorders>
        <w:top w:val="single" w:sz="8" w:space="0" w:color="002896" w:themeColor="accent6"/>
        <w:bottom w:val="single" w:sz="8" w:space="0" w:color="00289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896" w:themeColor="accent6"/>
          <w:left w:val="nil"/>
          <w:bottom w:val="single" w:sz="8" w:space="0" w:color="00289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896" w:themeColor="accent6"/>
          <w:left w:val="nil"/>
          <w:bottom w:val="single" w:sz="8" w:space="0" w:color="00289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D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BDFF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UNL"/>
    <w:next w:val="BasistekstUNL"/>
    <w:semiHidden/>
    <w:rsid w:val="007E4FD7"/>
    <w:pPr>
      <w:ind w:left="284" w:hanging="284"/>
    </w:pPr>
  </w:style>
  <w:style w:type="paragraph" w:styleId="Lijst2">
    <w:name w:val="List 2"/>
    <w:basedOn w:val="ZsysbasisUNL"/>
    <w:next w:val="BasistekstUNL"/>
    <w:semiHidden/>
    <w:rsid w:val="00DD322B"/>
    <w:pPr>
      <w:ind w:left="568" w:hanging="284"/>
    </w:pPr>
  </w:style>
  <w:style w:type="paragraph" w:styleId="Lijst3">
    <w:name w:val="List 3"/>
    <w:basedOn w:val="ZsysbasisUNL"/>
    <w:next w:val="BasistekstUNL"/>
    <w:semiHidden/>
    <w:rsid w:val="00686724"/>
    <w:pPr>
      <w:ind w:left="851" w:hanging="284"/>
    </w:pPr>
  </w:style>
  <w:style w:type="paragraph" w:styleId="Lijst4">
    <w:name w:val="List 4"/>
    <w:basedOn w:val="ZsysbasisUNL"/>
    <w:next w:val="BasistekstUNL"/>
    <w:semiHidden/>
    <w:rsid w:val="005648F5"/>
    <w:pPr>
      <w:ind w:left="1135" w:hanging="284"/>
    </w:pPr>
  </w:style>
  <w:style w:type="paragraph" w:styleId="Lijst5">
    <w:name w:val="List 5"/>
    <w:basedOn w:val="ZsysbasisUNL"/>
    <w:next w:val="BasistekstUNL"/>
    <w:semiHidden/>
    <w:rsid w:val="00EC52D7"/>
    <w:pPr>
      <w:ind w:left="1418" w:hanging="284"/>
    </w:pPr>
  </w:style>
  <w:style w:type="paragraph" w:styleId="Index1">
    <w:name w:val="index 1"/>
    <w:basedOn w:val="ZsysbasisUNL"/>
    <w:next w:val="BasistekstUNL"/>
    <w:semiHidden/>
    <w:rsid w:val="00142AC1"/>
  </w:style>
  <w:style w:type="paragraph" w:styleId="Lijstopsomteken">
    <w:name w:val="List Bullet"/>
    <w:basedOn w:val="ZsysbasisUNL"/>
    <w:next w:val="BasistekstUNL"/>
    <w:semiHidden/>
    <w:rsid w:val="00E41C60"/>
    <w:pPr>
      <w:numPr>
        <w:numId w:val="17"/>
      </w:numPr>
    </w:pPr>
  </w:style>
  <w:style w:type="paragraph" w:styleId="Lijstopsomteken2">
    <w:name w:val="List Bullet 2"/>
    <w:basedOn w:val="ZsysbasisUNL"/>
    <w:next w:val="BasistekstUNL"/>
    <w:semiHidden/>
    <w:rsid w:val="00AC00ED"/>
    <w:pPr>
      <w:numPr>
        <w:numId w:val="18"/>
      </w:numPr>
    </w:pPr>
  </w:style>
  <w:style w:type="paragraph" w:styleId="Lijstopsomteken3">
    <w:name w:val="List Bullet 3"/>
    <w:basedOn w:val="ZsysbasisUNL"/>
    <w:next w:val="BasistekstUNL"/>
    <w:semiHidden/>
    <w:rsid w:val="0078112E"/>
    <w:pPr>
      <w:numPr>
        <w:numId w:val="19"/>
      </w:numPr>
    </w:pPr>
  </w:style>
  <w:style w:type="paragraph" w:styleId="Lijstopsomteken4">
    <w:name w:val="List Bullet 4"/>
    <w:basedOn w:val="ZsysbasisUNL"/>
    <w:next w:val="BasistekstUNL"/>
    <w:semiHidden/>
    <w:rsid w:val="009D412D"/>
    <w:pPr>
      <w:numPr>
        <w:numId w:val="20"/>
      </w:numPr>
    </w:pPr>
  </w:style>
  <w:style w:type="paragraph" w:styleId="Lijstnummering">
    <w:name w:val="List Number"/>
    <w:basedOn w:val="ZsysbasisUNL"/>
    <w:next w:val="BasistekstUNL"/>
    <w:semiHidden/>
    <w:rsid w:val="00555D49"/>
    <w:pPr>
      <w:numPr>
        <w:numId w:val="22"/>
      </w:numPr>
    </w:pPr>
  </w:style>
  <w:style w:type="paragraph" w:styleId="Lijstnummering2">
    <w:name w:val="List Number 2"/>
    <w:basedOn w:val="ZsysbasisUNL"/>
    <w:next w:val="BasistekstUNL"/>
    <w:semiHidden/>
    <w:rsid w:val="00922CCB"/>
    <w:pPr>
      <w:numPr>
        <w:numId w:val="23"/>
      </w:numPr>
    </w:pPr>
  </w:style>
  <w:style w:type="paragraph" w:styleId="Lijstnummering3">
    <w:name w:val="List Number 3"/>
    <w:basedOn w:val="ZsysbasisUNL"/>
    <w:next w:val="BasistekstUNL"/>
    <w:semiHidden/>
    <w:rsid w:val="00E07F8D"/>
    <w:pPr>
      <w:numPr>
        <w:numId w:val="24"/>
      </w:numPr>
    </w:pPr>
  </w:style>
  <w:style w:type="paragraph" w:styleId="Lijstnummering4">
    <w:name w:val="List Number 4"/>
    <w:basedOn w:val="ZsysbasisUNL"/>
    <w:next w:val="BasistekstUNL"/>
    <w:semiHidden/>
    <w:rsid w:val="006D545F"/>
    <w:pPr>
      <w:numPr>
        <w:numId w:val="25"/>
      </w:numPr>
    </w:pPr>
  </w:style>
  <w:style w:type="paragraph" w:styleId="Lijstnummering5">
    <w:name w:val="List Number 5"/>
    <w:basedOn w:val="ZsysbasisUNL"/>
    <w:next w:val="BasistekstUNL"/>
    <w:semiHidden/>
    <w:rsid w:val="00E5406D"/>
    <w:pPr>
      <w:numPr>
        <w:numId w:val="26"/>
      </w:numPr>
    </w:pPr>
  </w:style>
  <w:style w:type="paragraph" w:styleId="Lijstvoortzetting">
    <w:name w:val="List Continue"/>
    <w:basedOn w:val="ZsysbasisUNL"/>
    <w:next w:val="BasistekstUNL"/>
    <w:semiHidden/>
    <w:rsid w:val="00EE7A90"/>
    <w:pPr>
      <w:ind w:left="284"/>
    </w:pPr>
  </w:style>
  <w:style w:type="paragraph" w:styleId="Lijstvoortzetting2">
    <w:name w:val="List Continue 2"/>
    <w:basedOn w:val="ZsysbasisUNL"/>
    <w:next w:val="BasistekstUNL"/>
    <w:semiHidden/>
    <w:rsid w:val="00BB4AD7"/>
    <w:pPr>
      <w:ind w:left="567"/>
    </w:pPr>
  </w:style>
  <w:style w:type="paragraph" w:styleId="Lijstvoortzetting3">
    <w:name w:val="List Continue 3"/>
    <w:basedOn w:val="ZsysbasisUNL"/>
    <w:next w:val="BasistekstUNL"/>
    <w:semiHidden/>
    <w:rsid w:val="002038CA"/>
    <w:pPr>
      <w:ind w:left="851"/>
    </w:pPr>
  </w:style>
  <w:style w:type="paragraph" w:styleId="Lijstvoortzetting4">
    <w:name w:val="List Continue 4"/>
    <w:basedOn w:val="ZsysbasisUNL"/>
    <w:next w:val="BasistekstUNL"/>
    <w:semiHidden/>
    <w:rsid w:val="00B430E0"/>
    <w:pPr>
      <w:ind w:left="1134"/>
    </w:pPr>
  </w:style>
  <w:style w:type="paragraph" w:styleId="Lijstvoortzetting5">
    <w:name w:val="List Continue 5"/>
    <w:basedOn w:val="ZsysbasisUNL"/>
    <w:next w:val="BasistekstUNL"/>
    <w:semiHidden/>
    <w:rsid w:val="00C114E6"/>
    <w:pPr>
      <w:ind w:left="1418"/>
    </w:pPr>
  </w:style>
  <w:style w:type="character" w:styleId="Intensievebenadrukking">
    <w:name w:val="Intense Emphasis"/>
    <w:basedOn w:val="Standaardalinea-lettertype"/>
    <w:uiPriority w:val="21"/>
    <w:semiHidden/>
    <w:rsid w:val="00831DA4"/>
    <w:rPr>
      <w:b/>
      <w:bCs/>
      <w:i/>
      <w:iCs/>
      <w:color w:val="auto"/>
    </w:rPr>
  </w:style>
  <w:style w:type="paragraph" w:styleId="Normaalweb">
    <w:name w:val="Normal (Web)"/>
    <w:basedOn w:val="ZsysbasisUNL"/>
    <w:next w:val="BasistekstUNL"/>
    <w:semiHidden/>
    <w:rsid w:val="00160EF2"/>
  </w:style>
  <w:style w:type="paragraph" w:styleId="Notitiekop">
    <w:name w:val="Note Heading"/>
    <w:basedOn w:val="ZsysbasisUNL"/>
    <w:next w:val="BasistekstUNL"/>
    <w:semiHidden/>
    <w:rsid w:val="00CF5E19"/>
  </w:style>
  <w:style w:type="paragraph" w:styleId="Plattetekst">
    <w:name w:val="Body Text"/>
    <w:basedOn w:val="ZsysbasisUNL"/>
    <w:next w:val="BasistekstUNL"/>
    <w:link w:val="PlattetekstChar"/>
    <w:semiHidden/>
    <w:rsid w:val="00BF17BA"/>
  </w:style>
  <w:style w:type="paragraph" w:styleId="Plattetekst2">
    <w:name w:val="Body Text 2"/>
    <w:basedOn w:val="ZsysbasisUNL"/>
    <w:next w:val="BasistekstUNL"/>
    <w:link w:val="Plattetekst2Char"/>
    <w:semiHidden/>
    <w:rsid w:val="00BF004E"/>
  </w:style>
  <w:style w:type="paragraph" w:styleId="Plattetekst3">
    <w:name w:val="Body Text 3"/>
    <w:basedOn w:val="ZsysbasisUNL"/>
    <w:next w:val="BasistekstUNL"/>
    <w:semiHidden/>
    <w:rsid w:val="00440D96"/>
  </w:style>
  <w:style w:type="paragraph" w:styleId="Platteteksteersteinspringing">
    <w:name w:val="Body Text First Indent"/>
    <w:basedOn w:val="ZsysbasisUNL"/>
    <w:next w:val="BasistekstUNL"/>
    <w:link w:val="PlatteteksteersteinspringingChar"/>
    <w:semiHidden/>
    <w:rsid w:val="00854545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854545"/>
  </w:style>
  <w:style w:type="paragraph" w:styleId="Plattetekstinspringen">
    <w:name w:val="Body Text Indent"/>
    <w:basedOn w:val="ZsysbasisUNL"/>
    <w:next w:val="BasistekstUNL"/>
    <w:link w:val="PlattetekstinspringenChar"/>
    <w:semiHidden/>
    <w:rsid w:val="00452DA1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452DA1"/>
  </w:style>
  <w:style w:type="paragraph" w:styleId="Platteteksteersteinspringing2">
    <w:name w:val="Body Text First Indent 2"/>
    <w:basedOn w:val="ZsysbasisUNL"/>
    <w:next w:val="BasistekstUNL"/>
    <w:link w:val="Platteteksteersteinspringing2Char"/>
    <w:semiHidden/>
    <w:rsid w:val="00AB42E5"/>
    <w:pPr>
      <w:ind w:left="360" w:firstLine="360"/>
    </w:pPr>
    <w:rPr>
      <w:rFonts w:ascii="Maiandra GD" w:hAnsi="Maiandra GD" w:cs="Maiandra GD"/>
    </w:r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UNLChar">
    <w:name w:val="Zsysbasis UNL Char"/>
    <w:basedOn w:val="Standaardalinea-lettertype"/>
    <w:link w:val="ZsysbasisUNL"/>
    <w:semiHidden/>
    <w:rsid w:val="000B4C2F"/>
  </w:style>
  <w:style w:type="paragraph" w:styleId="Standaardinspringing">
    <w:name w:val="Normal Indent"/>
    <w:basedOn w:val="ZsysbasisUNL"/>
    <w:next w:val="BasistekstUNL"/>
    <w:semiHidden/>
    <w:rsid w:val="007E5688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semiHidden/>
    <w:rsid w:val="00BD5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UNL"/>
    <w:basedOn w:val="Standaardalinea-lettertype"/>
    <w:uiPriority w:val="53"/>
    <w:rsid w:val="00DA188B"/>
    <w:rPr>
      <w:vertAlign w:val="superscript"/>
    </w:rPr>
  </w:style>
  <w:style w:type="paragraph" w:styleId="Voetnoottekst">
    <w:name w:val="footnote text"/>
    <w:aliases w:val="Voetnoottekst UNL"/>
    <w:basedOn w:val="ZsysbasisUNL"/>
    <w:uiPriority w:val="54"/>
    <w:rsid w:val="007D3E9D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semiHidden/>
    <w:rsid w:val="00D2216C"/>
    <w:rPr>
      <w:b w:val="0"/>
      <w:bCs w:val="0"/>
    </w:rPr>
  </w:style>
  <w:style w:type="paragraph" w:styleId="Datum">
    <w:name w:val="Date"/>
    <w:basedOn w:val="ZsysbasisUNL"/>
    <w:next w:val="BasistekstUNL"/>
    <w:semiHidden/>
    <w:rsid w:val="004E2D76"/>
  </w:style>
  <w:style w:type="paragraph" w:styleId="Tekstzonderopmaak">
    <w:name w:val="Plain Text"/>
    <w:basedOn w:val="ZsysbasisUNL"/>
    <w:next w:val="BasistekstUNL"/>
    <w:semiHidden/>
    <w:rsid w:val="00826E55"/>
  </w:style>
  <w:style w:type="paragraph" w:styleId="Ballontekst">
    <w:name w:val="Balloon Text"/>
    <w:basedOn w:val="ZsysbasisUNL"/>
    <w:next w:val="BasistekstUNL"/>
    <w:semiHidden/>
    <w:rsid w:val="0043173A"/>
  </w:style>
  <w:style w:type="paragraph" w:styleId="Bijschrift">
    <w:name w:val="caption"/>
    <w:aliases w:val="Bijschrift UNL"/>
    <w:basedOn w:val="ZsysbasisUNL"/>
    <w:next w:val="BasistekstUNL"/>
    <w:uiPriority w:val="34"/>
    <w:rsid w:val="000F4EE2"/>
  </w:style>
  <w:style w:type="character" w:customStyle="1" w:styleId="TekstopmerkingChar">
    <w:name w:val="Tekst opmerking Char"/>
    <w:basedOn w:val="ZsysbasisUNLChar"/>
    <w:link w:val="Tekstopmerking"/>
    <w:semiHidden/>
    <w:rsid w:val="00302CBC"/>
  </w:style>
  <w:style w:type="paragraph" w:styleId="Documentstructuur">
    <w:name w:val="Document Map"/>
    <w:basedOn w:val="ZsysbasisUNL"/>
    <w:next w:val="BasistekstUNL"/>
    <w:semiHidden/>
    <w:rsid w:val="004B78FF"/>
  </w:style>
  <w:style w:type="table" w:styleId="Lichtearcering-accent5">
    <w:name w:val="Light Shading Accent 5"/>
    <w:basedOn w:val="Standaardtabel"/>
    <w:uiPriority w:val="60"/>
    <w:semiHidden/>
    <w:rsid w:val="00E07762"/>
    <w:pPr>
      <w:spacing w:line="240" w:lineRule="auto"/>
    </w:pPr>
    <w:rPr>
      <w:color w:val="BF9500" w:themeColor="accent5" w:themeShade="BF"/>
    </w:rPr>
    <w:tblPr>
      <w:tblStyleRowBandSize w:val="1"/>
      <w:tblStyleColBandSize w:val="1"/>
      <w:tblBorders>
        <w:top w:val="single" w:sz="8" w:space="0" w:color="FFC800" w:themeColor="accent5"/>
        <w:bottom w:val="single" w:sz="8" w:space="0" w:color="FFC8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800" w:themeColor="accent5"/>
          <w:left w:val="nil"/>
          <w:bottom w:val="single" w:sz="8" w:space="0" w:color="FFC8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800" w:themeColor="accent5"/>
          <w:left w:val="nil"/>
          <w:bottom w:val="single" w:sz="8" w:space="0" w:color="FFC8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C0" w:themeFill="accent5" w:themeFillTint="3F"/>
      </w:tcPr>
    </w:tblStylePr>
  </w:style>
  <w:style w:type="paragraph" w:styleId="Eindnoottekst">
    <w:name w:val="endnote text"/>
    <w:aliases w:val="Eindnoottekst UNL"/>
    <w:basedOn w:val="ZsysbasisUNL"/>
    <w:next w:val="BasistekstUNL"/>
    <w:uiPriority w:val="52"/>
    <w:rsid w:val="004D696C"/>
  </w:style>
  <w:style w:type="paragraph" w:styleId="Indexkop">
    <w:name w:val="index heading"/>
    <w:basedOn w:val="ZsysbasisUNL"/>
    <w:next w:val="BasistekstUNL"/>
    <w:semiHidden/>
    <w:rsid w:val="00164480"/>
  </w:style>
  <w:style w:type="paragraph" w:styleId="Kopbronvermelding">
    <w:name w:val="toa heading"/>
    <w:basedOn w:val="ZsysbasisUNL"/>
    <w:next w:val="BasistekstUNL"/>
    <w:semiHidden/>
    <w:rsid w:val="008A15F7"/>
  </w:style>
  <w:style w:type="paragraph" w:styleId="Lijstopsomteken5">
    <w:name w:val="List Bullet 5"/>
    <w:basedOn w:val="ZsysbasisUNL"/>
    <w:next w:val="BasistekstUNL"/>
    <w:semiHidden/>
    <w:rsid w:val="007C03B8"/>
    <w:pPr>
      <w:numPr>
        <w:numId w:val="21"/>
      </w:numPr>
    </w:pPr>
  </w:style>
  <w:style w:type="paragraph" w:styleId="Macrotekst">
    <w:name w:val="macro"/>
    <w:basedOn w:val="ZsysbasisUNL"/>
    <w:next w:val="BasistekstUNL"/>
    <w:semiHidden/>
    <w:rsid w:val="00BA4F69"/>
  </w:style>
  <w:style w:type="paragraph" w:styleId="Tekstopmerking">
    <w:name w:val="annotation text"/>
    <w:basedOn w:val="ZsysbasisUNL"/>
    <w:next w:val="BasistekstUNL"/>
    <w:link w:val="TekstopmerkingChar"/>
    <w:semiHidden/>
    <w:rsid w:val="00302CBC"/>
  </w:style>
  <w:style w:type="character" w:styleId="Intensieveverwijzing">
    <w:name w:val="Intense Reference"/>
    <w:basedOn w:val="Standaardalinea-lettertype"/>
    <w:uiPriority w:val="32"/>
    <w:semiHidden/>
    <w:rsid w:val="00F6314E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semiHidden/>
    <w:rsid w:val="004759DB"/>
    <w:rPr>
      <w:sz w:val="18"/>
      <w:szCs w:val="18"/>
    </w:rPr>
  </w:style>
  <w:style w:type="paragraph" w:customStyle="1" w:styleId="Opsommingteken1eniveauUNL">
    <w:name w:val="Opsomming teken 1e niveau UNL"/>
    <w:basedOn w:val="ZsysbasisUNL"/>
    <w:uiPriority w:val="11"/>
    <w:qFormat/>
    <w:rsid w:val="00AD3F31"/>
    <w:pPr>
      <w:numPr>
        <w:numId w:val="38"/>
      </w:numPr>
    </w:pPr>
  </w:style>
  <w:style w:type="paragraph" w:customStyle="1" w:styleId="Opsommingteken2eniveauUNL">
    <w:name w:val="Opsomming teken 2e niveau UNL"/>
    <w:basedOn w:val="ZsysbasisUNL"/>
    <w:uiPriority w:val="12"/>
    <w:qFormat/>
    <w:rsid w:val="00AD3F31"/>
    <w:pPr>
      <w:numPr>
        <w:ilvl w:val="1"/>
        <w:numId w:val="38"/>
      </w:numPr>
    </w:pPr>
  </w:style>
  <w:style w:type="paragraph" w:customStyle="1" w:styleId="Opsommingteken3eniveauUNL">
    <w:name w:val="Opsomming teken 3e niveau UNL"/>
    <w:basedOn w:val="ZsysbasisUNL"/>
    <w:uiPriority w:val="13"/>
    <w:qFormat/>
    <w:rsid w:val="00AD3F31"/>
    <w:pPr>
      <w:numPr>
        <w:ilvl w:val="2"/>
        <w:numId w:val="38"/>
      </w:numPr>
    </w:pPr>
  </w:style>
  <w:style w:type="paragraph" w:customStyle="1" w:styleId="Opsommingbolletje1eniveauUNL">
    <w:name w:val="Opsomming bolletje 1e niveau UNL"/>
    <w:basedOn w:val="ZsysbasisUNL"/>
    <w:uiPriority w:val="25"/>
    <w:qFormat/>
    <w:rsid w:val="00AD3F31"/>
    <w:pPr>
      <w:numPr>
        <w:numId w:val="34"/>
      </w:numPr>
    </w:pPr>
  </w:style>
  <w:style w:type="paragraph" w:customStyle="1" w:styleId="Opsommingbolletje2eniveauUNL">
    <w:name w:val="Opsomming bolletje 2e niveau UNL"/>
    <w:basedOn w:val="ZsysbasisUNL"/>
    <w:uiPriority w:val="26"/>
    <w:qFormat/>
    <w:rsid w:val="00AD3F31"/>
    <w:pPr>
      <w:numPr>
        <w:ilvl w:val="1"/>
        <w:numId w:val="34"/>
      </w:numPr>
    </w:pPr>
  </w:style>
  <w:style w:type="paragraph" w:customStyle="1" w:styleId="Opsommingbolletje3eniveauUNL">
    <w:name w:val="Opsomming bolletje 3e niveau UNL"/>
    <w:basedOn w:val="ZsysbasisUNL"/>
    <w:uiPriority w:val="27"/>
    <w:qFormat/>
    <w:rsid w:val="00AD3F31"/>
    <w:pPr>
      <w:numPr>
        <w:ilvl w:val="2"/>
        <w:numId w:val="34"/>
      </w:numPr>
    </w:pPr>
  </w:style>
  <w:style w:type="numbering" w:customStyle="1" w:styleId="OpsommingbolletjeUNL">
    <w:name w:val="Opsomming bolletje UNL"/>
    <w:uiPriority w:val="99"/>
    <w:semiHidden/>
    <w:rsid w:val="00AD3F31"/>
    <w:pPr>
      <w:numPr>
        <w:numId w:val="34"/>
      </w:numPr>
    </w:pPr>
  </w:style>
  <w:style w:type="paragraph" w:customStyle="1" w:styleId="Opsommingkleineletter1eniveauUNL">
    <w:name w:val="Opsomming kleine letter 1e niveau UNL"/>
    <w:basedOn w:val="ZsysbasisUNL"/>
    <w:uiPriority w:val="15"/>
    <w:qFormat/>
    <w:rsid w:val="00AD3F31"/>
    <w:pPr>
      <w:numPr>
        <w:ilvl w:val="1"/>
        <w:numId w:val="35"/>
      </w:numPr>
    </w:pPr>
  </w:style>
  <w:style w:type="paragraph" w:customStyle="1" w:styleId="Opsommingkleineletter2eniveauUNL">
    <w:name w:val="Opsomming kleine letter 2e niveau UNL"/>
    <w:basedOn w:val="ZsysbasisUNL"/>
    <w:uiPriority w:val="16"/>
    <w:qFormat/>
    <w:rsid w:val="00AD3F31"/>
    <w:pPr>
      <w:numPr>
        <w:ilvl w:val="2"/>
        <w:numId w:val="35"/>
      </w:numPr>
    </w:pPr>
  </w:style>
  <w:style w:type="paragraph" w:customStyle="1" w:styleId="Opsommingkleineletter3eniveauUNL">
    <w:name w:val="Opsomming kleine letter 3e niveau UNL"/>
    <w:basedOn w:val="ZsysbasisUNL"/>
    <w:uiPriority w:val="17"/>
    <w:qFormat/>
    <w:rsid w:val="00AD3F31"/>
    <w:pPr>
      <w:numPr>
        <w:ilvl w:val="3"/>
        <w:numId w:val="35"/>
      </w:numPr>
    </w:pPr>
  </w:style>
  <w:style w:type="paragraph" w:customStyle="1" w:styleId="Opsommingnummer1eniveauUNL">
    <w:name w:val="Opsomming nummer 1e niveau UNL"/>
    <w:basedOn w:val="ZsysbasisUNL"/>
    <w:uiPriority w:val="19"/>
    <w:qFormat/>
    <w:rsid w:val="00AD3F31"/>
    <w:pPr>
      <w:numPr>
        <w:ilvl w:val="1"/>
        <w:numId w:val="36"/>
      </w:numPr>
    </w:pPr>
  </w:style>
  <w:style w:type="paragraph" w:customStyle="1" w:styleId="Opsommingnummer2eniveauUNL">
    <w:name w:val="Opsomming nummer 2e niveau UNL"/>
    <w:basedOn w:val="ZsysbasisUNL"/>
    <w:uiPriority w:val="20"/>
    <w:qFormat/>
    <w:rsid w:val="00AD3F31"/>
    <w:pPr>
      <w:numPr>
        <w:ilvl w:val="2"/>
        <w:numId w:val="36"/>
      </w:numPr>
    </w:pPr>
  </w:style>
  <w:style w:type="paragraph" w:customStyle="1" w:styleId="Opsommingnummer3eniveauUNL">
    <w:name w:val="Opsomming nummer 3e niveau UNL"/>
    <w:basedOn w:val="ZsysbasisUNL"/>
    <w:uiPriority w:val="21"/>
    <w:qFormat/>
    <w:rsid w:val="00AD3F31"/>
    <w:pPr>
      <w:numPr>
        <w:ilvl w:val="3"/>
        <w:numId w:val="36"/>
      </w:numPr>
    </w:pPr>
  </w:style>
  <w:style w:type="paragraph" w:customStyle="1" w:styleId="Opsommingstreepje1eniveauUNL">
    <w:name w:val="Opsomming streepje 1e niveau UNL"/>
    <w:basedOn w:val="ZsysbasisUNL"/>
    <w:uiPriority w:val="22"/>
    <w:qFormat/>
    <w:rsid w:val="00AD3F31"/>
    <w:pPr>
      <w:numPr>
        <w:numId w:val="37"/>
      </w:numPr>
    </w:pPr>
  </w:style>
  <w:style w:type="paragraph" w:customStyle="1" w:styleId="Opsommingstreepje2eniveauUNL">
    <w:name w:val="Opsomming streepje 2e niveau UNL"/>
    <w:basedOn w:val="ZsysbasisUNL"/>
    <w:uiPriority w:val="23"/>
    <w:qFormat/>
    <w:rsid w:val="00AD3F31"/>
    <w:pPr>
      <w:numPr>
        <w:ilvl w:val="1"/>
        <w:numId w:val="37"/>
      </w:numPr>
    </w:pPr>
  </w:style>
  <w:style w:type="paragraph" w:customStyle="1" w:styleId="Opsommingstreepje3eniveauUNL">
    <w:name w:val="Opsomming streepje 3e niveau UNL"/>
    <w:basedOn w:val="ZsysbasisUNL"/>
    <w:uiPriority w:val="24"/>
    <w:qFormat/>
    <w:rsid w:val="00AD3F31"/>
    <w:pPr>
      <w:numPr>
        <w:ilvl w:val="2"/>
        <w:numId w:val="37"/>
      </w:numPr>
    </w:pPr>
  </w:style>
  <w:style w:type="numbering" w:customStyle="1" w:styleId="OpsommingstreepjeUNL">
    <w:name w:val="Opsomming streepje UNL"/>
    <w:uiPriority w:val="99"/>
    <w:semiHidden/>
    <w:rsid w:val="00AD3F31"/>
    <w:pPr>
      <w:numPr>
        <w:numId w:val="37"/>
      </w:numPr>
    </w:pPr>
  </w:style>
  <w:style w:type="character" w:styleId="Titelvanboek">
    <w:name w:val="Book Title"/>
    <w:basedOn w:val="Standaardalinea-lettertype"/>
    <w:uiPriority w:val="33"/>
    <w:semiHidden/>
    <w:rsid w:val="005C521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9"/>
    <w:semiHidden/>
    <w:rsid w:val="00683BF4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31"/>
    <w:semiHidden/>
    <w:rsid w:val="00DC2273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19"/>
    <w:semiHidden/>
    <w:rsid w:val="00F67BBC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semiHidden/>
    <w:rsid w:val="00E07762"/>
    <w:pPr>
      <w:spacing w:line="240" w:lineRule="auto"/>
    </w:pPr>
    <w:rPr>
      <w:color w:val="BF3B00" w:themeColor="accent4" w:themeShade="BF"/>
    </w:rPr>
    <w:tblPr>
      <w:tblStyleRowBandSize w:val="1"/>
      <w:tblStyleColBandSize w:val="1"/>
      <w:tblBorders>
        <w:top w:val="single" w:sz="8" w:space="0" w:color="FF5000" w:themeColor="accent4"/>
        <w:bottom w:val="single" w:sz="8" w:space="0" w:color="FF5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5000" w:themeColor="accent4"/>
          <w:left w:val="nil"/>
          <w:bottom w:val="single" w:sz="8" w:space="0" w:color="FF5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5000" w:themeColor="accent4"/>
          <w:left w:val="nil"/>
          <w:bottom w:val="single" w:sz="8" w:space="0" w:color="FF5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3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3C0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semiHidden/>
    <w:rsid w:val="00E07762"/>
    <w:pPr>
      <w:spacing w:line="240" w:lineRule="auto"/>
    </w:pPr>
    <w:rPr>
      <w:color w:val="9D0000" w:themeColor="accent3" w:themeShade="BF"/>
    </w:rPr>
    <w:tblPr>
      <w:tblStyleRowBandSize w:val="1"/>
      <w:tblStyleColBandSize w:val="1"/>
      <w:tblBorders>
        <w:top w:val="single" w:sz="8" w:space="0" w:color="D20000" w:themeColor="accent3"/>
        <w:bottom w:val="single" w:sz="8" w:space="0" w:color="D200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0000" w:themeColor="accent3"/>
          <w:left w:val="nil"/>
          <w:bottom w:val="single" w:sz="8" w:space="0" w:color="D200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0000" w:themeColor="accent3"/>
          <w:left w:val="nil"/>
          <w:bottom w:val="single" w:sz="8" w:space="0" w:color="D200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4B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4B4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semiHidden/>
    <w:rsid w:val="00E07762"/>
    <w:pPr>
      <w:spacing w:line="240" w:lineRule="auto"/>
    </w:pPr>
    <w:rPr>
      <w:color w:val="00432C" w:themeColor="accent2" w:themeShade="BF"/>
    </w:rPr>
    <w:tblPr>
      <w:tblStyleRowBandSize w:val="1"/>
      <w:tblStyleColBandSize w:val="1"/>
      <w:tblBorders>
        <w:top w:val="single" w:sz="8" w:space="0" w:color="005A3C" w:themeColor="accent2"/>
        <w:bottom w:val="single" w:sz="8" w:space="0" w:color="005A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3C" w:themeColor="accent2"/>
          <w:left w:val="nil"/>
          <w:bottom w:val="single" w:sz="8" w:space="0" w:color="005A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3C" w:themeColor="accent2"/>
          <w:left w:val="nil"/>
          <w:bottom w:val="single" w:sz="8" w:space="0" w:color="005A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D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FFDC" w:themeFill="accent2" w:themeFillTint="3F"/>
      </w:tcPr>
    </w:tblStylePr>
  </w:style>
  <w:style w:type="table" w:styleId="Lichtraster-accent6">
    <w:name w:val="Light Grid Accent 6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2896" w:themeColor="accent6"/>
        <w:left w:val="single" w:sz="8" w:space="0" w:color="002896" w:themeColor="accent6"/>
        <w:bottom w:val="single" w:sz="8" w:space="0" w:color="002896" w:themeColor="accent6"/>
        <w:right w:val="single" w:sz="8" w:space="0" w:color="002896" w:themeColor="accent6"/>
        <w:insideH w:val="single" w:sz="8" w:space="0" w:color="002896" w:themeColor="accent6"/>
        <w:insideV w:val="single" w:sz="8" w:space="0" w:color="00289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896" w:themeColor="accent6"/>
          <w:left w:val="single" w:sz="8" w:space="0" w:color="002896" w:themeColor="accent6"/>
          <w:bottom w:val="single" w:sz="18" w:space="0" w:color="002896" w:themeColor="accent6"/>
          <w:right w:val="single" w:sz="8" w:space="0" w:color="002896" w:themeColor="accent6"/>
          <w:insideH w:val="nil"/>
          <w:insideV w:val="single" w:sz="8" w:space="0" w:color="00289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896" w:themeColor="accent6"/>
          <w:left w:val="single" w:sz="8" w:space="0" w:color="002896" w:themeColor="accent6"/>
          <w:bottom w:val="single" w:sz="8" w:space="0" w:color="002896" w:themeColor="accent6"/>
          <w:right w:val="single" w:sz="8" w:space="0" w:color="002896" w:themeColor="accent6"/>
          <w:insideH w:val="nil"/>
          <w:insideV w:val="single" w:sz="8" w:space="0" w:color="00289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896" w:themeColor="accent6"/>
          <w:left w:val="single" w:sz="8" w:space="0" w:color="002896" w:themeColor="accent6"/>
          <w:bottom w:val="single" w:sz="8" w:space="0" w:color="002896" w:themeColor="accent6"/>
          <w:right w:val="single" w:sz="8" w:space="0" w:color="002896" w:themeColor="accent6"/>
        </w:tcBorders>
      </w:tcPr>
    </w:tblStylePr>
    <w:tblStylePr w:type="band1Vert">
      <w:tblPr/>
      <w:tcPr>
        <w:tcBorders>
          <w:top w:val="single" w:sz="8" w:space="0" w:color="002896" w:themeColor="accent6"/>
          <w:left w:val="single" w:sz="8" w:space="0" w:color="002896" w:themeColor="accent6"/>
          <w:bottom w:val="single" w:sz="8" w:space="0" w:color="002896" w:themeColor="accent6"/>
          <w:right w:val="single" w:sz="8" w:space="0" w:color="002896" w:themeColor="accent6"/>
        </w:tcBorders>
        <w:shd w:val="clear" w:color="auto" w:fill="A6BDFF" w:themeFill="accent6" w:themeFillTint="3F"/>
      </w:tcPr>
    </w:tblStylePr>
    <w:tblStylePr w:type="band1Horz">
      <w:tblPr/>
      <w:tcPr>
        <w:tcBorders>
          <w:top w:val="single" w:sz="8" w:space="0" w:color="002896" w:themeColor="accent6"/>
          <w:left w:val="single" w:sz="8" w:space="0" w:color="002896" w:themeColor="accent6"/>
          <w:bottom w:val="single" w:sz="8" w:space="0" w:color="002896" w:themeColor="accent6"/>
          <w:right w:val="single" w:sz="8" w:space="0" w:color="002896" w:themeColor="accent6"/>
          <w:insideV w:val="single" w:sz="8" w:space="0" w:color="002896" w:themeColor="accent6"/>
        </w:tcBorders>
        <w:shd w:val="clear" w:color="auto" w:fill="A6BDFF" w:themeFill="accent6" w:themeFillTint="3F"/>
      </w:tcPr>
    </w:tblStylePr>
    <w:tblStylePr w:type="band2Horz">
      <w:tblPr/>
      <w:tcPr>
        <w:tcBorders>
          <w:top w:val="single" w:sz="8" w:space="0" w:color="002896" w:themeColor="accent6"/>
          <w:left w:val="single" w:sz="8" w:space="0" w:color="002896" w:themeColor="accent6"/>
          <w:bottom w:val="single" w:sz="8" w:space="0" w:color="002896" w:themeColor="accent6"/>
          <w:right w:val="single" w:sz="8" w:space="0" w:color="002896" w:themeColor="accent6"/>
          <w:insideV w:val="single" w:sz="8" w:space="0" w:color="002896" w:themeColor="accent6"/>
        </w:tcBorders>
      </w:tcPr>
    </w:tblStylePr>
  </w:style>
  <w:style w:type="table" w:styleId="Lichtraster-accent5">
    <w:name w:val="Light Grid Accent 5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C800" w:themeColor="accent5"/>
        <w:left w:val="single" w:sz="8" w:space="0" w:color="FFC800" w:themeColor="accent5"/>
        <w:bottom w:val="single" w:sz="8" w:space="0" w:color="FFC800" w:themeColor="accent5"/>
        <w:right w:val="single" w:sz="8" w:space="0" w:color="FFC800" w:themeColor="accent5"/>
        <w:insideH w:val="single" w:sz="8" w:space="0" w:color="FFC800" w:themeColor="accent5"/>
        <w:insideV w:val="single" w:sz="8" w:space="0" w:color="FFC8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800" w:themeColor="accent5"/>
          <w:left w:val="single" w:sz="8" w:space="0" w:color="FFC800" w:themeColor="accent5"/>
          <w:bottom w:val="single" w:sz="18" w:space="0" w:color="FFC800" w:themeColor="accent5"/>
          <w:right w:val="single" w:sz="8" w:space="0" w:color="FFC800" w:themeColor="accent5"/>
          <w:insideH w:val="nil"/>
          <w:insideV w:val="single" w:sz="8" w:space="0" w:color="FFC8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800" w:themeColor="accent5"/>
          <w:left w:val="single" w:sz="8" w:space="0" w:color="FFC800" w:themeColor="accent5"/>
          <w:bottom w:val="single" w:sz="8" w:space="0" w:color="FFC800" w:themeColor="accent5"/>
          <w:right w:val="single" w:sz="8" w:space="0" w:color="FFC800" w:themeColor="accent5"/>
          <w:insideH w:val="nil"/>
          <w:insideV w:val="single" w:sz="8" w:space="0" w:color="FFC8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800" w:themeColor="accent5"/>
          <w:left w:val="single" w:sz="8" w:space="0" w:color="FFC800" w:themeColor="accent5"/>
          <w:bottom w:val="single" w:sz="8" w:space="0" w:color="FFC800" w:themeColor="accent5"/>
          <w:right w:val="single" w:sz="8" w:space="0" w:color="FFC800" w:themeColor="accent5"/>
        </w:tcBorders>
      </w:tcPr>
    </w:tblStylePr>
    <w:tblStylePr w:type="band1Vert">
      <w:tblPr/>
      <w:tcPr>
        <w:tcBorders>
          <w:top w:val="single" w:sz="8" w:space="0" w:color="FFC800" w:themeColor="accent5"/>
          <w:left w:val="single" w:sz="8" w:space="0" w:color="FFC800" w:themeColor="accent5"/>
          <w:bottom w:val="single" w:sz="8" w:space="0" w:color="FFC800" w:themeColor="accent5"/>
          <w:right w:val="single" w:sz="8" w:space="0" w:color="FFC800" w:themeColor="accent5"/>
        </w:tcBorders>
        <w:shd w:val="clear" w:color="auto" w:fill="FFF1C0" w:themeFill="accent5" w:themeFillTint="3F"/>
      </w:tcPr>
    </w:tblStylePr>
    <w:tblStylePr w:type="band1Horz">
      <w:tblPr/>
      <w:tcPr>
        <w:tcBorders>
          <w:top w:val="single" w:sz="8" w:space="0" w:color="FFC800" w:themeColor="accent5"/>
          <w:left w:val="single" w:sz="8" w:space="0" w:color="FFC800" w:themeColor="accent5"/>
          <w:bottom w:val="single" w:sz="8" w:space="0" w:color="FFC800" w:themeColor="accent5"/>
          <w:right w:val="single" w:sz="8" w:space="0" w:color="FFC800" w:themeColor="accent5"/>
          <w:insideV w:val="single" w:sz="8" w:space="0" w:color="FFC800" w:themeColor="accent5"/>
        </w:tcBorders>
        <w:shd w:val="clear" w:color="auto" w:fill="FFF1C0" w:themeFill="accent5" w:themeFillTint="3F"/>
      </w:tcPr>
    </w:tblStylePr>
    <w:tblStylePr w:type="band2Horz">
      <w:tblPr/>
      <w:tcPr>
        <w:tcBorders>
          <w:top w:val="single" w:sz="8" w:space="0" w:color="FFC800" w:themeColor="accent5"/>
          <w:left w:val="single" w:sz="8" w:space="0" w:color="FFC800" w:themeColor="accent5"/>
          <w:bottom w:val="single" w:sz="8" w:space="0" w:color="FFC800" w:themeColor="accent5"/>
          <w:right w:val="single" w:sz="8" w:space="0" w:color="FFC800" w:themeColor="accent5"/>
          <w:insideV w:val="single" w:sz="8" w:space="0" w:color="FFC800" w:themeColor="accent5"/>
        </w:tcBorders>
      </w:tcPr>
    </w:tblStylePr>
  </w:style>
  <w:style w:type="table" w:styleId="Lichtraster-accent4">
    <w:name w:val="Light Grid Accent 4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5000" w:themeColor="accent4"/>
        <w:left w:val="single" w:sz="8" w:space="0" w:color="FF5000" w:themeColor="accent4"/>
        <w:bottom w:val="single" w:sz="8" w:space="0" w:color="FF5000" w:themeColor="accent4"/>
        <w:right w:val="single" w:sz="8" w:space="0" w:color="FF5000" w:themeColor="accent4"/>
        <w:insideH w:val="single" w:sz="8" w:space="0" w:color="FF5000" w:themeColor="accent4"/>
        <w:insideV w:val="single" w:sz="8" w:space="0" w:color="FF5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5000" w:themeColor="accent4"/>
          <w:left w:val="single" w:sz="8" w:space="0" w:color="FF5000" w:themeColor="accent4"/>
          <w:bottom w:val="single" w:sz="18" w:space="0" w:color="FF5000" w:themeColor="accent4"/>
          <w:right w:val="single" w:sz="8" w:space="0" w:color="FF5000" w:themeColor="accent4"/>
          <w:insideH w:val="nil"/>
          <w:insideV w:val="single" w:sz="8" w:space="0" w:color="FF5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5000" w:themeColor="accent4"/>
          <w:left w:val="single" w:sz="8" w:space="0" w:color="FF5000" w:themeColor="accent4"/>
          <w:bottom w:val="single" w:sz="8" w:space="0" w:color="FF5000" w:themeColor="accent4"/>
          <w:right w:val="single" w:sz="8" w:space="0" w:color="FF5000" w:themeColor="accent4"/>
          <w:insideH w:val="nil"/>
          <w:insideV w:val="single" w:sz="8" w:space="0" w:color="FF5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5000" w:themeColor="accent4"/>
          <w:left w:val="single" w:sz="8" w:space="0" w:color="FF5000" w:themeColor="accent4"/>
          <w:bottom w:val="single" w:sz="8" w:space="0" w:color="FF5000" w:themeColor="accent4"/>
          <w:right w:val="single" w:sz="8" w:space="0" w:color="FF5000" w:themeColor="accent4"/>
        </w:tcBorders>
      </w:tcPr>
    </w:tblStylePr>
    <w:tblStylePr w:type="band1Vert">
      <w:tblPr/>
      <w:tcPr>
        <w:tcBorders>
          <w:top w:val="single" w:sz="8" w:space="0" w:color="FF5000" w:themeColor="accent4"/>
          <w:left w:val="single" w:sz="8" w:space="0" w:color="FF5000" w:themeColor="accent4"/>
          <w:bottom w:val="single" w:sz="8" w:space="0" w:color="FF5000" w:themeColor="accent4"/>
          <w:right w:val="single" w:sz="8" w:space="0" w:color="FF5000" w:themeColor="accent4"/>
        </w:tcBorders>
        <w:shd w:val="clear" w:color="auto" w:fill="FFD3C0" w:themeFill="accent4" w:themeFillTint="3F"/>
      </w:tcPr>
    </w:tblStylePr>
    <w:tblStylePr w:type="band1Horz">
      <w:tblPr/>
      <w:tcPr>
        <w:tcBorders>
          <w:top w:val="single" w:sz="8" w:space="0" w:color="FF5000" w:themeColor="accent4"/>
          <w:left w:val="single" w:sz="8" w:space="0" w:color="FF5000" w:themeColor="accent4"/>
          <w:bottom w:val="single" w:sz="8" w:space="0" w:color="FF5000" w:themeColor="accent4"/>
          <w:right w:val="single" w:sz="8" w:space="0" w:color="FF5000" w:themeColor="accent4"/>
          <w:insideV w:val="single" w:sz="8" w:space="0" w:color="FF5000" w:themeColor="accent4"/>
        </w:tcBorders>
        <w:shd w:val="clear" w:color="auto" w:fill="FFD3C0" w:themeFill="accent4" w:themeFillTint="3F"/>
      </w:tcPr>
    </w:tblStylePr>
    <w:tblStylePr w:type="band2Horz">
      <w:tblPr/>
      <w:tcPr>
        <w:tcBorders>
          <w:top w:val="single" w:sz="8" w:space="0" w:color="FF5000" w:themeColor="accent4"/>
          <w:left w:val="single" w:sz="8" w:space="0" w:color="FF5000" w:themeColor="accent4"/>
          <w:bottom w:val="single" w:sz="8" w:space="0" w:color="FF5000" w:themeColor="accent4"/>
          <w:right w:val="single" w:sz="8" w:space="0" w:color="FF5000" w:themeColor="accent4"/>
          <w:insideV w:val="single" w:sz="8" w:space="0" w:color="FF5000" w:themeColor="accent4"/>
        </w:tcBorders>
      </w:tcPr>
    </w:tblStylePr>
  </w:style>
  <w:style w:type="table" w:styleId="Lichtraster-accent3">
    <w:name w:val="Light Grid Accent 3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D20000" w:themeColor="accent3"/>
        <w:left w:val="single" w:sz="8" w:space="0" w:color="D20000" w:themeColor="accent3"/>
        <w:bottom w:val="single" w:sz="8" w:space="0" w:color="D20000" w:themeColor="accent3"/>
        <w:right w:val="single" w:sz="8" w:space="0" w:color="D20000" w:themeColor="accent3"/>
        <w:insideH w:val="single" w:sz="8" w:space="0" w:color="D20000" w:themeColor="accent3"/>
        <w:insideV w:val="single" w:sz="8" w:space="0" w:color="D200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0000" w:themeColor="accent3"/>
          <w:left w:val="single" w:sz="8" w:space="0" w:color="D20000" w:themeColor="accent3"/>
          <w:bottom w:val="single" w:sz="18" w:space="0" w:color="D20000" w:themeColor="accent3"/>
          <w:right w:val="single" w:sz="8" w:space="0" w:color="D20000" w:themeColor="accent3"/>
          <w:insideH w:val="nil"/>
          <w:insideV w:val="single" w:sz="8" w:space="0" w:color="D200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0000" w:themeColor="accent3"/>
          <w:left w:val="single" w:sz="8" w:space="0" w:color="D20000" w:themeColor="accent3"/>
          <w:bottom w:val="single" w:sz="8" w:space="0" w:color="D20000" w:themeColor="accent3"/>
          <w:right w:val="single" w:sz="8" w:space="0" w:color="D20000" w:themeColor="accent3"/>
          <w:insideH w:val="nil"/>
          <w:insideV w:val="single" w:sz="8" w:space="0" w:color="D200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0000" w:themeColor="accent3"/>
          <w:left w:val="single" w:sz="8" w:space="0" w:color="D20000" w:themeColor="accent3"/>
          <w:bottom w:val="single" w:sz="8" w:space="0" w:color="D20000" w:themeColor="accent3"/>
          <w:right w:val="single" w:sz="8" w:space="0" w:color="D20000" w:themeColor="accent3"/>
        </w:tcBorders>
      </w:tcPr>
    </w:tblStylePr>
    <w:tblStylePr w:type="band1Vert">
      <w:tblPr/>
      <w:tcPr>
        <w:tcBorders>
          <w:top w:val="single" w:sz="8" w:space="0" w:color="D20000" w:themeColor="accent3"/>
          <w:left w:val="single" w:sz="8" w:space="0" w:color="D20000" w:themeColor="accent3"/>
          <w:bottom w:val="single" w:sz="8" w:space="0" w:color="D20000" w:themeColor="accent3"/>
          <w:right w:val="single" w:sz="8" w:space="0" w:color="D20000" w:themeColor="accent3"/>
        </w:tcBorders>
        <w:shd w:val="clear" w:color="auto" w:fill="FFB4B4" w:themeFill="accent3" w:themeFillTint="3F"/>
      </w:tcPr>
    </w:tblStylePr>
    <w:tblStylePr w:type="band1Horz">
      <w:tblPr/>
      <w:tcPr>
        <w:tcBorders>
          <w:top w:val="single" w:sz="8" w:space="0" w:color="D20000" w:themeColor="accent3"/>
          <w:left w:val="single" w:sz="8" w:space="0" w:color="D20000" w:themeColor="accent3"/>
          <w:bottom w:val="single" w:sz="8" w:space="0" w:color="D20000" w:themeColor="accent3"/>
          <w:right w:val="single" w:sz="8" w:space="0" w:color="D20000" w:themeColor="accent3"/>
          <w:insideV w:val="single" w:sz="8" w:space="0" w:color="D20000" w:themeColor="accent3"/>
        </w:tcBorders>
        <w:shd w:val="clear" w:color="auto" w:fill="FFB4B4" w:themeFill="accent3" w:themeFillTint="3F"/>
      </w:tcPr>
    </w:tblStylePr>
    <w:tblStylePr w:type="band2Horz">
      <w:tblPr/>
      <w:tcPr>
        <w:tcBorders>
          <w:top w:val="single" w:sz="8" w:space="0" w:color="D20000" w:themeColor="accent3"/>
          <w:left w:val="single" w:sz="8" w:space="0" w:color="D20000" w:themeColor="accent3"/>
          <w:bottom w:val="single" w:sz="8" w:space="0" w:color="D20000" w:themeColor="accent3"/>
          <w:right w:val="single" w:sz="8" w:space="0" w:color="D20000" w:themeColor="accent3"/>
          <w:insideV w:val="single" w:sz="8" w:space="0" w:color="D20000" w:themeColor="accent3"/>
        </w:tcBorders>
      </w:tcPr>
    </w:tblStylePr>
  </w:style>
  <w:style w:type="table" w:styleId="Lichtraster-accent2">
    <w:name w:val="Light Grid Accent 2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5A3C" w:themeColor="accent2"/>
        <w:left w:val="single" w:sz="8" w:space="0" w:color="005A3C" w:themeColor="accent2"/>
        <w:bottom w:val="single" w:sz="8" w:space="0" w:color="005A3C" w:themeColor="accent2"/>
        <w:right w:val="single" w:sz="8" w:space="0" w:color="005A3C" w:themeColor="accent2"/>
        <w:insideH w:val="single" w:sz="8" w:space="0" w:color="005A3C" w:themeColor="accent2"/>
        <w:insideV w:val="single" w:sz="8" w:space="0" w:color="005A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3C" w:themeColor="accent2"/>
          <w:left w:val="single" w:sz="8" w:space="0" w:color="005A3C" w:themeColor="accent2"/>
          <w:bottom w:val="single" w:sz="18" w:space="0" w:color="005A3C" w:themeColor="accent2"/>
          <w:right w:val="single" w:sz="8" w:space="0" w:color="005A3C" w:themeColor="accent2"/>
          <w:insideH w:val="nil"/>
          <w:insideV w:val="single" w:sz="8" w:space="0" w:color="005A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3C" w:themeColor="accent2"/>
          <w:left w:val="single" w:sz="8" w:space="0" w:color="005A3C" w:themeColor="accent2"/>
          <w:bottom w:val="single" w:sz="8" w:space="0" w:color="005A3C" w:themeColor="accent2"/>
          <w:right w:val="single" w:sz="8" w:space="0" w:color="005A3C" w:themeColor="accent2"/>
          <w:insideH w:val="nil"/>
          <w:insideV w:val="single" w:sz="8" w:space="0" w:color="005A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3C" w:themeColor="accent2"/>
          <w:left w:val="single" w:sz="8" w:space="0" w:color="005A3C" w:themeColor="accent2"/>
          <w:bottom w:val="single" w:sz="8" w:space="0" w:color="005A3C" w:themeColor="accent2"/>
          <w:right w:val="single" w:sz="8" w:space="0" w:color="005A3C" w:themeColor="accent2"/>
        </w:tcBorders>
      </w:tcPr>
    </w:tblStylePr>
    <w:tblStylePr w:type="band1Vert">
      <w:tblPr/>
      <w:tcPr>
        <w:tcBorders>
          <w:top w:val="single" w:sz="8" w:space="0" w:color="005A3C" w:themeColor="accent2"/>
          <w:left w:val="single" w:sz="8" w:space="0" w:color="005A3C" w:themeColor="accent2"/>
          <w:bottom w:val="single" w:sz="8" w:space="0" w:color="005A3C" w:themeColor="accent2"/>
          <w:right w:val="single" w:sz="8" w:space="0" w:color="005A3C" w:themeColor="accent2"/>
        </w:tcBorders>
        <w:shd w:val="clear" w:color="auto" w:fill="97FFDC" w:themeFill="accent2" w:themeFillTint="3F"/>
      </w:tcPr>
    </w:tblStylePr>
    <w:tblStylePr w:type="band1Horz">
      <w:tblPr/>
      <w:tcPr>
        <w:tcBorders>
          <w:top w:val="single" w:sz="8" w:space="0" w:color="005A3C" w:themeColor="accent2"/>
          <w:left w:val="single" w:sz="8" w:space="0" w:color="005A3C" w:themeColor="accent2"/>
          <w:bottom w:val="single" w:sz="8" w:space="0" w:color="005A3C" w:themeColor="accent2"/>
          <w:right w:val="single" w:sz="8" w:space="0" w:color="005A3C" w:themeColor="accent2"/>
          <w:insideV w:val="single" w:sz="8" w:space="0" w:color="005A3C" w:themeColor="accent2"/>
        </w:tcBorders>
        <w:shd w:val="clear" w:color="auto" w:fill="97FFDC" w:themeFill="accent2" w:themeFillTint="3F"/>
      </w:tcPr>
    </w:tblStylePr>
    <w:tblStylePr w:type="band2Horz">
      <w:tblPr/>
      <w:tcPr>
        <w:tcBorders>
          <w:top w:val="single" w:sz="8" w:space="0" w:color="005A3C" w:themeColor="accent2"/>
          <w:left w:val="single" w:sz="8" w:space="0" w:color="005A3C" w:themeColor="accent2"/>
          <w:bottom w:val="single" w:sz="8" w:space="0" w:color="005A3C" w:themeColor="accent2"/>
          <w:right w:val="single" w:sz="8" w:space="0" w:color="005A3C" w:themeColor="accent2"/>
          <w:insideV w:val="single" w:sz="8" w:space="0" w:color="005A3C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5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000" w:themeFill="accent5" w:themeFillShade="CC"/>
      </w:tcPr>
    </w:tblStylePr>
    <w:tblStylePr w:type="lastRow">
      <w:rPr>
        <w:b/>
        <w:bCs/>
        <w:color w:val="CCA0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DFF" w:themeFill="accent6" w:themeFillTint="3F"/>
      </w:tcPr>
    </w:tblStylePr>
    <w:tblStylePr w:type="band1Horz">
      <w:tblPr/>
      <w:tcPr>
        <w:shd w:val="clear" w:color="auto" w:fill="B7CAFF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078" w:themeFill="accent6" w:themeFillShade="CC"/>
      </w:tcPr>
    </w:tblStylePr>
    <w:tblStylePr w:type="lastRow">
      <w:rPr>
        <w:b/>
        <w:bCs/>
        <w:color w:val="00207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0" w:themeFill="accent5" w:themeFillTint="3F"/>
      </w:tcPr>
    </w:tblStylePr>
    <w:tblStylePr w:type="band1Horz">
      <w:tblPr/>
      <w:tcPr>
        <w:shd w:val="clear" w:color="auto" w:fill="FFF4CC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D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80000" w:themeFill="accent3" w:themeFillShade="CC"/>
      </w:tcPr>
    </w:tblStylePr>
    <w:tblStylePr w:type="lastRow">
      <w:rPr>
        <w:b/>
        <w:bCs/>
        <w:color w:val="A800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3C0" w:themeFill="accent4" w:themeFillTint="3F"/>
      </w:tcPr>
    </w:tblStylePr>
    <w:tblStylePr w:type="band1Horz">
      <w:tblPr/>
      <w:tcPr>
        <w:shd w:val="clear" w:color="auto" w:fill="FFDCCC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1E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4000" w:themeFill="accent4" w:themeFillShade="CC"/>
      </w:tcPr>
    </w:tblStylePr>
    <w:tblStylePr w:type="lastRow">
      <w:rPr>
        <w:b/>
        <w:bCs/>
        <w:color w:val="CC40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B4" w:themeFill="accent3" w:themeFillTint="3F"/>
      </w:tcPr>
    </w:tblStylePr>
    <w:tblStylePr w:type="band1Horz">
      <w:tblPr/>
      <w:tcPr>
        <w:shd w:val="clear" w:color="auto" w:fill="FFC3C3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FF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830" w:themeFill="accent2" w:themeFillShade="CC"/>
      </w:tcPr>
    </w:tblStylePr>
    <w:tblStylePr w:type="lastRow">
      <w:rPr>
        <w:b/>
        <w:bCs/>
        <w:color w:val="00483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FFDC" w:themeFill="accent2" w:themeFillTint="3F"/>
      </w:tcPr>
    </w:tblStylePr>
    <w:tblStylePr w:type="band1Horz">
      <w:tblPr/>
      <w:tcPr>
        <w:shd w:val="clear" w:color="auto" w:fill="ABFFE3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FF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830" w:themeFill="accent2" w:themeFillShade="CC"/>
      </w:tcPr>
    </w:tblStylePr>
    <w:tblStylePr w:type="lastRow">
      <w:rPr>
        <w:b/>
        <w:bCs/>
        <w:color w:val="00483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FFF0" w:themeFill="accent1" w:themeFillTint="3F"/>
      </w:tcPr>
    </w:tblStylePr>
    <w:tblStylePr w:type="band1Horz">
      <w:tblPr/>
      <w:tcPr>
        <w:shd w:val="clear" w:color="auto" w:fill="B8FFF3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800" w:themeColor="accent5"/>
        <w:left w:val="single" w:sz="4" w:space="0" w:color="002896" w:themeColor="accent6"/>
        <w:bottom w:val="single" w:sz="4" w:space="0" w:color="002896" w:themeColor="accent6"/>
        <w:right w:val="single" w:sz="4" w:space="0" w:color="00289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8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85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85A" w:themeColor="accent6" w:themeShade="99"/>
          <w:insideV w:val="nil"/>
        </w:tcBorders>
        <w:shd w:val="clear" w:color="auto" w:fill="00185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85A" w:themeFill="accent6" w:themeFillShade="99"/>
      </w:tcPr>
    </w:tblStylePr>
    <w:tblStylePr w:type="band1Vert">
      <w:tblPr/>
      <w:tcPr>
        <w:shd w:val="clear" w:color="auto" w:fill="6F95FF" w:themeFill="accent6" w:themeFillTint="66"/>
      </w:tcPr>
    </w:tblStylePr>
    <w:tblStylePr w:type="band1Horz">
      <w:tblPr/>
      <w:tcPr>
        <w:shd w:val="clear" w:color="auto" w:fill="4B7B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2896" w:themeColor="accent6"/>
        <w:left w:val="single" w:sz="4" w:space="0" w:color="FFC800" w:themeColor="accent5"/>
        <w:bottom w:val="single" w:sz="4" w:space="0" w:color="FFC800" w:themeColor="accent5"/>
        <w:right w:val="single" w:sz="4" w:space="0" w:color="FFC8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89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8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800" w:themeColor="accent5" w:themeShade="99"/>
          <w:insideV w:val="nil"/>
        </w:tcBorders>
        <w:shd w:val="clear" w:color="auto" w:fill="9978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800" w:themeFill="accent5" w:themeFillShade="99"/>
      </w:tcPr>
    </w:tblStylePr>
    <w:tblStylePr w:type="band1Vert">
      <w:tblPr/>
      <w:tcPr>
        <w:shd w:val="clear" w:color="auto" w:fill="FFE999" w:themeFill="accent5" w:themeFillTint="66"/>
      </w:tcPr>
    </w:tblStylePr>
    <w:tblStylePr w:type="band1Horz">
      <w:tblPr/>
      <w:tcPr>
        <w:shd w:val="clear" w:color="auto" w:fill="FFE3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20000" w:themeColor="accent3"/>
        <w:left w:val="single" w:sz="4" w:space="0" w:color="FF5000" w:themeColor="accent4"/>
        <w:bottom w:val="single" w:sz="4" w:space="0" w:color="FF5000" w:themeColor="accent4"/>
        <w:right w:val="single" w:sz="4" w:space="0" w:color="FF5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D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20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0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000" w:themeColor="accent4" w:themeShade="99"/>
          <w:insideV w:val="nil"/>
        </w:tcBorders>
        <w:shd w:val="clear" w:color="auto" w:fill="9930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000" w:themeFill="accent4" w:themeFillShade="99"/>
      </w:tcPr>
    </w:tblStylePr>
    <w:tblStylePr w:type="band1Vert">
      <w:tblPr/>
      <w:tcPr>
        <w:shd w:val="clear" w:color="auto" w:fill="FFB999" w:themeFill="accent4" w:themeFillTint="66"/>
      </w:tcPr>
    </w:tblStylePr>
    <w:tblStylePr w:type="band1Horz">
      <w:tblPr/>
      <w:tcPr>
        <w:shd w:val="clear" w:color="auto" w:fill="FFA7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5000" w:themeColor="accent4"/>
        <w:left w:val="single" w:sz="4" w:space="0" w:color="D20000" w:themeColor="accent3"/>
        <w:bottom w:val="single" w:sz="4" w:space="0" w:color="D20000" w:themeColor="accent3"/>
        <w:right w:val="single" w:sz="4" w:space="0" w:color="D200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E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5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E0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E0000" w:themeColor="accent3" w:themeShade="99"/>
          <w:insideV w:val="nil"/>
        </w:tcBorders>
        <w:shd w:val="clear" w:color="auto" w:fill="7E0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0000" w:themeFill="accent3" w:themeFillShade="99"/>
      </w:tcPr>
    </w:tblStylePr>
    <w:tblStylePr w:type="band1Vert">
      <w:tblPr/>
      <w:tcPr>
        <w:shd w:val="clear" w:color="auto" w:fill="FF8787" w:themeFill="accent3" w:themeFillTint="66"/>
      </w:tcPr>
    </w:tblStylePr>
    <w:tblStylePr w:type="band1Horz">
      <w:tblPr/>
      <w:tcPr>
        <w:shd w:val="clear" w:color="auto" w:fill="FF6969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A3C" w:themeColor="accent2"/>
        <w:left w:val="single" w:sz="4" w:space="0" w:color="005A3C" w:themeColor="accent2"/>
        <w:bottom w:val="single" w:sz="4" w:space="0" w:color="005A3C" w:themeColor="accent2"/>
        <w:right w:val="single" w:sz="4" w:space="0" w:color="005A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F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A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2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24" w:themeColor="accent2" w:themeShade="99"/>
          <w:insideV w:val="nil"/>
        </w:tcBorders>
        <w:shd w:val="clear" w:color="auto" w:fill="00362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24" w:themeFill="accent2" w:themeFillShade="99"/>
      </w:tcPr>
    </w:tblStylePr>
    <w:tblStylePr w:type="band1Vert">
      <w:tblPr/>
      <w:tcPr>
        <w:shd w:val="clear" w:color="auto" w:fill="57FFC7" w:themeFill="accent2" w:themeFillTint="66"/>
      </w:tcPr>
    </w:tblStylePr>
    <w:tblStylePr w:type="band1Horz">
      <w:tblPr/>
      <w:tcPr>
        <w:shd w:val="clear" w:color="auto" w:fill="2DFFB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A3C" w:themeColor="accent2"/>
        <w:left w:val="single" w:sz="4" w:space="0" w:color="009B82" w:themeColor="accent1"/>
        <w:bottom w:val="single" w:sz="4" w:space="0" w:color="009B82" w:themeColor="accent1"/>
        <w:right w:val="single" w:sz="4" w:space="0" w:color="009B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A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4D" w:themeColor="accent1" w:themeShade="99"/>
          <w:insideV w:val="nil"/>
        </w:tcBorders>
        <w:shd w:val="clear" w:color="auto" w:fill="005D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4D" w:themeFill="accent1" w:themeFillShade="99"/>
      </w:tcPr>
    </w:tblStylePr>
    <w:tblStylePr w:type="band1Vert">
      <w:tblPr/>
      <w:tcPr>
        <w:shd w:val="clear" w:color="auto" w:fill="71FFE7" w:themeFill="accent1" w:themeFillTint="66"/>
      </w:tcPr>
    </w:tblStylePr>
    <w:tblStylePr w:type="band1Horz">
      <w:tblPr/>
      <w:tcPr>
        <w:shd w:val="clear" w:color="auto" w:fill="4EFF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CAFF" w:themeFill="accent6" w:themeFillTint="33"/>
    </w:tcPr>
    <w:tblStylePr w:type="firstRow">
      <w:rPr>
        <w:b/>
        <w:bCs/>
      </w:rPr>
      <w:tblPr/>
      <w:tcPr>
        <w:shd w:val="clear" w:color="auto" w:fill="6F95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95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1D7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1D70" w:themeFill="accent6" w:themeFillShade="BF"/>
      </w:tcPr>
    </w:tblStylePr>
    <w:tblStylePr w:type="band1Vert">
      <w:tblPr/>
      <w:tcPr>
        <w:shd w:val="clear" w:color="auto" w:fill="4B7BFF" w:themeFill="accent6" w:themeFillTint="7F"/>
      </w:tcPr>
    </w:tblStylePr>
    <w:tblStylePr w:type="band1Horz">
      <w:tblPr/>
      <w:tcPr>
        <w:shd w:val="clear" w:color="auto" w:fill="4B7BFF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4CC" w:themeFill="accent5" w:themeFillTint="33"/>
    </w:tcPr>
    <w:tblStylePr w:type="firstRow">
      <w:rPr>
        <w:b/>
        <w:bCs/>
      </w:rPr>
      <w:tblPr/>
      <w:tcPr>
        <w:shd w:val="clear" w:color="auto" w:fill="FFE9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9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95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9500" w:themeFill="accent5" w:themeFillShade="BF"/>
      </w:tcPr>
    </w:tblStylePr>
    <w:tblStylePr w:type="band1Vert">
      <w:tblPr/>
      <w:tcPr>
        <w:shd w:val="clear" w:color="auto" w:fill="FFE380" w:themeFill="accent5" w:themeFillTint="7F"/>
      </w:tcPr>
    </w:tblStylePr>
    <w:tblStylePr w:type="band1Horz">
      <w:tblPr/>
      <w:tcPr>
        <w:shd w:val="clear" w:color="auto" w:fill="FFE380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CCC" w:themeFill="accent4" w:themeFillTint="33"/>
    </w:tcPr>
    <w:tblStylePr w:type="firstRow">
      <w:rPr>
        <w:b/>
        <w:bCs/>
      </w:rPr>
      <w:tblPr/>
      <w:tcPr>
        <w:shd w:val="clear" w:color="auto" w:fill="FFB9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B9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3B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3B00" w:themeFill="accent4" w:themeFillShade="BF"/>
      </w:tcPr>
    </w:tblStylePr>
    <w:tblStylePr w:type="band1Vert">
      <w:tblPr/>
      <w:tcPr>
        <w:shd w:val="clear" w:color="auto" w:fill="FFA780" w:themeFill="accent4" w:themeFillTint="7F"/>
      </w:tcPr>
    </w:tblStylePr>
    <w:tblStylePr w:type="band1Horz">
      <w:tblPr/>
      <w:tcPr>
        <w:shd w:val="clear" w:color="auto" w:fill="FFA780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3C3" w:themeFill="accent3" w:themeFillTint="33"/>
    </w:tcPr>
    <w:tblStylePr w:type="firstRow">
      <w:rPr>
        <w:b/>
        <w:bCs/>
      </w:rPr>
      <w:tblPr/>
      <w:tcPr>
        <w:shd w:val="clear" w:color="auto" w:fill="FF878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78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D00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D0000" w:themeFill="accent3" w:themeFillShade="BF"/>
      </w:tcPr>
    </w:tblStylePr>
    <w:tblStylePr w:type="band1Vert">
      <w:tblPr/>
      <w:tcPr>
        <w:shd w:val="clear" w:color="auto" w:fill="FF6969" w:themeFill="accent3" w:themeFillTint="7F"/>
      </w:tcPr>
    </w:tblStylePr>
    <w:tblStylePr w:type="band1Horz">
      <w:tblPr/>
      <w:tcPr>
        <w:shd w:val="clear" w:color="auto" w:fill="FF6969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FFE3" w:themeFill="accent2" w:themeFillTint="33"/>
    </w:tcPr>
    <w:tblStylePr w:type="firstRow">
      <w:rPr>
        <w:b/>
        <w:bCs/>
      </w:rPr>
      <w:tblPr/>
      <w:tcPr>
        <w:shd w:val="clear" w:color="auto" w:fill="57FFC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7FFC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432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432C" w:themeFill="accent2" w:themeFillShade="BF"/>
      </w:tcPr>
    </w:tblStylePr>
    <w:tblStylePr w:type="band1Vert">
      <w:tblPr/>
      <w:tcPr>
        <w:shd w:val="clear" w:color="auto" w:fill="2DFFB9" w:themeFill="accent2" w:themeFillTint="7F"/>
      </w:tcPr>
    </w:tblStylePr>
    <w:tblStylePr w:type="band1Horz">
      <w:tblPr/>
      <w:tcPr>
        <w:shd w:val="clear" w:color="auto" w:fill="2DFFB9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FF3" w:themeFill="accent1" w:themeFillTint="33"/>
    </w:tcPr>
    <w:tblStylePr w:type="firstRow">
      <w:rPr>
        <w:b/>
        <w:bCs/>
      </w:rPr>
      <w:tblPr/>
      <w:tcPr>
        <w:shd w:val="clear" w:color="auto" w:fill="71FF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FF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46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460" w:themeFill="accent1" w:themeFillShade="BF"/>
      </w:tcPr>
    </w:tblStylePr>
    <w:tblStylePr w:type="band1Vert">
      <w:tblPr/>
      <w:tcPr>
        <w:shd w:val="clear" w:color="auto" w:fill="4EFFE1" w:themeFill="accent1" w:themeFillTint="7F"/>
      </w:tcPr>
    </w:tblStylePr>
    <w:tblStylePr w:type="band1Horz">
      <w:tblPr/>
      <w:tcPr>
        <w:shd w:val="clear" w:color="auto" w:fill="4EFFE1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2896" w:themeColor="accent6"/>
        <w:left w:val="single" w:sz="8" w:space="0" w:color="002896" w:themeColor="accent6"/>
        <w:bottom w:val="single" w:sz="8" w:space="0" w:color="002896" w:themeColor="accent6"/>
        <w:right w:val="single" w:sz="8" w:space="0" w:color="00289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89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289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89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89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D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BD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800" w:themeColor="accent5"/>
        <w:left w:val="single" w:sz="8" w:space="0" w:color="FFC800" w:themeColor="accent5"/>
        <w:bottom w:val="single" w:sz="8" w:space="0" w:color="FFC800" w:themeColor="accent5"/>
        <w:right w:val="single" w:sz="8" w:space="0" w:color="FFC8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8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8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8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8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5000" w:themeColor="accent4"/>
        <w:left w:val="single" w:sz="8" w:space="0" w:color="FF5000" w:themeColor="accent4"/>
        <w:bottom w:val="single" w:sz="8" w:space="0" w:color="FF5000" w:themeColor="accent4"/>
        <w:right w:val="single" w:sz="8" w:space="0" w:color="FF5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5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5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5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5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3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3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0000" w:themeColor="accent3"/>
        <w:left w:val="single" w:sz="8" w:space="0" w:color="D20000" w:themeColor="accent3"/>
        <w:bottom w:val="single" w:sz="8" w:space="0" w:color="D20000" w:themeColor="accent3"/>
        <w:right w:val="single" w:sz="8" w:space="0" w:color="D200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20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2000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200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200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4B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4B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A3C" w:themeColor="accent2"/>
        <w:left w:val="single" w:sz="8" w:space="0" w:color="005A3C" w:themeColor="accent2"/>
        <w:bottom w:val="single" w:sz="8" w:space="0" w:color="005A3C" w:themeColor="accent2"/>
        <w:right w:val="single" w:sz="8" w:space="0" w:color="005A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3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D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7FFD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B82" w:themeColor="accent1"/>
        <w:left w:val="single" w:sz="8" w:space="0" w:color="009B82" w:themeColor="accent1"/>
        <w:bottom w:val="single" w:sz="8" w:space="0" w:color="009B82" w:themeColor="accent1"/>
        <w:right w:val="single" w:sz="8" w:space="0" w:color="009B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B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B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B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B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F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FF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2896" w:themeColor="accent6"/>
        <w:bottom w:val="single" w:sz="8" w:space="0" w:color="00289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89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2896" w:themeColor="accent6"/>
          <w:bottom w:val="single" w:sz="8" w:space="0" w:color="0028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896" w:themeColor="accent6"/>
          <w:bottom w:val="single" w:sz="8" w:space="0" w:color="002896" w:themeColor="accent6"/>
        </w:tcBorders>
      </w:tcPr>
    </w:tblStylePr>
    <w:tblStylePr w:type="band1Vert">
      <w:tblPr/>
      <w:tcPr>
        <w:shd w:val="clear" w:color="auto" w:fill="A6BDFF" w:themeFill="accent6" w:themeFillTint="3F"/>
      </w:tcPr>
    </w:tblStylePr>
    <w:tblStylePr w:type="band1Horz">
      <w:tblPr/>
      <w:tcPr>
        <w:shd w:val="clear" w:color="auto" w:fill="A6BDFF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800" w:themeColor="accent5"/>
        <w:bottom w:val="single" w:sz="8" w:space="0" w:color="FFC8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8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800" w:themeColor="accent5"/>
          <w:bottom w:val="single" w:sz="8" w:space="0" w:color="FFC8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800" w:themeColor="accent5"/>
          <w:bottom w:val="single" w:sz="8" w:space="0" w:color="FFC800" w:themeColor="accent5"/>
        </w:tcBorders>
      </w:tcPr>
    </w:tblStylePr>
    <w:tblStylePr w:type="band1Vert">
      <w:tblPr/>
      <w:tcPr>
        <w:shd w:val="clear" w:color="auto" w:fill="FFF1C0" w:themeFill="accent5" w:themeFillTint="3F"/>
      </w:tcPr>
    </w:tblStylePr>
    <w:tblStylePr w:type="band1Horz">
      <w:tblPr/>
      <w:tcPr>
        <w:shd w:val="clear" w:color="auto" w:fill="FFF1C0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5000" w:themeColor="accent4"/>
        <w:bottom w:val="single" w:sz="8" w:space="0" w:color="FF5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500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5000" w:themeColor="accent4"/>
          <w:bottom w:val="single" w:sz="8" w:space="0" w:color="FF5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5000" w:themeColor="accent4"/>
          <w:bottom w:val="single" w:sz="8" w:space="0" w:color="FF5000" w:themeColor="accent4"/>
        </w:tcBorders>
      </w:tcPr>
    </w:tblStylePr>
    <w:tblStylePr w:type="band1Vert">
      <w:tblPr/>
      <w:tcPr>
        <w:shd w:val="clear" w:color="auto" w:fill="FFD3C0" w:themeFill="accent4" w:themeFillTint="3F"/>
      </w:tcPr>
    </w:tblStylePr>
    <w:tblStylePr w:type="band1Horz">
      <w:tblPr/>
      <w:tcPr>
        <w:shd w:val="clear" w:color="auto" w:fill="FFD3C0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20000" w:themeColor="accent3"/>
        <w:bottom w:val="single" w:sz="8" w:space="0" w:color="D200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2000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20000" w:themeColor="accent3"/>
          <w:bottom w:val="single" w:sz="8" w:space="0" w:color="D2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20000" w:themeColor="accent3"/>
          <w:bottom w:val="single" w:sz="8" w:space="0" w:color="D20000" w:themeColor="accent3"/>
        </w:tcBorders>
      </w:tcPr>
    </w:tblStylePr>
    <w:tblStylePr w:type="band1Vert">
      <w:tblPr/>
      <w:tcPr>
        <w:shd w:val="clear" w:color="auto" w:fill="FFB4B4" w:themeFill="accent3" w:themeFillTint="3F"/>
      </w:tcPr>
    </w:tblStylePr>
    <w:tblStylePr w:type="band1Horz">
      <w:tblPr/>
      <w:tcPr>
        <w:shd w:val="clear" w:color="auto" w:fill="FFB4B4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A3C" w:themeColor="accent2"/>
        <w:bottom w:val="single" w:sz="8" w:space="0" w:color="005A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3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5A3C" w:themeColor="accent2"/>
          <w:bottom w:val="single" w:sz="8" w:space="0" w:color="005A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3C" w:themeColor="accent2"/>
          <w:bottom w:val="single" w:sz="8" w:space="0" w:color="005A3C" w:themeColor="accent2"/>
        </w:tcBorders>
      </w:tcPr>
    </w:tblStylePr>
    <w:tblStylePr w:type="band1Vert">
      <w:tblPr/>
      <w:tcPr>
        <w:shd w:val="clear" w:color="auto" w:fill="97FFDC" w:themeFill="accent2" w:themeFillTint="3F"/>
      </w:tcPr>
    </w:tblStylePr>
    <w:tblStylePr w:type="band1Horz">
      <w:tblPr/>
      <w:tcPr>
        <w:shd w:val="clear" w:color="auto" w:fill="97FFDC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89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89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89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8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8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8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5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5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5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00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00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40F0" w:themeColor="accent6" w:themeTint="BF"/>
        <w:left w:val="single" w:sz="8" w:space="0" w:color="0040F0" w:themeColor="accent6" w:themeTint="BF"/>
        <w:bottom w:val="single" w:sz="8" w:space="0" w:color="0040F0" w:themeColor="accent6" w:themeTint="BF"/>
        <w:right w:val="single" w:sz="8" w:space="0" w:color="0040F0" w:themeColor="accent6" w:themeTint="BF"/>
        <w:insideH w:val="single" w:sz="8" w:space="0" w:color="0040F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40F0" w:themeColor="accent6" w:themeTint="BF"/>
          <w:left w:val="single" w:sz="8" w:space="0" w:color="0040F0" w:themeColor="accent6" w:themeTint="BF"/>
          <w:bottom w:val="single" w:sz="8" w:space="0" w:color="0040F0" w:themeColor="accent6" w:themeTint="BF"/>
          <w:right w:val="single" w:sz="8" w:space="0" w:color="0040F0" w:themeColor="accent6" w:themeTint="BF"/>
          <w:insideH w:val="nil"/>
          <w:insideV w:val="nil"/>
        </w:tcBorders>
        <w:shd w:val="clear" w:color="auto" w:fill="00289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0F0" w:themeColor="accent6" w:themeTint="BF"/>
          <w:left w:val="single" w:sz="8" w:space="0" w:color="0040F0" w:themeColor="accent6" w:themeTint="BF"/>
          <w:bottom w:val="single" w:sz="8" w:space="0" w:color="0040F0" w:themeColor="accent6" w:themeTint="BF"/>
          <w:right w:val="single" w:sz="8" w:space="0" w:color="0040F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D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BD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D540" w:themeColor="accent5" w:themeTint="BF"/>
        <w:left w:val="single" w:sz="8" w:space="0" w:color="FFD540" w:themeColor="accent5" w:themeTint="BF"/>
        <w:bottom w:val="single" w:sz="8" w:space="0" w:color="FFD540" w:themeColor="accent5" w:themeTint="BF"/>
        <w:right w:val="single" w:sz="8" w:space="0" w:color="FFD540" w:themeColor="accent5" w:themeTint="BF"/>
        <w:insideH w:val="single" w:sz="8" w:space="0" w:color="FFD5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540" w:themeColor="accent5" w:themeTint="BF"/>
          <w:left w:val="single" w:sz="8" w:space="0" w:color="FFD540" w:themeColor="accent5" w:themeTint="BF"/>
          <w:bottom w:val="single" w:sz="8" w:space="0" w:color="FFD540" w:themeColor="accent5" w:themeTint="BF"/>
          <w:right w:val="single" w:sz="8" w:space="0" w:color="FFD540" w:themeColor="accent5" w:themeTint="BF"/>
          <w:insideH w:val="nil"/>
          <w:insideV w:val="nil"/>
        </w:tcBorders>
        <w:shd w:val="clear" w:color="auto" w:fill="FFC8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540" w:themeColor="accent5" w:themeTint="BF"/>
          <w:left w:val="single" w:sz="8" w:space="0" w:color="FFD540" w:themeColor="accent5" w:themeTint="BF"/>
          <w:bottom w:val="single" w:sz="8" w:space="0" w:color="FFD540" w:themeColor="accent5" w:themeTint="BF"/>
          <w:right w:val="single" w:sz="8" w:space="0" w:color="FFD5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1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7B40" w:themeColor="accent4" w:themeTint="BF"/>
        <w:left w:val="single" w:sz="8" w:space="0" w:color="FF7B40" w:themeColor="accent4" w:themeTint="BF"/>
        <w:bottom w:val="single" w:sz="8" w:space="0" w:color="FF7B40" w:themeColor="accent4" w:themeTint="BF"/>
        <w:right w:val="single" w:sz="8" w:space="0" w:color="FF7B40" w:themeColor="accent4" w:themeTint="BF"/>
        <w:insideH w:val="single" w:sz="8" w:space="0" w:color="FF7B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7B40" w:themeColor="accent4" w:themeTint="BF"/>
          <w:left w:val="single" w:sz="8" w:space="0" w:color="FF7B40" w:themeColor="accent4" w:themeTint="BF"/>
          <w:bottom w:val="single" w:sz="8" w:space="0" w:color="FF7B40" w:themeColor="accent4" w:themeTint="BF"/>
          <w:right w:val="single" w:sz="8" w:space="0" w:color="FF7B40" w:themeColor="accent4" w:themeTint="BF"/>
          <w:insideH w:val="nil"/>
          <w:insideV w:val="nil"/>
        </w:tcBorders>
        <w:shd w:val="clear" w:color="auto" w:fill="FF5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B40" w:themeColor="accent4" w:themeTint="BF"/>
          <w:left w:val="single" w:sz="8" w:space="0" w:color="FF7B40" w:themeColor="accent4" w:themeTint="BF"/>
          <w:bottom w:val="single" w:sz="8" w:space="0" w:color="FF7B40" w:themeColor="accent4" w:themeTint="BF"/>
          <w:right w:val="single" w:sz="8" w:space="0" w:color="FF7B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3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3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1E1E" w:themeColor="accent3" w:themeTint="BF"/>
        <w:left w:val="single" w:sz="8" w:space="0" w:color="FF1E1E" w:themeColor="accent3" w:themeTint="BF"/>
        <w:bottom w:val="single" w:sz="8" w:space="0" w:color="FF1E1E" w:themeColor="accent3" w:themeTint="BF"/>
        <w:right w:val="single" w:sz="8" w:space="0" w:color="FF1E1E" w:themeColor="accent3" w:themeTint="BF"/>
        <w:insideH w:val="single" w:sz="8" w:space="0" w:color="FF1E1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E1E" w:themeColor="accent3" w:themeTint="BF"/>
          <w:left w:val="single" w:sz="8" w:space="0" w:color="FF1E1E" w:themeColor="accent3" w:themeTint="BF"/>
          <w:bottom w:val="single" w:sz="8" w:space="0" w:color="FF1E1E" w:themeColor="accent3" w:themeTint="BF"/>
          <w:right w:val="single" w:sz="8" w:space="0" w:color="FF1E1E" w:themeColor="accent3" w:themeTint="BF"/>
          <w:insideH w:val="nil"/>
          <w:insideV w:val="nil"/>
        </w:tcBorders>
        <w:shd w:val="clear" w:color="auto" w:fill="D20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E1E" w:themeColor="accent3" w:themeTint="BF"/>
          <w:left w:val="single" w:sz="8" w:space="0" w:color="FF1E1E" w:themeColor="accent3" w:themeTint="BF"/>
          <w:bottom w:val="single" w:sz="8" w:space="0" w:color="FF1E1E" w:themeColor="accent3" w:themeTint="BF"/>
          <w:right w:val="single" w:sz="8" w:space="0" w:color="FF1E1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B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4B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C382" w:themeColor="accent2" w:themeTint="BF"/>
        <w:left w:val="single" w:sz="8" w:space="0" w:color="00C382" w:themeColor="accent2" w:themeTint="BF"/>
        <w:bottom w:val="single" w:sz="8" w:space="0" w:color="00C382" w:themeColor="accent2" w:themeTint="BF"/>
        <w:right w:val="single" w:sz="8" w:space="0" w:color="00C382" w:themeColor="accent2" w:themeTint="BF"/>
        <w:insideH w:val="single" w:sz="8" w:space="0" w:color="00C3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382" w:themeColor="accent2" w:themeTint="BF"/>
          <w:left w:val="single" w:sz="8" w:space="0" w:color="00C382" w:themeColor="accent2" w:themeTint="BF"/>
          <w:bottom w:val="single" w:sz="8" w:space="0" w:color="00C382" w:themeColor="accent2" w:themeTint="BF"/>
          <w:right w:val="single" w:sz="8" w:space="0" w:color="00C382" w:themeColor="accent2" w:themeTint="BF"/>
          <w:insideH w:val="nil"/>
          <w:insideV w:val="nil"/>
        </w:tcBorders>
        <w:shd w:val="clear" w:color="auto" w:fill="005A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382" w:themeColor="accent2" w:themeTint="BF"/>
          <w:left w:val="single" w:sz="8" w:space="0" w:color="00C382" w:themeColor="accent2" w:themeTint="BF"/>
          <w:bottom w:val="single" w:sz="8" w:space="0" w:color="00C382" w:themeColor="accent2" w:themeTint="BF"/>
          <w:right w:val="single" w:sz="8" w:space="0" w:color="00C3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FFD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7FFD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BD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89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89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89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89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7B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7BFF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1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8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8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8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8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3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380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3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5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5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5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5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A7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A780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4B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00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00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00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00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96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969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FFD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DFFB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DFFB9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FF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B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B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B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B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FF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FFE1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2896" w:themeColor="accent6"/>
        <w:left w:val="single" w:sz="8" w:space="0" w:color="002896" w:themeColor="accent6"/>
        <w:bottom w:val="single" w:sz="8" w:space="0" w:color="002896" w:themeColor="accent6"/>
        <w:right w:val="single" w:sz="8" w:space="0" w:color="002896" w:themeColor="accent6"/>
        <w:insideH w:val="single" w:sz="8" w:space="0" w:color="002896" w:themeColor="accent6"/>
        <w:insideV w:val="single" w:sz="8" w:space="0" w:color="002896" w:themeColor="accent6"/>
      </w:tblBorders>
    </w:tblPr>
    <w:tcPr>
      <w:shd w:val="clear" w:color="auto" w:fill="A6BD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BE5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CAFF" w:themeFill="accent6" w:themeFillTint="33"/>
      </w:tcPr>
    </w:tblStylePr>
    <w:tblStylePr w:type="band1Vert">
      <w:tblPr/>
      <w:tcPr>
        <w:shd w:val="clear" w:color="auto" w:fill="4B7BFF" w:themeFill="accent6" w:themeFillTint="7F"/>
      </w:tcPr>
    </w:tblStylePr>
    <w:tblStylePr w:type="band1Horz">
      <w:tblPr/>
      <w:tcPr>
        <w:tcBorders>
          <w:insideH w:val="single" w:sz="6" w:space="0" w:color="002896" w:themeColor="accent6"/>
          <w:insideV w:val="single" w:sz="6" w:space="0" w:color="002896" w:themeColor="accent6"/>
        </w:tcBorders>
        <w:shd w:val="clear" w:color="auto" w:fill="4B7B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800" w:themeColor="accent5"/>
        <w:left w:val="single" w:sz="8" w:space="0" w:color="FFC800" w:themeColor="accent5"/>
        <w:bottom w:val="single" w:sz="8" w:space="0" w:color="FFC800" w:themeColor="accent5"/>
        <w:right w:val="single" w:sz="8" w:space="0" w:color="FFC800" w:themeColor="accent5"/>
        <w:insideH w:val="single" w:sz="8" w:space="0" w:color="FFC800" w:themeColor="accent5"/>
        <w:insideV w:val="single" w:sz="8" w:space="0" w:color="FFC800" w:themeColor="accent5"/>
      </w:tblBorders>
    </w:tblPr>
    <w:tcPr>
      <w:shd w:val="clear" w:color="auto" w:fill="FFF1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4CC" w:themeFill="accent5" w:themeFillTint="33"/>
      </w:tcPr>
    </w:tblStylePr>
    <w:tblStylePr w:type="band1Vert">
      <w:tblPr/>
      <w:tcPr>
        <w:shd w:val="clear" w:color="auto" w:fill="FFE380" w:themeFill="accent5" w:themeFillTint="7F"/>
      </w:tcPr>
    </w:tblStylePr>
    <w:tblStylePr w:type="band1Horz">
      <w:tblPr/>
      <w:tcPr>
        <w:tcBorders>
          <w:insideH w:val="single" w:sz="6" w:space="0" w:color="FFC800" w:themeColor="accent5"/>
          <w:insideV w:val="single" w:sz="6" w:space="0" w:color="FFC800" w:themeColor="accent5"/>
        </w:tcBorders>
        <w:shd w:val="clear" w:color="auto" w:fill="FFE3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5000" w:themeColor="accent4"/>
        <w:left w:val="single" w:sz="8" w:space="0" w:color="FF5000" w:themeColor="accent4"/>
        <w:bottom w:val="single" w:sz="8" w:space="0" w:color="FF5000" w:themeColor="accent4"/>
        <w:right w:val="single" w:sz="8" w:space="0" w:color="FF5000" w:themeColor="accent4"/>
        <w:insideH w:val="single" w:sz="8" w:space="0" w:color="FF5000" w:themeColor="accent4"/>
        <w:insideV w:val="single" w:sz="8" w:space="0" w:color="FF5000" w:themeColor="accent4"/>
      </w:tblBorders>
    </w:tblPr>
    <w:tcPr>
      <w:shd w:val="clear" w:color="auto" w:fill="FFD3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ED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CCC" w:themeFill="accent4" w:themeFillTint="33"/>
      </w:tcPr>
    </w:tblStylePr>
    <w:tblStylePr w:type="band1Vert">
      <w:tblPr/>
      <w:tcPr>
        <w:shd w:val="clear" w:color="auto" w:fill="FFA780" w:themeFill="accent4" w:themeFillTint="7F"/>
      </w:tcPr>
    </w:tblStylePr>
    <w:tblStylePr w:type="band1Horz">
      <w:tblPr/>
      <w:tcPr>
        <w:tcBorders>
          <w:insideH w:val="single" w:sz="6" w:space="0" w:color="FF5000" w:themeColor="accent4"/>
          <w:insideV w:val="single" w:sz="6" w:space="0" w:color="FF5000" w:themeColor="accent4"/>
        </w:tcBorders>
        <w:shd w:val="clear" w:color="auto" w:fill="FFA7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0000" w:themeColor="accent3"/>
        <w:left w:val="single" w:sz="8" w:space="0" w:color="D20000" w:themeColor="accent3"/>
        <w:bottom w:val="single" w:sz="8" w:space="0" w:color="D20000" w:themeColor="accent3"/>
        <w:right w:val="single" w:sz="8" w:space="0" w:color="D20000" w:themeColor="accent3"/>
        <w:insideH w:val="single" w:sz="8" w:space="0" w:color="D20000" w:themeColor="accent3"/>
        <w:insideV w:val="single" w:sz="8" w:space="0" w:color="D20000" w:themeColor="accent3"/>
      </w:tblBorders>
    </w:tblPr>
    <w:tcPr>
      <w:shd w:val="clear" w:color="auto" w:fill="FFB4B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1E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3C3" w:themeFill="accent3" w:themeFillTint="33"/>
      </w:tcPr>
    </w:tblStylePr>
    <w:tblStylePr w:type="band1Vert">
      <w:tblPr/>
      <w:tcPr>
        <w:shd w:val="clear" w:color="auto" w:fill="FF6969" w:themeFill="accent3" w:themeFillTint="7F"/>
      </w:tcPr>
    </w:tblStylePr>
    <w:tblStylePr w:type="band1Horz">
      <w:tblPr/>
      <w:tcPr>
        <w:tcBorders>
          <w:insideH w:val="single" w:sz="6" w:space="0" w:color="D20000" w:themeColor="accent3"/>
          <w:insideV w:val="single" w:sz="6" w:space="0" w:color="D20000" w:themeColor="accent3"/>
        </w:tcBorders>
        <w:shd w:val="clear" w:color="auto" w:fill="FF696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A3C" w:themeColor="accent2"/>
        <w:left w:val="single" w:sz="8" w:space="0" w:color="005A3C" w:themeColor="accent2"/>
        <w:bottom w:val="single" w:sz="8" w:space="0" w:color="005A3C" w:themeColor="accent2"/>
        <w:right w:val="single" w:sz="8" w:space="0" w:color="005A3C" w:themeColor="accent2"/>
        <w:insideH w:val="single" w:sz="8" w:space="0" w:color="005A3C" w:themeColor="accent2"/>
        <w:insideV w:val="single" w:sz="8" w:space="0" w:color="005A3C" w:themeColor="accent2"/>
      </w:tblBorders>
    </w:tblPr>
    <w:tcPr>
      <w:shd w:val="clear" w:color="auto" w:fill="97FFD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FF1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E3" w:themeFill="accent2" w:themeFillTint="33"/>
      </w:tcPr>
    </w:tblStylePr>
    <w:tblStylePr w:type="band1Vert">
      <w:tblPr/>
      <w:tcPr>
        <w:shd w:val="clear" w:color="auto" w:fill="2DFFB9" w:themeFill="accent2" w:themeFillTint="7F"/>
      </w:tcPr>
    </w:tblStylePr>
    <w:tblStylePr w:type="band1Horz">
      <w:tblPr/>
      <w:tcPr>
        <w:tcBorders>
          <w:insideH w:val="single" w:sz="6" w:space="0" w:color="005A3C" w:themeColor="accent2"/>
          <w:insideV w:val="single" w:sz="6" w:space="0" w:color="005A3C" w:themeColor="accent2"/>
        </w:tcBorders>
        <w:shd w:val="clear" w:color="auto" w:fill="2DFFB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B82" w:themeColor="accent1"/>
        <w:left w:val="single" w:sz="8" w:space="0" w:color="009B82" w:themeColor="accent1"/>
        <w:bottom w:val="single" w:sz="8" w:space="0" w:color="009B82" w:themeColor="accent1"/>
        <w:right w:val="single" w:sz="8" w:space="0" w:color="009B82" w:themeColor="accent1"/>
        <w:insideH w:val="single" w:sz="8" w:space="0" w:color="009B82" w:themeColor="accent1"/>
        <w:insideV w:val="single" w:sz="8" w:space="0" w:color="009B82" w:themeColor="accent1"/>
      </w:tblBorders>
    </w:tblPr>
    <w:tcPr>
      <w:shd w:val="clear" w:color="auto" w:fill="A7FF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F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FF3" w:themeFill="accent1" w:themeFillTint="33"/>
      </w:tcPr>
    </w:tblStylePr>
    <w:tblStylePr w:type="band1Vert">
      <w:tblPr/>
      <w:tcPr>
        <w:shd w:val="clear" w:color="auto" w:fill="4EFFE1" w:themeFill="accent1" w:themeFillTint="7F"/>
      </w:tcPr>
    </w:tblStylePr>
    <w:tblStylePr w:type="band1Horz">
      <w:tblPr/>
      <w:tcPr>
        <w:tcBorders>
          <w:insideH w:val="single" w:sz="6" w:space="0" w:color="009B82" w:themeColor="accent1"/>
          <w:insideV w:val="single" w:sz="6" w:space="0" w:color="009B82" w:themeColor="accent1"/>
        </w:tcBorders>
        <w:shd w:val="clear" w:color="auto" w:fill="4EFF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40F0" w:themeColor="accent6" w:themeTint="BF"/>
        <w:left w:val="single" w:sz="8" w:space="0" w:color="0040F0" w:themeColor="accent6" w:themeTint="BF"/>
        <w:bottom w:val="single" w:sz="8" w:space="0" w:color="0040F0" w:themeColor="accent6" w:themeTint="BF"/>
        <w:right w:val="single" w:sz="8" w:space="0" w:color="0040F0" w:themeColor="accent6" w:themeTint="BF"/>
        <w:insideH w:val="single" w:sz="8" w:space="0" w:color="0040F0" w:themeColor="accent6" w:themeTint="BF"/>
        <w:insideV w:val="single" w:sz="8" w:space="0" w:color="0040F0" w:themeColor="accent6" w:themeTint="BF"/>
      </w:tblBorders>
    </w:tblPr>
    <w:tcPr>
      <w:shd w:val="clear" w:color="auto" w:fill="A6BD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40F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7BFF" w:themeFill="accent6" w:themeFillTint="7F"/>
      </w:tcPr>
    </w:tblStylePr>
    <w:tblStylePr w:type="band1Horz">
      <w:tblPr/>
      <w:tcPr>
        <w:shd w:val="clear" w:color="auto" w:fill="4B7BFF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D540" w:themeColor="accent5" w:themeTint="BF"/>
        <w:left w:val="single" w:sz="8" w:space="0" w:color="FFD540" w:themeColor="accent5" w:themeTint="BF"/>
        <w:bottom w:val="single" w:sz="8" w:space="0" w:color="FFD540" w:themeColor="accent5" w:themeTint="BF"/>
        <w:right w:val="single" w:sz="8" w:space="0" w:color="FFD540" w:themeColor="accent5" w:themeTint="BF"/>
        <w:insideH w:val="single" w:sz="8" w:space="0" w:color="FFD540" w:themeColor="accent5" w:themeTint="BF"/>
        <w:insideV w:val="single" w:sz="8" w:space="0" w:color="FFD540" w:themeColor="accent5" w:themeTint="BF"/>
      </w:tblBorders>
    </w:tblPr>
    <w:tcPr>
      <w:shd w:val="clear" w:color="auto" w:fill="FFF1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5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80" w:themeFill="accent5" w:themeFillTint="7F"/>
      </w:tcPr>
    </w:tblStylePr>
    <w:tblStylePr w:type="band1Horz">
      <w:tblPr/>
      <w:tcPr>
        <w:shd w:val="clear" w:color="auto" w:fill="FFE380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7B40" w:themeColor="accent4" w:themeTint="BF"/>
        <w:left w:val="single" w:sz="8" w:space="0" w:color="FF7B40" w:themeColor="accent4" w:themeTint="BF"/>
        <w:bottom w:val="single" w:sz="8" w:space="0" w:color="FF7B40" w:themeColor="accent4" w:themeTint="BF"/>
        <w:right w:val="single" w:sz="8" w:space="0" w:color="FF7B40" w:themeColor="accent4" w:themeTint="BF"/>
        <w:insideH w:val="single" w:sz="8" w:space="0" w:color="FF7B40" w:themeColor="accent4" w:themeTint="BF"/>
        <w:insideV w:val="single" w:sz="8" w:space="0" w:color="FF7B40" w:themeColor="accent4" w:themeTint="BF"/>
      </w:tblBorders>
    </w:tblPr>
    <w:tcPr>
      <w:shd w:val="clear" w:color="auto" w:fill="FFD3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7B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780" w:themeFill="accent4" w:themeFillTint="7F"/>
      </w:tcPr>
    </w:tblStylePr>
    <w:tblStylePr w:type="band1Horz">
      <w:tblPr/>
      <w:tcPr>
        <w:shd w:val="clear" w:color="auto" w:fill="FFA780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1E1E" w:themeColor="accent3" w:themeTint="BF"/>
        <w:left w:val="single" w:sz="8" w:space="0" w:color="FF1E1E" w:themeColor="accent3" w:themeTint="BF"/>
        <w:bottom w:val="single" w:sz="8" w:space="0" w:color="FF1E1E" w:themeColor="accent3" w:themeTint="BF"/>
        <w:right w:val="single" w:sz="8" w:space="0" w:color="FF1E1E" w:themeColor="accent3" w:themeTint="BF"/>
        <w:insideH w:val="single" w:sz="8" w:space="0" w:color="FF1E1E" w:themeColor="accent3" w:themeTint="BF"/>
        <w:insideV w:val="single" w:sz="8" w:space="0" w:color="FF1E1E" w:themeColor="accent3" w:themeTint="BF"/>
      </w:tblBorders>
    </w:tblPr>
    <w:tcPr>
      <w:shd w:val="clear" w:color="auto" w:fill="FFB4B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E1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969" w:themeFill="accent3" w:themeFillTint="7F"/>
      </w:tcPr>
    </w:tblStylePr>
    <w:tblStylePr w:type="band1Horz">
      <w:tblPr/>
      <w:tcPr>
        <w:shd w:val="clear" w:color="auto" w:fill="FF6969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C382" w:themeColor="accent2" w:themeTint="BF"/>
        <w:left w:val="single" w:sz="8" w:space="0" w:color="00C382" w:themeColor="accent2" w:themeTint="BF"/>
        <w:bottom w:val="single" w:sz="8" w:space="0" w:color="00C382" w:themeColor="accent2" w:themeTint="BF"/>
        <w:right w:val="single" w:sz="8" w:space="0" w:color="00C382" w:themeColor="accent2" w:themeTint="BF"/>
        <w:insideH w:val="single" w:sz="8" w:space="0" w:color="00C382" w:themeColor="accent2" w:themeTint="BF"/>
        <w:insideV w:val="single" w:sz="8" w:space="0" w:color="00C382" w:themeColor="accent2" w:themeTint="BF"/>
      </w:tblBorders>
    </w:tblPr>
    <w:tcPr>
      <w:shd w:val="clear" w:color="auto" w:fill="97FFD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3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FFB9" w:themeFill="accent2" w:themeFillTint="7F"/>
      </w:tcPr>
    </w:tblStylePr>
    <w:tblStylePr w:type="band1Horz">
      <w:tblPr/>
      <w:tcPr>
        <w:shd w:val="clear" w:color="auto" w:fill="2DFFB9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F4CB" w:themeColor="accent1" w:themeTint="BF"/>
        <w:left w:val="single" w:sz="8" w:space="0" w:color="00F4CB" w:themeColor="accent1" w:themeTint="BF"/>
        <w:bottom w:val="single" w:sz="8" w:space="0" w:color="00F4CB" w:themeColor="accent1" w:themeTint="BF"/>
        <w:right w:val="single" w:sz="8" w:space="0" w:color="00F4CB" w:themeColor="accent1" w:themeTint="BF"/>
        <w:insideH w:val="single" w:sz="8" w:space="0" w:color="00F4CB" w:themeColor="accent1" w:themeTint="BF"/>
        <w:insideV w:val="single" w:sz="8" w:space="0" w:color="00F4CB" w:themeColor="accent1" w:themeTint="BF"/>
      </w:tblBorders>
    </w:tblPr>
    <w:tcPr>
      <w:shd w:val="clear" w:color="auto" w:fill="A7FF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4C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FFE1" w:themeFill="accent1" w:themeFillTint="7F"/>
      </w:tcPr>
    </w:tblStylePr>
    <w:tblStylePr w:type="band1Horz">
      <w:tblPr/>
      <w:tcPr>
        <w:shd w:val="clear" w:color="auto" w:fill="4EFFE1" w:themeFill="accent1" w:themeFillTint="7F"/>
      </w:tcPr>
    </w:tblStylePr>
  </w:style>
  <w:style w:type="table" w:styleId="Donkerelijst-accent6">
    <w:name w:val="Dark List Accent 6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89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34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D7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D7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7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70" w:themeFill="accent6" w:themeFillShade="BF"/>
      </w:tcPr>
    </w:tblStylePr>
  </w:style>
  <w:style w:type="table" w:styleId="Donkerelijst-accent5">
    <w:name w:val="Dark List Accent 5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8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3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5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5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5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500" w:themeFill="accent5" w:themeFillShade="BF"/>
      </w:tcPr>
    </w:tblStylePr>
  </w:style>
  <w:style w:type="table" w:styleId="Donkerelijst-accent4">
    <w:name w:val="Dark List Accent 4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5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27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3B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3B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3B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3B00" w:themeFill="accent4" w:themeFillShade="BF"/>
      </w:tcPr>
    </w:tblStylePr>
  </w:style>
  <w:style w:type="table" w:styleId="Donkerelijst-accent3">
    <w:name w:val="Dark List Accent 3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200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800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D00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D00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00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0000" w:themeFill="accent3" w:themeFillShade="BF"/>
      </w:tcPr>
    </w:tblStylePr>
  </w:style>
  <w:style w:type="table" w:styleId="Donkerelijst-accent2">
    <w:name w:val="Dark List Accent 2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A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1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2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2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2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2C" w:themeFill="accent2" w:themeFillShade="BF"/>
      </w:tcPr>
    </w:tblStylePr>
  </w:style>
  <w:style w:type="table" w:styleId="Donkerelijst-accent1">
    <w:name w:val="Dark List Accent 1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B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6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6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6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60" w:themeFill="accent1" w:themeFillShade="BF"/>
      </w:tcPr>
    </w:tblStylePr>
  </w:style>
  <w:style w:type="paragraph" w:styleId="Bibliografie">
    <w:name w:val="Bibliography"/>
    <w:basedOn w:val="ZsysbasisUNL"/>
    <w:next w:val="BasistekstUNL"/>
    <w:uiPriority w:val="37"/>
    <w:semiHidden/>
    <w:rsid w:val="00BD03A6"/>
  </w:style>
  <w:style w:type="paragraph" w:styleId="Citaat">
    <w:name w:val="Quote"/>
    <w:basedOn w:val="ZsysbasisUNL"/>
    <w:next w:val="BasistekstUNL"/>
    <w:link w:val="CitaatChar"/>
    <w:uiPriority w:val="29"/>
    <w:semiHidden/>
    <w:rsid w:val="00E919EC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E919EC"/>
    <w:rPr>
      <w:i/>
      <w:iCs/>
    </w:rPr>
  </w:style>
  <w:style w:type="paragraph" w:styleId="Duidelijkcitaat">
    <w:name w:val="Intense Quote"/>
    <w:basedOn w:val="ZsysbasisUNL"/>
    <w:next w:val="BasistekstUNL"/>
    <w:link w:val="DuidelijkcitaatChar"/>
    <w:uiPriority w:val="30"/>
    <w:semiHidden/>
    <w:rsid w:val="009F67D7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9F67D7"/>
    <w:rPr>
      <w:b/>
      <w:bCs/>
      <w:i/>
      <w:iCs/>
    </w:rPr>
  </w:style>
  <w:style w:type="character" w:styleId="Eindnootmarkering">
    <w:name w:val="endnote reference"/>
    <w:aliases w:val="Eindnootmarkering UNL"/>
    <w:basedOn w:val="Standaardalinea-lettertype"/>
    <w:uiPriority w:val="51"/>
    <w:rsid w:val="00B5610F"/>
    <w:rPr>
      <w:vertAlign w:val="superscript"/>
    </w:rPr>
  </w:style>
  <w:style w:type="paragraph" w:styleId="Geenafstand">
    <w:name w:val="No Spacing"/>
    <w:basedOn w:val="ZsysbasisUNL"/>
    <w:next w:val="BasistekstUNL"/>
    <w:uiPriority w:val="1"/>
    <w:semiHidden/>
    <w:rsid w:val="00DB3962"/>
  </w:style>
  <w:style w:type="character" w:styleId="HTMLCode">
    <w:name w:val="HTML Code"/>
    <w:basedOn w:val="Standaardalinea-lettertype"/>
    <w:semiHidden/>
    <w:rsid w:val="00A4509E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D62F1A"/>
    <w:rPr>
      <w:i/>
      <w:iCs/>
    </w:rPr>
  </w:style>
  <w:style w:type="character" w:styleId="HTMLVariable">
    <w:name w:val="HTML Variable"/>
    <w:basedOn w:val="Standaardalinea-lettertype"/>
    <w:semiHidden/>
    <w:rsid w:val="003661F2"/>
    <w:rPr>
      <w:i/>
      <w:iCs/>
    </w:rPr>
  </w:style>
  <w:style w:type="character" w:styleId="HTML-acroniem">
    <w:name w:val="HTML Acronym"/>
    <w:basedOn w:val="Standaardalinea-lettertype"/>
    <w:semiHidden/>
    <w:rsid w:val="00BE49C1"/>
  </w:style>
  <w:style w:type="character" w:styleId="HTML-citaat">
    <w:name w:val="HTML Cite"/>
    <w:basedOn w:val="Standaardalinea-lettertype"/>
    <w:semiHidden/>
    <w:rsid w:val="00BC7175"/>
    <w:rPr>
      <w:i/>
      <w:iCs/>
    </w:rPr>
  </w:style>
  <w:style w:type="character" w:styleId="HTML-schrijfmachine">
    <w:name w:val="HTML Typewriter"/>
    <w:basedOn w:val="Standaardalinea-lettertype"/>
    <w:semiHidden/>
    <w:rsid w:val="00913FD7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semiHidden/>
    <w:rsid w:val="00530DA3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semiHidden/>
    <w:rsid w:val="00F12B7D"/>
    <w:rPr>
      <w:rFonts w:ascii="Consolas" w:hAnsi="Consolas"/>
      <w:sz w:val="24"/>
      <w:szCs w:val="24"/>
    </w:rPr>
  </w:style>
  <w:style w:type="paragraph" w:styleId="Kopvaninhoudsopgave">
    <w:name w:val="TOC Heading"/>
    <w:basedOn w:val="ZsysbasisUNL"/>
    <w:next w:val="BasistekstUNL"/>
    <w:uiPriority w:val="39"/>
    <w:semiHidden/>
    <w:rsid w:val="00A71A9C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UNL"/>
    <w:next w:val="BasistekstUNL"/>
    <w:uiPriority w:val="99"/>
    <w:qFormat/>
    <w:rsid w:val="00566340"/>
    <w:pPr>
      <w:ind w:left="720"/>
    </w:pPr>
  </w:style>
  <w:style w:type="character" w:styleId="Nadruk">
    <w:name w:val="Emphasis"/>
    <w:basedOn w:val="Standaardalinea-lettertype"/>
    <w:semiHidden/>
    <w:rsid w:val="000046B7"/>
    <w:rPr>
      <w:i/>
      <w:iCs/>
    </w:rPr>
  </w:style>
  <w:style w:type="character" w:styleId="Regelnummer">
    <w:name w:val="line number"/>
    <w:basedOn w:val="Standaardalinea-lettertype"/>
    <w:semiHidden/>
    <w:rsid w:val="000F3C67"/>
  </w:style>
  <w:style w:type="numbering" w:customStyle="1" w:styleId="KopnummeringUNL">
    <w:name w:val="Kopnummering UNL"/>
    <w:uiPriority w:val="99"/>
    <w:semiHidden/>
    <w:rsid w:val="00771567"/>
    <w:pPr>
      <w:numPr>
        <w:numId w:val="4"/>
      </w:numPr>
    </w:pPr>
  </w:style>
  <w:style w:type="paragraph" w:customStyle="1" w:styleId="ZsyseenpuntUNL">
    <w:name w:val="Zsyseenpunt UNL"/>
    <w:basedOn w:val="ZsysbasisUNL"/>
    <w:semiHidden/>
    <w:rsid w:val="007C3544"/>
    <w:pPr>
      <w:spacing w:line="20" w:lineRule="exact"/>
    </w:pPr>
    <w:rPr>
      <w:sz w:val="2"/>
    </w:rPr>
  </w:style>
  <w:style w:type="paragraph" w:customStyle="1" w:styleId="ZsysbasisdocumentgegevensUNL">
    <w:name w:val="Zsysbasisdocumentgegevens UNL"/>
    <w:basedOn w:val="ZsysbasisUNL"/>
    <w:next w:val="BasistekstUNL"/>
    <w:semiHidden/>
    <w:rsid w:val="00DE4B42"/>
    <w:pPr>
      <w:spacing w:line="240" w:lineRule="exact"/>
    </w:pPr>
    <w:rPr>
      <w:noProof/>
    </w:rPr>
  </w:style>
  <w:style w:type="paragraph" w:customStyle="1" w:styleId="DocumentgegevenskopjeUNL">
    <w:name w:val="Documentgegevens kopje UNL"/>
    <w:basedOn w:val="ZsysbasisdocumentgegevensUNL"/>
    <w:semiHidden/>
    <w:rsid w:val="007853FC"/>
    <w:rPr>
      <w:rFonts w:ascii="Georgia" w:hAnsi="Georgia"/>
      <w:i/>
      <w:color w:val="005A3C" w:themeColor="accent2"/>
    </w:rPr>
  </w:style>
  <w:style w:type="paragraph" w:customStyle="1" w:styleId="DocumentgegevensUNL">
    <w:name w:val="Documentgegevens UNL"/>
    <w:basedOn w:val="ZsysbasisdocumentgegevensUNL"/>
    <w:uiPriority w:val="39"/>
    <w:rsid w:val="007A5EC0"/>
  </w:style>
  <w:style w:type="paragraph" w:customStyle="1" w:styleId="PaginanummerUNL">
    <w:name w:val="Paginanummer UNL"/>
    <w:basedOn w:val="ZsysbasisdocumentgegevensUNL"/>
    <w:uiPriority w:val="48"/>
    <w:rsid w:val="004F5370"/>
    <w:pPr>
      <w:jc w:val="right"/>
    </w:pPr>
    <w:rPr>
      <w:b/>
      <w:color w:val="005A3C" w:themeColor="accent2"/>
    </w:rPr>
  </w:style>
  <w:style w:type="paragraph" w:customStyle="1" w:styleId="AfzendergegevensUNL">
    <w:name w:val="Afzendergegevens UNL"/>
    <w:basedOn w:val="ZsysbasisdocumentgegevensUNL"/>
    <w:uiPriority w:val="38"/>
    <w:rsid w:val="00585D9B"/>
  </w:style>
  <w:style w:type="paragraph" w:customStyle="1" w:styleId="AfzendergegevenskopjeUNL">
    <w:name w:val="Afzendergegevens kopje UNL"/>
    <w:basedOn w:val="ZsysbasisdocumentgegevensUNL"/>
    <w:semiHidden/>
    <w:rsid w:val="00A11BDD"/>
  </w:style>
  <w:style w:type="numbering" w:customStyle="1" w:styleId="OpsommingtekenUNL">
    <w:name w:val="Opsomming teken UNL"/>
    <w:uiPriority w:val="99"/>
    <w:semiHidden/>
    <w:rsid w:val="00AD3F31"/>
    <w:pPr>
      <w:numPr>
        <w:numId w:val="38"/>
      </w:numPr>
    </w:pPr>
  </w:style>
  <w:style w:type="paragraph" w:customStyle="1" w:styleId="AlineavoorafbeeldingUNL">
    <w:name w:val="Alinea voor afbeelding UNL"/>
    <w:basedOn w:val="ZsysbasisUNL"/>
    <w:next w:val="BasistekstUNL"/>
    <w:semiHidden/>
    <w:rsid w:val="00EF259B"/>
  </w:style>
  <w:style w:type="paragraph" w:customStyle="1" w:styleId="TitelUNL">
    <w:name w:val="Titel UNL"/>
    <w:basedOn w:val="ZsysbasisUNL"/>
    <w:next w:val="SubtitelUNL"/>
    <w:uiPriority w:val="41"/>
    <w:rsid w:val="00DE767D"/>
    <w:pPr>
      <w:keepLines/>
      <w:spacing w:line="320" w:lineRule="exact"/>
    </w:pPr>
    <w:rPr>
      <w:b/>
      <w:color w:val="005A3C" w:themeColor="accent2"/>
      <w:sz w:val="28"/>
    </w:rPr>
  </w:style>
  <w:style w:type="paragraph" w:customStyle="1" w:styleId="SubtitelUNL">
    <w:name w:val="Subtitel UNL"/>
    <w:basedOn w:val="ZsysbasisUNL"/>
    <w:uiPriority w:val="40"/>
    <w:rsid w:val="00DE767D"/>
    <w:pPr>
      <w:keepLines/>
      <w:spacing w:line="280" w:lineRule="atLeast"/>
    </w:pPr>
    <w:rPr>
      <w:rFonts w:ascii="Georgia" w:hAnsi="Georgia"/>
      <w:i/>
      <w:color w:val="005A3C" w:themeColor="accent2"/>
      <w:sz w:val="22"/>
    </w:rPr>
  </w:style>
  <w:style w:type="numbering" w:customStyle="1" w:styleId="BijlagenummeringUNL">
    <w:name w:val="Bijlagenummering UNL"/>
    <w:uiPriority w:val="99"/>
    <w:semiHidden/>
    <w:rsid w:val="006F4AFD"/>
  </w:style>
  <w:style w:type="paragraph" w:customStyle="1" w:styleId="Bijlagekop1UNL">
    <w:name w:val="Bijlage kop 1 UNL"/>
    <w:basedOn w:val="ZsysbasisUNL"/>
    <w:next w:val="BasistekstUNL"/>
    <w:uiPriority w:val="9"/>
    <w:rsid w:val="00205546"/>
    <w:pPr>
      <w:keepNext/>
      <w:keepLines/>
      <w:numPr>
        <w:numId w:val="13"/>
      </w:numPr>
      <w:tabs>
        <w:tab w:val="left" w:pos="709"/>
      </w:tabs>
      <w:spacing w:before="240" w:after="60" w:line="300" w:lineRule="atLeast"/>
      <w:outlineLvl w:val="0"/>
    </w:pPr>
    <w:rPr>
      <w:b/>
      <w:bCs/>
      <w:color w:val="005A3C" w:themeColor="accent2"/>
      <w:sz w:val="22"/>
      <w:szCs w:val="32"/>
    </w:rPr>
  </w:style>
  <w:style w:type="paragraph" w:customStyle="1" w:styleId="Bijlagekop2UNL">
    <w:name w:val="Bijlage kop 2 UNL"/>
    <w:basedOn w:val="ZsysbasisUNL"/>
    <w:next w:val="BasistekstUNL"/>
    <w:uiPriority w:val="10"/>
    <w:rsid w:val="007B0D0A"/>
    <w:pPr>
      <w:keepNext/>
      <w:keepLines/>
      <w:numPr>
        <w:ilvl w:val="1"/>
        <w:numId w:val="13"/>
      </w:numPr>
      <w:spacing w:before="440" w:line="260" w:lineRule="atLeast"/>
      <w:outlineLvl w:val="1"/>
    </w:pPr>
    <w:rPr>
      <w:b/>
      <w:bCs/>
      <w:iCs/>
      <w:color w:val="005A3C" w:themeColor="accent2"/>
      <w:sz w:val="22"/>
      <w:szCs w:val="28"/>
    </w:rPr>
  </w:style>
  <w:style w:type="paragraph" w:styleId="Onderwerpvanopmerking">
    <w:name w:val="annotation subject"/>
    <w:basedOn w:val="ZsysbasisUNL"/>
    <w:next w:val="BasistekstUNL"/>
    <w:link w:val="OnderwerpvanopmerkingChar"/>
    <w:semiHidden/>
    <w:rsid w:val="0092188E"/>
    <w:rPr>
      <w:rFonts w:asciiTheme="minorHAnsi" w:hAnsiTheme="minorHAnsi" w:cs="Maiandra GD"/>
      <w:b/>
      <w:bCs/>
      <w:color w:val="000000" w:themeColor="text1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92188E"/>
    <w:rPr>
      <w:rFonts w:asciiTheme="minorHAnsi" w:hAnsiTheme="minorHAnsi" w:cs="Maiandra GD"/>
      <w:b/>
      <w:bCs/>
      <w:color w:val="000000" w:themeColor="text1"/>
      <w:sz w:val="18"/>
      <w:szCs w:val="20"/>
    </w:rPr>
  </w:style>
  <w:style w:type="character" w:customStyle="1" w:styleId="Plattetekst2Char">
    <w:name w:val="Platte tekst 2 Char"/>
    <w:basedOn w:val="Standaardalinea-lettertype"/>
    <w:link w:val="Plattetekst2"/>
    <w:semiHidden/>
    <w:rsid w:val="00BF004E"/>
  </w:style>
  <w:style w:type="character" w:customStyle="1" w:styleId="PlattetekstChar">
    <w:name w:val="Platte tekst Char"/>
    <w:basedOn w:val="ZsysbasisUNLChar"/>
    <w:link w:val="Plattetekst"/>
    <w:semiHidden/>
    <w:rsid w:val="00BF17BA"/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AB42E5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UNL"/>
    <w:next w:val="BasistekstUNL"/>
    <w:link w:val="Plattetekstinspringen2Char"/>
    <w:semiHidden/>
    <w:rsid w:val="007A4DC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7A4DCD"/>
  </w:style>
  <w:style w:type="paragraph" w:styleId="Plattetekstinspringen3">
    <w:name w:val="Body Text Indent 3"/>
    <w:basedOn w:val="ZsysbasisUNL"/>
    <w:next w:val="BasistekstUNL"/>
    <w:link w:val="Plattetekstinspringen3Char"/>
    <w:semiHidden/>
    <w:rsid w:val="000E639E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0E639E"/>
    <w:rPr>
      <w:szCs w:val="16"/>
    </w:rPr>
  </w:style>
  <w:style w:type="paragraph" w:styleId="Lijstmetafbeeldingen">
    <w:name w:val="table of figures"/>
    <w:aliases w:val="Lijst met afbeeldingen UNL"/>
    <w:basedOn w:val="ZsysbasisUNL"/>
    <w:next w:val="BasistekstUNL"/>
    <w:uiPriority w:val="62"/>
    <w:semiHidden/>
    <w:rsid w:val="00021355"/>
  </w:style>
  <w:style w:type="table" w:customStyle="1" w:styleId="TabelstijlblancoUNL">
    <w:name w:val="Tabelstijl blanco UNL"/>
    <w:basedOn w:val="Standaardtabel"/>
    <w:uiPriority w:val="99"/>
    <w:qFormat/>
    <w:rsid w:val="00AB5082"/>
    <w:tblPr>
      <w:tblCellMar>
        <w:left w:w="0" w:type="dxa"/>
        <w:right w:w="0" w:type="dxa"/>
      </w:tblCellMar>
    </w:tblPr>
  </w:style>
  <w:style w:type="paragraph" w:customStyle="1" w:styleId="ZsysbasistocUNL">
    <w:name w:val="Zsysbasistoc UNL"/>
    <w:basedOn w:val="ZsysbasisUNL"/>
    <w:next w:val="BasistekstUNL"/>
    <w:semiHidden/>
    <w:rsid w:val="00D7586A"/>
    <w:pPr>
      <w:tabs>
        <w:tab w:val="right" w:leader="dot" w:pos="8726"/>
      </w:tabs>
      <w:ind w:left="567" w:right="567" w:hanging="567"/>
    </w:pPr>
  </w:style>
  <w:style w:type="numbering" w:customStyle="1" w:styleId="AgendapuntlijstUNL">
    <w:name w:val="Agendapunt (lijst) UNL"/>
    <w:uiPriority w:val="99"/>
    <w:semiHidden/>
    <w:rsid w:val="00CB0CA2"/>
  </w:style>
  <w:style w:type="paragraph" w:customStyle="1" w:styleId="AgendapuntUNL">
    <w:name w:val="Agendapunt UNL"/>
    <w:basedOn w:val="ZsysbasisUNL"/>
    <w:semiHidden/>
    <w:rsid w:val="00E452CA"/>
    <w:pPr>
      <w:numPr>
        <w:numId w:val="12"/>
      </w:numPr>
    </w:pPr>
  </w:style>
  <w:style w:type="paragraph" w:customStyle="1" w:styleId="DocumentnaamUNL">
    <w:name w:val="Documentnaam UNL"/>
    <w:basedOn w:val="ZsysbasisUNL"/>
    <w:next w:val="BasistekstUNL"/>
    <w:semiHidden/>
    <w:rsid w:val="00961BDE"/>
    <w:pPr>
      <w:spacing w:line="200" w:lineRule="exact"/>
      <w:jc w:val="right"/>
    </w:pPr>
    <w:rPr>
      <w:b/>
      <w:color w:val="005A3C" w:themeColor="accent2"/>
    </w:rPr>
  </w:style>
  <w:style w:type="table" w:styleId="Kleurrijkraster">
    <w:name w:val="Colorful Grid"/>
    <w:basedOn w:val="Standaardtabel"/>
    <w:uiPriority w:val="73"/>
    <w:semiHidden/>
    <w:unhideWhenUsed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830" w:themeFill="accent2" w:themeFillShade="CC"/>
      </w:tcPr>
    </w:tblStylePr>
    <w:tblStylePr w:type="lastRow">
      <w:rPr>
        <w:b/>
        <w:bCs/>
        <w:color w:val="00483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A3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A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onkerelijst">
    <w:name w:val="Dark List"/>
    <w:basedOn w:val="Standaardtabel"/>
    <w:uiPriority w:val="70"/>
    <w:semiHidden/>
    <w:unhideWhenUsed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Rastertabel1licht1">
    <w:name w:val="Rastertabel 1 licht1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1licht-Accent11">
    <w:name w:val="Rastertabel 1 licht - Accent 11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71FFE7" w:themeColor="accent1" w:themeTint="66"/>
        <w:left w:val="single" w:sz="4" w:space="0" w:color="71FFE7" w:themeColor="accent1" w:themeTint="66"/>
        <w:bottom w:val="single" w:sz="4" w:space="0" w:color="71FFE7" w:themeColor="accent1" w:themeTint="66"/>
        <w:right w:val="single" w:sz="4" w:space="0" w:color="71FFE7" w:themeColor="accent1" w:themeTint="66"/>
        <w:insideH w:val="single" w:sz="4" w:space="0" w:color="71FFE7" w:themeColor="accent1" w:themeTint="66"/>
        <w:insideV w:val="single" w:sz="4" w:space="0" w:color="71FF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FF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FF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1licht-Accent21">
    <w:name w:val="Rastertabel 1 licht - Accent 21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57FFC7" w:themeColor="accent2" w:themeTint="66"/>
        <w:left w:val="single" w:sz="4" w:space="0" w:color="57FFC7" w:themeColor="accent2" w:themeTint="66"/>
        <w:bottom w:val="single" w:sz="4" w:space="0" w:color="57FFC7" w:themeColor="accent2" w:themeTint="66"/>
        <w:right w:val="single" w:sz="4" w:space="0" w:color="57FFC7" w:themeColor="accent2" w:themeTint="66"/>
        <w:insideH w:val="single" w:sz="4" w:space="0" w:color="57FFC7" w:themeColor="accent2" w:themeTint="66"/>
        <w:insideV w:val="single" w:sz="4" w:space="0" w:color="57FFC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3FFA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3FFA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1licht-Accent31">
    <w:name w:val="Rastertabel 1 licht - Accent 31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8787" w:themeColor="accent3" w:themeTint="66"/>
        <w:left w:val="single" w:sz="4" w:space="0" w:color="FF8787" w:themeColor="accent3" w:themeTint="66"/>
        <w:bottom w:val="single" w:sz="4" w:space="0" w:color="FF8787" w:themeColor="accent3" w:themeTint="66"/>
        <w:right w:val="single" w:sz="4" w:space="0" w:color="FF8787" w:themeColor="accent3" w:themeTint="66"/>
        <w:insideH w:val="single" w:sz="4" w:space="0" w:color="FF8787" w:themeColor="accent3" w:themeTint="66"/>
        <w:insideV w:val="single" w:sz="4" w:space="0" w:color="FF878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4B4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B4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1licht-Accent41">
    <w:name w:val="Rastertabel 1 licht - Accent 41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B999" w:themeColor="accent4" w:themeTint="66"/>
        <w:left w:val="single" w:sz="4" w:space="0" w:color="FFB999" w:themeColor="accent4" w:themeTint="66"/>
        <w:bottom w:val="single" w:sz="4" w:space="0" w:color="FFB999" w:themeColor="accent4" w:themeTint="66"/>
        <w:right w:val="single" w:sz="4" w:space="0" w:color="FFB999" w:themeColor="accent4" w:themeTint="66"/>
        <w:insideH w:val="single" w:sz="4" w:space="0" w:color="FFB999" w:themeColor="accent4" w:themeTint="66"/>
        <w:insideV w:val="single" w:sz="4" w:space="0" w:color="FFB9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96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96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1licht-Accent51">
    <w:name w:val="Rastertabel 1 licht - Accent 51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E999" w:themeColor="accent5" w:themeTint="66"/>
        <w:left w:val="single" w:sz="4" w:space="0" w:color="FFE999" w:themeColor="accent5" w:themeTint="66"/>
        <w:bottom w:val="single" w:sz="4" w:space="0" w:color="FFE999" w:themeColor="accent5" w:themeTint="66"/>
        <w:right w:val="single" w:sz="4" w:space="0" w:color="FFE999" w:themeColor="accent5" w:themeTint="66"/>
        <w:insideH w:val="single" w:sz="4" w:space="0" w:color="FFE999" w:themeColor="accent5" w:themeTint="66"/>
        <w:insideV w:val="single" w:sz="4" w:space="0" w:color="FFE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DE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E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1licht-Accent61">
    <w:name w:val="Rastertabel 1 licht - Accent 61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6F95FF" w:themeColor="accent6" w:themeTint="66"/>
        <w:left w:val="single" w:sz="4" w:space="0" w:color="6F95FF" w:themeColor="accent6" w:themeTint="66"/>
        <w:bottom w:val="single" w:sz="4" w:space="0" w:color="6F95FF" w:themeColor="accent6" w:themeTint="66"/>
        <w:right w:val="single" w:sz="4" w:space="0" w:color="6F95FF" w:themeColor="accent6" w:themeTint="66"/>
        <w:insideH w:val="single" w:sz="4" w:space="0" w:color="6F95FF" w:themeColor="accent6" w:themeTint="66"/>
        <w:insideV w:val="single" w:sz="4" w:space="0" w:color="6F95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760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760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21">
    <w:name w:val="Rastertabel 21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astertabel2-Accent11">
    <w:name w:val="Rastertabel 2 - Accent 11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2AFFDB" w:themeColor="accent1" w:themeTint="99"/>
        <w:bottom w:val="single" w:sz="2" w:space="0" w:color="2AFFDB" w:themeColor="accent1" w:themeTint="99"/>
        <w:insideH w:val="single" w:sz="2" w:space="0" w:color="2AFFDB" w:themeColor="accent1" w:themeTint="99"/>
        <w:insideV w:val="single" w:sz="2" w:space="0" w:color="2AFF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FF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FF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F3" w:themeFill="accent1" w:themeFillTint="33"/>
      </w:tcPr>
    </w:tblStylePr>
    <w:tblStylePr w:type="band1Horz">
      <w:tblPr/>
      <w:tcPr>
        <w:shd w:val="clear" w:color="auto" w:fill="B8FFF3" w:themeFill="accent1" w:themeFillTint="33"/>
      </w:tcPr>
    </w:tblStylePr>
  </w:style>
  <w:style w:type="table" w:customStyle="1" w:styleId="Rastertabel2-Accent21">
    <w:name w:val="Rastertabel 2 - Accent 21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03FFAB" w:themeColor="accent2" w:themeTint="99"/>
        <w:bottom w:val="single" w:sz="2" w:space="0" w:color="03FFAB" w:themeColor="accent2" w:themeTint="99"/>
        <w:insideH w:val="single" w:sz="2" w:space="0" w:color="03FFAB" w:themeColor="accent2" w:themeTint="99"/>
        <w:insideV w:val="single" w:sz="2" w:space="0" w:color="03FFA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3FFA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3FFA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E3" w:themeFill="accent2" w:themeFillTint="33"/>
      </w:tcPr>
    </w:tblStylePr>
    <w:tblStylePr w:type="band1Horz">
      <w:tblPr/>
      <w:tcPr>
        <w:shd w:val="clear" w:color="auto" w:fill="ABFFE3" w:themeFill="accent2" w:themeFillTint="33"/>
      </w:tcPr>
    </w:tblStylePr>
  </w:style>
  <w:style w:type="table" w:customStyle="1" w:styleId="Rastertabel2-Accent31">
    <w:name w:val="Rastertabel 2 - Accent 31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FF4B4B" w:themeColor="accent3" w:themeTint="99"/>
        <w:bottom w:val="single" w:sz="2" w:space="0" w:color="FF4B4B" w:themeColor="accent3" w:themeTint="99"/>
        <w:insideH w:val="single" w:sz="2" w:space="0" w:color="FF4B4B" w:themeColor="accent3" w:themeTint="99"/>
        <w:insideV w:val="single" w:sz="2" w:space="0" w:color="FF4B4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B4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B4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3" w:themeFillTint="33"/>
      </w:tcPr>
    </w:tblStylePr>
    <w:tblStylePr w:type="band1Horz">
      <w:tblPr/>
      <w:tcPr>
        <w:shd w:val="clear" w:color="auto" w:fill="FFC3C3" w:themeFill="accent3" w:themeFillTint="33"/>
      </w:tcPr>
    </w:tblStylePr>
  </w:style>
  <w:style w:type="table" w:customStyle="1" w:styleId="Rastertabel2-Accent41">
    <w:name w:val="Rastertabel 2 - Accent 41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FF9666" w:themeColor="accent4" w:themeTint="99"/>
        <w:bottom w:val="single" w:sz="2" w:space="0" w:color="FF9666" w:themeColor="accent4" w:themeTint="99"/>
        <w:insideH w:val="single" w:sz="2" w:space="0" w:color="FF9666" w:themeColor="accent4" w:themeTint="99"/>
        <w:insideV w:val="single" w:sz="2" w:space="0" w:color="FF96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96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96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C" w:themeFill="accent4" w:themeFillTint="33"/>
      </w:tcPr>
    </w:tblStylePr>
    <w:tblStylePr w:type="band1Horz">
      <w:tblPr/>
      <w:tcPr>
        <w:shd w:val="clear" w:color="auto" w:fill="FFDCCC" w:themeFill="accent4" w:themeFillTint="33"/>
      </w:tcPr>
    </w:tblStylePr>
  </w:style>
  <w:style w:type="table" w:customStyle="1" w:styleId="Rastertabel2-Accent51">
    <w:name w:val="Rastertabel 2 - Accent 51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FFDE66" w:themeColor="accent5" w:themeTint="99"/>
        <w:bottom w:val="single" w:sz="2" w:space="0" w:color="FFDE66" w:themeColor="accent5" w:themeTint="99"/>
        <w:insideH w:val="single" w:sz="2" w:space="0" w:color="FFDE66" w:themeColor="accent5" w:themeTint="99"/>
        <w:insideV w:val="single" w:sz="2" w:space="0" w:color="FFDE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E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E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C" w:themeFill="accent5" w:themeFillTint="33"/>
      </w:tcPr>
    </w:tblStylePr>
    <w:tblStylePr w:type="band1Horz">
      <w:tblPr/>
      <w:tcPr>
        <w:shd w:val="clear" w:color="auto" w:fill="FFF4CC" w:themeFill="accent5" w:themeFillTint="33"/>
      </w:tcPr>
    </w:tblStylePr>
  </w:style>
  <w:style w:type="table" w:customStyle="1" w:styleId="Rastertabel2-Accent61">
    <w:name w:val="Rastertabel 2 - Accent 61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2760FF" w:themeColor="accent6" w:themeTint="99"/>
        <w:bottom w:val="single" w:sz="2" w:space="0" w:color="2760FF" w:themeColor="accent6" w:themeTint="99"/>
        <w:insideH w:val="single" w:sz="2" w:space="0" w:color="2760FF" w:themeColor="accent6" w:themeTint="99"/>
        <w:insideV w:val="single" w:sz="2" w:space="0" w:color="2760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760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760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AFF" w:themeFill="accent6" w:themeFillTint="33"/>
      </w:tcPr>
    </w:tblStylePr>
    <w:tblStylePr w:type="band1Horz">
      <w:tblPr/>
      <w:tcPr>
        <w:shd w:val="clear" w:color="auto" w:fill="B7CAFF" w:themeFill="accent6" w:themeFillTint="33"/>
      </w:tcPr>
    </w:tblStylePr>
  </w:style>
  <w:style w:type="table" w:customStyle="1" w:styleId="Rastertabel31">
    <w:name w:val="Rastertabel 31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astertabel3-Accent11">
    <w:name w:val="Rastertabel 3 - Accent 11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2AFFDB" w:themeColor="accent1" w:themeTint="99"/>
        <w:left w:val="single" w:sz="4" w:space="0" w:color="2AFFDB" w:themeColor="accent1" w:themeTint="99"/>
        <w:bottom w:val="single" w:sz="4" w:space="0" w:color="2AFFDB" w:themeColor="accent1" w:themeTint="99"/>
        <w:right w:val="single" w:sz="4" w:space="0" w:color="2AFFDB" w:themeColor="accent1" w:themeTint="99"/>
        <w:insideH w:val="single" w:sz="4" w:space="0" w:color="2AFFDB" w:themeColor="accent1" w:themeTint="99"/>
        <w:insideV w:val="single" w:sz="4" w:space="0" w:color="2AFF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FFF3" w:themeFill="accent1" w:themeFillTint="33"/>
      </w:tcPr>
    </w:tblStylePr>
    <w:tblStylePr w:type="band1Horz">
      <w:tblPr/>
      <w:tcPr>
        <w:shd w:val="clear" w:color="auto" w:fill="B8FFF3" w:themeFill="accent1" w:themeFillTint="33"/>
      </w:tcPr>
    </w:tblStylePr>
    <w:tblStylePr w:type="neCell">
      <w:tblPr/>
      <w:tcPr>
        <w:tcBorders>
          <w:bottom w:val="single" w:sz="4" w:space="0" w:color="2AFFDB" w:themeColor="accent1" w:themeTint="99"/>
        </w:tcBorders>
      </w:tcPr>
    </w:tblStylePr>
    <w:tblStylePr w:type="nwCell">
      <w:tblPr/>
      <w:tcPr>
        <w:tcBorders>
          <w:bottom w:val="single" w:sz="4" w:space="0" w:color="2AFFDB" w:themeColor="accent1" w:themeTint="99"/>
        </w:tcBorders>
      </w:tcPr>
    </w:tblStylePr>
    <w:tblStylePr w:type="seCell">
      <w:tblPr/>
      <w:tcPr>
        <w:tcBorders>
          <w:top w:val="single" w:sz="4" w:space="0" w:color="2AFFDB" w:themeColor="accent1" w:themeTint="99"/>
        </w:tcBorders>
      </w:tcPr>
    </w:tblStylePr>
    <w:tblStylePr w:type="swCell">
      <w:tblPr/>
      <w:tcPr>
        <w:tcBorders>
          <w:top w:val="single" w:sz="4" w:space="0" w:color="2AFFDB" w:themeColor="accent1" w:themeTint="99"/>
        </w:tcBorders>
      </w:tcPr>
    </w:tblStylePr>
  </w:style>
  <w:style w:type="table" w:customStyle="1" w:styleId="Rastertabel3-Accent21">
    <w:name w:val="Rastertabel 3 - Accent 21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03FFAB" w:themeColor="accent2" w:themeTint="99"/>
        <w:left w:val="single" w:sz="4" w:space="0" w:color="03FFAB" w:themeColor="accent2" w:themeTint="99"/>
        <w:bottom w:val="single" w:sz="4" w:space="0" w:color="03FFAB" w:themeColor="accent2" w:themeTint="99"/>
        <w:right w:val="single" w:sz="4" w:space="0" w:color="03FFAB" w:themeColor="accent2" w:themeTint="99"/>
        <w:insideH w:val="single" w:sz="4" w:space="0" w:color="03FFAB" w:themeColor="accent2" w:themeTint="99"/>
        <w:insideV w:val="single" w:sz="4" w:space="0" w:color="03FFA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E3" w:themeFill="accent2" w:themeFillTint="33"/>
      </w:tcPr>
    </w:tblStylePr>
    <w:tblStylePr w:type="band1Horz">
      <w:tblPr/>
      <w:tcPr>
        <w:shd w:val="clear" w:color="auto" w:fill="ABFFE3" w:themeFill="accent2" w:themeFillTint="33"/>
      </w:tcPr>
    </w:tblStylePr>
    <w:tblStylePr w:type="neCell">
      <w:tblPr/>
      <w:tcPr>
        <w:tcBorders>
          <w:bottom w:val="single" w:sz="4" w:space="0" w:color="03FFAB" w:themeColor="accent2" w:themeTint="99"/>
        </w:tcBorders>
      </w:tcPr>
    </w:tblStylePr>
    <w:tblStylePr w:type="nwCell">
      <w:tblPr/>
      <w:tcPr>
        <w:tcBorders>
          <w:bottom w:val="single" w:sz="4" w:space="0" w:color="03FFAB" w:themeColor="accent2" w:themeTint="99"/>
        </w:tcBorders>
      </w:tcPr>
    </w:tblStylePr>
    <w:tblStylePr w:type="seCell">
      <w:tblPr/>
      <w:tcPr>
        <w:tcBorders>
          <w:top w:val="single" w:sz="4" w:space="0" w:color="03FFAB" w:themeColor="accent2" w:themeTint="99"/>
        </w:tcBorders>
      </w:tcPr>
    </w:tblStylePr>
    <w:tblStylePr w:type="swCell">
      <w:tblPr/>
      <w:tcPr>
        <w:tcBorders>
          <w:top w:val="single" w:sz="4" w:space="0" w:color="03FFAB" w:themeColor="accent2" w:themeTint="99"/>
        </w:tcBorders>
      </w:tcPr>
    </w:tblStylePr>
  </w:style>
  <w:style w:type="table" w:customStyle="1" w:styleId="Rastertabel3-Accent31">
    <w:name w:val="Rastertabel 3 - Accent 31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4B4B" w:themeColor="accent3" w:themeTint="99"/>
        <w:left w:val="single" w:sz="4" w:space="0" w:color="FF4B4B" w:themeColor="accent3" w:themeTint="99"/>
        <w:bottom w:val="single" w:sz="4" w:space="0" w:color="FF4B4B" w:themeColor="accent3" w:themeTint="99"/>
        <w:right w:val="single" w:sz="4" w:space="0" w:color="FF4B4B" w:themeColor="accent3" w:themeTint="99"/>
        <w:insideH w:val="single" w:sz="4" w:space="0" w:color="FF4B4B" w:themeColor="accent3" w:themeTint="99"/>
        <w:insideV w:val="single" w:sz="4" w:space="0" w:color="FF4B4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3C3" w:themeFill="accent3" w:themeFillTint="33"/>
      </w:tcPr>
    </w:tblStylePr>
    <w:tblStylePr w:type="band1Horz">
      <w:tblPr/>
      <w:tcPr>
        <w:shd w:val="clear" w:color="auto" w:fill="FFC3C3" w:themeFill="accent3" w:themeFillTint="33"/>
      </w:tcPr>
    </w:tblStylePr>
    <w:tblStylePr w:type="neCell">
      <w:tblPr/>
      <w:tcPr>
        <w:tcBorders>
          <w:bottom w:val="single" w:sz="4" w:space="0" w:color="FF4B4B" w:themeColor="accent3" w:themeTint="99"/>
        </w:tcBorders>
      </w:tcPr>
    </w:tblStylePr>
    <w:tblStylePr w:type="nwCell">
      <w:tblPr/>
      <w:tcPr>
        <w:tcBorders>
          <w:bottom w:val="single" w:sz="4" w:space="0" w:color="FF4B4B" w:themeColor="accent3" w:themeTint="99"/>
        </w:tcBorders>
      </w:tcPr>
    </w:tblStylePr>
    <w:tblStylePr w:type="seCell">
      <w:tblPr/>
      <w:tcPr>
        <w:tcBorders>
          <w:top w:val="single" w:sz="4" w:space="0" w:color="FF4B4B" w:themeColor="accent3" w:themeTint="99"/>
        </w:tcBorders>
      </w:tcPr>
    </w:tblStylePr>
    <w:tblStylePr w:type="swCell">
      <w:tblPr/>
      <w:tcPr>
        <w:tcBorders>
          <w:top w:val="single" w:sz="4" w:space="0" w:color="FF4B4B" w:themeColor="accent3" w:themeTint="99"/>
        </w:tcBorders>
      </w:tcPr>
    </w:tblStylePr>
  </w:style>
  <w:style w:type="table" w:customStyle="1" w:styleId="Rastertabel3-Accent41">
    <w:name w:val="Rastertabel 3 - Accent 41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9666" w:themeColor="accent4" w:themeTint="99"/>
        <w:left w:val="single" w:sz="4" w:space="0" w:color="FF9666" w:themeColor="accent4" w:themeTint="99"/>
        <w:bottom w:val="single" w:sz="4" w:space="0" w:color="FF9666" w:themeColor="accent4" w:themeTint="99"/>
        <w:right w:val="single" w:sz="4" w:space="0" w:color="FF9666" w:themeColor="accent4" w:themeTint="99"/>
        <w:insideH w:val="single" w:sz="4" w:space="0" w:color="FF9666" w:themeColor="accent4" w:themeTint="99"/>
        <w:insideV w:val="single" w:sz="4" w:space="0" w:color="FF96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CCC" w:themeFill="accent4" w:themeFillTint="33"/>
      </w:tcPr>
    </w:tblStylePr>
    <w:tblStylePr w:type="band1Horz">
      <w:tblPr/>
      <w:tcPr>
        <w:shd w:val="clear" w:color="auto" w:fill="FFDCCC" w:themeFill="accent4" w:themeFillTint="33"/>
      </w:tcPr>
    </w:tblStylePr>
    <w:tblStylePr w:type="neCell">
      <w:tblPr/>
      <w:tcPr>
        <w:tcBorders>
          <w:bottom w:val="single" w:sz="4" w:space="0" w:color="FF9666" w:themeColor="accent4" w:themeTint="99"/>
        </w:tcBorders>
      </w:tcPr>
    </w:tblStylePr>
    <w:tblStylePr w:type="nwCell">
      <w:tblPr/>
      <w:tcPr>
        <w:tcBorders>
          <w:bottom w:val="single" w:sz="4" w:space="0" w:color="FF9666" w:themeColor="accent4" w:themeTint="99"/>
        </w:tcBorders>
      </w:tcPr>
    </w:tblStylePr>
    <w:tblStylePr w:type="seCell">
      <w:tblPr/>
      <w:tcPr>
        <w:tcBorders>
          <w:top w:val="single" w:sz="4" w:space="0" w:color="FF9666" w:themeColor="accent4" w:themeTint="99"/>
        </w:tcBorders>
      </w:tcPr>
    </w:tblStylePr>
    <w:tblStylePr w:type="swCell">
      <w:tblPr/>
      <w:tcPr>
        <w:tcBorders>
          <w:top w:val="single" w:sz="4" w:space="0" w:color="FF9666" w:themeColor="accent4" w:themeTint="99"/>
        </w:tcBorders>
      </w:tcPr>
    </w:tblStylePr>
  </w:style>
  <w:style w:type="table" w:customStyle="1" w:styleId="Rastertabel3-Accent51">
    <w:name w:val="Rastertabel 3 - Accent 51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DE66" w:themeColor="accent5" w:themeTint="99"/>
        <w:left w:val="single" w:sz="4" w:space="0" w:color="FFDE66" w:themeColor="accent5" w:themeTint="99"/>
        <w:bottom w:val="single" w:sz="4" w:space="0" w:color="FFDE66" w:themeColor="accent5" w:themeTint="99"/>
        <w:right w:val="single" w:sz="4" w:space="0" w:color="FFDE66" w:themeColor="accent5" w:themeTint="99"/>
        <w:insideH w:val="single" w:sz="4" w:space="0" w:color="FFDE66" w:themeColor="accent5" w:themeTint="99"/>
        <w:insideV w:val="single" w:sz="4" w:space="0" w:color="FFDE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CC" w:themeFill="accent5" w:themeFillTint="33"/>
      </w:tcPr>
    </w:tblStylePr>
    <w:tblStylePr w:type="band1Horz">
      <w:tblPr/>
      <w:tcPr>
        <w:shd w:val="clear" w:color="auto" w:fill="FFF4CC" w:themeFill="accent5" w:themeFillTint="33"/>
      </w:tcPr>
    </w:tblStylePr>
    <w:tblStylePr w:type="neCell">
      <w:tblPr/>
      <w:tcPr>
        <w:tcBorders>
          <w:bottom w:val="single" w:sz="4" w:space="0" w:color="FFDE66" w:themeColor="accent5" w:themeTint="99"/>
        </w:tcBorders>
      </w:tcPr>
    </w:tblStylePr>
    <w:tblStylePr w:type="nwCell">
      <w:tblPr/>
      <w:tcPr>
        <w:tcBorders>
          <w:bottom w:val="single" w:sz="4" w:space="0" w:color="FFDE66" w:themeColor="accent5" w:themeTint="99"/>
        </w:tcBorders>
      </w:tcPr>
    </w:tblStylePr>
    <w:tblStylePr w:type="seCell">
      <w:tblPr/>
      <w:tcPr>
        <w:tcBorders>
          <w:top w:val="single" w:sz="4" w:space="0" w:color="FFDE66" w:themeColor="accent5" w:themeTint="99"/>
        </w:tcBorders>
      </w:tcPr>
    </w:tblStylePr>
    <w:tblStylePr w:type="swCell">
      <w:tblPr/>
      <w:tcPr>
        <w:tcBorders>
          <w:top w:val="single" w:sz="4" w:space="0" w:color="FFDE66" w:themeColor="accent5" w:themeTint="99"/>
        </w:tcBorders>
      </w:tcPr>
    </w:tblStylePr>
  </w:style>
  <w:style w:type="table" w:customStyle="1" w:styleId="Rastertabel3-Accent61">
    <w:name w:val="Rastertabel 3 - Accent 61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2760FF" w:themeColor="accent6" w:themeTint="99"/>
        <w:left w:val="single" w:sz="4" w:space="0" w:color="2760FF" w:themeColor="accent6" w:themeTint="99"/>
        <w:bottom w:val="single" w:sz="4" w:space="0" w:color="2760FF" w:themeColor="accent6" w:themeTint="99"/>
        <w:right w:val="single" w:sz="4" w:space="0" w:color="2760FF" w:themeColor="accent6" w:themeTint="99"/>
        <w:insideH w:val="single" w:sz="4" w:space="0" w:color="2760FF" w:themeColor="accent6" w:themeTint="99"/>
        <w:insideV w:val="single" w:sz="4" w:space="0" w:color="2760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AFF" w:themeFill="accent6" w:themeFillTint="33"/>
      </w:tcPr>
    </w:tblStylePr>
    <w:tblStylePr w:type="band1Horz">
      <w:tblPr/>
      <w:tcPr>
        <w:shd w:val="clear" w:color="auto" w:fill="B7CAFF" w:themeFill="accent6" w:themeFillTint="33"/>
      </w:tcPr>
    </w:tblStylePr>
    <w:tblStylePr w:type="neCell">
      <w:tblPr/>
      <w:tcPr>
        <w:tcBorders>
          <w:bottom w:val="single" w:sz="4" w:space="0" w:color="2760FF" w:themeColor="accent6" w:themeTint="99"/>
        </w:tcBorders>
      </w:tcPr>
    </w:tblStylePr>
    <w:tblStylePr w:type="nwCell">
      <w:tblPr/>
      <w:tcPr>
        <w:tcBorders>
          <w:bottom w:val="single" w:sz="4" w:space="0" w:color="2760FF" w:themeColor="accent6" w:themeTint="99"/>
        </w:tcBorders>
      </w:tcPr>
    </w:tblStylePr>
    <w:tblStylePr w:type="seCell">
      <w:tblPr/>
      <w:tcPr>
        <w:tcBorders>
          <w:top w:val="single" w:sz="4" w:space="0" w:color="2760FF" w:themeColor="accent6" w:themeTint="99"/>
        </w:tcBorders>
      </w:tcPr>
    </w:tblStylePr>
    <w:tblStylePr w:type="swCell">
      <w:tblPr/>
      <w:tcPr>
        <w:tcBorders>
          <w:top w:val="single" w:sz="4" w:space="0" w:color="2760FF" w:themeColor="accent6" w:themeTint="99"/>
        </w:tcBorders>
      </w:tcPr>
    </w:tblStylePr>
  </w:style>
  <w:style w:type="table" w:customStyle="1" w:styleId="Rastertabel41">
    <w:name w:val="Rastertabel 41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astertabel4-Accent11">
    <w:name w:val="Rastertabel 4 - Accent 11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2AFFDB" w:themeColor="accent1" w:themeTint="99"/>
        <w:left w:val="single" w:sz="4" w:space="0" w:color="2AFFDB" w:themeColor="accent1" w:themeTint="99"/>
        <w:bottom w:val="single" w:sz="4" w:space="0" w:color="2AFFDB" w:themeColor="accent1" w:themeTint="99"/>
        <w:right w:val="single" w:sz="4" w:space="0" w:color="2AFFDB" w:themeColor="accent1" w:themeTint="99"/>
        <w:insideH w:val="single" w:sz="4" w:space="0" w:color="2AFFDB" w:themeColor="accent1" w:themeTint="99"/>
        <w:insideV w:val="single" w:sz="4" w:space="0" w:color="2AFF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B82" w:themeColor="accent1"/>
          <w:left w:val="single" w:sz="4" w:space="0" w:color="009B82" w:themeColor="accent1"/>
          <w:bottom w:val="single" w:sz="4" w:space="0" w:color="009B82" w:themeColor="accent1"/>
          <w:right w:val="single" w:sz="4" w:space="0" w:color="009B82" w:themeColor="accent1"/>
          <w:insideH w:val="nil"/>
          <w:insideV w:val="nil"/>
        </w:tcBorders>
        <w:shd w:val="clear" w:color="auto" w:fill="009B82" w:themeFill="accent1"/>
      </w:tcPr>
    </w:tblStylePr>
    <w:tblStylePr w:type="lastRow">
      <w:rPr>
        <w:b/>
        <w:bCs/>
      </w:rPr>
      <w:tblPr/>
      <w:tcPr>
        <w:tcBorders>
          <w:top w:val="double" w:sz="4" w:space="0" w:color="009B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F3" w:themeFill="accent1" w:themeFillTint="33"/>
      </w:tcPr>
    </w:tblStylePr>
    <w:tblStylePr w:type="band1Horz">
      <w:tblPr/>
      <w:tcPr>
        <w:shd w:val="clear" w:color="auto" w:fill="B8FFF3" w:themeFill="accent1" w:themeFillTint="33"/>
      </w:tcPr>
    </w:tblStylePr>
  </w:style>
  <w:style w:type="table" w:customStyle="1" w:styleId="Rastertabel4-Accent21">
    <w:name w:val="Rastertabel 4 - Accent 21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03FFAB" w:themeColor="accent2" w:themeTint="99"/>
        <w:left w:val="single" w:sz="4" w:space="0" w:color="03FFAB" w:themeColor="accent2" w:themeTint="99"/>
        <w:bottom w:val="single" w:sz="4" w:space="0" w:color="03FFAB" w:themeColor="accent2" w:themeTint="99"/>
        <w:right w:val="single" w:sz="4" w:space="0" w:color="03FFAB" w:themeColor="accent2" w:themeTint="99"/>
        <w:insideH w:val="single" w:sz="4" w:space="0" w:color="03FFAB" w:themeColor="accent2" w:themeTint="99"/>
        <w:insideV w:val="single" w:sz="4" w:space="0" w:color="03FFA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3C" w:themeColor="accent2"/>
          <w:left w:val="single" w:sz="4" w:space="0" w:color="005A3C" w:themeColor="accent2"/>
          <w:bottom w:val="single" w:sz="4" w:space="0" w:color="005A3C" w:themeColor="accent2"/>
          <w:right w:val="single" w:sz="4" w:space="0" w:color="005A3C" w:themeColor="accent2"/>
          <w:insideH w:val="nil"/>
          <w:insideV w:val="nil"/>
        </w:tcBorders>
        <w:shd w:val="clear" w:color="auto" w:fill="005A3C" w:themeFill="accent2"/>
      </w:tcPr>
    </w:tblStylePr>
    <w:tblStylePr w:type="lastRow">
      <w:rPr>
        <w:b/>
        <w:bCs/>
      </w:rPr>
      <w:tblPr/>
      <w:tcPr>
        <w:tcBorders>
          <w:top w:val="double" w:sz="4" w:space="0" w:color="005A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E3" w:themeFill="accent2" w:themeFillTint="33"/>
      </w:tcPr>
    </w:tblStylePr>
    <w:tblStylePr w:type="band1Horz">
      <w:tblPr/>
      <w:tcPr>
        <w:shd w:val="clear" w:color="auto" w:fill="ABFFE3" w:themeFill="accent2" w:themeFillTint="33"/>
      </w:tcPr>
    </w:tblStylePr>
  </w:style>
  <w:style w:type="table" w:customStyle="1" w:styleId="Rastertabel4-Accent31">
    <w:name w:val="Rastertabel 4 - Accent 31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4B4B" w:themeColor="accent3" w:themeTint="99"/>
        <w:left w:val="single" w:sz="4" w:space="0" w:color="FF4B4B" w:themeColor="accent3" w:themeTint="99"/>
        <w:bottom w:val="single" w:sz="4" w:space="0" w:color="FF4B4B" w:themeColor="accent3" w:themeTint="99"/>
        <w:right w:val="single" w:sz="4" w:space="0" w:color="FF4B4B" w:themeColor="accent3" w:themeTint="99"/>
        <w:insideH w:val="single" w:sz="4" w:space="0" w:color="FF4B4B" w:themeColor="accent3" w:themeTint="99"/>
        <w:insideV w:val="single" w:sz="4" w:space="0" w:color="FF4B4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0000" w:themeColor="accent3"/>
          <w:left w:val="single" w:sz="4" w:space="0" w:color="D20000" w:themeColor="accent3"/>
          <w:bottom w:val="single" w:sz="4" w:space="0" w:color="D20000" w:themeColor="accent3"/>
          <w:right w:val="single" w:sz="4" w:space="0" w:color="D20000" w:themeColor="accent3"/>
          <w:insideH w:val="nil"/>
          <w:insideV w:val="nil"/>
        </w:tcBorders>
        <w:shd w:val="clear" w:color="auto" w:fill="D20000" w:themeFill="accent3"/>
      </w:tcPr>
    </w:tblStylePr>
    <w:tblStylePr w:type="lastRow">
      <w:rPr>
        <w:b/>
        <w:bCs/>
      </w:rPr>
      <w:tblPr/>
      <w:tcPr>
        <w:tcBorders>
          <w:top w:val="double" w:sz="4" w:space="0" w:color="D2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3" w:themeFillTint="33"/>
      </w:tcPr>
    </w:tblStylePr>
    <w:tblStylePr w:type="band1Horz">
      <w:tblPr/>
      <w:tcPr>
        <w:shd w:val="clear" w:color="auto" w:fill="FFC3C3" w:themeFill="accent3" w:themeFillTint="33"/>
      </w:tcPr>
    </w:tblStylePr>
  </w:style>
  <w:style w:type="table" w:customStyle="1" w:styleId="Rastertabel4-Accent41">
    <w:name w:val="Rastertabel 4 - Accent 41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9666" w:themeColor="accent4" w:themeTint="99"/>
        <w:left w:val="single" w:sz="4" w:space="0" w:color="FF9666" w:themeColor="accent4" w:themeTint="99"/>
        <w:bottom w:val="single" w:sz="4" w:space="0" w:color="FF9666" w:themeColor="accent4" w:themeTint="99"/>
        <w:right w:val="single" w:sz="4" w:space="0" w:color="FF9666" w:themeColor="accent4" w:themeTint="99"/>
        <w:insideH w:val="single" w:sz="4" w:space="0" w:color="FF9666" w:themeColor="accent4" w:themeTint="99"/>
        <w:insideV w:val="single" w:sz="4" w:space="0" w:color="FF96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5000" w:themeColor="accent4"/>
          <w:left w:val="single" w:sz="4" w:space="0" w:color="FF5000" w:themeColor="accent4"/>
          <w:bottom w:val="single" w:sz="4" w:space="0" w:color="FF5000" w:themeColor="accent4"/>
          <w:right w:val="single" w:sz="4" w:space="0" w:color="FF5000" w:themeColor="accent4"/>
          <w:insideH w:val="nil"/>
          <w:insideV w:val="nil"/>
        </w:tcBorders>
        <w:shd w:val="clear" w:color="auto" w:fill="FF5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5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C" w:themeFill="accent4" w:themeFillTint="33"/>
      </w:tcPr>
    </w:tblStylePr>
    <w:tblStylePr w:type="band1Horz">
      <w:tblPr/>
      <w:tcPr>
        <w:shd w:val="clear" w:color="auto" w:fill="FFDCCC" w:themeFill="accent4" w:themeFillTint="33"/>
      </w:tcPr>
    </w:tblStylePr>
  </w:style>
  <w:style w:type="table" w:customStyle="1" w:styleId="Rastertabel4-Accent51">
    <w:name w:val="Rastertabel 4 - Accent 51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DE66" w:themeColor="accent5" w:themeTint="99"/>
        <w:left w:val="single" w:sz="4" w:space="0" w:color="FFDE66" w:themeColor="accent5" w:themeTint="99"/>
        <w:bottom w:val="single" w:sz="4" w:space="0" w:color="FFDE66" w:themeColor="accent5" w:themeTint="99"/>
        <w:right w:val="single" w:sz="4" w:space="0" w:color="FFDE66" w:themeColor="accent5" w:themeTint="99"/>
        <w:insideH w:val="single" w:sz="4" w:space="0" w:color="FFDE66" w:themeColor="accent5" w:themeTint="99"/>
        <w:insideV w:val="single" w:sz="4" w:space="0" w:color="FFDE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800" w:themeColor="accent5"/>
          <w:left w:val="single" w:sz="4" w:space="0" w:color="FFC800" w:themeColor="accent5"/>
          <w:bottom w:val="single" w:sz="4" w:space="0" w:color="FFC800" w:themeColor="accent5"/>
          <w:right w:val="single" w:sz="4" w:space="0" w:color="FFC800" w:themeColor="accent5"/>
          <w:insideH w:val="nil"/>
          <w:insideV w:val="nil"/>
        </w:tcBorders>
        <w:shd w:val="clear" w:color="auto" w:fill="FFC800" w:themeFill="accent5"/>
      </w:tcPr>
    </w:tblStylePr>
    <w:tblStylePr w:type="lastRow">
      <w:rPr>
        <w:b/>
        <w:bCs/>
      </w:rPr>
      <w:tblPr/>
      <w:tcPr>
        <w:tcBorders>
          <w:top w:val="double" w:sz="4" w:space="0" w:color="FFC8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C" w:themeFill="accent5" w:themeFillTint="33"/>
      </w:tcPr>
    </w:tblStylePr>
    <w:tblStylePr w:type="band1Horz">
      <w:tblPr/>
      <w:tcPr>
        <w:shd w:val="clear" w:color="auto" w:fill="FFF4CC" w:themeFill="accent5" w:themeFillTint="33"/>
      </w:tcPr>
    </w:tblStylePr>
  </w:style>
  <w:style w:type="table" w:customStyle="1" w:styleId="Rastertabel4-Accent61">
    <w:name w:val="Rastertabel 4 - Accent 61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2760FF" w:themeColor="accent6" w:themeTint="99"/>
        <w:left w:val="single" w:sz="4" w:space="0" w:color="2760FF" w:themeColor="accent6" w:themeTint="99"/>
        <w:bottom w:val="single" w:sz="4" w:space="0" w:color="2760FF" w:themeColor="accent6" w:themeTint="99"/>
        <w:right w:val="single" w:sz="4" w:space="0" w:color="2760FF" w:themeColor="accent6" w:themeTint="99"/>
        <w:insideH w:val="single" w:sz="4" w:space="0" w:color="2760FF" w:themeColor="accent6" w:themeTint="99"/>
        <w:insideV w:val="single" w:sz="4" w:space="0" w:color="2760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896" w:themeColor="accent6"/>
          <w:left w:val="single" w:sz="4" w:space="0" w:color="002896" w:themeColor="accent6"/>
          <w:bottom w:val="single" w:sz="4" w:space="0" w:color="002896" w:themeColor="accent6"/>
          <w:right w:val="single" w:sz="4" w:space="0" w:color="002896" w:themeColor="accent6"/>
          <w:insideH w:val="nil"/>
          <w:insideV w:val="nil"/>
        </w:tcBorders>
        <w:shd w:val="clear" w:color="auto" w:fill="002896" w:themeFill="accent6"/>
      </w:tcPr>
    </w:tblStylePr>
    <w:tblStylePr w:type="lastRow">
      <w:rPr>
        <w:b/>
        <w:bCs/>
      </w:rPr>
      <w:tblPr/>
      <w:tcPr>
        <w:tcBorders>
          <w:top w:val="double" w:sz="4" w:space="0" w:color="0028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AFF" w:themeFill="accent6" w:themeFillTint="33"/>
      </w:tcPr>
    </w:tblStylePr>
    <w:tblStylePr w:type="band1Horz">
      <w:tblPr/>
      <w:tcPr>
        <w:shd w:val="clear" w:color="auto" w:fill="B7CAFF" w:themeFill="accent6" w:themeFillTint="33"/>
      </w:tcPr>
    </w:tblStylePr>
  </w:style>
  <w:style w:type="table" w:customStyle="1" w:styleId="Rastertabel5donker1">
    <w:name w:val="Rastertabel 5 donker1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astertabel5donker-Accent11">
    <w:name w:val="Rastertabel 5 donker - Accent 11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FF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B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B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B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B82" w:themeFill="accent1"/>
      </w:tcPr>
    </w:tblStylePr>
    <w:tblStylePr w:type="band1Vert">
      <w:tblPr/>
      <w:tcPr>
        <w:shd w:val="clear" w:color="auto" w:fill="71FFE7" w:themeFill="accent1" w:themeFillTint="66"/>
      </w:tcPr>
    </w:tblStylePr>
    <w:tblStylePr w:type="band1Horz">
      <w:tblPr/>
      <w:tcPr>
        <w:shd w:val="clear" w:color="auto" w:fill="71FFE7" w:themeFill="accent1" w:themeFillTint="66"/>
      </w:tcPr>
    </w:tblStylePr>
  </w:style>
  <w:style w:type="table" w:customStyle="1" w:styleId="Rastertabel5donker-Accent21">
    <w:name w:val="Rastertabel 5 donker - Accent 21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FFE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3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3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3C" w:themeFill="accent2"/>
      </w:tcPr>
    </w:tblStylePr>
    <w:tblStylePr w:type="band1Vert">
      <w:tblPr/>
      <w:tcPr>
        <w:shd w:val="clear" w:color="auto" w:fill="57FFC7" w:themeFill="accent2" w:themeFillTint="66"/>
      </w:tcPr>
    </w:tblStylePr>
    <w:tblStylePr w:type="band1Horz">
      <w:tblPr/>
      <w:tcPr>
        <w:shd w:val="clear" w:color="auto" w:fill="57FFC7" w:themeFill="accent2" w:themeFillTint="66"/>
      </w:tcPr>
    </w:tblStylePr>
  </w:style>
  <w:style w:type="table" w:customStyle="1" w:styleId="Rastertabel5donker-Accent31">
    <w:name w:val="Rastertabel 5 donker - Accent 31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3C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00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00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0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0000" w:themeFill="accent3"/>
      </w:tcPr>
    </w:tblStylePr>
    <w:tblStylePr w:type="band1Vert">
      <w:tblPr/>
      <w:tcPr>
        <w:shd w:val="clear" w:color="auto" w:fill="FF8787" w:themeFill="accent3" w:themeFillTint="66"/>
      </w:tcPr>
    </w:tblStylePr>
    <w:tblStylePr w:type="band1Horz">
      <w:tblPr/>
      <w:tcPr>
        <w:shd w:val="clear" w:color="auto" w:fill="FF8787" w:themeFill="accent3" w:themeFillTint="66"/>
      </w:tcPr>
    </w:tblStylePr>
  </w:style>
  <w:style w:type="table" w:customStyle="1" w:styleId="Rastertabel5donker-Accent41">
    <w:name w:val="Rastertabel 5 donker - Accent 41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C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5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5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5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5000" w:themeFill="accent4"/>
      </w:tcPr>
    </w:tblStylePr>
    <w:tblStylePr w:type="band1Vert">
      <w:tblPr/>
      <w:tcPr>
        <w:shd w:val="clear" w:color="auto" w:fill="FFB999" w:themeFill="accent4" w:themeFillTint="66"/>
      </w:tcPr>
    </w:tblStylePr>
    <w:tblStylePr w:type="band1Horz">
      <w:tblPr/>
      <w:tcPr>
        <w:shd w:val="clear" w:color="auto" w:fill="FFB999" w:themeFill="accent4" w:themeFillTint="66"/>
      </w:tcPr>
    </w:tblStylePr>
  </w:style>
  <w:style w:type="table" w:customStyle="1" w:styleId="Rastertabel5donker-Accent51">
    <w:name w:val="Rastertabel 5 donker - Accent 51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8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8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8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800" w:themeFill="accent5"/>
      </w:tcPr>
    </w:tblStylePr>
    <w:tblStylePr w:type="band1Vert">
      <w:tblPr/>
      <w:tcPr>
        <w:shd w:val="clear" w:color="auto" w:fill="FFE999" w:themeFill="accent5" w:themeFillTint="66"/>
      </w:tcPr>
    </w:tblStylePr>
    <w:tblStylePr w:type="band1Horz">
      <w:tblPr/>
      <w:tcPr>
        <w:shd w:val="clear" w:color="auto" w:fill="FFE999" w:themeFill="accent5" w:themeFillTint="66"/>
      </w:tcPr>
    </w:tblStylePr>
  </w:style>
  <w:style w:type="table" w:customStyle="1" w:styleId="Rastertabel5donker-Accent61">
    <w:name w:val="Rastertabel 5 donker - Accent 61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CA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89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89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89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896" w:themeFill="accent6"/>
      </w:tcPr>
    </w:tblStylePr>
    <w:tblStylePr w:type="band1Vert">
      <w:tblPr/>
      <w:tcPr>
        <w:shd w:val="clear" w:color="auto" w:fill="6F95FF" w:themeFill="accent6" w:themeFillTint="66"/>
      </w:tcPr>
    </w:tblStylePr>
    <w:tblStylePr w:type="band1Horz">
      <w:tblPr/>
      <w:tcPr>
        <w:shd w:val="clear" w:color="auto" w:fill="6F95FF" w:themeFill="accent6" w:themeFillTint="66"/>
      </w:tcPr>
    </w:tblStylePr>
  </w:style>
  <w:style w:type="table" w:customStyle="1" w:styleId="Rastertabel6kleurrijk1">
    <w:name w:val="Rastertabel 6 kleurrijk1"/>
    <w:basedOn w:val="Standaardtabel"/>
    <w:uiPriority w:val="51"/>
    <w:semiHidden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astertabel6kleurrijk-Accent11">
    <w:name w:val="Rastertabel 6 kleurrijk - Accent 11"/>
    <w:basedOn w:val="Standaardtabel"/>
    <w:uiPriority w:val="51"/>
    <w:semiHidden/>
    <w:rsid w:val="0019042B"/>
    <w:pPr>
      <w:spacing w:line="240" w:lineRule="auto"/>
    </w:pPr>
    <w:rPr>
      <w:color w:val="007460" w:themeColor="accent1" w:themeShade="BF"/>
    </w:rPr>
    <w:tblPr>
      <w:tblStyleRowBandSize w:val="1"/>
      <w:tblStyleColBandSize w:val="1"/>
      <w:tblBorders>
        <w:top w:val="single" w:sz="4" w:space="0" w:color="2AFFDB" w:themeColor="accent1" w:themeTint="99"/>
        <w:left w:val="single" w:sz="4" w:space="0" w:color="2AFFDB" w:themeColor="accent1" w:themeTint="99"/>
        <w:bottom w:val="single" w:sz="4" w:space="0" w:color="2AFFDB" w:themeColor="accent1" w:themeTint="99"/>
        <w:right w:val="single" w:sz="4" w:space="0" w:color="2AFFDB" w:themeColor="accent1" w:themeTint="99"/>
        <w:insideH w:val="single" w:sz="4" w:space="0" w:color="2AFFDB" w:themeColor="accent1" w:themeTint="99"/>
        <w:insideV w:val="single" w:sz="4" w:space="0" w:color="2AFF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AFF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FF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F3" w:themeFill="accent1" w:themeFillTint="33"/>
      </w:tcPr>
    </w:tblStylePr>
    <w:tblStylePr w:type="band1Horz">
      <w:tblPr/>
      <w:tcPr>
        <w:shd w:val="clear" w:color="auto" w:fill="B8FFF3" w:themeFill="accent1" w:themeFillTint="33"/>
      </w:tcPr>
    </w:tblStylePr>
  </w:style>
  <w:style w:type="table" w:customStyle="1" w:styleId="Rastertabel6kleurrijk-Accent21">
    <w:name w:val="Rastertabel 6 kleurrijk - Accent 21"/>
    <w:basedOn w:val="Standaardtabel"/>
    <w:uiPriority w:val="51"/>
    <w:semiHidden/>
    <w:rsid w:val="0019042B"/>
    <w:pPr>
      <w:spacing w:line="240" w:lineRule="auto"/>
    </w:pPr>
    <w:rPr>
      <w:color w:val="00432C" w:themeColor="accent2" w:themeShade="BF"/>
    </w:rPr>
    <w:tblPr>
      <w:tblStyleRowBandSize w:val="1"/>
      <w:tblStyleColBandSize w:val="1"/>
      <w:tblBorders>
        <w:top w:val="single" w:sz="4" w:space="0" w:color="03FFAB" w:themeColor="accent2" w:themeTint="99"/>
        <w:left w:val="single" w:sz="4" w:space="0" w:color="03FFAB" w:themeColor="accent2" w:themeTint="99"/>
        <w:bottom w:val="single" w:sz="4" w:space="0" w:color="03FFAB" w:themeColor="accent2" w:themeTint="99"/>
        <w:right w:val="single" w:sz="4" w:space="0" w:color="03FFAB" w:themeColor="accent2" w:themeTint="99"/>
        <w:insideH w:val="single" w:sz="4" w:space="0" w:color="03FFAB" w:themeColor="accent2" w:themeTint="99"/>
        <w:insideV w:val="single" w:sz="4" w:space="0" w:color="03FFA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3FFA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3FFA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E3" w:themeFill="accent2" w:themeFillTint="33"/>
      </w:tcPr>
    </w:tblStylePr>
    <w:tblStylePr w:type="band1Horz">
      <w:tblPr/>
      <w:tcPr>
        <w:shd w:val="clear" w:color="auto" w:fill="ABFFE3" w:themeFill="accent2" w:themeFillTint="33"/>
      </w:tcPr>
    </w:tblStylePr>
  </w:style>
  <w:style w:type="table" w:customStyle="1" w:styleId="Rastertabel6kleurrijk-Accent31">
    <w:name w:val="Rastertabel 6 kleurrijk - Accent 31"/>
    <w:basedOn w:val="Standaardtabel"/>
    <w:uiPriority w:val="51"/>
    <w:semiHidden/>
    <w:rsid w:val="0019042B"/>
    <w:pPr>
      <w:spacing w:line="240" w:lineRule="auto"/>
    </w:pPr>
    <w:rPr>
      <w:color w:val="9D0000" w:themeColor="accent3" w:themeShade="BF"/>
    </w:rPr>
    <w:tblPr>
      <w:tblStyleRowBandSize w:val="1"/>
      <w:tblStyleColBandSize w:val="1"/>
      <w:tblBorders>
        <w:top w:val="single" w:sz="4" w:space="0" w:color="FF4B4B" w:themeColor="accent3" w:themeTint="99"/>
        <w:left w:val="single" w:sz="4" w:space="0" w:color="FF4B4B" w:themeColor="accent3" w:themeTint="99"/>
        <w:bottom w:val="single" w:sz="4" w:space="0" w:color="FF4B4B" w:themeColor="accent3" w:themeTint="99"/>
        <w:right w:val="single" w:sz="4" w:space="0" w:color="FF4B4B" w:themeColor="accent3" w:themeTint="99"/>
        <w:insideH w:val="single" w:sz="4" w:space="0" w:color="FF4B4B" w:themeColor="accent3" w:themeTint="99"/>
        <w:insideV w:val="single" w:sz="4" w:space="0" w:color="FF4B4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4B4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B4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3" w:themeFillTint="33"/>
      </w:tcPr>
    </w:tblStylePr>
    <w:tblStylePr w:type="band1Horz">
      <w:tblPr/>
      <w:tcPr>
        <w:shd w:val="clear" w:color="auto" w:fill="FFC3C3" w:themeFill="accent3" w:themeFillTint="33"/>
      </w:tcPr>
    </w:tblStylePr>
  </w:style>
  <w:style w:type="table" w:customStyle="1" w:styleId="Rastertabel6kleurrijk-Accent41">
    <w:name w:val="Rastertabel 6 kleurrijk - Accent 41"/>
    <w:basedOn w:val="Standaardtabel"/>
    <w:uiPriority w:val="51"/>
    <w:semiHidden/>
    <w:rsid w:val="0019042B"/>
    <w:pPr>
      <w:spacing w:line="240" w:lineRule="auto"/>
    </w:pPr>
    <w:rPr>
      <w:color w:val="BF3B00" w:themeColor="accent4" w:themeShade="BF"/>
    </w:rPr>
    <w:tblPr>
      <w:tblStyleRowBandSize w:val="1"/>
      <w:tblStyleColBandSize w:val="1"/>
      <w:tblBorders>
        <w:top w:val="single" w:sz="4" w:space="0" w:color="FF9666" w:themeColor="accent4" w:themeTint="99"/>
        <w:left w:val="single" w:sz="4" w:space="0" w:color="FF9666" w:themeColor="accent4" w:themeTint="99"/>
        <w:bottom w:val="single" w:sz="4" w:space="0" w:color="FF9666" w:themeColor="accent4" w:themeTint="99"/>
        <w:right w:val="single" w:sz="4" w:space="0" w:color="FF9666" w:themeColor="accent4" w:themeTint="99"/>
        <w:insideH w:val="single" w:sz="4" w:space="0" w:color="FF9666" w:themeColor="accent4" w:themeTint="99"/>
        <w:insideV w:val="single" w:sz="4" w:space="0" w:color="FF96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96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96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C" w:themeFill="accent4" w:themeFillTint="33"/>
      </w:tcPr>
    </w:tblStylePr>
    <w:tblStylePr w:type="band1Horz">
      <w:tblPr/>
      <w:tcPr>
        <w:shd w:val="clear" w:color="auto" w:fill="FFDCCC" w:themeFill="accent4" w:themeFillTint="33"/>
      </w:tcPr>
    </w:tblStylePr>
  </w:style>
  <w:style w:type="table" w:customStyle="1" w:styleId="Rastertabel6kleurrijk-Accent51">
    <w:name w:val="Rastertabel 6 kleurrijk - Accent 51"/>
    <w:basedOn w:val="Standaardtabel"/>
    <w:uiPriority w:val="51"/>
    <w:semiHidden/>
    <w:rsid w:val="0019042B"/>
    <w:pPr>
      <w:spacing w:line="240" w:lineRule="auto"/>
    </w:pPr>
    <w:rPr>
      <w:color w:val="BF9500" w:themeColor="accent5" w:themeShade="BF"/>
    </w:rPr>
    <w:tblPr>
      <w:tblStyleRowBandSize w:val="1"/>
      <w:tblStyleColBandSize w:val="1"/>
      <w:tblBorders>
        <w:top w:val="single" w:sz="4" w:space="0" w:color="FFDE66" w:themeColor="accent5" w:themeTint="99"/>
        <w:left w:val="single" w:sz="4" w:space="0" w:color="FFDE66" w:themeColor="accent5" w:themeTint="99"/>
        <w:bottom w:val="single" w:sz="4" w:space="0" w:color="FFDE66" w:themeColor="accent5" w:themeTint="99"/>
        <w:right w:val="single" w:sz="4" w:space="0" w:color="FFDE66" w:themeColor="accent5" w:themeTint="99"/>
        <w:insideH w:val="single" w:sz="4" w:space="0" w:color="FFDE66" w:themeColor="accent5" w:themeTint="99"/>
        <w:insideV w:val="single" w:sz="4" w:space="0" w:color="FFDE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DE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E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C" w:themeFill="accent5" w:themeFillTint="33"/>
      </w:tcPr>
    </w:tblStylePr>
    <w:tblStylePr w:type="band1Horz">
      <w:tblPr/>
      <w:tcPr>
        <w:shd w:val="clear" w:color="auto" w:fill="FFF4CC" w:themeFill="accent5" w:themeFillTint="33"/>
      </w:tcPr>
    </w:tblStylePr>
  </w:style>
  <w:style w:type="table" w:customStyle="1" w:styleId="Rastertabel6kleurrijk-Accent61">
    <w:name w:val="Rastertabel 6 kleurrijk - Accent 61"/>
    <w:basedOn w:val="Standaardtabel"/>
    <w:uiPriority w:val="51"/>
    <w:semiHidden/>
    <w:rsid w:val="0019042B"/>
    <w:pPr>
      <w:spacing w:line="240" w:lineRule="auto"/>
    </w:pPr>
    <w:rPr>
      <w:color w:val="001D70" w:themeColor="accent6" w:themeShade="BF"/>
    </w:rPr>
    <w:tblPr>
      <w:tblStyleRowBandSize w:val="1"/>
      <w:tblStyleColBandSize w:val="1"/>
      <w:tblBorders>
        <w:top w:val="single" w:sz="4" w:space="0" w:color="2760FF" w:themeColor="accent6" w:themeTint="99"/>
        <w:left w:val="single" w:sz="4" w:space="0" w:color="2760FF" w:themeColor="accent6" w:themeTint="99"/>
        <w:bottom w:val="single" w:sz="4" w:space="0" w:color="2760FF" w:themeColor="accent6" w:themeTint="99"/>
        <w:right w:val="single" w:sz="4" w:space="0" w:color="2760FF" w:themeColor="accent6" w:themeTint="99"/>
        <w:insideH w:val="single" w:sz="4" w:space="0" w:color="2760FF" w:themeColor="accent6" w:themeTint="99"/>
        <w:insideV w:val="single" w:sz="4" w:space="0" w:color="2760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760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760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AFF" w:themeFill="accent6" w:themeFillTint="33"/>
      </w:tcPr>
    </w:tblStylePr>
    <w:tblStylePr w:type="band1Horz">
      <w:tblPr/>
      <w:tcPr>
        <w:shd w:val="clear" w:color="auto" w:fill="B7CAFF" w:themeFill="accent6" w:themeFillTint="33"/>
      </w:tcPr>
    </w:tblStylePr>
  </w:style>
  <w:style w:type="table" w:customStyle="1" w:styleId="Rastertabel7kleurrijk1">
    <w:name w:val="Rastertabel 7 kleurrijk1"/>
    <w:basedOn w:val="Standaardtabel"/>
    <w:uiPriority w:val="52"/>
    <w:semiHidden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astertabel7kleurrijk-Accent11">
    <w:name w:val="Rastertabel 7 kleurrijk - Accent 11"/>
    <w:basedOn w:val="Standaardtabel"/>
    <w:uiPriority w:val="52"/>
    <w:semiHidden/>
    <w:rsid w:val="0019042B"/>
    <w:pPr>
      <w:spacing w:line="240" w:lineRule="auto"/>
    </w:pPr>
    <w:rPr>
      <w:color w:val="007460" w:themeColor="accent1" w:themeShade="BF"/>
    </w:rPr>
    <w:tblPr>
      <w:tblStyleRowBandSize w:val="1"/>
      <w:tblStyleColBandSize w:val="1"/>
      <w:tblBorders>
        <w:top w:val="single" w:sz="4" w:space="0" w:color="2AFFDB" w:themeColor="accent1" w:themeTint="99"/>
        <w:left w:val="single" w:sz="4" w:space="0" w:color="2AFFDB" w:themeColor="accent1" w:themeTint="99"/>
        <w:bottom w:val="single" w:sz="4" w:space="0" w:color="2AFFDB" w:themeColor="accent1" w:themeTint="99"/>
        <w:right w:val="single" w:sz="4" w:space="0" w:color="2AFFDB" w:themeColor="accent1" w:themeTint="99"/>
        <w:insideH w:val="single" w:sz="4" w:space="0" w:color="2AFFDB" w:themeColor="accent1" w:themeTint="99"/>
        <w:insideV w:val="single" w:sz="4" w:space="0" w:color="2AFF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FFF3" w:themeFill="accent1" w:themeFillTint="33"/>
      </w:tcPr>
    </w:tblStylePr>
    <w:tblStylePr w:type="band1Horz">
      <w:tblPr/>
      <w:tcPr>
        <w:shd w:val="clear" w:color="auto" w:fill="B8FFF3" w:themeFill="accent1" w:themeFillTint="33"/>
      </w:tcPr>
    </w:tblStylePr>
    <w:tblStylePr w:type="neCell">
      <w:tblPr/>
      <w:tcPr>
        <w:tcBorders>
          <w:bottom w:val="single" w:sz="4" w:space="0" w:color="2AFFDB" w:themeColor="accent1" w:themeTint="99"/>
        </w:tcBorders>
      </w:tcPr>
    </w:tblStylePr>
    <w:tblStylePr w:type="nwCell">
      <w:tblPr/>
      <w:tcPr>
        <w:tcBorders>
          <w:bottom w:val="single" w:sz="4" w:space="0" w:color="2AFFDB" w:themeColor="accent1" w:themeTint="99"/>
        </w:tcBorders>
      </w:tcPr>
    </w:tblStylePr>
    <w:tblStylePr w:type="seCell">
      <w:tblPr/>
      <w:tcPr>
        <w:tcBorders>
          <w:top w:val="single" w:sz="4" w:space="0" w:color="2AFFDB" w:themeColor="accent1" w:themeTint="99"/>
        </w:tcBorders>
      </w:tcPr>
    </w:tblStylePr>
    <w:tblStylePr w:type="swCell">
      <w:tblPr/>
      <w:tcPr>
        <w:tcBorders>
          <w:top w:val="single" w:sz="4" w:space="0" w:color="2AFFDB" w:themeColor="accent1" w:themeTint="99"/>
        </w:tcBorders>
      </w:tcPr>
    </w:tblStylePr>
  </w:style>
  <w:style w:type="table" w:customStyle="1" w:styleId="Rastertabel7kleurrijk-Accent21">
    <w:name w:val="Rastertabel 7 kleurrijk - Accent 21"/>
    <w:basedOn w:val="Standaardtabel"/>
    <w:uiPriority w:val="52"/>
    <w:semiHidden/>
    <w:rsid w:val="0019042B"/>
    <w:pPr>
      <w:spacing w:line="240" w:lineRule="auto"/>
    </w:pPr>
    <w:rPr>
      <w:color w:val="00432C" w:themeColor="accent2" w:themeShade="BF"/>
    </w:rPr>
    <w:tblPr>
      <w:tblStyleRowBandSize w:val="1"/>
      <w:tblStyleColBandSize w:val="1"/>
      <w:tblBorders>
        <w:top w:val="single" w:sz="4" w:space="0" w:color="03FFAB" w:themeColor="accent2" w:themeTint="99"/>
        <w:left w:val="single" w:sz="4" w:space="0" w:color="03FFAB" w:themeColor="accent2" w:themeTint="99"/>
        <w:bottom w:val="single" w:sz="4" w:space="0" w:color="03FFAB" w:themeColor="accent2" w:themeTint="99"/>
        <w:right w:val="single" w:sz="4" w:space="0" w:color="03FFAB" w:themeColor="accent2" w:themeTint="99"/>
        <w:insideH w:val="single" w:sz="4" w:space="0" w:color="03FFAB" w:themeColor="accent2" w:themeTint="99"/>
        <w:insideV w:val="single" w:sz="4" w:space="0" w:color="03FFA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E3" w:themeFill="accent2" w:themeFillTint="33"/>
      </w:tcPr>
    </w:tblStylePr>
    <w:tblStylePr w:type="band1Horz">
      <w:tblPr/>
      <w:tcPr>
        <w:shd w:val="clear" w:color="auto" w:fill="ABFFE3" w:themeFill="accent2" w:themeFillTint="33"/>
      </w:tcPr>
    </w:tblStylePr>
    <w:tblStylePr w:type="neCell">
      <w:tblPr/>
      <w:tcPr>
        <w:tcBorders>
          <w:bottom w:val="single" w:sz="4" w:space="0" w:color="03FFAB" w:themeColor="accent2" w:themeTint="99"/>
        </w:tcBorders>
      </w:tcPr>
    </w:tblStylePr>
    <w:tblStylePr w:type="nwCell">
      <w:tblPr/>
      <w:tcPr>
        <w:tcBorders>
          <w:bottom w:val="single" w:sz="4" w:space="0" w:color="03FFAB" w:themeColor="accent2" w:themeTint="99"/>
        </w:tcBorders>
      </w:tcPr>
    </w:tblStylePr>
    <w:tblStylePr w:type="seCell">
      <w:tblPr/>
      <w:tcPr>
        <w:tcBorders>
          <w:top w:val="single" w:sz="4" w:space="0" w:color="03FFAB" w:themeColor="accent2" w:themeTint="99"/>
        </w:tcBorders>
      </w:tcPr>
    </w:tblStylePr>
    <w:tblStylePr w:type="swCell">
      <w:tblPr/>
      <w:tcPr>
        <w:tcBorders>
          <w:top w:val="single" w:sz="4" w:space="0" w:color="03FFAB" w:themeColor="accent2" w:themeTint="99"/>
        </w:tcBorders>
      </w:tcPr>
    </w:tblStylePr>
  </w:style>
  <w:style w:type="table" w:customStyle="1" w:styleId="Rastertabel7kleurrijk-Accent31">
    <w:name w:val="Rastertabel 7 kleurrijk - Accent 31"/>
    <w:basedOn w:val="Standaardtabel"/>
    <w:uiPriority w:val="52"/>
    <w:semiHidden/>
    <w:rsid w:val="0019042B"/>
    <w:pPr>
      <w:spacing w:line="240" w:lineRule="auto"/>
    </w:pPr>
    <w:rPr>
      <w:color w:val="9D0000" w:themeColor="accent3" w:themeShade="BF"/>
    </w:rPr>
    <w:tblPr>
      <w:tblStyleRowBandSize w:val="1"/>
      <w:tblStyleColBandSize w:val="1"/>
      <w:tblBorders>
        <w:top w:val="single" w:sz="4" w:space="0" w:color="FF4B4B" w:themeColor="accent3" w:themeTint="99"/>
        <w:left w:val="single" w:sz="4" w:space="0" w:color="FF4B4B" w:themeColor="accent3" w:themeTint="99"/>
        <w:bottom w:val="single" w:sz="4" w:space="0" w:color="FF4B4B" w:themeColor="accent3" w:themeTint="99"/>
        <w:right w:val="single" w:sz="4" w:space="0" w:color="FF4B4B" w:themeColor="accent3" w:themeTint="99"/>
        <w:insideH w:val="single" w:sz="4" w:space="0" w:color="FF4B4B" w:themeColor="accent3" w:themeTint="99"/>
        <w:insideV w:val="single" w:sz="4" w:space="0" w:color="FF4B4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3C3" w:themeFill="accent3" w:themeFillTint="33"/>
      </w:tcPr>
    </w:tblStylePr>
    <w:tblStylePr w:type="band1Horz">
      <w:tblPr/>
      <w:tcPr>
        <w:shd w:val="clear" w:color="auto" w:fill="FFC3C3" w:themeFill="accent3" w:themeFillTint="33"/>
      </w:tcPr>
    </w:tblStylePr>
    <w:tblStylePr w:type="neCell">
      <w:tblPr/>
      <w:tcPr>
        <w:tcBorders>
          <w:bottom w:val="single" w:sz="4" w:space="0" w:color="FF4B4B" w:themeColor="accent3" w:themeTint="99"/>
        </w:tcBorders>
      </w:tcPr>
    </w:tblStylePr>
    <w:tblStylePr w:type="nwCell">
      <w:tblPr/>
      <w:tcPr>
        <w:tcBorders>
          <w:bottom w:val="single" w:sz="4" w:space="0" w:color="FF4B4B" w:themeColor="accent3" w:themeTint="99"/>
        </w:tcBorders>
      </w:tcPr>
    </w:tblStylePr>
    <w:tblStylePr w:type="seCell">
      <w:tblPr/>
      <w:tcPr>
        <w:tcBorders>
          <w:top w:val="single" w:sz="4" w:space="0" w:color="FF4B4B" w:themeColor="accent3" w:themeTint="99"/>
        </w:tcBorders>
      </w:tcPr>
    </w:tblStylePr>
    <w:tblStylePr w:type="swCell">
      <w:tblPr/>
      <w:tcPr>
        <w:tcBorders>
          <w:top w:val="single" w:sz="4" w:space="0" w:color="FF4B4B" w:themeColor="accent3" w:themeTint="99"/>
        </w:tcBorders>
      </w:tcPr>
    </w:tblStylePr>
  </w:style>
  <w:style w:type="table" w:customStyle="1" w:styleId="Rastertabel7kleurrijk-Accent41">
    <w:name w:val="Rastertabel 7 kleurrijk - Accent 41"/>
    <w:basedOn w:val="Standaardtabel"/>
    <w:uiPriority w:val="52"/>
    <w:semiHidden/>
    <w:rsid w:val="0019042B"/>
    <w:pPr>
      <w:spacing w:line="240" w:lineRule="auto"/>
    </w:pPr>
    <w:rPr>
      <w:color w:val="BF3B00" w:themeColor="accent4" w:themeShade="BF"/>
    </w:rPr>
    <w:tblPr>
      <w:tblStyleRowBandSize w:val="1"/>
      <w:tblStyleColBandSize w:val="1"/>
      <w:tblBorders>
        <w:top w:val="single" w:sz="4" w:space="0" w:color="FF9666" w:themeColor="accent4" w:themeTint="99"/>
        <w:left w:val="single" w:sz="4" w:space="0" w:color="FF9666" w:themeColor="accent4" w:themeTint="99"/>
        <w:bottom w:val="single" w:sz="4" w:space="0" w:color="FF9666" w:themeColor="accent4" w:themeTint="99"/>
        <w:right w:val="single" w:sz="4" w:space="0" w:color="FF9666" w:themeColor="accent4" w:themeTint="99"/>
        <w:insideH w:val="single" w:sz="4" w:space="0" w:color="FF9666" w:themeColor="accent4" w:themeTint="99"/>
        <w:insideV w:val="single" w:sz="4" w:space="0" w:color="FF96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CCC" w:themeFill="accent4" w:themeFillTint="33"/>
      </w:tcPr>
    </w:tblStylePr>
    <w:tblStylePr w:type="band1Horz">
      <w:tblPr/>
      <w:tcPr>
        <w:shd w:val="clear" w:color="auto" w:fill="FFDCCC" w:themeFill="accent4" w:themeFillTint="33"/>
      </w:tcPr>
    </w:tblStylePr>
    <w:tblStylePr w:type="neCell">
      <w:tblPr/>
      <w:tcPr>
        <w:tcBorders>
          <w:bottom w:val="single" w:sz="4" w:space="0" w:color="FF9666" w:themeColor="accent4" w:themeTint="99"/>
        </w:tcBorders>
      </w:tcPr>
    </w:tblStylePr>
    <w:tblStylePr w:type="nwCell">
      <w:tblPr/>
      <w:tcPr>
        <w:tcBorders>
          <w:bottom w:val="single" w:sz="4" w:space="0" w:color="FF9666" w:themeColor="accent4" w:themeTint="99"/>
        </w:tcBorders>
      </w:tcPr>
    </w:tblStylePr>
    <w:tblStylePr w:type="seCell">
      <w:tblPr/>
      <w:tcPr>
        <w:tcBorders>
          <w:top w:val="single" w:sz="4" w:space="0" w:color="FF9666" w:themeColor="accent4" w:themeTint="99"/>
        </w:tcBorders>
      </w:tcPr>
    </w:tblStylePr>
    <w:tblStylePr w:type="swCell">
      <w:tblPr/>
      <w:tcPr>
        <w:tcBorders>
          <w:top w:val="single" w:sz="4" w:space="0" w:color="FF9666" w:themeColor="accent4" w:themeTint="99"/>
        </w:tcBorders>
      </w:tcPr>
    </w:tblStylePr>
  </w:style>
  <w:style w:type="table" w:customStyle="1" w:styleId="Rastertabel7kleurrijk-Accent51">
    <w:name w:val="Rastertabel 7 kleurrijk - Accent 51"/>
    <w:basedOn w:val="Standaardtabel"/>
    <w:uiPriority w:val="52"/>
    <w:semiHidden/>
    <w:rsid w:val="0019042B"/>
    <w:pPr>
      <w:spacing w:line="240" w:lineRule="auto"/>
    </w:pPr>
    <w:rPr>
      <w:color w:val="BF9500" w:themeColor="accent5" w:themeShade="BF"/>
    </w:rPr>
    <w:tblPr>
      <w:tblStyleRowBandSize w:val="1"/>
      <w:tblStyleColBandSize w:val="1"/>
      <w:tblBorders>
        <w:top w:val="single" w:sz="4" w:space="0" w:color="FFDE66" w:themeColor="accent5" w:themeTint="99"/>
        <w:left w:val="single" w:sz="4" w:space="0" w:color="FFDE66" w:themeColor="accent5" w:themeTint="99"/>
        <w:bottom w:val="single" w:sz="4" w:space="0" w:color="FFDE66" w:themeColor="accent5" w:themeTint="99"/>
        <w:right w:val="single" w:sz="4" w:space="0" w:color="FFDE66" w:themeColor="accent5" w:themeTint="99"/>
        <w:insideH w:val="single" w:sz="4" w:space="0" w:color="FFDE66" w:themeColor="accent5" w:themeTint="99"/>
        <w:insideV w:val="single" w:sz="4" w:space="0" w:color="FFDE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CC" w:themeFill="accent5" w:themeFillTint="33"/>
      </w:tcPr>
    </w:tblStylePr>
    <w:tblStylePr w:type="band1Horz">
      <w:tblPr/>
      <w:tcPr>
        <w:shd w:val="clear" w:color="auto" w:fill="FFF4CC" w:themeFill="accent5" w:themeFillTint="33"/>
      </w:tcPr>
    </w:tblStylePr>
    <w:tblStylePr w:type="neCell">
      <w:tblPr/>
      <w:tcPr>
        <w:tcBorders>
          <w:bottom w:val="single" w:sz="4" w:space="0" w:color="FFDE66" w:themeColor="accent5" w:themeTint="99"/>
        </w:tcBorders>
      </w:tcPr>
    </w:tblStylePr>
    <w:tblStylePr w:type="nwCell">
      <w:tblPr/>
      <w:tcPr>
        <w:tcBorders>
          <w:bottom w:val="single" w:sz="4" w:space="0" w:color="FFDE66" w:themeColor="accent5" w:themeTint="99"/>
        </w:tcBorders>
      </w:tcPr>
    </w:tblStylePr>
    <w:tblStylePr w:type="seCell">
      <w:tblPr/>
      <w:tcPr>
        <w:tcBorders>
          <w:top w:val="single" w:sz="4" w:space="0" w:color="FFDE66" w:themeColor="accent5" w:themeTint="99"/>
        </w:tcBorders>
      </w:tcPr>
    </w:tblStylePr>
    <w:tblStylePr w:type="swCell">
      <w:tblPr/>
      <w:tcPr>
        <w:tcBorders>
          <w:top w:val="single" w:sz="4" w:space="0" w:color="FFDE66" w:themeColor="accent5" w:themeTint="99"/>
        </w:tcBorders>
      </w:tcPr>
    </w:tblStylePr>
  </w:style>
  <w:style w:type="table" w:customStyle="1" w:styleId="Rastertabel7kleurrijk-Accent61">
    <w:name w:val="Rastertabel 7 kleurrijk - Accent 61"/>
    <w:basedOn w:val="Standaardtabel"/>
    <w:uiPriority w:val="52"/>
    <w:semiHidden/>
    <w:rsid w:val="0019042B"/>
    <w:pPr>
      <w:spacing w:line="240" w:lineRule="auto"/>
    </w:pPr>
    <w:rPr>
      <w:color w:val="001D70" w:themeColor="accent6" w:themeShade="BF"/>
    </w:rPr>
    <w:tblPr>
      <w:tblStyleRowBandSize w:val="1"/>
      <w:tblStyleColBandSize w:val="1"/>
      <w:tblBorders>
        <w:top w:val="single" w:sz="4" w:space="0" w:color="2760FF" w:themeColor="accent6" w:themeTint="99"/>
        <w:left w:val="single" w:sz="4" w:space="0" w:color="2760FF" w:themeColor="accent6" w:themeTint="99"/>
        <w:bottom w:val="single" w:sz="4" w:space="0" w:color="2760FF" w:themeColor="accent6" w:themeTint="99"/>
        <w:right w:val="single" w:sz="4" w:space="0" w:color="2760FF" w:themeColor="accent6" w:themeTint="99"/>
        <w:insideH w:val="single" w:sz="4" w:space="0" w:color="2760FF" w:themeColor="accent6" w:themeTint="99"/>
        <w:insideV w:val="single" w:sz="4" w:space="0" w:color="2760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AFF" w:themeFill="accent6" w:themeFillTint="33"/>
      </w:tcPr>
    </w:tblStylePr>
    <w:tblStylePr w:type="band1Horz">
      <w:tblPr/>
      <w:tcPr>
        <w:shd w:val="clear" w:color="auto" w:fill="B7CAFF" w:themeFill="accent6" w:themeFillTint="33"/>
      </w:tcPr>
    </w:tblStylePr>
    <w:tblStylePr w:type="neCell">
      <w:tblPr/>
      <w:tcPr>
        <w:tcBorders>
          <w:bottom w:val="single" w:sz="4" w:space="0" w:color="2760FF" w:themeColor="accent6" w:themeTint="99"/>
        </w:tcBorders>
      </w:tcPr>
    </w:tblStylePr>
    <w:tblStylePr w:type="nwCell">
      <w:tblPr/>
      <w:tcPr>
        <w:tcBorders>
          <w:bottom w:val="single" w:sz="4" w:space="0" w:color="2760FF" w:themeColor="accent6" w:themeTint="99"/>
        </w:tcBorders>
      </w:tcPr>
    </w:tblStylePr>
    <w:tblStylePr w:type="seCell">
      <w:tblPr/>
      <w:tcPr>
        <w:tcBorders>
          <w:top w:val="single" w:sz="4" w:space="0" w:color="2760FF" w:themeColor="accent6" w:themeTint="99"/>
        </w:tcBorders>
      </w:tcPr>
    </w:tblStylePr>
    <w:tblStylePr w:type="swCell">
      <w:tblPr/>
      <w:tcPr>
        <w:tcBorders>
          <w:top w:val="single" w:sz="4" w:space="0" w:color="2760FF" w:themeColor="accent6" w:themeTint="99"/>
        </w:tcBorders>
      </w:tcPr>
    </w:tblStylePr>
  </w:style>
  <w:style w:type="table" w:styleId="Lichtraster">
    <w:name w:val="Light Grid"/>
    <w:basedOn w:val="Standaardtabel"/>
    <w:uiPriority w:val="62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009B82" w:themeColor="accent1"/>
        <w:left w:val="single" w:sz="8" w:space="0" w:color="009B82" w:themeColor="accent1"/>
        <w:bottom w:val="single" w:sz="8" w:space="0" w:color="009B82" w:themeColor="accent1"/>
        <w:right w:val="single" w:sz="8" w:space="0" w:color="009B82" w:themeColor="accent1"/>
        <w:insideH w:val="single" w:sz="8" w:space="0" w:color="009B82" w:themeColor="accent1"/>
        <w:insideV w:val="single" w:sz="8" w:space="0" w:color="009B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B82" w:themeColor="accent1"/>
          <w:left w:val="single" w:sz="8" w:space="0" w:color="009B82" w:themeColor="accent1"/>
          <w:bottom w:val="single" w:sz="18" w:space="0" w:color="009B82" w:themeColor="accent1"/>
          <w:right w:val="single" w:sz="8" w:space="0" w:color="009B82" w:themeColor="accent1"/>
          <w:insideH w:val="nil"/>
          <w:insideV w:val="single" w:sz="8" w:space="0" w:color="009B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B82" w:themeColor="accent1"/>
          <w:left w:val="single" w:sz="8" w:space="0" w:color="009B82" w:themeColor="accent1"/>
          <w:bottom w:val="single" w:sz="8" w:space="0" w:color="009B82" w:themeColor="accent1"/>
          <w:right w:val="single" w:sz="8" w:space="0" w:color="009B82" w:themeColor="accent1"/>
          <w:insideH w:val="nil"/>
          <w:insideV w:val="single" w:sz="8" w:space="0" w:color="009B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B82" w:themeColor="accent1"/>
          <w:left w:val="single" w:sz="8" w:space="0" w:color="009B82" w:themeColor="accent1"/>
          <w:bottom w:val="single" w:sz="8" w:space="0" w:color="009B82" w:themeColor="accent1"/>
          <w:right w:val="single" w:sz="8" w:space="0" w:color="009B82" w:themeColor="accent1"/>
        </w:tcBorders>
      </w:tcPr>
    </w:tblStylePr>
    <w:tblStylePr w:type="band1Vert">
      <w:tblPr/>
      <w:tcPr>
        <w:tcBorders>
          <w:top w:val="single" w:sz="8" w:space="0" w:color="009B82" w:themeColor="accent1"/>
          <w:left w:val="single" w:sz="8" w:space="0" w:color="009B82" w:themeColor="accent1"/>
          <w:bottom w:val="single" w:sz="8" w:space="0" w:color="009B82" w:themeColor="accent1"/>
          <w:right w:val="single" w:sz="8" w:space="0" w:color="009B82" w:themeColor="accent1"/>
        </w:tcBorders>
        <w:shd w:val="clear" w:color="auto" w:fill="A7FFF0" w:themeFill="accent1" w:themeFillTint="3F"/>
      </w:tcPr>
    </w:tblStylePr>
    <w:tblStylePr w:type="band1Horz">
      <w:tblPr/>
      <w:tcPr>
        <w:tcBorders>
          <w:top w:val="single" w:sz="8" w:space="0" w:color="009B82" w:themeColor="accent1"/>
          <w:left w:val="single" w:sz="8" w:space="0" w:color="009B82" w:themeColor="accent1"/>
          <w:bottom w:val="single" w:sz="8" w:space="0" w:color="009B82" w:themeColor="accent1"/>
          <w:right w:val="single" w:sz="8" w:space="0" w:color="009B82" w:themeColor="accent1"/>
          <w:insideV w:val="single" w:sz="8" w:space="0" w:color="009B82" w:themeColor="accent1"/>
        </w:tcBorders>
        <w:shd w:val="clear" w:color="auto" w:fill="A7FFF0" w:themeFill="accent1" w:themeFillTint="3F"/>
      </w:tcPr>
    </w:tblStylePr>
    <w:tblStylePr w:type="band2Horz">
      <w:tblPr/>
      <w:tcPr>
        <w:tcBorders>
          <w:top w:val="single" w:sz="8" w:space="0" w:color="009B82" w:themeColor="accent1"/>
          <w:left w:val="single" w:sz="8" w:space="0" w:color="009B82" w:themeColor="accent1"/>
          <w:bottom w:val="single" w:sz="8" w:space="0" w:color="009B82" w:themeColor="accent1"/>
          <w:right w:val="single" w:sz="8" w:space="0" w:color="009B82" w:themeColor="accent1"/>
          <w:insideV w:val="single" w:sz="8" w:space="0" w:color="009B82" w:themeColor="accent1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009B82" w:themeColor="accent1"/>
        <w:left w:val="single" w:sz="8" w:space="0" w:color="009B82" w:themeColor="accent1"/>
        <w:bottom w:val="single" w:sz="8" w:space="0" w:color="009B82" w:themeColor="accent1"/>
        <w:right w:val="single" w:sz="8" w:space="0" w:color="009B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B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B82" w:themeColor="accent1"/>
          <w:left w:val="single" w:sz="8" w:space="0" w:color="009B82" w:themeColor="accent1"/>
          <w:bottom w:val="single" w:sz="8" w:space="0" w:color="009B82" w:themeColor="accent1"/>
          <w:right w:val="single" w:sz="8" w:space="0" w:color="009B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B82" w:themeColor="accent1"/>
          <w:left w:val="single" w:sz="8" w:space="0" w:color="009B82" w:themeColor="accent1"/>
          <w:bottom w:val="single" w:sz="8" w:space="0" w:color="009B82" w:themeColor="accent1"/>
          <w:right w:val="single" w:sz="8" w:space="0" w:color="009B82" w:themeColor="accent1"/>
        </w:tcBorders>
      </w:tcPr>
    </w:tblStylePr>
    <w:tblStylePr w:type="band1Horz">
      <w:tblPr/>
      <w:tcPr>
        <w:tcBorders>
          <w:top w:val="single" w:sz="8" w:space="0" w:color="009B82" w:themeColor="accent1"/>
          <w:left w:val="single" w:sz="8" w:space="0" w:color="009B82" w:themeColor="accent1"/>
          <w:bottom w:val="single" w:sz="8" w:space="0" w:color="009B82" w:themeColor="accent1"/>
          <w:right w:val="single" w:sz="8" w:space="0" w:color="009B82" w:themeColor="accent1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19042B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19042B"/>
    <w:pPr>
      <w:spacing w:line="240" w:lineRule="auto"/>
    </w:pPr>
    <w:rPr>
      <w:color w:val="007460" w:themeColor="accent1" w:themeShade="BF"/>
    </w:rPr>
    <w:tblPr>
      <w:tblStyleRowBandSize w:val="1"/>
      <w:tblStyleColBandSize w:val="1"/>
      <w:tblBorders>
        <w:top w:val="single" w:sz="8" w:space="0" w:color="009B82" w:themeColor="accent1"/>
        <w:bottom w:val="single" w:sz="8" w:space="0" w:color="009B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B82" w:themeColor="accent1"/>
          <w:left w:val="nil"/>
          <w:bottom w:val="single" w:sz="8" w:space="0" w:color="009B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B82" w:themeColor="accent1"/>
          <w:left w:val="nil"/>
          <w:bottom w:val="single" w:sz="8" w:space="0" w:color="009B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F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FFF0" w:themeFill="accent1" w:themeFillTint="3F"/>
      </w:tcPr>
    </w:tblStylePr>
  </w:style>
  <w:style w:type="table" w:customStyle="1" w:styleId="Lijsttabel1licht1">
    <w:name w:val="Lijsttabel 1 licht1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jsttabel1licht-Accent11">
    <w:name w:val="Lijsttabel 1 licht - Accent 11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FF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FF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F3" w:themeFill="accent1" w:themeFillTint="33"/>
      </w:tcPr>
    </w:tblStylePr>
    <w:tblStylePr w:type="band1Horz">
      <w:tblPr/>
      <w:tcPr>
        <w:shd w:val="clear" w:color="auto" w:fill="B8FFF3" w:themeFill="accent1" w:themeFillTint="33"/>
      </w:tcPr>
    </w:tblStylePr>
  </w:style>
  <w:style w:type="table" w:customStyle="1" w:styleId="Lijsttabel1licht-Accent21">
    <w:name w:val="Lijsttabel 1 licht - Accent 21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3FFA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3FFA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E3" w:themeFill="accent2" w:themeFillTint="33"/>
      </w:tcPr>
    </w:tblStylePr>
    <w:tblStylePr w:type="band1Horz">
      <w:tblPr/>
      <w:tcPr>
        <w:shd w:val="clear" w:color="auto" w:fill="ABFFE3" w:themeFill="accent2" w:themeFillTint="33"/>
      </w:tcPr>
    </w:tblStylePr>
  </w:style>
  <w:style w:type="table" w:customStyle="1" w:styleId="Lijsttabel1licht-Accent31">
    <w:name w:val="Lijsttabel 1 licht - Accent 31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B4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B4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3" w:themeFillTint="33"/>
      </w:tcPr>
    </w:tblStylePr>
    <w:tblStylePr w:type="band1Horz">
      <w:tblPr/>
      <w:tcPr>
        <w:shd w:val="clear" w:color="auto" w:fill="FFC3C3" w:themeFill="accent3" w:themeFillTint="33"/>
      </w:tcPr>
    </w:tblStylePr>
  </w:style>
  <w:style w:type="table" w:customStyle="1" w:styleId="Lijsttabel1licht-Accent41">
    <w:name w:val="Lijsttabel 1 licht - Accent 41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96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96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C" w:themeFill="accent4" w:themeFillTint="33"/>
      </w:tcPr>
    </w:tblStylePr>
    <w:tblStylePr w:type="band1Horz">
      <w:tblPr/>
      <w:tcPr>
        <w:shd w:val="clear" w:color="auto" w:fill="FFDCCC" w:themeFill="accent4" w:themeFillTint="33"/>
      </w:tcPr>
    </w:tblStylePr>
  </w:style>
  <w:style w:type="table" w:customStyle="1" w:styleId="Lijsttabel1licht-Accent51">
    <w:name w:val="Lijsttabel 1 licht - Accent 51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E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E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C" w:themeFill="accent5" w:themeFillTint="33"/>
      </w:tcPr>
    </w:tblStylePr>
    <w:tblStylePr w:type="band1Horz">
      <w:tblPr/>
      <w:tcPr>
        <w:shd w:val="clear" w:color="auto" w:fill="FFF4CC" w:themeFill="accent5" w:themeFillTint="33"/>
      </w:tcPr>
    </w:tblStylePr>
  </w:style>
  <w:style w:type="table" w:customStyle="1" w:styleId="Lijsttabel1licht-Accent61">
    <w:name w:val="Lijsttabel 1 licht - Accent 61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760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760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AFF" w:themeFill="accent6" w:themeFillTint="33"/>
      </w:tcPr>
    </w:tblStylePr>
    <w:tblStylePr w:type="band1Horz">
      <w:tblPr/>
      <w:tcPr>
        <w:shd w:val="clear" w:color="auto" w:fill="B7CAFF" w:themeFill="accent6" w:themeFillTint="33"/>
      </w:tcPr>
    </w:tblStylePr>
  </w:style>
  <w:style w:type="table" w:customStyle="1" w:styleId="Lijsttabel21">
    <w:name w:val="Lijsttabel 21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jsttabel2-Accent11">
    <w:name w:val="Lijsttabel 2 - Accent 11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2AFFDB" w:themeColor="accent1" w:themeTint="99"/>
        <w:bottom w:val="single" w:sz="4" w:space="0" w:color="2AFFDB" w:themeColor="accent1" w:themeTint="99"/>
        <w:insideH w:val="single" w:sz="4" w:space="0" w:color="2AFF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F3" w:themeFill="accent1" w:themeFillTint="33"/>
      </w:tcPr>
    </w:tblStylePr>
    <w:tblStylePr w:type="band1Horz">
      <w:tblPr/>
      <w:tcPr>
        <w:shd w:val="clear" w:color="auto" w:fill="B8FFF3" w:themeFill="accent1" w:themeFillTint="33"/>
      </w:tcPr>
    </w:tblStylePr>
  </w:style>
  <w:style w:type="table" w:customStyle="1" w:styleId="Lijsttabel2-Accent21">
    <w:name w:val="Lijsttabel 2 - Accent 21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03FFAB" w:themeColor="accent2" w:themeTint="99"/>
        <w:bottom w:val="single" w:sz="4" w:space="0" w:color="03FFAB" w:themeColor="accent2" w:themeTint="99"/>
        <w:insideH w:val="single" w:sz="4" w:space="0" w:color="03FFA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E3" w:themeFill="accent2" w:themeFillTint="33"/>
      </w:tcPr>
    </w:tblStylePr>
    <w:tblStylePr w:type="band1Horz">
      <w:tblPr/>
      <w:tcPr>
        <w:shd w:val="clear" w:color="auto" w:fill="ABFFE3" w:themeFill="accent2" w:themeFillTint="33"/>
      </w:tcPr>
    </w:tblStylePr>
  </w:style>
  <w:style w:type="table" w:customStyle="1" w:styleId="Lijsttabel2-Accent31">
    <w:name w:val="Lijsttabel 2 - Accent 31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4B4B" w:themeColor="accent3" w:themeTint="99"/>
        <w:bottom w:val="single" w:sz="4" w:space="0" w:color="FF4B4B" w:themeColor="accent3" w:themeTint="99"/>
        <w:insideH w:val="single" w:sz="4" w:space="0" w:color="FF4B4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3" w:themeFillTint="33"/>
      </w:tcPr>
    </w:tblStylePr>
    <w:tblStylePr w:type="band1Horz">
      <w:tblPr/>
      <w:tcPr>
        <w:shd w:val="clear" w:color="auto" w:fill="FFC3C3" w:themeFill="accent3" w:themeFillTint="33"/>
      </w:tcPr>
    </w:tblStylePr>
  </w:style>
  <w:style w:type="table" w:customStyle="1" w:styleId="Lijsttabel2-Accent41">
    <w:name w:val="Lijsttabel 2 - Accent 41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9666" w:themeColor="accent4" w:themeTint="99"/>
        <w:bottom w:val="single" w:sz="4" w:space="0" w:color="FF9666" w:themeColor="accent4" w:themeTint="99"/>
        <w:insideH w:val="single" w:sz="4" w:space="0" w:color="FF96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C" w:themeFill="accent4" w:themeFillTint="33"/>
      </w:tcPr>
    </w:tblStylePr>
    <w:tblStylePr w:type="band1Horz">
      <w:tblPr/>
      <w:tcPr>
        <w:shd w:val="clear" w:color="auto" w:fill="FFDCCC" w:themeFill="accent4" w:themeFillTint="33"/>
      </w:tcPr>
    </w:tblStylePr>
  </w:style>
  <w:style w:type="table" w:customStyle="1" w:styleId="Lijsttabel2-Accent51">
    <w:name w:val="Lijsttabel 2 - Accent 51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DE66" w:themeColor="accent5" w:themeTint="99"/>
        <w:bottom w:val="single" w:sz="4" w:space="0" w:color="FFDE66" w:themeColor="accent5" w:themeTint="99"/>
        <w:insideH w:val="single" w:sz="4" w:space="0" w:color="FFDE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C" w:themeFill="accent5" w:themeFillTint="33"/>
      </w:tcPr>
    </w:tblStylePr>
    <w:tblStylePr w:type="band1Horz">
      <w:tblPr/>
      <w:tcPr>
        <w:shd w:val="clear" w:color="auto" w:fill="FFF4CC" w:themeFill="accent5" w:themeFillTint="33"/>
      </w:tcPr>
    </w:tblStylePr>
  </w:style>
  <w:style w:type="table" w:customStyle="1" w:styleId="Lijsttabel2-Accent61">
    <w:name w:val="Lijsttabel 2 - Accent 61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2760FF" w:themeColor="accent6" w:themeTint="99"/>
        <w:bottom w:val="single" w:sz="4" w:space="0" w:color="2760FF" w:themeColor="accent6" w:themeTint="99"/>
        <w:insideH w:val="single" w:sz="4" w:space="0" w:color="2760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AFF" w:themeFill="accent6" w:themeFillTint="33"/>
      </w:tcPr>
    </w:tblStylePr>
    <w:tblStylePr w:type="band1Horz">
      <w:tblPr/>
      <w:tcPr>
        <w:shd w:val="clear" w:color="auto" w:fill="B7CAFF" w:themeFill="accent6" w:themeFillTint="33"/>
      </w:tcPr>
    </w:tblStylePr>
  </w:style>
  <w:style w:type="table" w:customStyle="1" w:styleId="Lijsttabel31">
    <w:name w:val="Lijsttabel 31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jsttabel3-Accent11">
    <w:name w:val="Lijsttabel 3 - Accent 11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009B82" w:themeColor="accent1"/>
        <w:left w:val="single" w:sz="4" w:space="0" w:color="009B82" w:themeColor="accent1"/>
        <w:bottom w:val="single" w:sz="4" w:space="0" w:color="009B82" w:themeColor="accent1"/>
        <w:right w:val="single" w:sz="4" w:space="0" w:color="009B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B82" w:themeFill="accent1"/>
      </w:tcPr>
    </w:tblStylePr>
    <w:tblStylePr w:type="lastRow">
      <w:rPr>
        <w:b/>
        <w:bCs/>
      </w:rPr>
      <w:tblPr/>
      <w:tcPr>
        <w:tcBorders>
          <w:top w:val="double" w:sz="4" w:space="0" w:color="009B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B82" w:themeColor="accent1"/>
          <w:right w:val="single" w:sz="4" w:space="0" w:color="009B82" w:themeColor="accent1"/>
        </w:tcBorders>
      </w:tcPr>
    </w:tblStylePr>
    <w:tblStylePr w:type="band1Horz">
      <w:tblPr/>
      <w:tcPr>
        <w:tcBorders>
          <w:top w:val="single" w:sz="4" w:space="0" w:color="009B82" w:themeColor="accent1"/>
          <w:bottom w:val="single" w:sz="4" w:space="0" w:color="009B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B82" w:themeColor="accent1"/>
          <w:left w:val="nil"/>
        </w:tcBorders>
      </w:tcPr>
    </w:tblStylePr>
    <w:tblStylePr w:type="swCell">
      <w:tblPr/>
      <w:tcPr>
        <w:tcBorders>
          <w:top w:val="double" w:sz="4" w:space="0" w:color="009B82" w:themeColor="accent1"/>
          <w:right w:val="nil"/>
        </w:tcBorders>
      </w:tcPr>
    </w:tblStylePr>
  </w:style>
  <w:style w:type="table" w:customStyle="1" w:styleId="Lijsttabel3-Accent21">
    <w:name w:val="Lijsttabel 3 - Accent 21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005A3C" w:themeColor="accent2"/>
        <w:left w:val="single" w:sz="4" w:space="0" w:color="005A3C" w:themeColor="accent2"/>
        <w:bottom w:val="single" w:sz="4" w:space="0" w:color="005A3C" w:themeColor="accent2"/>
        <w:right w:val="single" w:sz="4" w:space="0" w:color="005A3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3C" w:themeFill="accent2"/>
      </w:tcPr>
    </w:tblStylePr>
    <w:tblStylePr w:type="lastRow">
      <w:rPr>
        <w:b/>
        <w:bCs/>
      </w:rPr>
      <w:tblPr/>
      <w:tcPr>
        <w:tcBorders>
          <w:top w:val="double" w:sz="4" w:space="0" w:color="005A3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3C" w:themeColor="accent2"/>
          <w:right w:val="single" w:sz="4" w:space="0" w:color="005A3C" w:themeColor="accent2"/>
        </w:tcBorders>
      </w:tcPr>
    </w:tblStylePr>
    <w:tblStylePr w:type="band1Horz">
      <w:tblPr/>
      <w:tcPr>
        <w:tcBorders>
          <w:top w:val="single" w:sz="4" w:space="0" w:color="005A3C" w:themeColor="accent2"/>
          <w:bottom w:val="single" w:sz="4" w:space="0" w:color="005A3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3C" w:themeColor="accent2"/>
          <w:left w:val="nil"/>
        </w:tcBorders>
      </w:tcPr>
    </w:tblStylePr>
    <w:tblStylePr w:type="swCell">
      <w:tblPr/>
      <w:tcPr>
        <w:tcBorders>
          <w:top w:val="double" w:sz="4" w:space="0" w:color="005A3C" w:themeColor="accent2"/>
          <w:right w:val="nil"/>
        </w:tcBorders>
      </w:tcPr>
    </w:tblStylePr>
  </w:style>
  <w:style w:type="table" w:customStyle="1" w:styleId="Lijsttabel3-Accent31">
    <w:name w:val="Lijsttabel 3 - Accent 31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D20000" w:themeColor="accent3"/>
        <w:left w:val="single" w:sz="4" w:space="0" w:color="D20000" w:themeColor="accent3"/>
        <w:bottom w:val="single" w:sz="4" w:space="0" w:color="D20000" w:themeColor="accent3"/>
        <w:right w:val="single" w:sz="4" w:space="0" w:color="D200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0000" w:themeFill="accent3"/>
      </w:tcPr>
    </w:tblStylePr>
    <w:tblStylePr w:type="lastRow">
      <w:rPr>
        <w:b/>
        <w:bCs/>
      </w:rPr>
      <w:tblPr/>
      <w:tcPr>
        <w:tcBorders>
          <w:top w:val="double" w:sz="4" w:space="0" w:color="D200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20000" w:themeColor="accent3"/>
          <w:right w:val="single" w:sz="4" w:space="0" w:color="D20000" w:themeColor="accent3"/>
        </w:tcBorders>
      </w:tcPr>
    </w:tblStylePr>
    <w:tblStylePr w:type="band1Horz">
      <w:tblPr/>
      <w:tcPr>
        <w:tcBorders>
          <w:top w:val="single" w:sz="4" w:space="0" w:color="D20000" w:themeColor="accent3"/>
          <w:bottom w:val="single" w:sz="4" w:space="0" w:color="D200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20000" w:themeColor="accent3"/>
          <w:left w:val="nil"/>
        </w:tcBorders>
      </w:tcPr>
    </w:tblStylePr>
    <w:tblStylePr w:type="swCell">
      <w:tblPr/>
      <w:tcPr>
        <w:tcBorders>
          <w:top w:val="double" w:sz="4" w:space="0" w:color="D20000" w:themeColor="accent3"/>
          <w:right w:val="nil"/>
        </w:tcBorders>
      </w:tcPr>
    </w:tblStylePr>
  </w:style>
  <w:style w:type="table" w:customStyle="1" w:styleId="Lijsttabel3-Accent41">
    <w:name w:val="Lijsttabel 3 - Accent 41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5000" w:themeColor="accent4"/>
        <w:left w:val="single" w:sz="4" w:space="0" w:color="FF5000" w:themeColor="accent4"/>
        <w:bottom w:val="single" w:sz="4" w:space="0" w:color="FF5000" w:themeColor="accent4"/>
        <w:right w:val="single" w:sz="4" w:space="0" w:color="FF5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5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5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5000" w:themeColor="accent4"/>
          <w:right w:val="single" w:sz="4" w:space="0" w:color="FF5000" w:themeColor="accent4"/>
        </w:tcBorders>
      </w:tcPr>
    </w:tblStylePr>
    <w:tblStylePr w:type="band1Horz">
      <w:tblPr/>
      <w:tcPr>
        <w:tcBorders>
          <w:top w:val="single" w:sz="4" w:space="0" w:color="FF5000" w:themeColor="accent4"/>
          <w:bottom w:val="single" w:sz="4" w:space="0" w:color="FF5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5000" w:themeColor="accent4"/>
          <w:left w:val="nil"/>
        </w:tcBorders>
      </w:tcPr>
    </w:tblStylePr>
    <w:tblStylePr w:type="swCell">
      <w:tblPr/>
      <w:tcPr>
        <w:tcBorders>
          <w:top w:val="double" w:sz="4" w:space="0" w:color="FF5000" w:themeColor="accent4"/>
          <w:right w:val="nil"/>
        </w:tcBorders>
      </w:tcPr>
    </w:tblStylePr>
  </w:style>
  <w:style w:type="table" w:customStyle="1" w:styleId="Lijsttabel3-Accent51">
    <w:name w:val="Lijsttabel 3 - Accent 51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C800" w:themeColor="accent5"/>
        <w:left w:val="single" w:sz="4" w:space="0" w:color="FFC800" w:themeColor="accent5"/>
        <w:bottom w:val="single" w:sz="4" w:space="0" w:color="FFC800" w:themeColor="accent5"/>
        <w:right w:val="single" w:sz="4" w:space="0" w:color="FFC8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800" w:themeFill="accent5"/>
      </w:tcPr>
    </w:tblStylePr>
    <w:tblStylePr w:type="lastRow">
      <w:rPr>
        <w:b/>
        <w:bCs/>
      </w:rPr>
      <w:tblPr/>
      <w:tcPr>
        <w:tcBorders>
          <w:top w:val="double" w:sz="4" w:space="0" w:color="FFC8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800" w:themeColor="accent5"/>
          <w:right w:val="single" w:sz="4" w:space="0" w:color="FFC800" w:themeColor="accent5"/>
        </w:tcBorders>
      </w:tcPr>
    </w:tblStylePr>
    <w:tblStylePr w:type="band1Horz">
      <w:tblPr/>
      <w:tcPr>
        <w:tcBorders>
          <w:top w:val="single" w:sz="4" w:space="0" w:color="FFC800" w:themeColor="accent5"/>
          <w:bottom w:val="single" w:sz="4" w:space="0" w:color="FFC8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800" w:themeColor="accent5"/>
          <w:left w:val="nil"/>
        </w:tcBorders>
      </w:tcPr>
    </w:tblStylePr>
    <w:tblStylePr w:type="swCell">
      <w:tblPr/>
      <w:tcPr>
        <w:tcBorders>
          <w:top w:val="double" w:sz="4" w:space="0" w:color="FFC800" w:themeColor="accent5"/>
          <w:right w:val="nil"/>
        </w:tcBorders>
      </w:tcPr>
    </w:tblStylePr>
  </w:style>
  <w:style w:type="table" w:customStyle="1" w:styleId="Lijsttabel3-Accent61">
    <w:name w:val="Lijsttabel 3 - Accent 61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002896" w:themeColor="accent6"/>
        <w:left w:val="single" w:sz="4" w:space="0" w:color="002896" w:themeColor="accent6"/>
        <w:bottom w:val="single" w:sz="4" w:space="0" w:color="002896" w:themeColor="accent6"/>
        <w:right w:val="single" w:sz="4" w:space="0" w:color="00289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896" w:themeFill="accent6"/>
      </w:tcPr>
    </w:tblStylePr>
    <w:tblStylePr w:type="lastRow">
      <w:rPr>
        <w:b/>
        <w:bCs/>
      </w:rPr>
      <w:tblPr/>
      <w:tcPr>
        <w:tcBorders>
          <w:top w:val="double" w:sz="4" w:space="0" w:color="00289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896" w:themeColor="accent6"/>
          <w:right w:val="single" w:sz="4" w:space="0" w:color="002896" w:themeColor="accent6"/>
        </w:tcBorders>
      </w:tcPr>
    </w:tblStylePr>
    <w:tblStylePr w:type="band1Horz">
      <w:tblPr/>
      <w:tcPr>
        <w:tcBorders>
          <w:top w:val="single" w:sz="4" w:space="0" w:color="002896" w:themeColor="accent6"/>
          <w:bottom w:val="single" w:sz="4" w:space="0" w:color="00289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896" w:themeColor="accent6"/>
          <w:left w:val="nil"/>
        </w:tcBorders>
      </w:tcPr>
    </w:tblStylePr>
    <w:tblStylePr w:type="swCell">
      <w:tblPr/>
      <w:tcPr>
        <w:tcBorders>
          <w:top w:val="double" w:sz="4" w:space="0" w:color="002896" w:themeColor="accent6"/>
          <w:right w:val="nil"/>
        </w:tcBorders>
      </w:tcPr>
    </w:tblStylePr>
  </w:style>
  <w:style w:type="table" w:customStyle="1" w:styleId="Lijsttabel41">
    <w:name w:val="Lijsttabel 41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jsttabel4-Accent11">
    <w:name w:val="Lijsttabel 4 - Accent 11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2AFFDB" w:themeColor="accent1" w:themeTint="99"/>
        <w:left w:val="single" w:sz="4" w:space="0" w:color="2AFFDB" w:themeColor="accent1" w:themeTint="99"/>
        <w:bottom w:val="single" w:sz="4" w:space="0" w:color="2AFFDB" w:themeColor="accent1" w:themeTint="99"/>
        <w:right w:val="single" w:sz="4" w:space="0" w:color="2AFFDB" w:themeColor="accent1" w:themeTint="99"/>
        <w:insideH w:val="single" w:sz="4" w:space="0" w:color="2AFF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B82" w:themeColor="accent1"/>
          <w:left w:val="single" w:sz="4" w:space="0" w:color="009B82" w:themeColor="accent1"/>
          <w:bottom w:val="single" w:sz="4" w:space="0" w:color="009B82" w:themeColor="accent1"/>
          <w:right w:val="single" w:sz="4" w:space="0" w:color="009B82" w:themeColor="accent1"/>
          <w:insideH w:val="nil"/>
        </w:tcBorders>
        <w:shd w:val="clear" w:color="auto" w:fill="009B82" w:themeFill="accent1"/>
      </w:tcPr>
    </w:tblStylePr>
    <w:tblStylePr w:type="lastRow">
      <w:rPr>
        <w:b/>
        <w:bCs/>
      </w:rPr>
      <w:tblPr/>
      <w:tcPr>
        <w:tcBorders>
          <w:top w:val="double" w:sz="4" w:space="0" w:color="2AFF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F3" w:themeFill="accent1" w:themeFillTint="33"/>
      </w:tcPr>
    </w:tblStylePr>
    <w:tblStylePr w:type="band1Horz">
      <w:tblPr/>
      <w:tcPr>
        <w:shd w:val="clear" w:color="auto" w:fill="B8FFF3" w:themeFill="accent1" w:themeFillTint="33"/>
      </w:tcPr>
    </w:tblStylePr>
  </w:style>
  <w:style w:type="table" w:customStyle="1" w:styleId="Lijsttabel4-Accent21">
    <w:name w:val="Lijsttabel 4 - Accent 21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03FFAB" w:themeColor="accent2" w:themeTint="99"/>
        <w:left w:val="single" w:sz="4" w:space="0" w:color="03FFAB" w:themeColor="accent2" w:themeTint="99"/>
        <w:bottom w:val="single" w:sz="4" w:space="0" w:color="03FFAB" w:themeColor="accent2" w:themeTint="99"/>
        <w:right w:val="single" w:sz="4" w:space="0" w:color="03FFAB" w:themeColor="accent2" w:themeTint="99"/>
        <w:insideH w:val="single" w:sz="4" w:space="0" w:color="03FFA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3C" w:themeColor="accent2"/>
          <w:left w:val="single" w:sz="4" w:space="0" w:color="005A3C" w:themeColor="accent2"/>
          <w:bottom w:val="single" w:sz="4" w:space="0" w:color="005A3C" w:themeColor="accent2"/>
          <w:right w:val="single" w:sz="4" w:space="0" w:color="005A3C" w:themeColor="accent2"/>
          <w:insideH w:val="nil"/>
        </w:tcBorders>
        <w:shd w:val="clear" w:color="auto" w:fill="005A3C" w:themeFill="accent2"/>
      </w:tcPr>
    </w:tblStylePr>
    <w:tblStylePr w:type="lastRow">
      <w:rPr>
        <w:b/>
        <w:bCs/>
      </w:rPr>
      <w:tblPr/>
      <w:tcPr>
        <w:tcBorders>
          <w:top w:val="double" w:sz="4" w:space="0" w:color="03FFA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E3" w:themeFill="accent2" w:themeFillTint="33"/>
      </w:tcPr>
    </w:tblStylePr>
    <w:tblStylePr w:type="band1Horz">
      <w:tblPr/>
      <w:tcPr>
        <w:shd w:val="clear" w:color="auto" w:fill="ABFFE3" w:themeFill="accent2" w:themeFillTint="33"/>
      </w:tcPr>
    </w:tblStylePr>
  </w:style>
  <w:style w:type="table" w:customStyle="1" w:styleId="Lijsttabel4-Accent31">
    <w:name w:val="Lijsttabel 4 - Accent 31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4B4B" w:themeColor="accent3" w:themeTint="99"/>
        <w:left w:val="single" w:sz="4" w:space="0" w:color="FF4B4B" w:themeColor="accent3" w:themeTint="99"/>
        <w:bottom w:val="single" w:sz="4" w:space="0" w:color="FF4B4B" w:themeColor="accent3" w:themeTint="99"/>
        <w:right w:val="single" w:sz="4" w:space="0" w:color="FF4B4B" w:themeColor="accent3" w:themeTint="99"/>
        <w:insideH w:val="single" w:sz="4" w:space="0" w:color="FF4B4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0000" w:themeColor="accent3"/>
          <w:left w:val="single" w:sz="4" w:space="0" w:color="D20000" w:themeColor="accent3"/>
          <w:bottom w:val="single" w:sz="4" w:space="0" w:color="D20000" w:themeColor="accent3"/>
          <w:right w:val="single" w:sz="4" w:space="0" w:color="D20000" w:themeColor="accent3"/>
          <w:insideH w:val="nil"/>
        </w:tcBorders>
        <w:shd w:val="clear" w:color="auto" w:fill="D20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4B4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3" w:themeFillTint="33"/>
      </w:tcPr>
    </w:tblStylePr>
    <w:tblStylePr w:type="band1Horz">
      <w:tblPr/>
      <w:tcPr>
        <w:shd w:val="clear" w:color="auto" w:fill="FFC3C3" w:themeFill="accent3" w:themeFillTint="33"/>
      </w:tcPr>
    </w:tblStylePr>
  </w:style>
  <w:style w:type="table" w:customStyle="1" w:styleId="Lijsttabel4-Accent41">
    <w:name w:val="Lijsttabel 4 - Accent 41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9666" w:themeColor="accent4" w:themeTint="99"/>
        <w:left w:val="single" w:sz="4" w:space="0" w:color="FF9666" w:themeColor="accent4" w:themeTint="99"/>
        <w:bottom w:val="single" w:sz="4" w:space="0" w:color="FF9666" w:themeColor="accent4" w:themeTint="99"/>
        <w:right w:val="single" w:sz="4" w:space="0" w:color="FF9666" w:themeColor="accent4" w:themeTint="99"/>
        <w:insideH w:val="single" w:sz="4" w:space="0" w:color="FF96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5000" w:themeColor="accent4"/>
          <w:left w:val="single" w:sz="4" w:space="0" w:color="FF5000" w:themeColor="accent4"/>
          <w:bottom w:val="single" w:sz="4" w:space="0" w:color="FF5000" w:themeColor="accent4"/>
          <w:right w:val="single" w:sz="4" w:space="0" w:color="FF5000" w:themeColor="accent4"/>
          <w:insideH w:val="nil"/>
        </w:tcBorders>
        <w:shd w:val="clear" w:color="auto" w:fill="FF5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96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C" w:themeFill="accent4" w:themeFillTint="33"/>
      </w:tcPr>
    </w:tblStylePr>
    <w:tblStylePr w:type="band1Horz">
      <w:tblPr/>
      <w:tcPr>
        <w:shd w:val="clear" w:color="auto" w:fill="FFDCCC" w:themeFill="accent4" w:themeFillTint="33"/>
      </w:tcPr>
    </w:tblStylePr>
  </w:style>
  <w:style w:type="table" w:customStyle="1" w:styleId="Lijsttabel4-Accent51">
    <w:name w:val="Lijsttabel 4 - Accent 51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DE66" w:themeColor="accent5" w:themeTint="99"/>
        <w:left w:val="single" w:sz="4" w:space="0" w:color="FFDE66" w:themeColor="accent5" w:themeTint="99"/>
        <w:bottom w:val="single" w:sz="4" w:space="0" w:color="FFDE66" w:themeColor="accent5" w:themeTint="99"/>
        <w:right w:val="single" w:sz="4" w:space="0" w:color="FFDE66" w:themeColor="accent5" w:themeTint="99"/>
        <w:insideH w:val="single" w:sz="4" w:space="0" w:color="FFDE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800" w:themeColor="accent5"/>
          <w:left w:val="single" w:sz="4" w:space="0" w:color="FFC800" w:themeColor="accent5"/>
          <w:bottom w:val="single" w:sz="4" w:space="0" w:color="FFC800" w:themeColor="accent5"/>
          <w:right w:val="single" w:sz="4" w:space="0" w:color="FFC800" w:themeColor="accent5"/>
          <w:insideH w:val="nil"/>
        </w:tcBorders>
        <w:shd w:val="clear" w:color="auto" w:fill="FFC800" w:themeFill="accent5"/>
      </w:tcPr>
    </w:tblStylePr>
    <w:tblStylePr w:type="lastRow">
      <w:rPr>
        <w:b/>
        <w:bCs/>
      </w:rPr>
      <w:tblPr/>
      <w:tcPr>
        <w:tcBorders>
          <w:top w:val="double" w:sz="4" w:space="0" w:color="FFDE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C" w:themeFill="accent5" w:themeFillTint="33"/>
      </w:tcPr>
    </w:tblStylePr>
    <w:tblStylePr w:type="band1Horz">
      <w:tblPr/>
      <w:tcPr>
        <w:shd w:val="clear" w:color="auto" w:fill="FFF4CC" w:themeFill="accent5" w:themeFillTint="33"/>
      </w:tcPr>
    </w:tblStylePr>
  </w:style>
  <w:style w:type="table" w:customStyle="1" w:styleId="Lijsttabel4-Accent61">
    <w:name w:val="Lijsttabel 4 - Accent 61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2760FF" w:themeColor="accent6" w:themeTint="99"/>
        <w:left w:val="single" w:sz="4" w:space="0" w:color="2760FF" w:themeColor="accent6" w:themeTint="99"/>
        <w:bottom w:val="single" w:sz="4" w:space="0" w:color="2760FF" w:themeColor="accent6" w:themeTint="99"/>
        <w:right w:val="single" w:sz="4" w:space="0" w:color="2760FF" w:themeColor="accent6" w:themeTint="99"/>
        <w:insideH w:val="single" w:sz="4" w:space="0" w:color="2760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896" w:themeColor="accent6"/>
          <w:left w:val="single" w:sz="4" w:space="0" w:color="002896" w:themeColor="accent6"/>
          <w:bottom w:val="single" w:sz="4" w:space="0" w:color="002896" w:themeColor="accent6"/>
          <w:right w:val="single" w:sz="4" w:space="0" w:color="002896" w:themeColor="accent6"/>
          <w:insideH w:val="nil"/>
        </w:tcBorders>
        <w:shd w:val="clear" w:color="auto" w:fill="002896" w:themeFill="accent6"/>
      </w:tcPr>
    </w:tblStylePr>
    <w:tblStylePr w:type="lastRow">
      <w:rPr>
        <w:b/>
        <w:bCs/>
      </w:rPr>
      <w:tblPr/>
      <w:tcPr>
        <w:tcBorders>
          <w:top w:val="double" w:sz="4" w:space="0" w:color="2760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AFF" w:themeFill="accent6" w:themeFillTint="33"/>
      </w:tcPr>
    </w:tblStylePr>
    <w:tblStylePr w:type="band1Horz">
      <w:tblPr/>
      <w:tcPr>
        <w:shd w:val="clear" w:color="auto" w:fill="B7CAFF" w:themeFill="accent6" w:themeFillTint="33"/>
      </w:tcPr>
    </w:tblStylePr>
  </w:style>
  <w:style w:type="table" w:customStyle="1" w:styleId="Lijsttabel5donker1">
    <w:name w:val="Lijsttabel 5 donker1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jsttabel5donker-Accent11">
    <w:name w:val="Lijsttabel 5 donker - Accent 11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B82" w:themeColor="accent1"/>
        <w:left w:val="single" w:sz="24" w:space="0" w:color="009B82" w:themeColor="accent1"/>
        <w:bottom w:val="single" w:sz="24" w:space="0" w:color="009B82" w:themeColor="accent1"/>
        <w:right w:val="single" w:sz="24" w:space="0" w:color="009B82" w:themeColor="accent1"/>
      </w:tblBorders>
    </w:tblPr>
    <w:tcPr>
      <w:shd w:val="clear" w:color="auto" w:fill="009B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jsttabel5donker-Accent21">
    <w:name w:val="Lijsttabel 5 donker - Accent 21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3C" w:themeColor="accent2"/>
        <w:left w:val="single" w:sz="24" w:space="0" w:color="005A3C" w:themeColor="accent2"/>
        <w:bottom w:val="single" w:sz="24" w:space="0" w:color="005A3C" w:themeColor="accent2"/>
        <w:right w:val="single" w:sz="24" w:space="0" w:color="005A3C" w:themeColor="accent2"/>
      </w:tblBorders>
    </w:tblPr>
    <w:tcPr>
      <w:shd w:val="clear" w:color="auto" w:fill="005A3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jsttabel5donker-Accent31">
    <w:name w:val="Lijsttabel 5 donker - Accent 31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20000" w:themeColor="accent3"/>
        <w:left w:val="single" w:sz="24" w:space="0" w:color="D20000" w:themeColor="accent3"/>
        <w:bottom w:val="single" w:sz="24" w:space="0" w:color="D20000" w:themeColor="accent3"/>
        <w:right w:val="single" w:sz="24" w:space="0" w:color="D20000" w:themeColor="accent3"/>
      </w:tblBorders>
    </w:tblPr>
    <w:tcPr>
      <w:shd w:val="clear" w:color="auto" w:fill="D200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jsttabel5donker-Accent41">
    <w:name w:val="Lijsttabel 5 donker - Accent 41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5000" w:themeColor="accent4"/>
        <w:left w:val="single" w:sz="24" w:space="0" w:color="FF5000" w:themeColor="accent4"/>
        <w:bottom w:val="single" w:sz="24" w:space="0" w:color="FF5000" w:themeColor="accent4"/>
        <w:right w:val="single" w:sz="24" w:space="0" w:color="FF5000" w:themeColor="accent4"/>
      </w:tblBorders>
    </w:tblPr>
    <w:tcPr>
      <w:shd w:val="clear" w:color="auto" w:fill="FF5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jsttabel5donker-Accent51">
    <w:name w:val="Lijsttabel 5 donker - Accent 51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800" w:themeColor="accent5"/>
        <w:left w:val="single" w:sz="24" w:space="0" w:color="FFC800" w:themeColor="accent5"/>
        <w:bottom w:val="single" w:sz="24" w:space="0" w:color="FFC800" w:themeColor="accent5"/>
        <w:right w:val="single" w:sz="24" w:space="0" w:color="FFC800" w:themeColor="accent5"/>
      </w:tblBorders>
    </w:tblPr>
    <w:tcPr>
      <w:shd w:val="clear" w:color="auto" w:fill="FFC8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jsttabel5donker-Accent61">
    <w:name w:val="Lijsttabel 5 donker - Accent 61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896" w:themeColor="accent6"/>
        <w:left w:val="single" w:sz="24" w:space="0" w:color="002896" w:themeColor="accent6"/>
        <w:bottom w:val="single" w:sz="24" w:space="0" w:color="002896" w:themeColor="accent6"/>
        <w:right w:val="single" w:sz="24" w:space="0" w:color="002896" w:themeColor="accent6"/>
      </w:tblBorders>
    </w:tblPr>
    <w:tcPr>
      <w:shd w:val="clear" w:color="auto" w:fill="00289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jsttabel6kleurrijk1">
    <w:name w:val="Lijsttabel 6 kleurrijk1"/>
    <w:basedOn w:val="Standaardtabel"/>
    <w:uiPriority w:val="51"/>
    <w:semiHidden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jsttabel6kleurrijk-Accent11">
    <w:name w:val="Lijsttabel 6 kleurrijk - Accent 11"/>
    <w:basedOn w:val="Standaardtabel"/>
    <w:uiPriority w:val="51"/>
    <w:semiHidden/>
    <w:rsid w:val="0019042B"/>
    <w:pPr>
      <w:spacing w:line="240" w:lineRule="auto"/>
    </w:pPr>
    <w:rPr>
      <w:color w:val="007460" w:themeColor="accent1" w:themeShade="BF"/>
    </w:rPr>
    <w:tblPr>
      <w:tblStyleRowBandSize w:val="1"/>
      <w:tblStyleColBandSize w:val="1"/>
      <w:tblBorders>
        <w:top w:val="single" w:sz="4" w:space="0" w:color="009B82" w:themeColor="accent1"/>
        <w:bottom w:val="single" w:sz="4" w:space="0" w:color="009B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B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B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F3" w:themeFill="accent1" w:themeFillTint="33"/>
      </w:tcPr>
    </w:tblStylePr>
    <w:tblStylePr w:type="band1Horz">
      <w:tblPr/>
      <w:tcPr>
        <w:shd w:val="clear" w:color="auto" w:fill="B8FFF3" w:themeFill="accent1" w:themeFillTint="33"/>
      </w:tcPr>
    </w:tblStylePr>
  </w:style>
  <w:style w:type="table" w:customStyle="1" w:styleId="Lijsttabel6kleurrijk-Accent21">
    <w:name w:val="Lijsttabel 6 kleurrijk - Accent 21"/>
    <w:basedOn w:val="Standaardtabel"/>
    <w:uiPriority w:val="51"/>
    <w:semiHidden/>
    <w:rsid w:val="0019042B"/>
    <w:pPr>
      <w:spacing w:line="240" w:lineRule="auto"/>
    </w:pPr>
    <w:rPr>
      <w:color w:val="00432C" w:themeColor="accent2" w:themeShade="BF"/>
    </w:rPr>
    <w:tblPr>
      <w:tblStyleRowBandSize w:val="1"/>
      <w:tblStyleColBandSize w:val="1"/>
      <w:tblBorders>
        <w:top w:val="single" w:sz="4" w:space="0" w:color="005A3C" w:themeColor="accent2"/>
        <w:bottom w:val="single" w:sz="4" w:space="0" w:color="005A3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A3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E3" w:themeFill="accent2" w:themeFillTint="33"/>
      </w:tcPr>
    </w:tblStylePr>
    <w:tblStylePr w:type="band1Horz">
      <w:tblPr/>
      <w:tcPr>
        <w:shd w:val="clear" w:color="auto" w:fill="ABFFE3" w:themeFill="accent2" w:themeFillTint="33"/>
      </w:tcPr>
    </w:tblStylePr>
  </w:style>
  <w:style w:type="table" w:customStyle="1" w:styleId="Lijsttabel6kleurrijk-Accent31">
    <w:name w:val="Lijsttabel 6 kleurrijk - Accent 31"/>
    <w:basedOn w:val="Standaardtabel"/>
    <w:uiPriority w:val="51"/>
    <w:semiHidden/>
    <w:rsid w:val="0019042B"/>
    <w:pPr>
      <w:spacing w:line="240" w:lineRule="auto"/>
    </w:pPr>
    <w:rPr>
      <w:color w:val="9D0000" w:themeColor="accent3" w:themeShade="BF"/>
    </w:rPr>
    <w:tblPr>
      <w:tblStyleRowBandSize w:val="1"/>
      <w:tblStyleColBandSize w:val="1"/>
      <w:tblBorders>
        <w:top w:val="single" w:sz="4" w:space="0" w:color="D20000" w:themeColor="accent3"/>
        <w:bottom w:val="single" w:sz="4" w:space="0" w:color="D200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200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20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3" w:themeFill="accent3" w:themeFillTint="33"/>
      </w:tcPr>
    </w:tblStylePr>
    <w:tblStylePr w:type="band1Horz">
      <w:tblPr/>
      <w:tcPr>
        <w:shd w:val="clear" w:color="auto" w:fill="FFC3C3" w:themeFill="accent3" w:themeFillTint="33"/>
      </w:tcPr>
    </w:tblStylePr>
  </w:style>
  <w:style w:type="table" w:customStyle="1" w:styleId="Lijsttabel6kleurrijk-Accent41">
    <w:name w:val="Lijsttabel 6 kleurrijk - Accent 41"/>
    <w:basedOn w:val="Standaardtabel"/>
    <w:uiPriority w:val="51"/>
    <w:semiHidden/>
    <w:rsid w:val="0019042B"/>
    <w:pPr>
      <w:spacing w:line="240" w:lineRule="auto"/>
    </w:pPr>
    <w:rPr>
      <w:color w:val="BF3B00" w:themeColor="accent4" w:themeShade="BF"/>
    </w:rPr>
    <w:tblPr>
      <w:tblStyleRowBandSize w:val="1"/>
      <w:tblStyleColBandSize w:val="1"/>
      <w:tblBorders>
        <w:top w:val="single" w:sz="4" w:space="0" w:color="FF5000" w:themeColor="accent4"/>
        <w:bottom w:val="single" w:sz="4" w:space="0" w:color="FF5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5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5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C" w:themeFill="accent4" w:themeFillTint="33"/>
      </w:tcPr>
    </w:tblStylePr>
    <w:tblStylePr w:type="band1Horz">
      <w:tblPr/>
      <w:tcPr>
        <w:shd w:val="clear" w:color="auto" w:fill="FFDCCC" w:themeFill="accent4" w:themeFillTint="33"/>
      </w:tcPr>
    </w:tblStylePr>
  </w:style>
  <w:style w:type="table" w:customStyle="1" w:styleId="Lijsttabel6kleurrijk-Accent51">
    <w:name w:val="Lijsttabel 6 kleurrijk - Accent 51"/>
    <w:basedOn w:val="Standaardtabel"/>
    <w:uiPriority w:val="51"/>
    <w:semiHidden/>
    <w:rsid w:val="0019042B"/>
    <w:pPr>
      <w:spacing w:line="240" w:lineRule="auto"/>
    </w:pPr>
    <w:rPr>
      <w:color w:val="BF9500" w:themeColor="accent5" w:themeShade="BF"/>
    </w:rPr>
    <w:tblPr>
      <w:tblStyleRowBandSize w:val="1"/>
      <w:tblStyleColBandSize w:val="1"/>
      <w:tblBorders>
        <w:top w:val="single" w:sz="4" w:space="0" w:color="FFC800" w:themeColor="accent5"/>
        <w:bottom w:val="single" w:sz="4" w:space="0" w:color="FFC8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C8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C8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C" w:themeFill="accent5" w:themeFillTint="33"/>
      </w:tcPr>
    </w:tblStylePr>
    <w:tblStylePr w:type="band1Horz">
      <w:tblPr/>
      <w:tcPr>
        <w:shd w:val="clear" w:color="auto" w:fill="FFF4CC" w:themeFill="accent5" w:themeFillTint="33"/>
      </w:tcPr>
    </w:tblStylePr>
  </w:style>
  <w:style w:type="table" w:customStyle="1" w:styleId="Lijsttabel6kleurrijk-Accent61">
    <w:name w:val="Lijsttabel 6 kleurrijk - Accent 61"/>
    <w:basedOn w:val="Standaardtabel"/>
    <w:uiPriority w:val="51"/>
    <w:semiHidden/>
    <w:rsid w:val="0019042B"/>
    <w:pPr>
      <w:spacing w:line="240" w:lineRule="auto"/>
    </w:pPr>
    <w:rPr>
      <w:color w:val="001D70" w:themeColor="accent6" w:themeShade="BF"/>
    </w:rPr>
    <w:tblPr>
      <w:tblStyleRowBandSize w:val="1"/>
      <w:tblStyleColBandSize w:val="1"/>
      <w:tblBorders>
        <w:top w:val="single" w:sz="4" w:space="0" w:color="002896" w:themeColor="accent6"/>
        <w:bottom w:val="single" w:sz="4" w:space="0" w:color="00289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289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28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AFF" w:themeFill="accent6" w:themeFillTint="33"/>
      </w:tcPr>
    </w:tblStylePr>
    <w:tblStylePr w:type="band1Horz">
      <w:tblPr/>
      <w:tcPr>
        <w:shd w:val="clear" w:color="auto" w:fill="B7CAFF" w:themeFill="accent6" w:themeFillTint="33"/>
      </w:tcPr>
    </w:tblStylePr>
  </w:style>
  <w:style w:type="table" w:customStyle="1" w:styleId="Lijsttabel7kleurrijk1">
    <w:name w:val="Lijsttabel 7 kleurrijk1"/>
    <w:basedOn w:val="Standaardtabel"/>
    <w:uiPriority w:val="52"/>
    <w:semiHidden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jsttabel7kleurrijk-Accent11">
    <w:name w:val="Lijsttabel 7 kleurrijk - Accent 11"/>
    <w:basedOn w:val="Standaardtabel"/>
    <w:uiPriority w:val="52"/>
    <w:semiHidden/>
    <w:rsid w:val="0019042B"/>
    <w:pPr>
      <w:spacing w:line="240" w:lineRule="auto"/>
    </w:pPr>
    <w:rPr>
      <w:color w:val="00746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B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B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B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B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FFF3" w:themeFill="accent1" w:themeFillTint="33"/>
      </w:tcPr>
    </w:tblStylePr>
    <w:tblStylePr w:type="band1Horz">
      <w:tblPr/>
      <w:tcPr>
        <w:shd w:val="clear" w:color="auto" w:fill="B8FF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jsttabel7kleurrijk-Accent21">
    <w:name w:val="Lijsttabel 7 kleurrijk - Accent 21"/>
    <w:basedOn w:val="Standaardtabel"/>
    <w:uiPriority w:val="52"/>
    <w:semiHidden/>
    <w:rsid w:val="0019042B"/>
    <w:pPr>
      <w:spacing w:line="240" w:lineRule="auto"/>
    </w:pPr>
    <w:rPr>
      <w:color w:val="00432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3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3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3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3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BFFE3" w:themeFill="accent2" w:themeFillTint="33"/>
      </w:tcPr>
    </w:tblStylePr>
    <w:tblStylePr w:type="band1Horz">
      <w:tblPr/>
      <w:tcPr>
        <w:shd w:val="clear" w:color="auto" w:fill="ABFFE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jsttabel7kleurrijk-Accent31">
    <w:name w:val="Lijsttabel 7 kleurrijk - Accent 31"/>
    <w:basedOn w:val="Standaardtabel"/>
    <w:uiPriority w:val="52"/>
    <w:semiHidden/>
    <w:rsid w:val="0019042B"/>
    <w:pPr>
      <w:spacing w:line="240" w:lineRule="auto"/>
    </w:pPr>
    <w:rPr>
      <w:color w:val="9D00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200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200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200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200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C3C3" w:themeFill="accent3" w:themeFillTint="33"/>
      </w:tcPr>
    </w:tblStylePr>
    <w:tblStylePr w:type="band1Horz">
      <w:tblPr/>
      <w:tcPr>
        <w:shd w:val="clear" w:color="auto" w:fill="FFC3C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jsttabel7kleurrijk-Accent41">
    <w:name w:val="Lijsttabel 7 kleurrijk - Accent 41"/>
    <w:basedOn w:val="Standaardtabel"/>
    <w:uiPriority w:val="52"/>
    <w:semiHidden/>
    <w:rsid w:val="0019042B"/>
    <w:pPr>
      <w:spacing w:line="240" w:lineRule="auto"/>
    </w:pPr>
    <w:rPr>
      <w:color w:val="BF3B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5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5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5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5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DCCC" w:themeFill="accent4" w:themeFillTint="33"/>
      </w:tcPr>
    </w:tblStylePr>
    <w:tblStylePr w:type="band1Horz">
      <w:tblPr/>
      <w:tcPr>
        <w:shd w:val="clear" w:color="auto" w:fill="FFDC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jsttabel7kleurrijk-Accent51">
    <w:name w:val="Lijsttabel 7 kleurrijk - Accent 51"/>
    <w:basedOn w:val="Standaardtabel"/>
    <w:uiPriority w:val="52"/>
    <w:semiHidden/>
    <w:rsid w:val="0019042B"/>
    <w:pPr>
      <w:spacing w:line="240" w:lineRule="auto"/>
    </w:pPr>
    <w:rPr>
      <w:color w:val="BF95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8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8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8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8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4CC" w:themeFill="accent5" w:themeFillTint="33"/>
      </w:tcPr>
    </w:tblStylePr>
    <w:tblStylePr w:type="band1Horz">
      <w:tblPr/>
      <w:tcPr>
        <w:shd w:val="clear" w:color="auto" w:fill="FFF4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jsttabel7kleurrijk-Accent61">
    <w:name w:val="Lijsttabel 7 kleurrijk - Accent 61"/>
    <w:basedOn w:val="Standaardtabel"/>
    <w:uiPriority w:val="52"/>
    <w:semiHidden/>
    <w:rsid w:val="0019042B"/>
    <w:pPr>
      <w:spacing w:line="240" w:lineRule="auto"/>
    </w:pPr>
    <w:rPr>
      <w:color w:val="001D7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89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89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89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89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7CAFF" w:themeFill="accent6" w:themeFillTint="33"/>
      </w:tcPr>
    </w:tblStylePr>
    <w:tblStylePr w:type="band1Horz">
      <w:tblPr/>
      <w:tcPr>
        <w:shd w:val="clear" w:color="auto" w:fill="B7CA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emiddeldraster1">
    <w:name w:val="Medium Grid 1"/>
    <w:basedOn w:val="Standaardtabel"/>
    <w:uiPriority w:val="67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19042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B82" w:themeColor="accent1"/>
        <w:bottom w:val="single" w:sz="8" w:space="0" w:color="009B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B82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B82" w:themeColor="accent1"/>
          <w:bottom w:val="single" w:sz="8" w:space="0" w:color="009B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B82" w:themeColor="accent1"/>
          <w:bottom w:val="single" w:sz="8" w:space="0" w:color="009B82" w:themeColor="accent1"/>
        </w:tcBorders>
      </w:tcPr>
    </w:tblStylePr>
    <w:tblStylePr w:type="band1Vert">
      <w:tblPr/>
      <w:tcPr>
        <w:shd w:val="clear" w:color="auto" w:fill="A7FFF0" w:themeFill="accent1" w:themeFillTint="3F"/>
      </w:tcPr>
    </w:tblStylePr>
    <w:tblStylePr w:type="band1Horz">
      <w:tblPr/>
      <w:tcPr>
        <w:shd w:val="clear" w:color="auto" w:fill="A7FFF0" w:themeFill="accent1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19042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00F4CB" w:themeColor="accent1" w:themeTint="BF"/>
        <w:left w:val="single" w:sz="8" w:space="0" w:color="00F4CB" w:themeColor="accent1" w:themeTint="BF"/>
        <w:bottom w:val="single" w:sz="8" w:space="0" w:color="00F4CB" w:themeColor="accent1" w:themeTint="BF"/>
        <w:right w:val="single" w:sz="8" w:space="0" w:color="00F4CB" w:themeColor="accent1" w:themeTint="BF"/>
        <w:insideH w:val="single" w:sz="8" w:space="0" w:color="00F4C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4CB" w:themeColor="accent1" w:themeTint="BF"/>
          <w:left w:val="single" w:sz="8" w:space="0" w:color="00F4CB" w:themeColor="accent1" w:themeTint="BF"/>
          <w:bottom w:val="single" w:sz="8" w:space="0" w:color="00F4CB" w:themeColor="accent1" w:themeTint="BF"/>
          <w:right w:val="single" w:sz="8" w:space="0" w:color="00F4CB" w:themeColor="accent1" w:themeTint="BF"/>
          <w:insideH w:val="nil"/>
          <w:insideV w:val="nil"/>
        </w:tcBorders>
        <w:shd w:val="clear" w:color="auto" w:fill="009B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4CB" w:themeColor="accent1" w:themeTint="BF"/>
          <w:left w:val="single" w:sz="8" w:space="0" w:color="00F4CB" w:themeColor="accent1" w:themeTint="BF"/>
          <w:bottom w:val="single" w:sz="8" w:space="0" w:color="00F4CB" w:themeColor="accent1" w:themeTint="BF"/>
          <w:right w:val="single" w:sz="8" w:space="0" w:color="00F4C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FF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FF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B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B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B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nopgemaaktetabel11">
    <w:name w:val="Onopgemaakte tabel 11"/>
    <w:basedOn w:val="Standaardtabel"/>
    <w:uiPriority w:val="41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nopgemaaktetabel21">
    <w:name w:val="Onopgemaakte tabel 21"/>
    <w:basedOn w:val="Standaardtabel"/>
    <w:uiPriority w:val="42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nopgemaaktetabel31">
    <w:name w:val="Onopgemaakte tabel 31"/>
    <w:basedOn w:val="Standaardtabel"/>
    <w:uiPriority w:val="43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nopgemaaktetabel41">
    <w:name w:val="Onopgemaakte tabel 41"/>
    <w:basedOn w:val="Standaardtabel"/>
    <w:uiPriority w:val="44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nopgemaaktetabel51">
    <w:name w:val="Onopgemaakte tabel 51"/>
    <w:basedOn w:val="Standaardtabel"/>
    <w:uiPriority w:val="45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rasterlicht1">
    <w:name w:val="Tabelraster licht1"/>
    <w:basedOn w:val="Standaardtabel"/>
    <w:uiPriority w:val="40"/>
    <w:semiHidden/>
    <w:rsid w:val="0019042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OpsommingnummerbasistekstUNL">
    <w:name w:val="Opsomming nummer basistekst UNL"/>
    <w:basedOn w:val="ZsysbasisUNL"/>
    <w:next w:val="BasistekstUNL"/>
    <w:uiPriority w:val="18"/>
    <w:qFormat/>
    <w:rsid w:val="00AD3F31"/>
    <w:pPr>
      <w:numPr>
        <w:numId w:val="36"/>
      </w:numPr>
    </w:pPr>
  </w:style>
  <w:style w:type="paragraph" w:customStyle="1" w:styleId="OpsommingkleineletterbasistekstUNL">
    <w:name w:val="Opsomming kleine letter basistekst UNL"/>
    <w:basedOn w:val="ZsysbasisUNL"/>
    <w:next w:val="BasistekstUNL"/>
    <w:uiPriority w:val="14"/>
    <w:qFormat/>
    <w:rsid w:val="00AD3F31"/>
    <w:pPr>
      <w:numPr>
        <w:numId w:val="35"/>
      </w:numPr>
    </w:pPr>
  </w:style>
  <w:style w:type="numbering" w:customStyle="1" w:styleId="OpsommingkleineletterUNL">
    <w:name w:val="Opsomming kleine letter UNL"/>
    <w:uiPriority w:val="99"/>
    <w:semiHidden/>
    <w:rsid w:val="00AD3F31"/>
    <w:pPr>
      <w:numPr>
        <w:numId w:val="35"/>
      </w:numPr>
    </w:pPr>
  </w:style>
  <w:style w:type="numbering" w:customStyle="1" w:styleId="OpsommingnummerUNL">
    <w:name w:val="Opsomming nummer UNL"/>
    <w:uiPriority w:val="99"/>
    <w:semiHidden/>
    <w:rsid w:val="00AD3F31"/>
    <w:pPr>
      <w:numPr>
        <w:numId w:val="36"/>
      </w:numPr>
    </w:pPr>
  </w:style>
  <w:style w:type="table" w:customStyle="1" w:styleId="TabelstijlmetopmaakUNL">
    <w:name w:val="Tabelstijl met opmaak UNL"/>
    <w:basedOn w:val="Standaardtabel"/>
    <w:uiPriority w:val="99"/>
    <w:rsid w:val="008431A6"/>
    <w:tblPr>
      <w:tblBorders>
        <w:top w:val="single" w:sz="4" w:space="0" w:color="009B82" w:themeColor="accent1"/>
        <w:left w:val="single" w:sz="4" w:space="0" w:color="009B82" w:themeColor="accent1"/>
        <w:bottom w:val="single" w:sz="4" w:space="0" w:color="009B82" w:themeColor="accent1"/>
        <w:right w:val="single" w:sz="4" w:space="0" w:color="009B82" w:themeColor="accent1"/>
        <w:insideH w:val="single" w:sz="4" w:space="0" w:color="009B82" w:themeColor="accent1"/>
        <w:insideV w:val="single" w:sz="4" w:space="0" w:color="009B82" w:themeColor="accent1"/>
      </w:tblBorders>
      <w:tblCellMar>
        <w:top w:w="80" w:type="dxa"/>
        <w:left w:w="113" w:type="dxa"/>
        <w:bottom w:w="40" w:type="dxa"/>
        <w:right w:w="113" w:type="dxa"/>
      </w:tblCellMar>
    </w:tblPr>
    <w:tblStylePr w:type="firstRow">
      <w:rPr>
        <w:b/>
        <w:color w:val="005A3C" w:themeColor="accent2"/>
      </w:rPr>
      <w:tblPr/>
      <w:tcPr>
        <w:shd w:val="clear" w:color="auto" w:fill="50CDB4"/>
      </w:tcPr>
    </w:tblStylePr>
  </w:style>
  <w:style w:type="paragraph" w:customStyle="1" w:styleId="Kop1nietininhoudsopgaveUNL">
    <w:name w:val="Kop 1 niet in inhoudsopgave UNL"/>
    <w:basedOn w:val="ZsysbasisUNL"/>
    <w:next w:val="BasistekstUNL"/>
    <w:uiPriority w:val="5"/>
    <w:rsid w:val="00D04FB5"/>
    <w:pPr>
      <w:pageBreakBefore/>
      <w:spacing w:after="520" w:line="360" w:lineRule="atLeast"/>
    </w:pPr>
    <w:rPr>
      <w:b/>
      <w:color w:val="005A3C" w:themeColor="accent2"/>
      <w:sz w:val="28"/>
    </w:rPr>
  </w:style>
  <w:style w:type="paragraph" w:customStyle="1" w:styleId="DocumentgegevensdatumUNL">
    <w:name w:val="Documentgegevens datum UNL"/>
    <w:basedOn w:val="ZsysbasisdocumentgegevensUNL"/>
    <w:uiPriority w:val="39"/>
    <w:rsid w:val="00DF3ECF"/>
    <w:pPr>
      <w:spacing w:line="220" w:lineRule="exact"/>
      <w:jc w:val="right"/>
    </w:pPr>
    <w:rPr>
      <w:color w:val="009B82" w:themeColor="accent1"/>
    </w:rPr>
  </w:style>
  <w:style w:type="paragraph" w:customStyle="1" w:styleId="DocumentgegevensonderwerpUNL">
    <w:name w:val="Documentgegevens onderwerp UNL"/>
    <w:basedOn w:val="ZsysbasisUNL"/>
    <w:uiPriority w:val="39"/>
    <w:rsid w:val="002949AB"/>
    <w:pPr>
      <w:framePr w:hSpace="142" w:wrap="around" w:vAnchor="page" w:hAnchor="margin" w:y="1163"/>
      <w:spacing w:line="240" w:lineRule="exact"/>
      <w:suppressOverlap/>
    </w:pPr>
    <w:rPr>
      <w:b/>
    </w:rPr>
  </w:style>
  <w:style w:type="paragraph" w:customStyle="1" w:styleId="StreamerUNL">
    <w:name w:val="Streamer UNL"/>
    <w:basedOn w:val="ZsysbasisUNL"/>
    <w:next w:val="BasistekstUNL"/>
    <w:uiPriority w:val="35"/>
    <w:rsid w:val="00FA6BB4"/>
    <w:pPr>
      <w:spacing w:before="240" w:after="240"/>
    </w:pPr>
    <w:rPr>
      <w:rFonts w:ascii="Georgia" w:hAnsi="Georgia"/>
      <w:i/>
    </w:rPr>
  </w:style>
  <w:style w:type="paragraph" w:customStyle="1" w:styleId="EindeberichtUNL">
    <w:name w:val="Einde bericht UNL"/>
    <w:basedOn w:val="ZsysbasisUNL"/>
    <w:next w:val="BasistekstUNL"/>
    <w:uiPriority w:val="35"/>
    <w:rsid w:val="001112E9"/>
    <w:pPr>
      <w:pBdr>
        <w:bottom w:val="single" w:sz="8" w:space="9" w:color="009B82" w:themeColor="accent1"/>
      </w:pBdr>
      <w:spacing w:after="520"/>
    </w:pPr>
    <w:rPr>
      <w:color w:val="009B82" w:themeColor="accent1"/>
    </w:rPr>
  </w:style>
  <w:style w:type="paragraph" w:customStyle="1" w:styleId="DocumentgegevenscodeUNL">
    <w:name w:val="Documentgegevens code UNL"/>
    <w:basedOn w:val="ZsysbasisdocumentgegevensUNL"/>
    <w:uiPriority w:val="39"/>
    <w:rsid w:val="00896E33"/>
    <w:pPr>
      <w:ind w:right="170"/>
      <w:jc w:val="right"/>
    </w:pPr>
    <w:rPr>
      <w:color w:val="009B82" w:themeColor="accent1"/>
    </w:rPr>
  </w:style>
  <w:style w:type="paragraph" w:customStyle="1" w:styleId="AdresvakVSNU">
    <w:name w:val="Adresvak VSNU"/>
    <w:basedOn w:val="Standaard"/>
    <w:uiPriority w:val="99"/>
    <w:rsid w:val="008D6776"/>
    <w:rPr>
      <w:noProof/>
    </w:rPr>
  </w:style>
  <w:style w:type="paragraph" w:customStyle="1" w:styleId="AfzendergegevenskopjeVSNU">
    <w:name w:val="Afzendergegevens kopje VSNU"/>
    <w:basedOn w:val="Standaard"/>
    <w:uiPriority w:val="99"/>
    <w:rsid w:val="00C24CDD"/>
    <w:rPr>
      <w:noProof/>
    </w:rPr>
  </w:style>
  <w:style w:type="paragraph" w:customStyle="1" w:styleId="AfzendergegevensVSNU">
    <w:name w:val="Afzendergegevens VSNU"/>
    <w:basedOn w:val="Standaard"/>
    <w:uiPriority w:val="99"/>
    <w:rsid w:val="003950A6"/>
    <w:rPr>
      <w:noProof/>
    </w:rPr>
  </w:style>
  <w:style w:type="numbering" w:customStyle="1" w:styleId="AgendapuntlijstVSNU">
    <w:name w:val="Agendapunt (lijst) VSNU"/>
    <w:uiPriority w:val="99"/>
    <w:semiHidden/>
    <w:rsid w:val="007968C0"/>
    <w:pPr>
      <w:numPr>
        <w:numId w:val="5"/>
      </w:numPr>
    </w:pPr>
  </w:style>
  <w:style w:type="paragraph" w:customStyle="1" w:styleId="AgendapuntVSNU">
    <w:name w:val="Agendapunt VSNU"/>
    <w:basedOn w:val="Standaard"/>
    <w:uiPriority w:val="99"/>
    <w:rsid w:val="007B3200"/>
    <w:pPr>
      <w:numPr>
        <w:numId w:val="15"/>
      </w:numPr>
    </w:pPr>
  </w:style>
  <w:style w:type="paragraph" w:customStyle="1" w:styleId="AlineavoorafbeeldingVSNU">
    <w:name w:val="Alinea voor afbeelding VSNU"/>
    <w:basedOn w:val="Standaard"/>
    <w:next w:val="Standaard"/>
    <w:uiPriority w:val="99"/>
    <w:qFormat/>
    <w:rsid w:val="002D0CDC"/>
  </w:style>
  <w:style w:type="paragraph" w:customStyle="1" w:styleId="BasistekstcursiefVSNU">
    <w:name w:val="Basistekst cursief VSNU"/>
    <w:basedOn w:val="Standaard"/>
    <w:next w:val="Standaard"/>
    <w:uiPriority w:val="99"/>
    <w:qFormat/>
    <w:rsid w:val="00281BD7"/>
    <w:rPr>
      <w:i/>
      <w:iCs/>
    </w:rPr>
  </w:style>
  <w:style w:type="paragraph" w:customStyle="1" w:styleId="BasistekstvetVSNU">
    <w:name w:val="Basistekst vet VSNU"/>
    <w:basedOn w:val="Standaard"/>
    <w:next w:val="Standaard"/>
    <w:uiPriority w:val="99"/>
    <w:qFormat/>
    <w:rsid w:val="000770FC"/>
    <w:rPr>
      <w:b/>
      <w:bCs/>
    </w:rPr>
  </w:style>
  <w:style w:type="paragraph" w:customStyle="1" w:styleId="BasistekstVSNU">
    <w:name w:val="Basistekst VSNU"/>
    <w:basedOn w:val="Standaard"/>
    <w:uiPriority w:val="99"/>
    <w:qFormat/>
    <w:rsid w:val="004D38C5"/>
  </w:style>
  <w:style w:type="paragraph" w:customStyle="1" w:styleId="Bijlagekop1VSNU">
    <w:name w:val="Bijlage kop 1 VSNU"/>
    <w:basedOn w:val="Standaard"/>
    <w:next w:val="BasistekstVSNU"/>
    <w:uiPriority w:val="99"/>
    <w:qFormat/>
    <w:rsid w:val="008C2A81"/>
    <w:pPr>
      <w:keepNext/>
      <w:keepLines/>
      <w:numPr>
        <w:numId w:val="16"/>
      </w:numPr>
      <w:tabs>
        <w:tab w:val="left" w:pos="709"/>
      </w:tabs>
      <w:spacing w:before="240" w:after="60" w:line="300" w:lineRule="atLeast"/>
      <w:outlineLvl w:val="0"/>
    </w:pPr>
    <w:rPr>
      <w:b/>
      <w:color w:val="005A3C" w:themeColor="accent2"/>
      <w:sz w:val="22"/>
    </w:rPr>
  </w:style>
  <w:style w:type="paragraph" w:customStyle="1" w:styleId="Bijlagekop2VSNU">
    <w:name w:val="Bijlage kop 2 VSNU"/>
    <w:basedOn w:val="Standaard"/>
    <w:next w:val="BasistekstVSNU"/>
    <w:uiPriority w:val="99"/>
    <w:qFormat/>
    <w:rsid w:val="00761038"/>
    <w:pPr>
      <w:keepNext/>
      <w:keepLines/>
      <w:numPr>
        <w:ilvl w:val="1"/>
        <w:numId w:val="16"/>
      </w:numPr>
      <w:spacing w:before="440" w:line="260" w:lineRule="atLeast"/>
      <w:outlineLvl w:val="1"/>
    </w:pPr>
    <w:rPr>
      <w:b/>
      <w:color w:val="005A3C" w:themeColor="accent2"/>
      <w:sz w:val="22"/>
    </w:rPr>
  </w:style>
  <w:style w:type="numbering" w:customStyle="1" w:styleId="BijlagenummeringVSNU">
    <w:name w:val="Bijlagenummering VSNU"/>
    <w:uiPriority w:val="99"/>
    <w:semiHidden/>
    <w:rsid w:val="00615C90"/>
    <w:pPr>
      <w:numPr>
        <w:numId w:val="6"/>
      </w:numPr>
    </w:pPr>
  </w:style>
  <w:style w:type="paragraph" w:customStyle="1" w:styleId="DocumentgegevensdatumVSNU">
    <w:name w:val="Documentgegevens datum VSNU"/>
    <w:basedOn w:val="Standaard"/>
    <w:uiPriority w:val="99"/>
    <w:rsid w:val="00AD7F36"/>
    <w:rPr>
      <w:noProof/>
    </w:rPr>
  </w:style>
  <w:style w:type="paragraph" w:customStyle="1" w:styleId="DocumentgegevensextraVSNU">
    <w:name w:val="Documentgegevens extra VSNU"/>
    <w:basedOn w:val="Standaard"/>
    <w:uiPriority w:val="99"/>
    <w:rsid w:val="00FC1B34"/>
    <w:pPr>
      <w:jc w:val="right"/>
    </w:pPr>
    <w:rPr>
      <w:noProof/>
      <w:color w:val="005A3C" w:themeColor="accent2"/>
    </w:rPr>
  </w:style>
  <w:style w:type="paragraph" w:customStyle="1" w:styleId="DocumentgegevenskopjeVSNU">
    <w:name w:val="Documentgegevens kopje VSNU"/>
    <w:basedOn w:val="Standaard"/>
    <w:uiPriority w:val="99"/>
    <w:rsid w:val="00BD7D45"/>
    <w:rPr>
      <w:noProof/>
    </w:rPr>
  </w:style>
  <w:style w:type="paragraph" w:customStyle="1" w:styleId="DocumentgegevensonderwerpVSNU">
    <w:name w:val="Documentgegevens onderwerp VSNU"/>
    <w:basedOn w:val="Standaard"/>
    <w:uiPriority w:val="99"/>
    <w:rsid w:val="00A4184F"/>
    <w:pPr>
      <w:spacing w:before="560"/>
    </w:pPr>
  </w:style>
  <w:style w:type="paragraph" w:customStyle="1" w:styleId="DocumentgegevensVSNU">
    <w:name w:val="Documentgegevens VSNU"/>
    <w:basedOn w:val="Standaard"/>
    <w:uiPriority w:val="99"/>
    <w:rsid w:val="00273730"/>
    <w:rPr>
      <w:noProof/>
    </w:rPr>
  </w:style>
  <w:style w:type="paragraph" w:customStyle="1" w:styleId="Inspring1eniveauVSNU">
    <w:name w:val="Inspring 1e niveau VSNU"/>
    <w:basedOn w:val="Standaard"/>
    <w:uiPriority w:val="99"/>
    <w:qFormat/>
    <w:rsid w:val="0054063D"/>
    <w:pPr>
      <w:tabs>
        <w:tab w:val="left" w:pos="284"/>
      </w:tabs>
      <w:ind w:left="284" w:hanging="284"/>
    </w:pPr>
  </w:style>
  <w:style w:type="paragraph" w:customStyle="1" w:styleId="Inspring2eniveauVSNU">
    <w:name w:val="Inspring 2e niveau VSNU"/>
    <w:basedOn w:val="Standaard"/>
    <w:uiPriority w:val="99"/>
    <w:qFormat/>
    <w:rsid w:val="00FF0C67"/>
    <w:pPr>
      <w:tabs>
        <w:tab w:val="left" w:pos="567"/>
      </w:tabs>
      <w:ind w:left="568" w:hanging="284"/>
    </w:pPr>
  </w:style>
  <w:style w:type="paragraph" w:customStyle="1" w:styleId="Inspring3eniveauVSNU">
    <w:name w:val="Inspring 3e niveau VSNU"/>
    <w:basedOn w:val="Standaard"/>
    <w:uiPriority w:val="99"/>
    <w:qFormat/>
    <w:rsid w:val="00AD6F79"/>
    <w:pPr>
      <w:tabs>
        <w:tab w:val="left" w:pos="851"/>
      </w:tabs>
      <w:ind w:left="851" w:hanging="284"/>
    </w:pPr>
  </w:style>
  <w:style w:type="paragraph" w:customStyle="1" w:styleId="Kop1zondernummerVSNU">
    <w:name w:val="Kop 1 zonder nummer VSNU"/>
    <w:basedOn w:val="Standaard"/>
    <w:next w:val="BasistekstVSNU"/>
    <w:link w:val="Kop1zondernummerVSNUChar"/>
    <w:uiPriority w:val="99"/>
    <w:qFormat/>
    <w:rsid w:val="00111770"/>
    <w:pPr>
      <w:keepNext/>
      <w:keepLines/>
      <w:spacing w:before="240" w:after="60" w:line="300" w:lineRule="atLeast"/>
    </w:pPr>
    <w:rPr>
      <w:b/>
      <w:color w:val="005A3C" w:themeColor="accent2"/>
      <w:sz w:val="22"/>
      <w:szCs w:val="32"/>
    </w:rPr>
  </w:style>
  <w:style w:type="character" w:customStyle="1" w:styleId="Kop1zondernummerVSNUChar">
    <w:name w:val="Kop 1 zonder nummer VSNU Char"/>
    <w:basedOn w:val="Standaardalinea-lettertype"/>
    <w:link w:val="Kop1zondernummerVSNU"/>
    <w:uiPriority w:val="99"/>
    <w:rsid w:val="00111770"/>
    <w:rPr>
      <w:b/>
      <w:color w:val="005A3C" w:themeColor="accent2"/>
      <w:sz w:val="22"/>
      <w:szCs w:val="32"/>
    </w:rPr>
  </w:style>
  <w:style w:type="paragraph" w:customStyle="1" w:styleId="Kop2zondernummerVSNU">
    <w:name w:val="Kop 2 zonder nummer VSNU"/>
    <w:basedOn w:val="Standaard"/>
    <w:next w:val="BasistekstVSNU"/>
    <w:uiPriority w:val="99"/>
    <w:qFormat/>
    <w:rsid w:val="00BE51E6"/>
    <w:pPr>
      <w:keepNext/>
      <w:keepLines/>
      <w:spacing w:before="440" w:line="260" w:lineRule="atLeast"/>
    </w:pPr>
    <w:rPr>
      <w:b/>
      <w:color w:val="005A3C" w:themeColor="accent2"/>
      <w:sz w:val="22"/>
      <w:szCs w:val="28"/>
    </w:rPr>
  </w:style>
  <w:style w:type="paragraph" w:customStyle="1" w:styleId="Kop3zondernummerVSNU">
    <w:name w:val="Kop 3 zonder nummer VSNU"/>
    <w:basedOn w:val="Standaard"/>
    <w:next w:val="BasistekstVSNU"/>
    <w:uiPriority w:val="99"/>
    <w:qFormat/>
    <w:rsid w:val="00E57FDB"/>
    <w:pPr>
      <w:keepNext/>
      <w:keepLines/>
      <w:spacing w:before="240" w:line="260" w:lineRule="atLeast"/>
    </w:pPr>
    <w:rPr>
      <w:b/>
    </w:rPr>
  </w:style>
  <w:style w:type="numbering" w:customStyle="1" w:styleId="KopnummeringVSNU">
    <w:name w:val="Kopnummering VSNU"/>
    <w:uiPriority w:val="99"/>
    <w:semiHidden/>
    <w:rsid w:val="00E3696A"/>
  </w:style>
  <w:style w:type="paragraph" w:customStyle="1" w:styleId="KoptekstVSNU">
    <w:name w:val="Koptekst VSNU"/>
    <w:basedOn w:val="Standaard"/>
    <w:uiPriority w:val="99"/>
    <w:rsid w:val="00207F05"/>
    <w:rPr>
      <w:noProof/>
    </w:rPr>
  </w:style>
  <w:style w:type="paragraph" w:customStyle="1" w:styleId="Opsommingbolletje1eniveauVSNU">
    <w:name w:val="Opsomming bolletje 1e niveau VSNU"/>
    <w:basedOn w:val="Standaard"/>
    <w:uiPriority w:val="99"/>
    <w:qFormat/>
    <w:rsid w:val="006E3EB0"/>
    <w:pPr>
      <w:numPr>
        <w:numId w:val="27"/>
      </w:numPr>
    </w:pPr>
  </w:style>
  <w:style w:type="paragraph" w:customStyle="1" w:styleId="Opsommingbolletje2eniveauVSNU">
    <w:name w:val="Opsomming bolletje 2e niveau VSNU"/>
    <w:basedOn w:val="Standaard"/>
    <w:uiPriority w:val="99"/>
    <w:qFormat/>
    <w:rsid w:val="00A02AB3"/>
    <w:pPr>
      <w:numPr>
        <w:ilvl w:val="1"/>
        <w:numId w:val="27"/>
      </w:numPr>
    </w:pPr>
  </w:style>
  <w:style w:type="paragraph" w:customStyle="1" w:styleId="Opsommingbolletje3eniveauVSNU">
    <w:name w:val="Opsomming bolletje 3e niveau VSNU"/>
    <w:basedOn w:val="Standaard"/>
    <w:uiPriority w:val="99"/>
    <w:qFormat/>
    <w:rsid w:val="00C30B4B"/>
    <w:pPr>
      <w:numPr>
        <w:ilvl w:val="2"/>
        <w:numId w:val="27"/>
      </w:numPr>
    </w:pPr>
  </w:style>
  <w:style w:type="numbering" w:customStyle="1" w:styleId="OpsommingbolletjeVSNU">
    <w:name w:val="Opsomming bolletje VSNU"/>
    <w:uiPriority w:val="99"/>
    <w:semiHidden/>
    <w:rsid w:val="00FD7106"/>
    <w:pPr>
      <w:numPr>
        <w:numId w:val="7"/>
      </w:numPr>
    </w:pPr>
  </w:style>
  <w:style w:type="paragraph" w:customStyle="1" w:styleId="Opsommingkleineletter1eniveauVSNU">
    <w:name w:val="Opsomming kleine letter 1e niveau VSNU"/>
    <w:basedOn w:val="Standaard"/>
    <w:uiPriority w:val="99"/>
    <w:qFormat/>
    <w:rsid w:val="0054794D"/>
    <w:pPr>
      <w:numPr>
        <w:numId w:val="28"/>
      </w:numPr>
    </w:pPr>
  </w:style>
  <w:style w:type="paragraph" w:customStyle="1" w:styleId="Opsommingkleineletter2eniveauVSNU">
    <w:name w:val="Opsomming kleine letter 2e niveau VSNU"/>
    <w:basedOn w:val="Standaard"/>
    <w:uiPriority w:val="99"/>
    <w:qFormat/>
    <w:rsid w:val="00290710"/>
    <w:pPr>
      <w:numPr>
        <w:ilvl w:val="1"/>
        <w:numId w:val="28"/>
      </w:numPr>
    </w:pPr>
  </w:style>
  <w:style w:type="paragraph" w:customStyle="1" w:styleId="Opsommingkleineletter3eniveauVSNU">
    <w:name w:val="Opsomming kleine letter 3e niveau VSNU"/>
    <w:basedOn w:val="Standaard"/>
    <w:uiPriority w:val="99"/>
    <w:qFormat/>
    <w:rsid w:val="00F25A0A"/>
    <w:pPr>
      <w:numPr>
        <w:ilvl w:val="2"/>
        <w:numId w:val="28"/>
      </w:numPr>
    </w:pPr>
  </w:style>
  <w:style w:type="numbering" w:customStyle="1" w:styleId="OpsommingkleineletterVSNU">
    <w:name w:val="Opsomming kleine letter VSNU"/>
    <w:uiPriority w:val="99"/>
    <w:semiHidden/>
    <w:rsid w:val="005B0C22"/>
    <w:pPr>
      <w:numPr>
        <w:numId w:val="9"/>
      </w:numPr>
    </w:pPr>
  </w:style>
  <w:style w:type="paragraph" w:customStyle="1" w:styleId="Opsommingnummer1eniveauVSNU">
    <w:name w:val="Opsomming nummer 1e niveau VSNU"/>
    <w:basedOn w:val="Standaard"/>
    <w:uiPriority w:val="99"/>
    <w:qFormat/>
    <w:rsid w:val="009F43C9"/>
    <w:pPr>
      <w:numPr>
        <w:numId w:val="29"/>
      </w:numPr>
    </w:pPr>
  </w:style>
  <w:style w:type="paragraph" w:customStyle="1" w:styleId="Opsommingnummer2eniveauVSNU">
    <w:name w:val="Opsomming nummer 2e niveau VSNU"/>
    <w:basedOn w:val="Standaard"/>
    <w:uiPriority w:val="99"/>
    <w:qFormat/>
    <w:rsid w:val="007818EE"/>
    <w:pPr>
      <w:numPr>
        <w:ilvl w:val="1"/>
        <w:numId w:val="29"/>
      </w:numPr>
    </w:pPr>
  </w:style>
  <w:style w:type="paragraph" w:customStyle="1" w:styleId="Opsommingnummer3eniveauVSNU">
    <w:name w:val="Opsomming nummer 3e niveau VSNU"/>
    <w:basedOn w:val="Standaard"/>
    <w:uiPriority w:val="99"/>
    <w:qFormat/>
    <w:rsid w:val="00481B88"/>
    <w:pPr>
      <w:numPr>
        <w:ilvl w:val="2"/>
        <w:numId w:val="29"/>
      </w:numPr>
    </w:pPr>
  </w:style>
  <w:style w:type="numbering" w:customStyle="1" w:styleId="OpsommingnummerVSNU">
    <w:name w:val="Opsomming nummer VSNU"/>
    <w:uiPriority w:val="99"/>
    <w:semiHidden/>
    <w:rsid w:val="00815EA9"/>
    <w:pPr>
      <w:numPr>
        <w:numId w:val="10"/>
      </w:numPr>
    </w:pPr>
  </w:style>
  <w:style w:type="paragraph" w:customStyle="1" w:styleId="Opsommingopenrondje1eniveauVSNU">
    <w:name w:val="Opsomming open rondje 1e niveau VSNU"/>
    <w:basedOn w:val="Standaard"/>
    <w:uiPriority w:val="99"/>
    <w:rsid w:val="00440920"/>
    <w:pPr>
      <w:numPr>
        <w:numId w:val="30"/>
      </w:numPr>
    </w:pPr>
  </w:style>
  <w:style w:type="paragraph" w:customStyle="1" w:styleId="Opsommingopenrondje2eniveauVSNU">
    <w:name w:val="Opsomming open rondje 2e niveau VSNU"/>
    <w:basedOn w:val="Standaard"/>
    <w:uiPriority w:val="99"/>
    <w:rsid w:val="00896D31"/>
    <w:pPr>
      <w:numPr>
        <w:ilvl w:val="1"/>
        <w:numId w:val="30"/>
      </w:numPr>
    </w:pPr>
  </w:style>
  <w:style w:type="paragraph" w:customStyle="1" w:styleId="Opsommingopenrondje3eniveauVSNU">
    <w:name w:val="Opsomming open rondje 3e niveau VSNU"/>
    <w:basedOn w:val="Standaard"/>
    <w:uiPriority w:val="99"/>
    <w:rsid w:val="00C25896"/>
    <w:pPr>
      <w:numPr>
        <w:ilvl w:val="2"/>
        <w:numId w:val="30"/>
      </w:numPr>
    </w:pPr>
  </w:style>
  <w:style w:type="numbering" w:customStyle="1" w:styleId="OpsommingopenrondjeVSNU">
    <w:name w:val="Opsomming open rondje VSNU"/>
    <w:uiPriority w:val="99"/>
    <w:semiHidden/>
    <w:rsid w:val="00F115B4"/>
    <w:pPr>
      <w:numPr>
        <w:numId w:val="11"/>
      </w:numPr>
    </w:pPr>
  </w:style>
  <w:style w:type="paragraph" w:customStyle="1" w:styleId="Opsommingstreepje1eniveauVSNU">
    <w:name w:val="Opsomming streepje 1e niveau VSNU"/>
    <w:basedOn w:val="Standaard"/>
    <w:uiPriority w:val="99"/>
    <w:qFormat/>
    <w:rsid w:val="00E23C8B"/>
    <w:pPr>
      <w:numPr>
        <w:numId w:val="31"/>
      </w:numPr>
    </w:pPr>
  </w:style>
  <w:style w:type="paragraph" w:customStyle="1" w:styleId="Opsommingstreepje2eniveauVSNU">
    <w:name w:val="Opsomming streepje 2e niveau VSNU"/>
    <w:basedOn w:val="Standaard"/>
    <w:uiPriority w:val="99"/>
    <w:qFormat/>
    <w:rsid w:val="00561E3C"/>
    <w:pPr>
      <w:numPr>
        <w:ilvl w:val="1"/>
        <w:numId w:val="31"/>
      </w:numPr>
    </w:pPr>
  </w:style>
  <w:style w:type="paragraph" w:customStyle="1" w:styleId="Opsommingstreepje3eniveauVSNU">
    <w:name w:val="Opsomming streepje 3e niveau VSNU"/>
    <w:basedOn w:val="Standaard"/>
    <w:uiPriority w:val="99"/>
    <w:qFormat/>
    <w:rsid w:val="00553676"/>
    <w:pPr>
      <w:numPr>
        <w:ilvl w:val="2"/>
        <w:numId w:val="31"/>
      </w:numPr>
    </w:pPr>
  </w:style>
  <w:style w:type="numbering" w:customStyle="1" w:styleId="OpsommingstreepjeVSNU">
    <w:name w:val="Opsomming streepje VSNU"/>
    <w:uiPriority w:val="99"/>
    <w:semiHidden/>
    <w:rsid w:val="00486A81"/>
    <w:pPr>
      <w:numPr>
        <w:numId w:val="8"/>
      </w:numPr>
    </w:pPr>
  </w:style>
  <w:style w:type="paragraph" w:customStyle="1" w:styleId="Opsommingteken1eniveauVSNU">
    <w:name w:val="Opsomming teken 1e niveau VSNU"/>
    <w:basedOn w:val="Standaard"/>
    <w:uiPriority w:val="99"/>
    <w:rsid w:val="00A82418"/>
    <w:pPr>
      <w:numPr>
        <w:numId w:val="33"/>
      </w:numPr>
    </w:pPr>
  </w:style>
  <w:style w:type="paragraph" w:customStyle="1" w:styleId="Opsommingteken2eniveauVSNU">
    <w:name w:val="Opsomming teken 2e niveau VSNU"/>
    <w:basedOn w:val="Standaard"/>
    <w:uiPriority w:val="99"/>
    <w:rsid w:val="00E778FC"/>
    <w:pPr>
      <w:numPr>
        <w:ilvl w:val="1"/>
        <w:numId w:val="33"/>
      </w:numPr>
    </w:pPr>
  </w:style>
  <w:style w:type="paragraph" w:customStyle="1" w:styleId="Opsommingteken3eniveauVSNU">
    <w:name w:val="Opsomming teken 3e niveau VSNU"/>
    <w:basedOn w:val="Standaard"/>
    <w:uiPriority w:val="99"/>
    <w:rsid w:val="00E45FE1"/>
    <w:pPr>
      <w:numPr>
        <w:ilvl w:val="2"/>
        <w:numId w:val="33"/>
      </w:numPr>
    </w:pPr>
  </w:style>
  <w:style w:type="numbering" w:customStyle="1" w:styleId="OpsommingtekenVSNU">
    <w:name w:val="Opsomming teken VSNU"/>
    <w:uiPriority w:val="99"/>
    <w:semiHidden/>
    <w:rsid w:val="00C96BE1"/>
    <w:pPr>
      <w:numPr>
        <w:numId w:val="32"/>
      </w:numPr>
    </w:pPr>
  </w:style>
  <w:style w:type="paragraph" w:customStyle="1" w:styleId="PaginanummerVSNU">
    <w:name w:val="Paginanummer VSNU"/>
    <w:basedOn w:val="Standaard"/>
    <w:uiPriority w:val="99"/>
    <w:rsid w:val="00BA5926"/>
    <w:pPr>
      <w:jc w:val="right"/>
    </w:pPr>
    <w:rPr>
      <w:noProof/>
    </w:rPr>
  </w:style>
  <w:style w:type="paragraph" w:customStyle="1" w:styleId="SubtitelVSNU">
    <w:name w:val="Subtitel VSNU"/>
    <w:basedOn w:val="Standaard"/>
    <w:next w:val="BasistekstVSNU"/>
    <w:uiPriority w:val="99"/>
    <w:qFormat/>
    <w:rsid w:val="00DB0198"/>
    <w:pPr>
      <w:keepLines/>
    </w:pPr>
  </w:style>
  <w:style w:type="paragraph" w:customStyle="1" w:styleId="TabelkopjeVSNU">
    <w:name w:val="Tabelkopje VSNU"/>
    <w:basedOn w:val="Standaard"/>
    <w:next w:val="Standaard"/>
    <w:uiPriority w:val="99"/>
    <w:rsid w:val="00573513"/>
  </w:style>
  <w:style w:type="paragraph" w:customStyle="1" w:styleId="TabeltekstVSNU">
    <w:name w:val="Tabeltekst VSNU"/>
    <w:basedOn w:val="Standaard"/>
    <w:uiPriority w:val="99"/>
    <w:rsid w:val="008C1624"/>
  </w:style>
  <w:style w:type="paragraph" w:customStyle="1" w:styleId="TitelVSNU">
    <w:name w:val="Titel VSNU"/>
    <w:basedOn w:val="Standaard"/>
    <w:next w:val="BasistekstVSNU"/>
    <w:uiPriority w:val="99"/>
    <w:qFormat/>
    <w:rsid w:val="009C45F4"/>
    <w:pPr>
      <w:keepLines/>
    </w:pPr>
    <w:rPr>
      <w:b/>
      <w:caps/>
      <w:sz w:val="28"/>
    </w:rPr>
  </w:style>
  <w:style w:type="paragraph" w:customStyle="1" w:styleId="VoettekstVSNU">
    <w:name w:val="Voettekst VSNU"/>
    <w:basedOn w:val="Standaard"/>
    <w:uiPriority w:val="99"/>
    <w:rsid w:val="00C92C64"/>
    <w:pPr>
      <w:jc w:val="center"/>
    </w:pPr>
    <w:rPr>
      <w:noProof/>
      <w:color w:val="005A3C" w:themeColor="accent2"/>
      <w:sz w:val="16"/>
    </w:rPr>
  </w:style>
  <w:style w:type="paragraph" w:customStyle="1" w:styleId="ZsysbasisVSNU">
    <w:name w:val="Zsysbasis VSNU"/>
    <w:next w:val="BasistekstVSNU"/>
    <w:link w:val="ZsysbasisVSNUChar"/>
    <w:uiPriority w:val="99"/>
    <w:semiHidden/>
    <w:rsid w:val="00FF783D"/>
    <w:rPr>
      <w:rFonts w:cs="Maiandra GD"/>
      <w:color w:val="000000" w:themeColor="text1"/>
    </w:rPr>
  </w:style>
  <w:style w:type="character" w:customStyle="1" w:styleId="ZsysbasisVSNUChar">
    <w:name w:val="Zsysbasis VSNU Char"/>
    <w:basedOn w:val="Standaardalinea-lettertype"/>
    <w:link w:val="ZsysbasisVSNU"/>
    <w:uiPriority w:val="99"/>
    <w:semiHidden/>
    <w:rsid w:val="00FF783D"/>
    <w:rPr>
      <w:rFonts w:cs="Maiandra GD"/>
      <w:color w:val="000000" w:themeColor="text1"/>
    </w:rPr>
  </w:style>
  <w:style w:type="paragraph" w:customStyle="1" w:styleId="ZsysbasisdocumentgegevensVSNU">
    <w:name w:val="Zsysbasisdocumentgegevens VSNU"/>
    <w:basedOn w:val="ZsysbasisVSNU"/>
    <w:next w:val="BasistekstVSNU"/>
    <w:uiPriority w:val="99"/>
    <w:semiHidden/>
    <w:rsid w:val="00DF2160"/>
    <w:rPr>
      <w:noProof/>
    </w:rPr>
  </w:style>
  <w:style w:type="paragraph" w:customStyle="1" w:styleId="ZsysbasistabeltekstVSNU">
    <w:name w:val="Zsysbasistabeltekst VSNU"/>
    <w:basedOn w:val="ZsysbasisVSNU"/>
    <w:next w:val="TabeltekstVSNU"/>
    <w:uiPriority w:val="99"/>
    <w:semiHidden/>
    <w:rsid w:val="00094DA0"/>
  </w:style>
  <w:style w:type="paragraph" w:customStyle="1" w:styleId="ZsysbasistocVSNU">
    <w:name w:val="Zsysbasistoc VSNU"/>
    <w:basedOn w:val="ZsysbasisVSNU"/>
    <w:next w:val="BasistekstVSNU"/>
    <w:uiPriority w:val="99"/>
    <w:semiHidden/>
    <w:rsid w:val="004272F5"/>
    <w:pPr>
      <w:ind w:left="709" w:right="567" w:hanging="709"/>
    </w:pPr>
  </w:style>
  <w:style w:type="paragraph" w:customStyle="1" w:styleId="ZsyseenpuntVSNU">
    <w:name w:val="Zsyseenpunt VSNU"/>
    <w:basedOn w:val="ZsysbasisVSNU"/>
    <w:uiPriority w:val="99"/>
    <w:semiHidden/>
    <w:rsid w:val="001A4FE3"/>
    <w:pPr>
      <w:spacing w:line="20" w:lineRule="exact"/>
    </w:pPr>
    <w:rPr>
      <w:sz w:val="2"/>
    </w:rPr>
  </w:style>
  <w:style w:type="paragraph" w:customStyle="1" w:styleId="Zwevend1eniveauVSNU">
    <w:name w:val="Zwevend 1e niveau VSNU"/>
    <w:basedOn w:val="ZsysbasisVSNU"/>
    <w:uiPriority w:val="99"/>
    <w:qFormat/>
    <w:rsid w:val="00DA47B2"/>
    <w:pPr>
      <w:ind w:left="284"/>
    </w:pPr>
  </w:style>
  <w:style w:type="paragraph" w:customStyle="1" w:styleId="Zwevend2eniveauVSNU">
    <w:name w:val="Zwevend 2e niveau VSNU"/>
    <w:basedOn w:val="ZsysbasisVSNU"/>
    <w:uiPriority w:val="99"/>
    <w:qFormat/>
    <w:rsid w:val="00F9752C"/>
    <w:pPr>
      <w:ind w:left="567"/>
    </w:pPr>
  </w:style>
  <w:style w:type="paragraph" w:customStyle="1" w:styleId="Zwevend3eniveauVSNU">
    <w:name w:val="Zwevend 3e niveau VSNU"/>
    <w:basedOn w:val="ZsysbasisVSNU"/>
    <w:uiPriority w:val="99"/>
    <w:qFormat/>
    <w:rsid w:val="00E17566"/>
    <w:pPr>
      <w:ind w:left="851"/>
    </w:pPr>
  </w:style>
  <w:style w:type="table" w:customStyle="1" w:styleId="TabelzonderopmaakVSNU">
    <w:name w:val="Tabel zonder opmaak VSNU"/>
    <w:basedOn w:val="Standaardtabel"/>
    <w:uiPriority w:val="99"/>
    <w:qFormat/>
    <w:rsid w:val="00854F98"/>
    <w:pPr>
      <w:spacing w:line="240" w:lineRule="auto"/>
    </w:pPr>
    <w:rPr>
      <w:rFonts w:ascii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paragraph" w:customStyle="1" w:styleId="DocumentnaamVSNU">
    <w:name w:val="Documentnaam VSNU"/>
    <w:basedOn w:val="ZsysbasisVSNU"/>
    <w:next w:val="BasistekstVSNU"/>
    <w:link w:val="DocumentnaamVSNUChar"/>
    <w:uiPriority w:val="99"/>
    <w:semiHidden/>
    <w:rsid w:val="009B4A61"/>
    <w:pPr>
      <w:keepNext/>
      <w:keepLines/>
      <w:spacing w:before="60" w:line="280" w:lineRule="exact"/>
    </w:pPr>
    <w:rPr>
      <w:b/>
      <w:caps/>
      <w:sz w:val="22"/>
      <w:szCs w:val="32"/>
    </w:rPr>
  </w:style>
  <w:style w:type="character" w:customStyle="1" w:styleId="DocumentnaamVSNUChar">
    <w:name w:val="Documentnaam VSNU Char"/>
    <w:basedOn w:val="Standaardalinea-lettertype"/>
    <w:link w:val="DocumentnaamVSNU"/>
    <w:uiPriority w:val="99"/>
    <w:semiHidden/>
    <w:rsid w:val="009B4A61"/>
    <w:rPr>
      <w:rFonts w:cs="Maiandra GD"/>
      <w:b/>
      <w:caps/>
      <w:color w:val="000000" w:themeColor="text1"/>
      <w:sz w:val="22"/>
      <w:szCs w:val="32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07224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385676"/>
    <w:pPr>
      <w:spacing w:line="240" w:lineRule="auto"/>
    </w:pPr>
  </w:style>
  <w:style w:type="character" w:customStyle="1" w:styleId="Vermelding1">
    <w:name w:val="Vermelding1"/>
    <w:basedOn w:val="Standaardalinea-lettertype"/>
    <w:uiPriority w:val="99"/>
    <w:unhideWhenUsed/>
    <w:rPr>
      <w:color w:val="2B579A"/>
      <w:shd w:val="clear" w:color="auto" w:fill="E6E6E6"/>
    </w:rPr>
  </w:style>
  <w:style w:type="character" w:customStyle="1" w:styleId="cf01">
    <w:name w:val="cf01"/>
    <w:basedOn w:val="Standaardalinea-lettertype"/>
    <w:rsid w:val="006810E8"/>
    <w:rPr>
      <w:rFonts w:ascii="Segoe UI" w:hAnsi="Segoe UI" w:cs="Segoe UI" w:hint="default"/>
      <w:sz w:val="18"/>
      <w:szCs w:val="18"/>
    </w:rPr>
  </w:style>
  <w:style w:type="character" w:customStyle="1" w:styleId="Vermelding2">
    <w:name w:val="Vermelding2"/>
    <w:basedOn w:val="Standaardalinea-lettertype"/>
    <w:uiPriority w:val="99"/>
    <w:unhideWhenUsed/>
    <w:rsid w:val="00A852CC"/>
    <w:rPr>
      <w:color w:val="2B579A"/>
      <w:shd w:val="clear" w:color="auto" w:fill="E1DFDD"/>
    </w:rPr>
  </w:style>
  <w:style w:type="character" w:styleId="Vermelding">
    <w:name w:val="Mention"/>
    <w:basedOn w:val="Standaardalinea-lettertype"/>
    <w:uiPriority w:val="99"/>
    <w:unhideWhenUsed/>
    <w:rsid w:val="00677116"/>
    <w:rPr>
      <w:color w:val="2B579A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43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cognitionrewards.nl/about/roadmap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ara.eu/agreement/the-agreement-full-text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cognitionrewards.nl/wp-content/uploads/2021/07/Position-paper-Ruimte-voor-ieders-talent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JoulesUnlimited\WorkgroupTemplates\Persbericht%20UNL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A0F334B4-6DCE-4BC3-B1A7-E089394C2C78}">
    <t:Anchor>
      <t:Comment id="667849034"/>
    </t:Anchor>
    <t:History>
      <t:Event id="{95331A64-5766-4653-9C89-3A0358D1BF75}" time="2023-03-29T08:35:00.28Z">
        <t:Attribution userId="S::delangen@unl.nl::edab7f79-1095-4673-abb8-0f0c7bcddcc5" userProvider="AD" userName="Liselotte de Langen | Universiteiten van Nederland"/>
        <t:Anchor>
          <t:Comment id="667849428"/>
        </t:Anchor>
        <t:Create/>
      </t:Event>
      <t:Event id="{62E3448C-A60F-466F-9827-DF2B599C4519}" time="2023-03-29T08:35:00.28Z">
        <t:Attribution userId="S::delangen@unl.nl::edab7f79-1095-4673-abb8-0f0c7bcddcc5" userProvider="AD" userName="Liselotte de Langen | Universiteiten van Nederland"/>
        <t:Anchor>
          <t:Comment id="667849428"/>
        </t:Anchor>
        <t:Assign userId="S::vanrest@unl.nl::473fbb6d-e7ed-4f8a-8b8f-3501df6d2200" userProvider="AD" userName="Thomas van Rest"/>
      </t:Event>
      <t:Event id="{64AD5DF0-EFC2-45FD-A3FC-FC1DC8053272}" time="2023-03-29T08:35:00.28Z">
        <t:Attribution userId="S::delangen@unl.nl::edab7f79-1095-4673-abb8-0f0c7bcddcc5" userProvider="AD" userName="Liselotte de Langen | Universiteiten van Nederland"/>
        <t:Anchor>
          <t:Comment id="667849428"/>
        </t:Anchor>
        <t:SetTitle title="@Thomas van Rest graag advies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D52EA3668B4EC4B2331C5C3CEE49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C64D3C-FD85-4F40-B6A5-27024D53D620}"/>
      </w:docPartPr>
      <w:docPartBody>
        <w:p w:rsidR="00B7014E" w:rsidRDefault="006F5F17">
          <w:pPr>
            <w:pStyle w:val="DFD52EA3668B4EC4B2331C5C3CEE4918"/>
          </w:pPr>
          <w:r w:rsidRPr="00DF3ECF">
            <w:rPr>
              <w:rStyle w:val="Tekstvantijdelijkeaanduiding"/>
            </w:rPr>
            <w:fldChar w:fldCharType="begin"/>
          </w:r>
          <w:r w:rsidRPr="00DF3ECF">
            <w:rPr>
              <w:rStyle w:val="Tekstvantijdelijkeaanduiding"/>
            </w:rPr>
            <w:instrText xml:space="preserve"> </w:instrText>
          </w:r>
          <w:r w:rsidRPr="00DF3ECF">
            <w:rPr>
              <w:rStyle w:val="Tekstvantijdelijkeaanduiding"/>
            </w:rPr>
            <w:fldChar w:fldCharType="end"/>
          </w:r>
          <w:r w:rsidRPr="00DF3ECF">
            <w:rPr>
              <w:rStyle w:val="Tekstvantijdelijkeaanduiding"/>
            </w:rPr>
            <w:t>Kies of typ een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4E"/>
    <w:rsid w:val="000625BA"/>
    <w:rsid w:val="00243A44"/>
    <w:rsid w:val="002C1218"/>
    <w:rsid w:val="002D54E3"/>
    <w:rsid w:val="003F1DD6"/>
    <w:rsid w:val="004337FE"/>
    <w:rsid w:val="00563623"/>
    <w:rsid w:val="005B03EF"/>
    <w:rsid w:val="006F5F17"/>
    <w:rsid w:val="00827AAD"/>
    <w:rsid w:val="008969FB"/>
    <w:rsid w:val="00963FDA"/>
    <w:rsid w:val="009B3B5C"/>
    <w:rsid w:val="009B7AE6"/>
    <w:rsid w:val="00B7014E"/>
    <w:rsid w:val="00BA4327"/>
    <w:rsid w:val="00CD3EAE"/>
    <w:rsid w:val="00D613C6"/>
    <w:rsid w:val="00DE1C0B"/>
    <w:rsid w:val="00DF7CEA"/>
    <w:rsid w:val="00E1074D"/>
    <w:rsid w:val="00E12CBD"/>
    <w:rsid w:val="00F266DD"/>
    <w:rsid w:val="00FC5B28"/>
    <w:rsid w:val="00FE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000000"/>
      <w:bdr w:val="none" w:sz="0" w:space="0" w:color="auto"/>
      <w:shd w:val="clear" w:color="auto" w:fill="FFFF00"/>
    </w:rPr>
  </w:style>
  <w:style w:type="paragraph" w:customStyle="1" w:styleId="DFD52EA3668B4EC4B2331C5C3CEE4918">
    <w:name w:val="DFD52EA3668B4EC4B2331C5C3CEE49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leuren UNL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009B82"/>
      </a:accent1>
      <a:accent2>
        <a:srgbClr val="005A3C"/>
      </a:accent2>
      <a:accent3>
        <a:srgbClr val="D20000"/>
      </a:accent3>
      <a:accent4>
        <a:srgbClr val="FF5000"/>
      </a:accent4>
      <a:accent5>
        <a:srgbClr val="FFC800"/>
      </a:accent5>
      <a:accent6>
        <a:srgbClr val="002896"/>
      </a:accent6>
      <a:hlink>
        <a:srgbClr val="000000"/>
      </a:hlink>
      <a:folHlink>
        <a:srgbClr val="000000"/>
      </a:folHlink>
    </a:clrScheme>
    <a:fontScheme name="Lettertypen UNL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df8e80-b32d-43b1-9a90-fcdfc7f58439">
      <Terms xmlns="http://schemas.microsoft.com/office/infopath/2007/PartnerControls"/>
    </lcf76f155ced4ddcb4097134ff3c332f>
    <SharedWithUsers xmlns="ab9836ab-b394-4614-bca2-e914f858e95f">
      <UserInfo>
        <DisplayName>Thomas van Rest</DisplayName>
        <AccountId>1398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B0084FBCE9A4BAD442284696698AC" ma:contentTypeVersion="15" ma:contentTypeDescription="Een nieuw document maken." ma:contentTypeScope="" ma:versionID="c21b28562d318ce695be52fab1637fa0">
  <xsd:schema xmlns:xsd="http://www.w3.org/2001/XMLSchema" xmlns:xs="http://www.w3.org/2001/XMLSchema" xmlns:p="http://schemas.microsoft.com/office/2006/metadata/properties" xmlns:ns2="18df8e80-b32d-43b1-9a90-fcdfc7f58439" xmlns:ns3="ab9836ab-b394-4614-bca2-e914f858e95f" targetNamespace="http://schemas.microsoft.com/office/2006/metadata/properties" ma:root="true" ma:fieldsID="a1e6ef60d4902925386532d4dcca55fb" ns2:_="" ns3:_="">
    <xsd:import namespace="18df8e80-b32d-43b1-9a90-fcdfc7f58439"/>
    <xsd:import namespace="ab9836ab-b394-4614-bca2-e914f858e9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f8e80-b32d-43b1-9a90-fcdfc7f58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a699ef98-48e4-4496-8b93-6028222a0a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836ab-b394-4614-bca2-e914f858e9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30810-F105-49DB-99EE-F8159270EA17}">
  <ds:schemaRefs>
    <ds:schemaRef ds:uri="http://schemas.microsoft.com/office/2006/metadata/properties"/>
    <ds:schemaRef ds:uri="http://schemas.microsoft.com/office/infopath/2007/PartnerControls"/>
    <ds:schemaRef ds:uri="d3045453-bf22-463a-82cd-fdbc60b7fff2"/>
    <ds:schemaRef ds:uri="8bc7418b-04e2-49a0-b2c0-aacae100a0e3"/>
    <ds:schemaRef ds:uri="18df8e80-b32d-43b1-9a90-fcdfc7f58439"/>
    <ds:schemaRef ds:uri="ab9836ab-b394-4614-bca2-e914f858e95f"/>
  </ds:schemaRefs>
</ds:datastoreItem>
</file>

<file path=customXml/itemProps2.xml><?xml version="1.0" encoding="utf-8"?>
<ds:datastoreItem xmlns:ds="http://schemas.openxmlformats.org/officeDocument/2006/customXml" ds:itemID="{5D716E2C-29B0-494D-B65B-D2A65ABD23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CEE03-CF77-4F0B-8F7E-C55F7A75D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df8e80-b32d-43b1-9a90-fcdfc7f58439"/>
    <ds:schemaRef ds:uri="ab9836ab-b394-4614-bca2-e914f858e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26547D-45AC-4F67-86FB-7923C1CC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Persbericht UNL</Template>
  <TotalTime>7</TotalTime>
  <Pages>1</Pages>
  <Words>508</Words>
  <Characters>3359</Characters>
  <Application>Microsoft Office Word</Application>
  <DocSecurity>0</DocSecurity>
  <Lines>27</Lines>
  <Paragraphs>7</Paragraphs>
  <ScaleCrop>false</ScaleCrop>
  <Manager/>
  <Company>Universiteiten van Nederland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Liselotte de Langen</dc:creator>
  <cp:keywords/>
  <dc:description>sjabloonversie 1.0 - 18 november 2021_x000d_
sjablonen: www.JoulesUnlimited.com</dc:description>
  <cp:lastModifiedBy>Thomas van Rest</cp:lastModifiedBy>
  <cp:revision>30</cp:revision>
  <dcterms:created xsi:type="dcterms:W3CDTF">2023-03-29T21:04:00Z</dcterms:created>
  <dcterms:modified xsi:type="dcterms:W3CDTF">2023-04-04T07:00:00Z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Persbericht UNL.dotx</vt:lpwstr>
  </property>
  <property fmtid="{D5CDD505-2E9C-101B-9397-08002B2CF9AE}" pid="3" name="ContentTypeId">
    <vt:lpwstr>0x010100DC7A40198EECEF40A045F1E385D5C8DD</vt:lpwstr>
  </property>
  <property fmtid="{D5CDD505-2E9C-101B-9397-08002B2CF9AE}" pid="4" name="MediaServiceImageTags">
    <vt:lpwstr/>
  </property>
</Properties>
</file>