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bottomFromText="221" w:vertAnchor="page" w:horzAnchor="page" w:tblpX="7395" w:tblpY="942"/>
        <w:tblW w:w="0" w:type="auto"/>
        <w:tblLayout w:type="fixed"/>
        <w:tblCellMar>
          <w:left w:w="0" w:type="dxa"/>
          <w:right w:w="0" w:type="dxa"/>
        </w:tblCellMar>
        <w:tblLook w:val="04A0" w:firstRow="1" w:lastRow="0" w:firstColumn="1" w:lastColumn="0" w:noHBand="0" w:noVBand="1"/>
      </w:tblPr>
      <w:tblGrid>
        <w:gridCol w:w="2676"/>
      </w:tblGrid>
      <w:tr w:rsidR="00DF3ECF" w:rsidRPr="00DF3ECF" w14:paraId="3EBA0B76" w14:textId="77777777" w:rsidTr="606EEB00">
        <w:trPr>
          <w:trHeight w:hRule="exact" w:val="240"/>
        </w:trPr>
        <w:tc>
          <w:tcPr>
            <w:tcW w:w="2676" w:type="dxa"/>
            <w:shd w:val="clear" w:color="auto" w:fill="auto"/>
          </w:tcPr>
          <w:p w14:paraId="6736DC9B" w14:textId="73E761ED" w:rsidR="00DF3ECF" w:rsidRPr="00DF3ECF" w:rsidRDefault="00025061" w:rsidP="00DF3ECF">
            <w:pPr>
              <w:pStyle w:val="DocumentnaamUNL"/>
            </w:pPr>
            <w:r>
              <w:t>News release</w:t>
            </w:r>
          </w:p>
        </w:tc>
      </w:tr>
      <w:tr w:rsidR="00DF3ECF" w:rsidRPr="00DF3ECF" w14:paraId="4DDD2E33" w14:textId="77777777" w:rsidTr="606EEB00">
        <w:trPr>
          <w:trHeight w:val="240"/>
        </w:trPr>
        <w:tc>
          <w:tcPr>
            <w:tcW w:w="2676" w:type="dxa"/>
            <w:shd w:val="clear" w:color="auto" w:fill="auto"/>
          </w:tcPr>
          <w:p w14:paraId="02568FF4" w14:textId="692CFD75" w:rsidR="00DF3ECF" w:rsidRPr="00DF3ECF" w:rsidRDefault="00016A56" w:rsidP="00DF3ECF">
            <w:pPr>
              <w:pStyle w:val="DocumentgegevensdatumUNL"/>
            </w:pPr>
            <w:sdt>
              <w:sdtPr>
                <w:rPr>
                  <w:color w:val="2B579A"/>
                  <w:shd w:val="clear" w:color="auto" w:fill="E6E6E6"/>
                </w:rPr>
                <w:id w:val="-97638355"/>
                <w:placeholder>
                  <w:docPart w:val="DFD52EA3668B4EC4B2331C5C3CEE4918"/>
                </w:placeholder>
                <w:date w:fullDate="2023-04-04T00:00:00Z">
                  <w:dateFormat w:val="d MMMM yyyy"/>
                  <w:lid w:val="en-GB"/>
                  <w:storeMappedDataAs w:val="dateTime"/>
                  <w:calendar w:val="gregorian"/>
                </w:date>
              </w:sdtPr>
              <w:sdtEndPr>
                <w:rPr>
                  <w:color w:val="009B82" w:themeColor="accent1"/>
                  <w:shd w:val="clear" w:color="auto" w:fill="auto"/>
                </w:rPr>
              </w:sdtEndPr>
              <w:sdtContent>
                <w:r w:rsidR="00025061">
                  <w:t>4 april 2023</w:t>
                </w:r>
              </w:sdtContent>
            </w:sdt>
          </w:p>
        </w:tc>
      </w:tr>
    </w:tbl>
    <w:p w14:paraId="42F005F7" w14:textId="7F6AE401" w:rsidR="003804B7" w:rsidRDefault="00E54F2B" w:rsidP="00FA6BB4">
      <w:pPr>
        <w:pStyle w:val="SubtitelUNL"/>
        <w:rPr>
          <w:rFonts w:ascii="Arial" w:hAnsi="Arial"/>
          <w:b/>
          <w:i w:val="0"/>
          <w:sz w:val="28"/>
        </w:rPr>
      </w:pPr>
      <w:r w:rsidRPr="00E54F2B">
        <w:rPr>
          <w:rFonts w:ascii="Arial" w:hAnsi="Arial"/>
          <w:b/>
          <w:i w:val="0"/>
          <w:sz w:val="28"/>
        </w:rPr>
        <w:t>All knowledge institutions create new career paths this year</w:t>
      </w:r>
    </w:p>
    <w:p w14:paraId="5ADAF105" w14:textId="64B0BE67" w:rsidR="008D5A8B" w:rsidRPr="00321B05" w:rsidRDefault="008D5A8B" w:rsidP="00FA6BB4">
      <w:pPr>
        <w:pStyle w:val="SubtitelUNL"/>
        <w:rPr>
          <w:rFonts w:ascii="Arial" w:hAnsi="Arial"/>
          <w:bCs/>
          <w:iCs/>
          <w:color w:val="auto"/>
          <w:sz w:val="18"/>
        </w:rPr>
      </w:pPr>
      <w:r w:rsidRPr="008835E9">
        <w:rPr>
          <w:rFonts w:ascii="Arial" w:hAnsi="Arial"/>
          <w:bCs/>
          <w:iCs/>
          <w:color w:val="auto"/>
          <w:sz w:val="18"/>
        </w:rPr>
        <w:t xml:space="preserve">Knowledge institutions and </w:t>
      </w:r>
      <w:r w:rsidR="00321B05">
        <w:rPr>
          <w:rFonts w:ascii="Arial" w:hAnsi="Arial"/>
          <w:bCs/>
          <w:iCs/>
          <w:color w:val="auto"/>
          <w:sz w:val="18"/>
        </w:rPr>
        <w:t>research</w:t>
      </w:r>
      <w:r w:rsidRPr="008835E9">
        <w:rPr>
          <w:rFonts w:ascii="Arial" w:hAnsi="Arial"/>
          <w:bCs/>
          <w:iCs/>
          <w:color w:val="auto"/>
          <w:sz w:val="18"/>
        </w:rPr>
        <w:t xml:space="preserve"> funders publish road</w:t>
      </w:r>
      <w:r w:rsidR="00321B05">
        <w:rPr>
          <w:rFonts w:ascii="Arial" w:hAnsi="Arial"/>
          <w:bCs/>
          <w:iCs/>
          <w:color w:val="auto"/>
          <w:sz w:val="18"/>
        </w:rPr>
        <w:t xml:space="preserve"> </w:t>
      </w:r>
      <w:r w:rsidRPr="008835E9">
        <w:rPr>
          <w:rFonts w:ascii="Arial" w:hAnsi="Arial"/>
          <w:bCs/>
          <w:iCs/>
          <w:color w:val="auto"/>
          <w:sz w:val="18"/>
        </w:rPr>
        <w:t xml:space="preserve">map </w:t>
      </w:r>
      <w:r w:rsidR="00672B44">
        <w:rPr>
          <w:rFonts w:ascii="Arial" w:hAnsi="Arial"/>
          <w:bCs/>
          <w:iCs/>
          <w:color w:val="auto"/>
          <w:sz w:val="18"/>
        </w:rPr>
        <w:t>of</w:t>
      </w:r>
      <w:r w:rsidRPr="008835E9">
        <w:rPr>
          <w:rFonts w:ascii="Arial" w:hAnsi="Arial"/>
          <w:bCs/>
          <w:iCs/>
          <w:color w:val="auto"/>
          <w:sz w:val="18"/>
        </w:rPr>
        <w:t xml:space="preserve"> concrete </w:t>
      </w:r>
      <w:r w:rsidR="00672B44">
        <w:rPr>
          <w:rFonts w:ascii="Arial" w:hAnsi="Arial"/>
          <w:bCs/>
          <w:iCs/>
          <w:color w:val="auto"/>
          <w:sz w:val="18"/>
        </w:rPr>
        <w:t>plans</w:t>
      </w:r>
      <w:r w:rsidRPr="008835E9">
        <w:rPr>
          <w:rFonts w:ascii="Arial" w:hAnsi="Arial"/>
          <w:bCs/>
          <w:iCs/>
          <w:color w:val="auto"/>
          <w:sz w:val="18"/>
        </w:rPr>
        <w:t xml:space="preserve"> for Recognition &amp; </w:t>
      </w:r>
      <w:r w:rsidR="00672B44">
        <w:rPr>
          <w:rFonts w:ascii="Arial" w:hAnsi="Arial"/>
          <w:bCs/>
          <w:iCs/>
          <w:color w:val="auto"/>
          <w:sz w:val="18"/>
        </w:rPr>
        <w:t>Rewards</w:t>
      </w:r>
    </w:p>
    <w:p w14:paraId="3D27E6A0" w14:textId="77777777" w:rsidR="008D5A8B" w:rsidRPr="00A13E6B" w:rsidRDefault="008D5A8B" w:rsidP="00FA6BB4">
      <w:pPr>
        <w:pStyle w:val="SubtitelUNL"/>
        <w:rPr>
          <w:rFonts w:ascii="Arial" w:hAnsi="Arial"/>
          <w:b/>
          <w:iCs/>
          <w:sz w:val="28"/>
        </w:rPr>
      </w:pPr>
    </w:p>
    <w:p w14:paraId="1F883FB7" w14:textId="0644A2AD" w:rsidR="00FA6BB4" w:rsidRDefault="0051484D" w:rsidP="00FA6BB4">
      <w:pPr>
        <w:pStyle w:val="BasistekstvetUNL"/>
      </w:pPr>
      <w:r>
        <w:t>Dutch knowledge institutions and research fund</w:t>
      </w:r>
      <w:r w:rsidR="00E70DB6">
        <w:t>ers</w:t>
      </w:r>
      <w:r>
        <w:t xml:space="preserve"> are taking a new step forward in the Recognition &amp; Rewards programme. This will involve the publication of a road map of concrete plans for the immediate future, including new career and development paths for academics. Jeroen Geurts, Co-Chair of the national steering group for Recognition &amp; Rewards and Rector Magnificus of VU Amsterdam, comments, ‘This step will create clarity and vision for academics and show</w:t>
      </w:r>
      <w:r w:rsidR="00016A56">
        <w:t>s</w:t>
      </w:r>
      <w:r>
        <w:t xml:space="preserve"> how Recognition &amp; Rewards will improve diversity and how talent is rewarded in practice.’</w:t>
      </w:r>
    </w:p>
    <w:p w14:paraId="3619E0B4" w14:textId="77777777" w:rsidR="00294153" w:rsidRDefault="00294153" w:rsidP="00294153">
      <w:pPr>
        <w:pStyle w:val="BasistekstUNL"/>
      </w:pPr>
    </w:p>
    <w:p w14:paraId="3F419D07" w14:textId="2D2FA8DB" w:rsidR="00BE1E66" w:rsidRPr="00F51CAF" w:rsidRDefault="00BE1E66" w:rsidP="00294153">
      <w:pPr>
        <w:pStyle w:val="BasistekstUNL"/>
        <w:rPr>
          <w:b/>
          <w:bCs/>
        </w:rPr>
      </w:pPr>
      <w:r>
        <w:rPr>
          <w:b/>
        </w:rPr>
        <w:t>Room for everyone's talent</w:t>
      </w:r>
    </w:p>
    <w:p w14:paraId="15647185" w14:textId="31569336" w:rsidR="00ED63B7" w:rsidRDefault="12A3A6E4" w:rsidP="0051484D">
      <w:pPr>
        <w:pStyle w:val="BasistekstUNL"/>
      </w:pPr>
      <w:r>
        <w:t>In 2019, Dutch knowledge institutions and research fund</w:t>
      </w:r>
      <w:r w:rsidR="00E70DB6">
        <w:t>ers</w:t>
      </w:r>
      <w:r>
        <w:t xml:space="preserve"> set out to broaden recognition of academic work and presented a position paper entitled </w:t>
      </w:r>
      <w:hyperlink r:id="rId10">
        <w:r>
          <w:rPr>
            <w:rStyle w:val="Hyperlink"/>
          </w:rPr>
          <w:t>‘Room for everyone’s talent</w:t>
        </w:r>
      </w:hyperlink>
      <w:r>
        <w:t xml:space="preserve">’. This broader form of recognition and rewards is better suited to </w:t>
      </w:r>
      <w:r w:rsidR="00E70DB6">
        <w:t>academics</w:t>
      </w:r>
      <w:r>
        <w:t xml:space="preserve"> today and to what society requires of them. For example, there is less emphasis on the number of publications written and more emphasis on other qualities, like teaching or making an impact. Each institution has had a Recognition &amp; Rewards Committee for some time now. These committees are strongly committed to promoting the cultural change desired. Numerous experiments have been launched with a view to implementing recognition and reward practices. The signing of </w:t>
      </w:r>
      <w:hyperlink r:id="rId11">
        <w:r>
          <w:rPr>
            <w:rStyle w:val="Hyperlink"/>
          </w:rPr>
          <w:t>The Agreement on Reforming Research Assessment</w:t>
        </w:r>
      </w:hyperlink>
      <w:r>
        <w:rPr>
          <w:rStyle w:val="Hyperlink"/>
          <w:u w:val="none"/>
        </w:rPr>
        <w:t xml:space="preserve"> means that agreement has been reached on the broader assessment of research at an international level</w:t>
      </w:r>
      <w:r>
        <w:t xml:space="preserve"> as well. </w:t>
      </w:r>
    </w:p>
    <w:p w14:paraId="133D9081" w14:textId="77777777" w:rsidR="00ED63B7" w:rsidRDefault="00ED63B7" w:rsidP="0051484D">
      <w:pPr>
        <w:pStyle w:val="BasistekstUNL"/>
      </w:pPr>
    </w:p>
    <w:p w14:paraId="39099A08" w14:textId="39255DF1" w:rsidR="00BE1E66" w:rsidRPr="00F51CAF" w:rsidRDefault="00BE1E66" w:rsidP="0051484D">
      <w:pPr>
        <w:pStyle w:val="BasistekstUNL"/>
        <w:rPr>
          <w:b/>
          <w:bCs/>
        </w:rPr>
      </w:pPr>
      <w:r>
        <w:rPr>
          <w:b/>
        </w:rPr>
        <w:t>Embedding in practice</w:t>
      </w:r>
    </w:p>
    <w:p w14:paraId="5760827D" w14:textId="7DFB5D82" w:rsidR="004606D6" w:rsidRDefault="67E5506A" w:rsidP="00BA2028">
      <w:pPr>
        <w:pStyle w:val="BasistekstUNL"/>
      </w:pPr>
      <w:r>
        <w:t xml:space="preserve">The time has now come to </w:t>
      </w:r>
      <w:r w:rsidR="00E70DB6">
        <w:t xml:space="preserve">permanently </w:t>
      </w:r>
      <w:r>
        <w:t xml:space="preserve">embed Recognition &amp; Rewards in practice, based on a number of priorities from the road map. In the years ahead, career and development paths with profiles or areas of focus within research, education, impact, leadership or patient care will be introduced for associate and assistant professors and professors. This will make it easier for academics to profile themselves in one or more of these domains. When appointing and promoting academic staff, more use will be made of evidence-based CVs and assessment portfolios when seeking to arrive at a qualitative assessment. Open Science and Open Education will become part of staff development, assessment, appointment and promotion again as well. Finally, the parties involved will </w:t>
      </w:r>
      <w:r w:rsidR="00E70DB6">
        <w:t xml:space="preserve">clarify what </w:t>
      </w:r>
      <w:r>
        <w:t>‘good leadership’ mean</w:t>
      </w:r>
      <w:r w:rsidR="00E70DB6">
        <w:t>s</w:t>
      </w:r>
      <w:r>
        <w:t xml:space="preserve"> and what role it plays in recruitment, selection, development and career development. </w:t>
      </w:r>
    </w:p>
    <w:p w14:paraId="7FA12E15" w14:textId="77777777" w:rsidR="004606D6" w:rsidRDefault="004606D6" w:rsidP="00BA2028">
      <w:pPr>
        <w:pStyle w:val="BasistekstUNL"/>
      </w:pPr>
    </w:p>
    <w:p w14:paraId="1484DAB8" w14:textId="176FCD35" w:rsidR="004927FA" w:rsidRPr="00BA2028" w:rsidRDefault="00DE51CA" w:rsidP="00BA2028">
      <w:pPr>
        <w:pStyle w:val="BasistekstUNL"/>
      </w:pPr>
      <w:r>
        <w:t>The parties involved will also sit down with the employees’ organisation to discuss the alignment of national frameworks like the Collective Labour Agreement for Dutch Universities (</w:t>
      </w:r>
      <w:r>
        <w:rPr>
          <w:i/>
          <w:iCs/>
        </w:rPr>
        <w:t>cao Nederlandse Universiteiten</w:t>
      </w:r>
      <w:r>
        <w:t>) and the University Job Classification System (</w:t>
      </w:r>
      <w:r>
        <w:rPr>
          <w:i/>
          <w:iCs/>
        </w:rPr>
        <w:t>Universitair Functieordenen,</w:t>
      </w:r>
      <w:r>
        <w:t xml:space="preserve"> UFO) with the principles of Recognition &amp; Rewards.</w:t>
      </w:r>
    </w:p>
    <w:p w14:paraId="73AFC524" w14:textId="77777777" w:rsidR="00DA507B" w:rsidRDefault="00DA507B" w:rsidP="00FA6BB4">
      <w:pPr>
        <w:pStyle w:val="BasistekstUNL"/>
      </w:pPr>
    </w:p>
    <w:p w14:paraId="58F70643" w14:textId="07812FC7" w:rsidR="007C66CC" w:rsidRDefault="0828C22C" w:rsidP="0032513D">
      <w:pPr>
        <w:pStyle w:val="EindeberichtUNL"/>
        <w:rPr>
          <w:color w:val="auto"/>
        </w:rPr>
      </w:pPr>
      <w:r>
        <w:rPr>
          <w:color w:val="auto"/>
        </w:rPr>
        <w:t xml:space="preserve">Rianne Letschert, Co-Chair of the national steering </w:t>
      </w:r>
      <w:r w:rsidR="00713419">
        <w:rPr>
          <w:color w:val="auto"/>
        </w:rPr>
        <w:t>group</w:t>
      </w:r>
      <w:r>
        <w:rPr>
          <w:color w:val="auto"/>
        </w:rPr>
        <w:t xml:space="preserve"> and President of Maastricht University</w:t>
      </w:r>
      <w:r>
        <w:rPr>
          <w:b/>
          <w:color w:val="auto"/>
        </w:rPr>
        <w:t>:</w:t>
      </w:r>
      <w:r>
        <w:rPr>
          <w:color w:val="auto"/>
        </w:rPr>
        <w:t xml:space="preserve"> ‘The road map shows staff that they can expect attention for their career development to continue even if they start to work elsewhere.’ Click </w:t>
      </w:r>
      <w:hyperlink r:id="rId12" w:history="1">
        <w:r w:rsidRPr="00132253">
          <w:rPr>
            <w:rStyle w:val="Hyperlink"/>
          </w:rPr>
          <w:t>the link</w:t>
        </w:r>
      </w:hyperlink>
      <w:r>
        <w:rPr>
          <w:color w:val="auto"/>
        </w:rPr>
        <w:t xml:space="preserve"> to see the </w:t>
      </w:r>
      <w:r w:rsidR="005F12BF">
        <w:rPr>
          <w:color w:val="auto"/>
        </w:rPr>
        <w:t>road</w:t>
      </w:r>
      <w:r>
        <w:rPr>
          <w:color w:val="auto"/>
        </w:rPr>
        <w:t xml:space="preserve"> map.</w:t>
      </w:r>
    </w:p>
    <w:p w14:paraId="54FF6262" w14:textId="589D1C70" w:rsidR="004D01A9" w:rsidRPr="00E7013A" w:rsidRDefault="00E7013A" w:rsidP="004D01A9">
      <w:pPr>
        <w:pStyle w:val="BasistekstUNL"/>
        <w:rPr>
          <w:i/>
          <w:iCs/>
        </w:rPr>
      </w:pPr>
      <w:r>
        <w:rPr>
          <w:i/>
        </w:rPr>
        <w:t xml:space="preserve">The parties involved in the road map are the 14 universities (united in Universities of the Netherlands, UNL), the four ideologically-based universities (united in the Network of Ideologically-based Universities, NLU), the seven university medical centres (united in the Dutch Federation of University Medical Centres, NFU) and the institutional organisations of the Royal Netherlands Academy of Arts and Sciences (KNAW) and the Dutch Research Council (NWO). Where relevant, these agreements also apply to research </w:t>
      </w:r>
      <w:r w:rsidR="00713419">
        <w:rPr>
          <w:i/>
        </w:rPr>
        <w:t xml:space="preserve">funders </w:t>
      </w:r>
      <w:r>
        <w:rPr>
          <w:i/>
        </w:rPr>
        <w:t xml:space="preserve">NWO and the Netherlands Organisation for Health Research and Development (ZonMw). </w:t>
      </w:r>
    </w:p>
    <w:sectPr w:rsidR="004D01A9" w:rsidRPr="00E7013A" w:rsidSect="00FA6BB4">
      <w:headerReference w:type="default" r:id="rId13"/>
      <w:headerReference w:type="first" r:id="rId14"/>
      <w:pgSz w:w="11906" w:h="16838" w:code="9"/>
      <w:pgMar w:top="2807" w:right="1644" w:bottom="1843" w:left="147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B2EF" w14:textId="77777777" w:rsidR="0028584F" w:rsidRDefault="0028584F" w:rsidP="00FE7673">
      <w:pPr>
        <w:numPr>
          <w:ilvl w:val="1"/>
          <w:numId w:val="0"/>
        </w:numPr>
      </w:pPr>
      <w:r>
        <w:separator/>
      </w:r>
    </w:p>
  </w:endnote>
  <w:endnote w:type="continuationSeparator" w:id="0">
    <w:p w14:paraId="04B2FF07" w14:textId="77777777" w:rsidR="0028584F" w:rsidRDefault="0028584F" w:rsidP="00FE7673">
      <w:pPr>
        <w:numPr>
          <w:ilvl w:val="1"/>
          <w:numId w:val="0"/>
        </w:numPr>
      </w:pPr>
      <w:r>
        <w:continuationSeparator/>
      </w:r>
    </w:p>
  </w:endnote>
  <w:endnote w:type="continuationNotice" w:id="1">
    <w:p w14:paraId="0E96684E" w14:textId="77777777" w:rsidR="0028584F" w:rsidRDefault="00285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A7F7" w14:textId="77777777" w:rsidR="0028584F" w:rsidRDefault="0028584F" w:rsidP="00FE7673">
      <w:pPr>
        <w:numPr>
          <w:ilvl w:val="1"/>
          <w:numId w:val="0"/>
        </w:numPr>
      </w:pPr>
      <w:r>
        <w:separator/>
      </w:r>
    </w:p>
  </w:footnote>
  <w:footnote w:type="continuationSeparator" w:id="0">
    <w:p w14:paraId="32B47BF7" w14:textId="77777777" w:rsidR="0028584F" w:rsidRDefault="0028584F" w:rsidP="00FE7673">
      <w:pPr>
        <w:numPr>
          <w:ilvl w:val="1"/>
          <w:numId w:val="0"/>
        </w:numPr>
      </w:pPr>
      <w:r>
        <w:continuationSeparator/>
      </w:r>
    </w:p>
  </w:footnote>
  <w:footnote w:type="continuationNotice" w:id="1">
    <w:p w14:paraId="35441DB7" w14:textId="77777777" w:rsidR="0028584F" w:rsidRDefault="00285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2277" w14:textId="77777777" w:rsidR="00F068CA" w:rsidRDefault="00F068CA">
    <w:pPr>
      <w:pStyle w:val="Koptekst"/>
    </w:pPr>
  </w:p>
  <w:p w14:paraId="282A0866" w14:textId="77777777" w:rsidR="004A69C9" w:rsidRDefault="008B727F">
    <w:pPr>
      <w:pStyle w:val="Koptekst"/>
    </w:pPr>
    <w:r>
      <w:rPr>
        <w:noProof/>
        <w:color w:val="2B579A"/>
        <w:shd w:val="clear" w:color="auto" w:fill="E6E6E6"/>
      </w:rPr>
      <mc:AlternateContent>
        <mc:Choice Requires="wpc">
          <w:drawing>
            <wp:anchor distT="0" distB="0" distL="114300" distR="114300" simplePos="0" relativeHeight="251658240" behindDoc="1" locked="0" layoutInCell="0" allowOverlap="1" wp14:anchorId="79EBC9AF" wp14:editId="65A54571">
              <wp:simplePos x="0" y="0"/>
              <wp:positionH relativeFrom="page">
                <wp:posOffset>0</wp:posOffset>
              </wp:positionH>
              <wp:positionV relativeFrom="page">
                <wp:posOffset>0</wp:posOffset>
              </wp:positionV>
              <wp:extent cx="3207434" cy="1167130"/>
              <wp:effectExtent l="0" t="0" r="0" b="0"/>
              <wp:wrapNone/>
              <wp:docPr id="11" name="Canvas 1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0" name="Freeform 7"/>
                      <wps:cNvSpPr>
                        <a:spLocks noEditPoints="1"/>
                      </wps:cNvSpPr>
                      <wps:spPr bwMode="auto">
                        <a:xfrm>
                          <a:off x="935990" y="304800"/>
                          <a:ext cx="1906905" cy="533400"/>
                        </a:xfrm>
                        <a:custGeom>
                          <a:avLst/>
                          <a:gdLst>
                            <a:gd name="T0" fmla="*/ 468 w 6005"/>
                            <a:gd name="T1" fmla="*/ 458 h 1680"/>
                            <a:gd name="T2" fmla="*/ 1028 w 6005"/>
                            <a:gd name="T3" fmla="*/ 388 h 1680"/>
                            <a:gd name="T4" fmla="*/ 708 w 6005"/>
                            <a:gd name="T5" fmla="*/ 194 h 1680"/>
                            <a:gd name="T6" fmla="*/ 1256 w 6005"/>
                            <a:gd name="T7" fmla="*/ 695 h 1680"/>
                            <a:gd name="T8" fmla="*/ 1913 w 6005"/>
                            <a:gd name="T9" fmla="*/ 194 h 1680"/>
                            <a:gd name="T10" fmla="*/ 1994 w 6005"/>
                            <a:gd name="T11" fmla="*/ 584 h 1680"/>
                            <a:gd name="T12" fmla="*/ 2080 w 6005"/>
                            <a:gd name="T13" fmla="*/ 553 h 1680"/>
                            <a:gd name="T14" fmla="*/ 2307 w 6005"/>
                            <a:gd name="T15" fmla="*/ 333 h 1680"/>
                            <a:gd name="T16" fmla="*/ 2621 w 6005"/>
                            <a:gd name="T17" fmla="*/ 274 h 1680"/>
                            <a:gd name="T18" fmla="*/ 2795 w 6005"/>
                            <a:gd name="T19" fmla="*/ 189 h 1680"/>
                            <a:gd name="T20" fmla="*/ 3194 w 6005"/>
                            <a:gd name="T21" fmla="*/ 223 h 1680"/>
                            <a:gd name="T22" fmla="*/ 3060 w 6005"/>
                            <a:gd name="T23" fmla="*/ 627 h 1680"/>
                            <a:gd name="T24" fmla="*/ 3372 w 6005"/>
                            <a:gd name="T25" fmla="*/ 695 h 1680"/>
                            <a:gd name="T26" fmla="*/ 3360 w 6005"/>
                            <a:gd name="T27" fmla="*/ 59 h 1680"/>
                            <a:gd name="T28" fmla="*/ 4244 w 6005"/>
                            <a:gd name="T29" fmla="*/ 593 h 1680"/>
                            <a:gd name="T30" fmla="*/ 4146 w 6005"/>
                            <a:gd name="T31" fmla="*/ 188 h 1680"/>
                            <a:gd name="T32" fmla="*/ 4272 w 6005"/>
                            <a:gd name="T33" fmla="*/ 401 h 1680"/>
                            <a:gd name="T34" fmla="*/ 4482 w 6005"/>
                            <a:gd name="T35" fmla="*/ 18 h 1680"/>
                            <a:gd name="T36" fmla="*/ 4944 w 6005"/>
                            <a:gd name="T37" fmla="*/ 695 h 1680"/>
                            <a:gd name="T38" fmla="*/ 5116 w 6005"/>
                            <a:gd name="T39" fmla="*/ 474 h 1680"/>
                            <a:gd name="T40" fmla="*/ 5130 w 6005"/>
                            <a:gd name="T41" fmla="*/ 673 h 1680"/>
                            <a:gd name="T42" fmla="*/ 5317 w 6005"/>
                            <a:gd name="T43" fmla="*/ 285 h 1680"/>
                            <a:gd name="T44" fmla="*/ 5901 w 6005"/>
                            <a:gd name="T45" fmla="*/ 388 h 1680"/>
                            <a:gd name="T46" fmla="*/ 5581 w 6005"/>
                            <a:gd name="T47" fmla="*/ 194 h 1680"/>
                            <a:gd name="T48" fmla="*/ 3839 w 6005"/>
                            <a:gd name="T49" fmla="*/ 695 h 1680"/>
                            <a:gd name="T50" fmla="*/ 1585 w 6005"/>
                            <a:gd name="T51" fmla="*/ 1000 h 1680"/>
                            <a:gd name="T52" fmla="*/ 2694 w 6005"/>
                            <a:gd name="T53" fmla="*/ 1412 h 1680"/>
                            <a:gd name="T54" fmla="*/ 2577 w 6005"/>
                            <a:gd name="T55" fmla="*/ 1661 h 1680"/>
                            <a:gd name="T56" fmla="*/ 2598 w 6005"/>
                            <a:gd name="T57" fmla="*/ 1373 h 1680"/>
                            <a:gd name="T58" fmla="*/ 3143 w 6005"/>
                            <a:gd name="T59" fmla="*/ 1668 h 1680"/>
                            <a:gd name="T60" fmla="*/ 2991 w 6005"/>
                            <a:gd name="T61" fmla="*/ 1160 h 1680"/>
                            <a:gd name="T62" fmla="*/ 2894 w 6005"/>
                            <a:gd name="T63" fmla="*/ 1328 h 1680"/>
                            <a:gd name="T64" fmla="*/ 3452 w 6005"/>
                            <a:gd name="T65" fmla="*/ 1446 h 1680"/>
                            <a:gd name="T66" fmla="*/ 3466 w 6005"/>
                            <a:gd name="T67" fmla="*/ 1646 h 1680"/>
                            <a:gd name="T68" fmla="*/ 3653 w 6005"/>
                            <a:gd name="T69" fmla="*/ 1258 h 1680"/>
                            <a:gd name="T70" fmla="*/ 3917 w 6005"/>
                            <a:gd name="T71" fmla="*/ 1167 h 1680"/>
                            <a:gd name="T72" fmla="*/ 4143 w 6005"/>
                            <a:gd name="T73" fmla="*/ 1159 h 1680"/>
                            <a:gd name="T74" fmla="*/ 4792 w 6005"/>
                            <a:gd name="T75" fmla="*/ 1599 h 1680"/>
                            <a:gd name="T76" fmla="*/ 4740 w 6005"/>
                            <a:gd name="T77" fmla="*/ 1368 h 1680"/>
                            <a:gd name="T78" fmla="*/ 4697 w 6005"/>
                            <a:gd name="T79" fmla="*/ 1160 h 1680"/>
                            <a:gd name="T80" fmla="*/ 4570 w 6005"/>
                            <a:gd name="T81" fmla="*/ 1527 h 1680"/>
                            <a:gd name="T82" fmla="*/ 5115 w 6005"/>
                            <a:gd name="T83" fmla="*/ 1248 h 1680"/>
                            <a:gd name="T84" fmla="*/ 5342 w 6005"/>
                            <a:gd name="T85" fmla="*/ 1668 h 1680"/>
                            <a:gd name="T86" fmla="*/ 5831 w 6005"/>
                            <a:gd name="T87" fmla="*/ 1662 h 1680"/>
                            <a:gd name="T88" fmla="*/ 5908 w 6005"/>
                            <a:gd name="T89" fmla="*/ 1248 h 1680"/>
                            <a:gd name="T90" fmla="*/ 5706 w 6005"/>
                            <a:gd name="T91" fmla="*/ 1571 h 1680"/>
                            <a:gd name="T92" fmla="*/ 345 w 6005"/>
                            <a:gd name="T93" fmla="*/ 1495 h 1680"/>
                            <a:gd name="T94" fmla="*/ 219 w 6005"/>
                            <a:gd name="T95" fmla="*/ 1237 h 1680"/>
                            <a:gd name="T96" fmla="*/ 68 w 6005"/>
                            <a:gd name="T97" fmla="*/ 1275 h 1680"/>
                            <a:gd name="T98" fmla="*/ 74 w 6005"/>
                            <a:gd name="T99" fmla="*/ 1664 h 1680"/>
                            <a:gd name="T100" fmla="*/ 722 w 6005"/>
                            <a:gd name="T101" fmla="*/ 1647 h 1680"/>
                            <a:gd name="T102" fmla="*/ 668 w 6005"/>
                            <a:gd name="T103" fmla="*/ 1495 h 1680"/>
                            <a:gd name="T104" fmla="*/ 724 w 6005"/>
                            <a:gd name="T105" fmla="*/ 1275 h 1680"/>
                            <a:gd name="T106" fmla="*/ 505 w 6005"/>
                            <a:gd name="T107" fmla="*/ 1465 h 1680"/>
                            <a:gd name="T108" fmla="*/ 1189 w 6005"/>
                            <a:gd name="T109" fmla="*/ 1648 h 1680"/>
                            <a:gd name="T110" fmla="*/ 1014 w 6005"/>
                            <a:gd name="T111" fmla="*/ 1331 h 1680"/>
                            <a:gd name="T112" fmla="*/ 962 w 6005"/>
                            <a:gd name="T113" fmla="*/ 1251 h 1680"/>
                            <a:gd name="T114" fmla="*/ 1200 w 6005"/>
                            <a:gd name="T115" fmla="*/ 1281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005" h="1680">
                              <a:moveTo>
                                <a:pt x="71" y="591"/>
                              </a:moveTo>
                              <a:cubicBezTo>
                                <a:pt x="49" y="555"/>
                                <a:pt x="38" y="513"/>
                                <a:pt x="38" y="466"/>
                              </a:cubicBezTo>
                              <a:cubicBezTo>
                                <a:pt x="38" y="27"/>
                                <a:pt x="38" y="27"/>
                                <a:pt x="38" y="27"/>
                              </a:cubicBezTo>
                              <a:cubicBezTo>
                                <a:pt x="139" y="27"/>
                                <a:pt x="139" y="27"/>
                                <a:pt x="139" y="27"/>
                              </a:cubicBezTo>
                              <a:cubicBezTo>
                                <a:pt x="139" y="458"/>
                                <a:pt x="139" y="458"/>
                                <a:pt x="139" y="458"/>
                              </a:cubicBezTo>
                              <a:cubicBezTo>
                                <a:pt x="139" y="489"/>
                                <a:pt x="146" y="515"/>
                                <a:pt x="159" y="539"/>
                              </a:cubicBezTo>
                              <a:cubicBezTo>
                                <a:pt x="172" y="562"/>
                                <a:pt x="191" y="581"/>
                                <a:pt x="216" y="594"/>
                              </a:cubicBezTo>
                              <a:cubicBezTo>
                                <a:pt x="240" y="608"/>
                                <a:pt x="270" y="614"/>
                                <a:pt x="303" y="614"/>
                              </a:cubicBezTo>
                              <a:cubicBezTo>
                                <a:pt x="337" y="614"/>
                                <a:pt x="366" y="608"/>
                                <a:pt x="391" y="594"/>
                              </a:cubicBezTo>
                              <a:cubicBezTo>
                                <a:pt x="416" y="581"/>
                                <a:pt x="435" y="562"/>
                                <a:pt x="448" y="539"/>
                              </a:cubicBezTo>
                              <a:cubicBezTo>
                                <a:pt x="461" y="515"/>
                                <a:pt x="468" y="489"/>
                                <a:pt x="468" y="458"/>
                              </a:cubicBezTo>
                              <a:cubicBezTo>
                                <a:pt x="468" y="27"/>
                                <a:pt x="468" y="27"/>
                                <a:pt x="468" y="27"/>
                              </a:cubicBezTo>
                              <a:cubicBezTo>
                                <a:pt x="569" y="27"/>
                                <a:pt x="569" y="27"/>
                                <a:pt x="569" y="27"/>
                              </a:cubicBezTo>
                              <a:cubicBezTo>
                                <a:pt x="569" y="466"/>
                                <a:pt x="569" y="466"/>
                                <a:pt x="569" y="466"/>
                              </a:cubicBezTo>
                              <a:cubicBezTo>
                                <a:pt x="569" y="513"/>
                                <a:pt x="558" y="555"/>
                                <a:pt x="536" y="591"/>
                              </a:cubicBezTo>
                              <a:cubicBezTo>
                                <a:pt x="514" y="627"/>
                                <a:pt x="483" y="655"/>
                                <a:pt x="443" y="675"/>
                              </a:cubicBezTo>
                              <a:cubicBezTo>
                                <a:pt x="403" y="696"/>
                                <a:pt x="357" y="706"/>
                                <a:pt x="303" y="706"/>
                              </a:cubicBezTo>
                              <a:cubicBezTo>
                                <a:pt x="250" y="706"/>
                                <a:pt x="203" y="696"/>
                                <a:pt x="164" y="675"/>
                              </a:cubicBezTo>
                              <a:cubicBezTo>
                                <a:pt x="124" y="655"/>
                                <a:pt x="93" y="627"/>
                                <a:pt x="71" y="591"/>
                              </a:cubicBezTo>
                              <a:close/>
                              <a:moveTo>
                                <a:pt x="922" y="272"/>
                              </a:moveTo>
                              <a:cubicBezTo>
                                <a:pt x="955" y="272"/>
                                <a:pt x="981" y="282"/>
                                <a:pt x="1000" y="303"/>
                              </a:cubicBezTo>
                              <a:cubicBezTo>
                                <a:pt x="1019" y="323"/>
                                <a:pt x="1028" y="352"/>
                                <a:pt x="1028" y="388"/>
                              </a:cubicBezTo>
                              <a:cubicBezTo>
                                <a:pt x="1028" y="695"/>
                                <a:pt x="1028" y="695"/>
                                <a:pt x="1028" y="695"/>
                              </a:cubicBezTo>
                              <a:cubicBezTo>
                                <a:pt x="1126" y="695"/>
                                <a:pt x="1126" y="695"/>
                                <a:pt x="1126" y="695"/>
                              </a:cubicBezTo>
                              <a:cubicBezTo>
                                <a:pt x="1126" y="376"/>
                                <a:pt x="1126" y="376"/>
                                <a:pt x="1126" y="376"/>
                              </a:cubicBezTo>
                              <a:cubicBezTo>
                                <a:pt x="1126" y="335"/>
                                <a:pt x="1119" y="300"/>
                                <a:pt x="1105" y="272"/>
                              </a:cubicBezTo>
                              <a:cubicBezTo>
                                <a:pt x="1090" y="244"/>
                                <a:pt x="1071" y="223"/>
                                <a:pt x="1045" y="209"/>
                              </a:cubicBezTo>
                              <a:cubicBezTo>
                                <a:pt x="1019" y="195"/>
                                <a:pt x="989" y="188"/>
                                <a:pt x="955" y="188"/>
                              </a:cubicBezTo>
                              <a:cubicBezTo>
                                <a:pt x="918" y="188"/>
                                <a:pt x="886" y="196"/>
                                <a:pt x="862" y="212"/>
                              </a:cubicBezTo>
                              <a:cubicBezTo>
                                <a:pt x="837" y="228"/>
                                <a:pt x="819" y="249"/>
                                <a:pt x="807" y="276"/>
                              </a:cubicBezTo>
                              <a:cubicBezTo>
                                <a:pt x="801" y="276"/>
                                <a:pt x="801" y="276"/>
                                <a:pt x="801" y="276"/>
                              </a:cubicBezTo>
                              <a:cubicBezTo>
                                <a:pt x="801" y="194"/>
                                <a:pt x="801" y="194"/>
                                <a:pt x="801" y="194"/>
                              </a:cubicBezTo>
                              <a:cubicBezTo>
                                <a:pt x="708" y="194"/>
                                <a:pt x="708" y="194"/>
                                <a:pt x="708" y="194"/>
                              </a:cubicBezTo>
                              <a:cubicBezTo>
                                <a:pt x="708" y="695"/>
                                <a:pt x="708" y="695"/>
                                <a:pt x="708" y="695"/>
                              </a:cubicBezTo>
                              <a:cubicBezTo>
                                <a:pt x="805" y="695"/>
                                <a:pt x="805" y="695"/>
                                <a:pt x="805" y="695"/>
                              </a:cubicBezTo>
                              <a:cubicBezTo>
                                <a:pt x="805" y="398"/>
                                <a:pt x="805" y="398"/>
                                <a:pt x="805" y="398"/>
                              </a:cubicBezTo>
                              <a:cubicBezTo>
                                <a:pt x="805" y="371"/>
                                <a:pt x="810" y="348"/>
                                <a:pt x="820" y="330"/>
                              </a:cubicBezTo>
                              <a:cubicBezTo>
                                <a:pt x="830" y="311"/>
                                <a:pt x="844" y="297"/>
                                <a:pt x="862" y="287"/>
                              </a:cubicBezTo>
                              <a:cubicBezTo>
                                <a:pt x="879" y="277"/>
                                <a:pt x="899" y="272"/>
                                <a:pt x="922" y="272"/>
                              </a:cubicBezTo>
                              <a:close/>
                              <a:moveTo>
                                <a:pt x="1256" y="695"/>
                              </a:moveTo>
                              <a:cubicBezTo>
                                <a:pt x="1354" y="695"/>
                                <a:pt x="1354" y="695"/>
                                <a:pt x="1354" y="695"/>
                              </a:cubicBezTo>
                              <a:cubicBezTo>
                                <a:pt x="1354" y="194"/>
                                <a:pt x="1354" y="194"/>
                                <a:pt x="1354" y="194"/>
                              </a:cubicBezTo>
                              <a:cubicBezTo>
                                <a:pt x="1256" y="194"/>
                                <a:pt x="1256" y="194"/>
                                <a:pt x="1256" y="194"/>
                              </a:cubicBezTo>
                              <a:lnTo>
                                <a:pt x="1256" y="695"/>
                              </a:lnTo>
                              <a:close/>
                              <a:moveTo>
                                <a:pt x="1306" y="0"/>
                              </a:moveTo>
                              <a:cubicBezTo>
                                <a:pt x="1289" y="0"/>
                                <a:pt x="1274" y="6"/>
                                <a:pt x="1262" y="18"/>
                              </a:cubicBezTo>
                              <a:cubicBezTo>
                                <a:pt x="1250" y="29"/>
                                <a:pt x="1244" y="43"/>
                                <a:pt x="1244" y="59"/>
                              </a:cubicBezTo>
                              <a:cubicBezTo>
                                <a:pt x="1244" y="75"/>
                                <a:pt x="1250" y="88"/>
                                <a:pt x="1262" y="100"/>
                              </a:cubicBezTo>
                              <a:cubicBezTo>
                                <a:pt x="1274" y="111"/>
                                <a:pt x="1289" y="117"/>
                                <a:pt x="1306" y="117"/>
                              </a:cubicBezTo>
                              <a:cubicBezTo>
                                <a:pt x="1322" y="117"/>
                                <a:pt x="1337" y="111"/>
                                <a:pt x="1349" y="100"/>
                              </a:cubicBezTo>
                              <a:cubicBezTo>
                                <a:pt x="1361" y="88"/>
                                <a:pt x="1367" y="75"/>
                                <a:pt x="1367" y="59"/>
                              </a:cubicBezTo>
                              <a:cubicBezTo>
                                <a:pt x="1367" y="43"/>
                                <a:pt x="1361" y="29"/>
                                <a:pt x="1349" y="18"/>
                              </a:cubicBezTo>
                              <a:cubicBezTo>
                                <a:pt x="1337" y="6"/>
                                <a:pt x="1322" y="0"/>
                                <a:pt x="1306" y="0"/>
                              </a:cubicBezTo>
                              <a:close/>
                              <a:moveTo>
                                <a:pt x="1732" y="695"/>
                              </a:moveTo>
                              <a:cubicBezTo>
                                <a:pt x="1913" y="194"/>
                                <a:pt x="1913" y="194"/>
                                <a:pt x="1913" y="194"/>
                              </a:cubicBezTo>
                              <a:cubicBezTo>
                                <a:pt x="1809" y="194"/>
                                <a:pt x="1809" y="194"/>
                                <a:pt x="1809" y="194"/>
                              </a:cubicBezTo>
                              <a:cubicBezTo>
                                <a:pt x="1682" y="580"/>
                                <a:pt x="1682" y="580"/>
                                <a:pt x="1682" y="580"/>
                              </a:cubicBezTo>
                              <a:cubicBezTo>
                                <a:pt x="1677" y="580"/>
                                <a:pt x="1677" y="580"/>
                                <a:pt x="1677" y="580"/>
                              </a:cubicBezTo>
                              <a:cubicBezTo>
                                <a:pt x="1550" y="194"/>
                                <a:pt x="1550" y="194"/>
                                <a:pt x="1550" y="194"/>
                              </a:cubicBezTo>
                              <a:cubicBezTo>
                                <a:pt x="1445" y="194"/>
                                <a:pt x="1445" y="194"/>
                                <a:pt x="1445" y="194"/>
                              </a:cubicBezTo>
                              <a:cubicBezTo>
                                <a:pt x="1627" y="695"/>
                                <a:pt x="1627" y="695"/>
                                <a:pt x="1627" y="695"/>
                              </a:cubicBezTo>
                              <a:lnTo>
                                <a:pt x="1732" y="695"/>
                              </a:lnTo>
                              <a:close/>
                              <a:moveTo>
                                <a:pt x="2301" y="688"/>
                              </a:moveTo>
                              <a:cubicBezTo>
                                <a:pt x="2273" y="700"/>
                                <a:pt x="2240" y="705"/>
                                <a:pt x="2203" y="705"/>
                              </a:cubicBezTo>
                              <a:cubicBezTo>
                                <a:pt x="2154" y="705"/>
                                <a:pt x="2112" y="695"/>
                                <a:pt x="2076" y="673"/>
                              </a:cubicBezTo>
                              <a:cubicBezTo>
                                <a:pt x="2041" y="652"/>
                                <a:pt x="2013" y="622"/>
                                <a:pt x="1994" y="584"/>
                              </a:cubicBezTo>
                              <a:cubicBezTo>
                                <a:pt x="1975" y="545"/>
                                <a:pt x="1965" y="500"/>
                                <a:pt x="1965" y="448"/>
                              </a:cubicBezTo>
                              <a:cubicBezTo>
                                <a:pt x="1965" y="397"/>
                                <a:pt x="1975" y="351"/>
                                <a:pt x="1994" y="312"/>
                              </a:cubicBezTo>
                              <a:cubicBezTo>
                                <a:pt x="2013" y="273"/>
                                <a:pt x="2040" y="243"/>
                                <a:pt x="2075" y="221"/>
                              </a:cubicBezTo>
                              <a:cubicBezTo>
                                <a:pt x="2109" y="199"/>
                                <a:pt x="2150" y="188"/>
                                <a:pt x="2197" y="188"/>
                              </a:cubicBezTo>
                              <a:cubicBezTo>
                                <a:pt x="2225" y="188"/>
                                <a:pt x="2252" y="192"/>
                                <a:pt x="2279" y="202"/>
                              </a:cubicBezTo>
                              <a:cubicBezTo>
                                <a:pt x="2305" y="211"/>
                                <a:pt x="2329" y="226"/>
                                <a:pt x="2350" y="246"/>
                              </a:cubicBezTo>
                              <a:cubicBezTo>
                                <a:pt x="2371" y="266"/>
                                <a:pt x="2388" y="292"/>
                                <a:pt x="2400" y="323"/>
                              </a:cubicBezTo>
                              <a:cubicBezTo>
                                <a:pt x="2412" y="355"/>
                                <a:pt x="2418" y="394"/>
                                <a:pt x="2418" y="439"/>
                              </a:cubicBezTo>
                              <a:cubicBezTo>
                                <a:pt x="2418" y="474"/>
                                <a:pt x="2418" y="474"/>
                                <a:pt x="2418" y="474"/>
                              </a:cubicBezTo>
                              <a:cubicBezTo>
                                <a:pt x="2063" y="474"/>
                                <a:pt x="2063" y="474"/>
                                <a:pt x="2063" y="474"/>
                              </a:cubicBezTo>
                              <a:cubicBezTo>
                                <a:pt x="2063" y="504"/>
                                <a:pt x="2069" y="531"/>
                                <a:pt x="2080" y="553"/>
                              </a:cubicBezTo>
                              <a:cubicBezTo>
                                <a:pt x="2092" y="576"/>
                                <a:pt x="2108" y="594"/>
                                <a:pt x="2130" y="606"/>
                              </a:cubicBezTo>
                              <a:cubicBezTo>
                                <a:pt x="2151" y="619"/>
                                <a:pt x="2176" y="625"/>
                                <a:pt x="2204" y="625"/>
                              </a:cubicBezTo>
                              <a:cubicBezTo>
                                <a:pt x="2223" y="625"/>
                                <a:pt x="2240" y="622"/>
                                <a:pt x="2255" y="617"/>
                              </a:cubicBezTo>
                              <a:cubicBezTo>
                                <a:pt x="2270" y="611"/>
                                <a:pt x="2283" y="603"/>
                                <a:pt x="2294" y="593"/>
                              </a:cubicBezTo>
                              <a:cubicBezTo>
                                <a:pt x="2306" y="582"/>
                                <a:pt x="2314" y="569"/>
                                <a:pt x="2320" y="553"/>
                              </a:cubicBezTo>
                              <a:cubicBezTo>
                                <a:pt x="2412" y="570"/>
                                <a:pt x="2412" y="570"/>
                                <a:pt x="2412" y="570"/>
                              </a:cubicBezTo>
                              <a:cubicBezTo>
                                <a:pt x="2405" y="597"/>
                                <a:pt x="2392" y="621"/>
                                <a:pt x="2373" y="641"/>
                              </a:cubicBezTo>
                              <a:cubicBezTo>
                                <a:pt x="2354" y="661"/>
                                <a:pt x="2330" y="677"/>
                                <a:pt x="2301" y="688"/>
                              </a:cubicBezTo>
                              <a:close/>
                              <a:moveTo>
                                <a:pt x="2063" y="401"/>
                              </a:moveTo>
                              <a:cubicBezTo>
                                <a:pt x="2323" y="401"/>
                                <a:pt x="2323" y="401"/>
                                <a:pt x="2323" y="401"/>
                              </a:cubicBezTo>
                              <a:cubicBezTo>
                                <a:pt x="2323" y="375"/>
                                <a:pt x="2318" y="353"/>
                                <a:pt x="2307" y="333"/>
                              </a:cubicBezTo>
                              <a:cubicBezTo>
                                <a:pt x="2297" y="313"/>
                                <a:pt x="2282" y="297"/>
                                <a:pt x="2263" y="285"/>
                              </a:cubicBezTo>
                              <a:cubicBezTo>
                                <a:pt x="2244" y="274"/>
                                <a:pt x="2222" y="268"/>
                                <a:pt x="2197" y="268"/>
                              </a:cubicBezTo>
                              <a:cubicBezTo>
                                <a:pt x="2170" y="268"/>
                                <a:pt x="2146" y="275"/>
                                <a:pt x="2126" y="288"/>
                              </a:cubicBezTo>
                              <a:cubicBezTo>
                                <a:pt x="2105" y="302"/>
                                <a:pt x="2090" y="319"/>
                                <a:pt x="2079" y="340"/>
                              </a:cubicBezTo>
                              <a:cubicBezTo>
                                <a:pt x="2069" y="359"/>
                                <a:pt x="2064" y="379"/>
                                <a:pt x="2063" y="401"/>
                              </a:cubicBezTo>
                              <a:close/>
                              <a:moveTo>
                                <a:pt x="2795" y="189"/>
                              </a:moveTo>
                              <a:cubicBezTo>
                                <a:pt x="2790" y="188"/>
                                <a:pt x="2784" y="188"/>
                                <a:pt x="2775" y="187"/>
                              </a:cubicBezTo>
                              <a:cubicBezTo>
                                <a:pt x="2767" y="187"/>
                                <a:pt x="2760" y="187"/>
                                <a:pt x="2754" y="187"/>
                              </a:cubicBezTo>
                              <a:cubicBezTo>
                                <a:pt x="2724" y="187"/>
                                <a:pt x="2698" y="194"/>
                                <a:pt x="2675" y="210"/>
                              </a:cubicBezTo>
                              <a:cubicBezTo>
                                <a:pt x="2652" y="226"/>
                                <a:pt x="2636" y="247"/>
                                <a:pt x="2626" y="274"/>
                              </a:cubicBezTo>
                              <a:cubicBezTo>
                                <a:pt x="2621" y="274"/>
                                <a:pt x="2621" y="274"/>
                                <a:pt x="2621" y="274"/>
                              </a:cubicBezTo>
                              <a:cubicBezTo>
                                <a:pt x="2621" y="194"/>
                                <a:pt x="2621" y="194"/>
                                <a:pt x="2621" y="194"/>
                              </a:cubicBezTo>
                              <a:cubicBezTo>
                                <a:pt x="2527" y="194"/>
                                <a:pt x="2527" y="194"/>
                                <a:pt x="2527" y="194"/>
                              </a:cubicBezTo>
                              <a:cubicBezTo>
                                <a:pt x="2527" y="695"/>
                                <a:pt x="2527" y="695"/>
                                <a:pt x="2527" y="695"/>
                              </a:cubicBezTo>
                              <a:cubicBezTo>
                                <a:pt x="2624" y="695"/>
                                <a:pt x="2624" y="695"/>
                                <a:pt x="2624" y="695"/>
                              </a:cubicBezTo>
                              <a:cubicBezTo>
                                <a:pt x="2624" y="389"/>
                                <a:pt x="2624" y="389"/>
                                <a:pt x="2624" y="389"/>
                              </a:cubicBezTo>
                              <a:cubicBezTo>
                                <a:pt x="2624" y="367"/>
                                <a:pt x="2630" y="348"/>
                                <a:pt x="2640" y="331"/>
                              </a:cubicBezTo>
                              <a:cubicBezTo>
                                <a:pt x="2651" y="314"/>
                                <a:pt x="2665" y="301"/>
                                <a:pt x="2683" y="291"/>
                              </a:cubicBezTo>
                              <a:cubicBezTo>
                                <a:pt x="2701" y="281"/>
                                <a:pt x="2721" y="276"/>
                                <a:pt x="2744" y="276"/>
                              </a:cubicBezTo>
                              <a:cubicBezTo>
                                <a:pt x="2754" y="276"/>
                                <a:pt x="2764" y="277"/>
                                <a:pt x="2774" y="278"/>
                              </a:cubicBezTo>
                              <a:cubicBezTo>
                                <a:pt x="2784" y="280"/>
                                <a:pt x="2791" y="281"/>
                                <a:pt x="2795" y="282"/>
                              </a:cubicBezTo>
                              <a:lnTo>
                                <a:pt x="2795" y="189"/>
                              </a:lnTo>
                              <a:close/>
                              <a:moveTo>
                                <a:pt x="3128" y="415"/>
                              </a:moveTo>
                              <a:cubicBezTo>
                                <a:pt x="3048" y="396"/>
                                <a:pt x="3048" y="396"/>
                                <a:pt x="3048" y="396"/>
                              </a:cubicBezTo>
                              <a:cubicBezTo>
                                <a:pt x="3021" y="390"/>
                                <a:pt x="3001" y="381"/>
                                <a:pt x="2988" y="371"/>
                              </a:cubicBezTo>
                              <a:cubicBezTo>
                                <a:pt x="2976" y="361"/>
                                <a:pt x="2970" y="348"/>
                                <a:pt x="2970" y="331"/>
                              </a:cubicBezTo>
                              <a:cubicBezTo>
                                <a:pt x="2970" y="311"/>
                                <a:pt x="2979" y="296"/>
                                <a:pt x="2998" y="283"/>
                              </a:cubicBezTo>
                              <a:cubicBezTo>
                                <a:pt x="3016" y="271"/>
                                <a:pt x="3039" y="265"/>
                                <a:pt x="3067" y="265"/>
                              </a:cubicBezTo>
                              <a:cubicBezTo>
                                <a:pt x="3087" y="265"/>
                                <a:pt x="3104" y="268"/>
                                <a:pt x="3117" y="275"/>
                              </a:cubicBezTo>
                              <a:cubicBezTo>
                                <a:pt x="3131" y="281"/>
                                <a:pt x="3141" y="290"/>
                                <a:pt x="3149" y="300"/>
                              </a:cubicBezTo>
                              <a:cubicBezTo>
                                <a:pt x="3157" y="310"/>
                                <a:pt x="3163" y="321"/>
                                <a:pt x="3167" y="332"/>
                              </a:cubicBezTo>
                              <a:cubicBezTo>
                                <a:pt x="3255" y="316"/>
                                <a:pt x="3255" y="316"/>
                                <a:pt x="3255" y="316"/>
                              </a:cubicBezTo>
                              <a:cubicBezTo>
                                <a:pt x="3245" y="277"/>
                                <a:pt x="3225" y="246"/>
                                <a:pt x="3194" y="223"/>
                              </a:cubicBezTo>
                              <a:cubicBezTo>
                                <a:pt x="3162" y="199"/>
                                <a:pt x="3120" y="188"/>
                                <a:pt x="3066" y="188"/>
                              </a:cubicBezTo>
                              <a:cubicBezTo>
                                <a:pt x="3028" y="188"/>
                                <a:pt x="2995" y="194"/>
                                <a:pt x="2966" y="206"/>
                              </a:cubicBezTo>
                              <a:cubicBezTo>
                                <a:pt x="2936" y="219"/>
                                <a:pt x="2914" y="236"/>
                                <a:pt x="2897" y="258"/>
                              </a:cubicBezTo>
                              <a:cubicBezTo>
                                <a:pt x="2881" y="281"/>
                                <a:pt x="2872" y="306"/>
                                <a:pt x="2872" y="336"/>
                              </a:cubicBezTo>
                              <a:cubicBezTo>
                                <a:pt x="2872" y="372"/>
                                <a:pt x="2883" y="401"/>
                                <a:pt x="2906" y="424"/>
                              </a:cubicBezTo>
                              <a:cubicBezTo>
                                <a:pt x="2928" y="448"/>
                                <a:pt x="2963" y="465"/>
                                <a:pt x="3009" y="475"/>
                              </a:cubicBezTo>
                              <a:cubicBezTo>
                                <a:pt x="3094" y="494"/>
                                <a:pt x="3094" y="494"/>
                                <a:pt x="3094" y="494"/>
                              </a:cubicBezTo>
                              <a:cubicBezTo>
                                <a:pt x="3118" y="499"/>
                                <a:pt x="3136" y="507"/>
                                <a:pt x="3147" y="518"/>
                              </a:cubicBezTo>
                              <a:cubicBezTo>
                                <a:pt x="3159" y="529"/>
                                <a:pt x="3165" y="542"/>
                                <a:pt x="3165" y="557"/>
                              </a:cubicBezTo>
                              <a:cubicBezTo>
                                <a:pt x="3165" y="577"/>
                                <a:pt x="3155" y="593"/>
                                <a:pt x="3136" y="607"/>
                              </a:cubicBezTo>
                              <a:cubicBezTo>
                                <a:pt x="3117" y="620"/>
                                <a:pt x="3092" y="627"/>
                                <a:pt x="3060" y="627"/>
                              </a:cubicBezTo>
                              <a:cubicBezTo>
                                <a:pt x="3030" y="627"/>
                                <a:pt x="3006" y="620"/>
                                <a:pt x="2988" y="608"/>
                              </a:cubicBezTo>
                              <a:cubicBezTo>
                                <a:pt x="2970" y="595"/>
                                <a:pt x="2958" y="577"/>
                                <a:pt x="2952" y="552"/>
                              </a:cubicBezTo>
                              <a:cubicBezTo>
                                <a:pt x="2858" y="567"/>
                                <a:pt x="2858" y="567"/>
                                <a:pt x="2858" y="567"/>
                              </a:cubicBezTo>
                              <a:cubicBezTo>
                                <a:pt x="2866" y="611"/>
                                <a:pt x="2887" y="645"/>
                                <a:pt x="2923" y="669"/>
                              </a:cubicBezTo>
                              <a:cubicBezTo>
                                <a:pt x="2958" y="693"/>
                                <a:pt x="3004" y="705"/>
                                <a:pt x="3060" y="705"/>
                              </a:cubicBezTo>
                              <a:cubicBezTo>
                                <a:pt x="3101" y="705"/>
                                <a:pt x="3136" y="699"/>
                                <a:pt x="3167" y="685"/>
                              </a:cubicBezTo>
                              <a:cubicBezTo>
                                <a:pt x="3198" y="672"/>
                                <a:pt x="3222" y="654"/>
                                <a:pt x="3239" y="630"/>
                              </a:cubicBezTo>
                              <a:cubicBezTo>
                                <a:pt x="3256" y="607"/>
                                <a:pt x="3265" y="580"/>
                                <a:pt x="3265" y="550"/>
                              </a:cubicBezTo>
                              <a:cubicBezTo>
                                <a:pt x="3265" y="515"/>
                                <a:pt x="3254" y="486"/>
                                <a:pt x="3231" y="464"/>
                              </a:cubicBezTo>
                              <a:cubicBezTo>
                                <a:pt x="3208" y="442"/>
                                <a:pt x="3174" y="425"/>
                                <a:pt x="3128" y="415"/>
                              </a:cubicBezTo>
                              <a:close/>
                              <a:moveTo>
                                <a:pt x="3372" y="695"/>
                              </a:moveTo>
                              <a:cubicBezTo>
                                <a:pt x="3470" y="695"/>
                                <a:pt x="3470" y="695"/>
                                <a:pt x="3470" y="695"/>
                              </a:cubicBezTo>
                              <a:cubicBezTo>
                                <a:pt x="3470" y="194"/>
                                <a:pt x="3470" y="194"/>
                                <a:pt x="3470" y="194"/>
                              </a:cubicBezTo>
                              <a:cubicBezTo>
                                <a:pt x="3372" y="194"/>
                                <a:pt x="3372" y="194"/>
                                <a:pt x="3372" y="194"/>
                              </a:cubicBezTo>
                              <a:lnTo>
                                <a:pt x="3372" y="695"/>
                              </a:lnTo>
                              <a:close/>
                              <a:moveTo>
                                <a:pt x="3421" y="117"/>
                              </a:moveTo>
                              <a:cubicBezTo>
                                <a:pt x="3438" y="117"/>
                                <a:pt x="3453" y="111"/>
                                <a:pt x="3465" y="100"/>
                              </a:cubicBezTo>
                              <a:cubicBezTo>
                                <a:pt x="3477" y="88"/>
                                <a:pt x="3483" y="75"/>
                                <a:pt x="3483" y="59"/>
                              </a:cubicBezTo>
                              <a:cubicBezTo>
                                <a:pt x="3483" y="43"/>
                                <a:pt x="3477" y="29"/>
                                <a:pt x="3465" y="18"/>
                              </a:cubicBezTo>
                              <a:cubicBezTo>
                                <a:pt x="3453" y="6"/>
                                <a:pt x="3438" y="0"/>
                                <a:pt x="3421" y="0"/>
                              </a:cubicBezTo>
                              <a:cubicBezTo>
                                <a:pt x="3404" y="0"/>
                                <a:pt x="3390" y="6"/>
                                <a:pt x="3378" y="18"/>
                              </a:cubicBezTo>
                              <a:cubicBezTo>
                                <a:pt x="3366" y="29"/>
                                <a:pt x="3360" y="43"/>
                                <a:pt x="3360" y="59"/>
                              </a:cubicBezTo>
                              <a:cubicBezTo>
                                <a:pt x="3360" y="75"/>
                                <a:pt x="3366" y="88"/>
                                <a:pt x="3378" y="100"/>
                              </a:cubicBezTo>
                              <a:cubicBezTo>
                                <a:pt x="3390" y="111"/>
                                <a:pt x="3404" y="117"/>
                                <a:pt x="3421" y="117"/>
                              </a:cubicBezTo>
                              <a:close/>
                              <a:moveTo>
                                <a:pt x="4350" y="324"/>
                              </a:moveTo>
                              <a:cubicBezTo>
                                <a:pt x="4362" y="355"/>
                                <a:pt x="4368" y="394"/>
                                <a:pt x="4368" y="439"/>
                              </a:cubicBezTo>
                              <a:cubicBezTo>
                                <a:pt x="4368" y="474"/>
                                <a:pt x="4368" y="474"/>
                                <a:pt x="4368" y="474"/>
                              </a:cubicBezTo>
                              <a:cubicBezTo>
                                <a:pt x="4012" y="474"/>
                                <a:pt x="4012" y="474"/>
                                <a:pt x="4012" y="474"/>
                              </a:cubicBezTo>
                              <a:cubicBezTo>
                                <a:pt x="4013" y="504"/>
                                <a:pt x="4018" y="531"/>
                                <a:pt x="4029" y="553"/>
                              </a:cubicBezTo>
                              <a:cubicBezTo>
                                <a:pt x="4041" y="576"/>
                                <a:pt x="4058" y="594"/>
                                <a:pt x="4079" y="606"/>
                              </a:cubicBezTo>
                              <a:cubicBezTo>
                                <a:pt x="4100" y="619"/>
                                <a:pt x="4125" y="625"/>
                                <a:pt x="4154" y="625"/>
                              </a:cubicBezTo>
                              <a:cubicBezTo>
                                <a:pt x="4172" y="625"/>
                                <a:pt x="4189" y="622"/>
                                <a:pt x="4204" y="617"/>
                              </a:cubicBezTo>
                              <a:cubicBezTo>
                                <a:pt x="4220" y="611"/>
                                <a:pt x="4233" y="603"/>
                                <a:pt x="4244" y="593"/>
                              </a:cubicBezTo>
                              <a:cubicBezTo>
                                <a:pt x="4255" y="582"/>
                                <a:pt x="4263" y="569"/>
                                <a:pt x="4269" y="553"/>
                              </a:cubicBezTo>
                              <a:cubicBezTo>
                                <a:pt x="4362" y="570"/>
                                <a:pt x="4362" y="570"/>
                                <a:pt x="4362" y="570"/>
                              </a:cubicBezTo>
                              <a:cubicBezTo>
                                <a:pt x="4354" y="597"/>
                                <a:pt x="4341" y="621"/>
                                <a:pt x="4322" y="641"/>
                              </a:cubicBezTo>
                              <a:cubicBezTo>
                                <a:pt x="4303" y="661"/>
                                <a:pt x="4279" y="677"/>
                                <a:pt x="4251" y="688"/>
                              </a:cubicBezTo>
                              <a:cubicBezTo>
                                <a:pt x="4222" y="700"/>
                                <a:pt x="4189" y="705"/>
                                <a:pt x="4153" y="705"/>
                              </a:cubicBezTo>
                              <a:cubicBezTo>
                                <a:pt x="4103" y="705"/>
                                <a:pt x="4061" y="695"/>
                                <a:pt x="4025" y="673"/>
                              </a:cubicBezTo>
                              <a:cubicBezTo>
                                <a:pt x="3990" y="652"/>
                                <a:pt x="3963" y="622"/>
                                <a:pt x="3943" y="584"/>
                              </a:cubicBezTo>
                              <a:cubicBezTo>
                                <a:pt x="3924" y="545"/>
                                <a:pt x="3914" y="500"/>
                                <a:pt x="3914" y="448"/>
                              </a:cubicBezTo>
                              <a:cubicBezTo>
                                <a:pt x="3914" y="397"/>
                                <a:pt x="3924" y="351"/>
                                <a:pt x="3943" y="312"/>
                              </a:cubicBezTo>
                              <a:cubicBezTo>
                                <a:pt x="3963" y="273"/>
                                <a:pt x="3989" y="243"/>
                                <a:pt x="4024" y="221"/>
                              </a:cubicBezTo>
                              <a:cubicBezTo>
                                <a:pt x="4059" y="199"/>
                                <a:pt x="4099" y="188"/>
                                <a:pt x="4146" y="188"/>
                              </a:cubicBezTo>
                              <a:cubicBezTo>
                                <a:pt x="4174" y="188"/>
                                <a:pt x="4202" y="192"/>
                                <a:pt x="4228" y="202"/>
                              </a:cubicBezTo>
                              <a:cubicBezTo>
                                <a:pt x="4255" y="211"/>
                                <a:pt x="4279" y="226"/>
                                <a:pt x="4300" y="246"/>
                              </a:cubicBezTo>
                              <a:cubicBezTo>
                                <a:pt x="4321" y="266"/>
                                <a:pt x="4337" y="292"/>
                                <a:pt x="4350" y="324"/>
                              </a:cubicBezTo>
                              <a:close/>
                              <a:moveTo>
                                <a:pt x="4272" y="401"/>
                              </a:moveTo>
                              <a:cubicBezTo>
                                <a:pt x="4272" y="375"/>
                                <a:pt x="4267" y="353"/>
                                <a:pt x="4257" y="333"/>
                              </a:cubicBezTo>
                              <a:cubicBezTo>
                                <a:pt x="4246" y="313"/>
                                <a:pt x="4231" y="297"/>
                                <a:pt x="4213" y="285"/>
                              </a:cubicBezTo>
                              <a:cubicBezTo>
                                <a:pt x="4194" y="274"/>
                                <a:pt x="4172" y="268"/>
                                <a:pt x="4147" y="268"/>
                              </a:cubicBezTo>
                              <a:cubicBezTo>
                                <a:pt x="4119" y="268"/>
                                <a:pt x="4095" y="275"/>
                                <a:pt x="4075" y="288"/>
                              </a:cubicBezTo>
                              <a:cubicBezTo>
                                <a:pt x="4055" y="302"/>
                                <a:pt x="4039" y="319"/>
                                <a:pt x="4028" y="340"/>
                              </a:cubicBezTo>
                              <a:cubicBezTo>
                                <a:pt x="4018" y="359"/>
                                <a:pt x="4013" y="379"/>
                                <a:pt x="4012" y="401"/>
                              </a:cubicBezTo>
                              <a:lnTo>
                                <a:pt x="4272" y="401"/>
                              </a:lnTo>
                              <a:close/>
                              <a:moveTo>
                                <a:pt x="4476" y="695"/>
                              </a:moveTo>
                              <a:cubicBezTo>
                                <a:pt x="4574" y="695"/>
                                <a:pt x="4574" y="695"/>
                                <a:pt x="4574" y="695"/>
                              </a:cubicBezTo>
                              <a:cubicBezTo>
                                <a:pt x="4574" y="194"/>
                                <a:pt x="4574" y="194"/>
                                <a:pt x="4574" y="194"/>
                              </a:cubicBezTo>
                              <a:cubicBezTo>
                                <a:pt x="4476" y="194"/>
                                <a:pt x="4476" y="194"/>
                                <a:pt x="4476" y="194"/>
                              </a:cubicBezTo>
                              <a:lnTo>
                                <a:pt x="4476" y="695"/>
                              </a:lnTo>
                              <a:close/>
                              <a:moveTo>
                                <a:pt x="4526" y="117"/>
                              </a:moveTo>
                              <a:cubicBezTo>
                                <a:pt x="4543" y="117"/>
                                <a:pt x="4557" y="111"/>
                                <a:pt x="4569" y="100"/>
                              </a:cubicBezTo>
                              <a:cubicBezTo>
                                <a:pt x="4581" y="88"/>
                                <a:pt x="4587" y="75"/>
                                <a:pt x="4587" y="59"/>
                              </a:cubicBezTo>
                              <a:cubicBezTo>
                                <a:pt x="4587" y="43"/>
                                <a:pt x="4581" y="29"/>
                                <a:pt x="4569" y="18"/>
                              </a:cubicBezTo>
                              <a:cubicBezTo>
                                <a:pt x="4557" y="6"/>
                                <a:pt x="4543" y="0"/>
                                <a:pt x="4526" y="0"/>
                              </a:cubicBezTo>
                              <a:cubicBezTo>
                                <a:pt x="4509" y="0"/>
                                <a:pt x="4494" y="6"/>
                                <a:pt x="4482" y="18"/>
                              </a:cubicBezTo>
                              <a:cubicBezTo>
                                <a:pt x="4470" y="29"/>
                                <a:pt x="4464" y="43"/>
                                <a:pt x="4464" y="59"/>
                              </a:cubicBezTo>
                              <a:cubicBezTo>
                                <a:pt x="4464" y="75"/>
                                <a:pt x="4470" y="88"/>
                                <a:pt x="4482" y="100"/>
                              </a:cubicBezTo>
                              <a:cubicBezTo>
                                <a:pt x="4494" y="111"/>
                                <a:pt x="4509" y="117"/>
                                <a:pt x="4526" y="117"/>
                              </a:cubicBezTo>
                              <a:close/>
                              <a:moveTo>
                                <a:pt x="4841" y="74"/>
                              </a:moveTo>
                              <a:cubicBezTo>
                                <a:pt x="4743" y="74"/>
                                <a:pt x="4743" y="74"/>
                                <a:pt x="4743" y="74"/>
                              </a:cubicBezTo>
                              <a:cubicBezTo>
                                <a:pt x="4743" y="194"/>
                                <a:pt x="4743" y="194"/>
                                <a:pt x="4743" y="194"/>
                              </a:cubicBezTo>
                              <a:cubicBezTo>
                                <a:pt x="4670" y="194"/>
                                <a:pt x="4670" y="194"/>
                                <a:pt x="4670" y="194"/>
                              </a:cubicBezTo>
                              <a:cubicBezTo>
                                <a:pt x="4670" y="272"/>
                                <a:pt x="4670" y="272"/>
                                <a:pt x="4670" y="272"/>
                              </a:cubicBezTo>
                              <a:cubicBezTo>
                                <a:pt x="4743" y="272"/>
                                <a:pt x="4743" y="272"/>
                                <a:pt x="4743" y="272"/>
                              </a:cubicBezTo>
                              <a:cubicBezTo>
                                <a:pt x="4743" y="695"/>
                                <a:pt x="4743" y="695"/>
                                <a:pt x="4743" y="695"/>
                              </a:cubicBezTo>
                              <a:cubicBezTo>
                                <a:pt x="4944" y="695"/>
                                <a:pt x="4944" y="695"/>
                                <a:pt x="4944" y="695"/>
                              </a:cubicBezTo>
                              <a:cubicBezTo>
                                <a:pt x="4944" y="617"/>
                                <a:pt x="4944" y="617"/>
                                <a:pt x="4944" y="617"/>
                              </a:cubicBezTo>
                              <a:cubicBezTo>
                                <a:pt x="4841" y="617"/>
                                <a:pt x="4841" y="617"/>
                                <a:pt x="4841" y="617"/>
                              </a:cubicBezTo>
                              <a:cubicBezTo>
                                <a:pt x="4841" y="272"/>
                                <a:pt x="4841" y="272"/>
                                <a:pt x="4841" y="272"/>
                              </a:cubicBezTo>
                              <a:cubicBezTo>
                                <a:pt x="4944" y="272"/>
                                <a:pt x="4944" y="272"/>
                                <a:pt x="4944" y="272"/>
                              </a:cubicBezTo>
                              <a:cubicBezTo>
                                <a:pt x="4944" y="194"/>
                                <a:pt x="4944" y="194"/>
                                <a:pt x="4944" y="194"/>
                              </a:cubicBezTo>
                              <a:cubicBezTo>
                                <a:pt x="4841" y="194"/>
                                <a:pt x="4841" y="194"/>
                                <a:pt x="4841" y="194"/>
                              </a:cubicBezTo>
                              <a:lnTo>
                                <a:pt x="4841" y="74"/>
                              </a:lnTo>
                              <a:close/>
                              <a:moveTo>
                                <a:pt x="5454" y="324"/>
                              </a:moveTo>
                              <a:cubicBezTo>
                                <a:pt x="5466" y="355"/>
                                <a:pt x="5472" y="394"/>
                                <a:pt x="5472" y="439"/>
                              </a:cubicBezTo>
                              <a:cubicBezTo>
                                <a:pt x="5472" y="474"/>
                                <a:pt x="5472" y="474"/>
                                <a:pt x="5472" y="474"/>
                              </a:cubicBezTo>
                              <a:cubicBezTo>
                                <a:pt x="5116" y="474"/>
                                <a:pt x="5116" y="474"/>
                                <a:pt x="5116" y="474"/>
                              </a:cubicBezTo>
                              <a:cubicBezTo>
                                <a:pt x="5117" y="504"/>
                                <a:pt x="5123" y="531"/>
                                <a:pt x="5134" y="553"/>
                              </a:cubicBezTo>
                              <a:cubicBezTo>
                                <a:pt x="5146" y="576"/>
                                <a:pt x="5162" y="594"/>
                                <a:pt x="5183" y="606"/>
                              </a:cubicBezTo>
                              <a:cubicBezTo>
                                <a:pt x="5205" y="619"/>
                                <a:pt x="5230" y="625"/>
                                <a:pt x="5258" y="625"/>
                              </a:cubicBezTo>
                              <a:cubicBezTo>
                                <a:pt x="5277" y="625"/>
                                <a:pt x="5293" y="622"/>
                                <a:pt x="5309" y="617"/>
                              </a:cubicBezTo>
                              <a:cubicBezTo>
                                <a:pt x="5324" y="611"/>
                                <a:pt x="5337" y="603"/>
                                <a:pt x="5348" y="593"/>
                              </a:cubicBezTo>
                              <a:cubicBezTo>
                                <a:pt x="5359" y="582"/>
                                <a:pt x="5368" y="569"/>
                                <a:pt x="5374" y="553"/>
                              </a:cubicBezTo>
                              <a:cubicBezTo>
                                <a:pt x="5466" y="570"/>
                                <a:pt x="5466" y="570"/>
                                <a:pt x="5466" y="570"/>
                              </a:cubicBezTo>
                              <a:cubicBezTo>
                                <a:pt x="5458" y="597"/>
                                <a:pt x="5445" y="621"/>
                                <a:pt x="5426" y="641"/>
                              </a:cubicBezTo>
                              <a:cubicBezTo>
                                <a:pt x="5407" y="661"/>
                                <a:pt x="5383" y="677"/>
                                <a:pt x="5355" y="688"/>
                              </a:cubicBezTo>
                              <a:cubicBezTo>
                                <a:pt x="5326" y="700"/>
                                <a:pt x="5294" y="705"/>
                                <a:pt x="5257" y="705"/>
                              </a:cubicBezTo>
                              <a:cubicBezTo>
                                <a:pt x="5208" y="705"/>
                                <a:pt x="5165" y="695"/>
                                <a:pt x="5130" y="673"/>
                              </a:cubicBezTo>
                              <a:cubicBezTo>
                                <a:pt x="5094" y="652"/>
                                <a:pt x="5067" y="622"/>
                                <a:pt x="5048" y="584"/>
                              </a:cubicBezTo>
                              <a:cubicBezTo>
                                <a:pt x="5028" y="545"/>
                                <a:pt x="5019" y="500"/>
                                <a:pt x="5019" y="448"/>
                              </a:cubicBezTo>
                              <a:cubicBezTo>
                                <a:pt x="5019" y="397"/>
                                <a:pt x="5028" y="351"/>
                                <a:pt x="5048" y="312"/>
                              </a:cubicBezTo>
                              <a:cubicBezTo>
                                <a:pt x="5067" y="273"/>
                                <a:pt x="5094" y="243"/>
                                <a:pt x="5128" y="221"/>
                              </a:cubicBezTo>
                              <a:cubicBezTo>
                                <a:pt x="5163" y="199"/>
                                <a:pt x="5204" y="188"/>
                                <a:pt x="5250" y="188"/>
                              </a:cubicBezTo>
                              <a:cubicBezTo>
                                <a:pt x="5279" y="188"/>
                                <a:pt x="5306" y="192"/>
                                <a:pt x="5332" y="202"/>
                              </a:cubicBezTo>
                              <a:cubicBezTo>
                                <a:pt x="5359" y="211"/>
                                <a:pt x="5383" y="226"/>
                                <a:pt x="5404" y="246"/>
                              </a:cubicBezTo>
                              <a:cubicBezTo>
                                <a:pt x="5425" y="266"/>
                                <a:pt x="5442" y="292"/>
                                <a:pt x="5454" y="324"/>
                              </a:cubicBezTo>
                              <a:close/>
                              <a:moveTo>
                                <a:pt x="5377" y="401"/>
                              </a:moveTo>
                              <a:cubicBezTo>
                                <a:pt x="5377" y="375"/>
                                <a:pt x="5371" y="353"/>
                                <a:pt x="5361" y="333"/>
                              </a:cubicBezTo>
                              <a:cubicBezTo>
                                <a:pt x="5350" y="313"/>
                                <a:pt x="5336" y="297"/>
                                <a:pt x="5317" y="285"/>
                              </a:cubicBezTo>
                              <a:cubicBezTo>
                                <a:pt x="5298" y="274"/>
                                <a:pt x="5276" y="268"/>
                                <a:pt x="5251" y="268"/>
                              </a:cubicBezTo>
                              <a:cubicBezTo>
                                <a:pt x="5224" y="268"/>
                                <a:pt x="5200" y="275"/>
                                <a:pt x="5179" y="288"/>
                              </a:cubicBezTo>
                              <a:cubicBezTo>
                                <a:pt x="5159" y="302"/>
                                <a:pt x="5143" y="319"/>
                                <a:pt x="5132" y="340"/>
                              </a:cubicBezTo>
                              <a:cubicBezTo>
                                <a:pt x="5123" y="359"/>
                                <a:pt x="5118" y="379"/>
                                <a:pt x="5116" y="401"/>
                              </a:cubicBezTo>
                              <a:lnTo>
                                <a:pt x="5377" y="401"/>
                              </a:lnTo>
                              <a:close/>
                              <a:moveTo>
                                <a:pt x="5678" y="398"/>
                              </a:moveTo>
                              <a:cubicBezTo>
                                <a:pt x="5678" y="371"/>
                                <a:pt x="5683" y="348"/>
                                <a:pt x="5693" y="330"/>
                              </a:cubicBezTo>
                              <a:cubicBezTo>
                                <a:pt x="5704" y="311"/>
                                <a:pt x="5717" y="297"/>
                                <a:pt x="5735" y="287"/>
                              </a:cubicBezTo>
                              <a:cubicBezTo>
                                <a:pt x="5752" y="277"/>
                                <a:pt x="5772" y="272"/>
                                <a:pt x="5795" y="272"/>
                              </a:cubicBezTo>
                              <a:cubicBezTo>
                                <a:pt x="5828" y="272"/>
                                <a:pt x="5854" y="282"/>
                                <a:pt x="5873" y="303"/>
                              </a:cubicBezTo>
                              <a:cubicBezTo>
                                <a:pt x="5892" y="323"/>
                                <a:pt x="5901" y="352"/>
                                <a:pt x="5901" y="388"/>
                              </a:cubicBezTo>
                              <a:cubicBezTo>
                                <a:pt x="5901" y="695"/>
                                <a:pt x="5901" y="695"/>
                                <a:pt x="5901" y="695"/>
                              </a:cubicBezTo>
                              <a:cubicBezTo>
                                <a:pt x="5999" y="695"/>
                                <a:pt x="5999" y="695"/>
                                <a:pt x="5999" y="695"/>
                              </a:cubicBezTo>
                              <a:cubicBezTo>
                                <a:pt x="5999" y="376"/>
                                <a:pt x="5999" y="376"/>
                                <a:pt x="5999" y="376"/>
                              </a:cubicBezTo>
                              <a:cubicBezTo>
                                <a:pt x="5999" y="335"/>
                                <a:pt x="5992" y="300"/>
                                <a:pt x="5978" y="272"/>
                              </a:cubicBezTo>
                              <a:cubicBezTo>
                                <a:pt x="5964" y="244"/>
                                <a:pt x="5944" y="223"/>
                                <a:pt x="5918" y="209"/>
                              </a:cubicBezTo>
                              <a:cubicBezTo>
                                <a:pt x="5892" y="195"/>
                                <a:pt x="5862" y="188"/>
                                <a:pt x="5828" y="188"/>
                              </a:cubicBezTo>
                              <a:cubicBezTo>
                                <a:pt x="5791" y="188"/>
                                <a:pt x="5760" y="196"/>
                                <a:pt x="5735" y="212"/>
                              </a:cubicBezTo>
                              <a:cubicBezTo>
                                <a:pt x="5710" y="228"/>
                                <a:pt x="5692" y="249"/>
                                <a:pt x="5681" y="276"/>
                              </a:cubicBezTo>
                              <a:cubicBezTo>
                                <a:pt x="5674" y="276"/>
                                <a:pt x="5674" y="276"/>
                                <a:pt x="5674" y="276"/>
                              </a:cubicBezTo>
                              <a:cubicBezTo>
                                <a:pt x="5674" y="194"/>
                                <a:pt x="5674" y="194"/>
                                <a:pt x="5674" y="194"/>
                              </a:cubicBezTo>
                              <a:cubicBezTo>
                                <a:pt x="5581" y="194"/>
                                <a:pt x="5581" y="194"/>
                                <a:pt x="5581" y="194"/>
                              </a:cubicBezTo>
                              <a:cubicBezTo>
                                <a:pt x="5581" y="695"/>
                                <a:pt x="5581" y="695"/>
                                <a:pt x="5581" y="695"/>
                              </a:cubicBezTo>
                              <a:cubicBezTo>
                                <a:pt x="5678" y="695"/>
                                <a:pt x="5678" y="695"/>
                                <a:pt x="5678" y="695"/>
                              </a:cubicBezTo>
                              <a:lnTo>
                                <a:pt x="5678" y="398"/>
                              </a:lnTo>
                              <a:close/>
                              <a:moveTo>
                                <a:pt x="3737" y="74"/>
                              </a:moveTo>
                              <a:cubicBezTo>
                                <a:pt x="3639" y="74"/>
                                <a:pt x="3639" y="74"/>
                                <a:pt x="3639" y="74"/>
                              </a:cubicBezTo>
                              <a:cubicBezTo>
                                <a:pt x="3639" y="194"/>
                                <a:pt x="3639" y="194"/>
                                <a:pt x="3639" y="194"/>
                              </a:cubicBezTo>
                              <a:cubicBezTo>
                                <a:pt x="3566" y="194"/>
                                <a:pt x="3566" y="194"/>
                                <a:pt x="3566" y="194"/>
                              </a:cubicBezTo>
                              <a:cubicBezTo>
                                <a:pt x="3566" y="272"/>
                                <a:pt x="3566" y="272"/>
                                <a:pt x="3566" y="272"/>
                              </a:cubicBezTo>
                              <a:cubicBezTo>
                                <a:pt x="3639" y="272"/>
                                <a:pt x="3639" y="272"/>
                                <a:pt x="3639" y="272"/>
                              </a:cubicBezTo>
                              <a:cubicBezTo>
                                <a:pt x="3639" y="695"/>
                                <a:pt x="3639" y="695"/>
                                <a:pt x="3639" y="695"/>
                              </a:cubicBezTo>
                              <a:cubicBezTo>
                                <a:pt x="3839" y="695"/>
                                <a:pt x="3839" y="695"/>
                                <a:pt x="3839" y="695"/>
                              </a:cubicBezTo>
                              <a:cubicBezTo>
                                <a:pt x="3839" y="617"/>
                                <a:pt x="3839" y="617"/>
                                <a:pt x="3839" y="617"/>
                              </a:cubicBezTo>
                              <a:cubicBezTo>
                                <a:pt x="3737" y="617"/>
                                <a:pt x="3737" y="617"/>
                                <a:pt x="3737" y="617"/>
                              </a:cubicBezTo>
                              <a:cubicBezTo>
                                <a:pt x="3737" y="272"/>
                                <a:pt x="3737" y="272"/>
                                <a:pt x="3737" y="272"/>
                              </a:cubicBezTo>
                              <a:cubicBezTo>
                                <a:pt x="3839" y="272"/>
                                <a:pt x="3839" y="272"/>
                                <a:pt x="3839" y="272"/>
                              </a:cubicBezTo>
                              <a:cubicBezTo>
                                <a:pt x="3839" y="194"/>
                                <a:pt x="3839" y="194"/>
                                <a:pt x="3839" y="194"/>
                              </a:cubicBezTo>
                              <a:cubicBezTo>
                                <a:pt x="3737" y="194"/>
                                <a:pt x="3737" y="194"/>
                                <a:pt x="3737" y="194"/>
                              </a:cubicBezTo>
                              <a:lnTo>
                                <a:pt x="3737" y="74"/>
                              </a:lnTo>
                              <a:close/>
                              <a:moveTo>
                                <a:pt x="2024" y="1490"/>
                              </a:moveTo>
                              <a:cubicBezTo>
                                <a:pt x="2018" y="1490"/>
                                <a:pt x="2018" y="1490"/>
                                <a:pt x="2018" y="1490"/>
                              </a:cubicBezTo>
                              <a:cubicBezTo>
                                <a:pt x="1678" y="1000"/>
                                <a:pt x="1678" y="1000"/>
                                <a:pt x="1678" y="1000"/>
                              </a:cubicBezTo>
                              <a:cubicBezTo>
                                <a:pt x="1585" y="1000"/>
                                <a:pt x="1585" y="1000"/>
                                <a:pt x="1585" y="1000"/>
                              </a:cubicBezTo>
                              <a:cubicBezTo>
                                <a:pt x="1585" y="1668"/>
                                <a:pt x="1585" y="1668"/>
                                <a:pt x="1585" y="1668"/>
                              </a:cubicBezTo>
                              <a:cubicBezTo>
                                <a:pt x="1686" y="1668"/>
                                <a:pt x="1686" y="1668"/>
                                <a:pt x="1686" y="1668"/>
                              </a:cubicBezTo>
                              <a:cubicBezTo>
                                <a:pt x="1686" y="1178"/>
                                <a:pt x="1686" y="1178"/>
                                <a:pt x="1686" y="1178"/>
                              </a:cubicBezTo>
                              <a:cubicBezTo>
                                <a:pt x="1692" y="1178"/>
                                <a:pt x="1692" y="1178"/>
                                <a:pt x="1692" y="1178"/>
                              </a:cubicBezTo>
                              <a:cubicBezTo>
                                <a:pt x="2032" y="1668"/>
                                <a:pt x="2032" y="1668"/>
                                <a:pt x="2032" y="1668"/>
                              </a:cubicBezTo>
                              <a:cubicBezTo>
                                <a:pt x="2124" y="1668"/>
                                <a:pt x="2124" y="1668"/>
                                <a:pt x="2124" y="1668"/>
                              </a:cubicBezTo>
                              <a:cubicBezTo>
                                <a:pt x="2124" y="1000"/>
                                <a:pt x="2124" y="1000"/>
                                <a:pt x="2124" y="1000"/>
                              </a:cubicBezTo>
                              <a:cubicBezTo>
                                <a:pt x="2024" y="1000"/>
                                <a:pt x="2024" y="1000"/>
                                <a:pt x="2024" y="1000"/>
                              </a:cubicBezTo>
                              <a:lnTo>
                                <a:pt x="2024" y="1490"/>
                              </a:lnTo>
                              <a:close/>
                              <a:moveTo>
                                <a:pt x="2676" y="1296"/>
                              </a:moveTo>
                              <a:cubicBezTo>
                                <a:pt x="2688" y="1328"/>
                                <a:pt x="2694" y="1366"/>
                                <a:pt x="2694" y="1412"/>
                              </a:cubicBezTo>
                              <a:cubicBezTo>
                                <a:pt x="2694" y="1446"/>
                                <a:pt x="2694" y="1446"/>
                                <a:pt x="2694" y="1446"/>
                              </a:cubicBezTo>
                              <a:cubicBezTo>
                                <a:pt x="2338" y="1446"/>
                                <a:pt x="2338" y="1446"/>
                                <a:pt x="2338" y="1446"/>
                              </a:cubicBezTo>
                              <a:cubicBezTo>
                                <a:pt x="2339" y="1477"/>
                                <a:pt x="2345" y="1503"/>
                                <a:pt x="2356" y="1525"/>
                              </a:cubicBezTo>
                              <a:cubicBezTo>
                                <a:pt x="2367" y="1549"/>
                                <a:pt x="2384" y="1566"/>
                                <a:pt x="2405" y="1579"/>
                              </a:cubicBezTo>
                              <a:cubicBezTo>
                                <a:pt x="2427" y="1591"/>
                                <a:pt x="2452" y="1597"/>
                                <a:pt x="2480" y="1597"/>
                              </a:cubicBezTo>
                              <a:cubicBezTo>
                                <a:pt x="2498" y="1597"/>
                                <a:pt x="2515" y="1594"/>
                                <a:pt x="2531" y="1589"/>
                              </a:cubicBezTo>
                              <a:cubicBezTo>
                                <a:pt x="2546" y="1584"/>
                                <a:pt x="2559" y="1576"/>
                                <a:pt x="2570" y="1565"/>
                              </a:cubicBezTo>
                              <a:cubicBezTo>
                                <a:pt x="2581" y="1555"/>
                                <a:pt x="2590" y="1541"/>
                                <a:pt x="2595" y="1526"/>
                              </a:cubicBezTo>
                              <a:cubicBezTo>
                                <a:pt x="2688" y="1542"/>
                                <a:pt x="2688" y="1542"/>
                                <a:pt x="2688" y="1542"/>
                              </a:cubicBezTo>
                              <a:cubicBezTo>
                                <a:pt x="2680" y="1570"/>
                                <a:pt x="2667" y="1593"/>
                                <a:pt x="2648" y="1614"/>
                              </a:cubicBezTo>
                              <a:cubicBezTo>
                                <a:pt x="2629" y="1634"/>
                                <a:pt x="2605" y="1650"/>
                                <a:pt x="2577" y="1661"/>
                              </a:cubicBezTo>
                              <a:cubicBezTo>
                                <a:pt x="2548" y="1672"/>
                                <a:pt x="2516" y="1678"/>
                                <a:pt x="2479" y="1678"/>
                              </a:cubicBezTo>
                              <a:cubicBezTo>
                                <a:pt x="2430" y="1678"/>
                                <a:pt x="2387" y="1667"/>
                                <a:pt x="2352" y="1646"/>
                              </a:cubicBezTo>
                              <a:cubicBezTo>
                                <a:pt x="2316" y="1625"/>
                                <a:pt x="2289" y="1595"/>
                                <a:pt x="2269" y="1556"/>
                              </a:cubicBezTo>
                              <a:cubicBezTo>
                                <a:pt x="2250" y="1518"/>
                                <a:pt x="2241" y="1472"/>
                                <a:pt x="2241" y="1420"/>
                              </a:cubicBezTo>
                              <a:cubicBezTo>
                                <a:pt x="2241" y="1369"/>
                                <a:pt x="2250" y="1324"/>
                                <a:pt x="2269" y="1285"/>
                              </a:cubicBezTo>
                              <a:cubicBezTo>
                                <a:pt x="2289" y="1246"/>
                                <a:pt x="2316" y="1215"/>
                                <a:pt x="2350" y="1193"/>
                              </a:cubicBezTo>
                              <a:cubicBezTo>
                                <a:pt x="2385" y="1171"/>
                                <a:pt x="2426" y="1160"/>
                                <a:pt x="2472" y="1160"/>
                              </a:cubicBezTo>
                              <a:cubicBezTo>
                                <a:pt x="2500" y="1160"/>
                                <a:pt x="2528" y="1165"/>
                                <a:pt x="2554" y="1174"/>
                              </a:cubicBezTo>
                              <a:cubicBezTo>
                                <a:pt x="2581" y="1183"/>
                                <a:pt x="2605" y="1198"/>
                                <a:pt x="2626" y="1218"/>
                              </a:cubicBezTo>
                              <a:cubicBezTo>
                                <a:pt x="2647" y="1238"/>
                                <a:pt x="2664" y="1264"/>
                                <a:pt x="2676" y="1296"/>
                              </a:cubicBezTo>
                              <a:close/>
                              <a:moveTo>
                                <a:pt x="2598" y="1373"/>
                              </a:moveTo>
                              <a:cubicBezTo>
                                <a:pt x="2598" y="1348"/>
                                <a:pt x="2593" y="1325"/>
                                <a:pt x="2583" y="1305"/>
                              </a:cubicBezTo>
                              <a:cubicBezTo>
                                <a:pt x="2572" y="1285"/>
                                <a:pt x="2558" y="1269"/>
                                <a:pt x="2539" y="1258"/>
                              </a:cubicBezTo>
                              <a:cubicBezTo>
                                <a:pt x="2520" y="1246"/>
                                <a:pt x="2498" y="1241"/>
                                <a:pt x="2473" y="1241"/>
                              </a:cubicBezTo>
                              <a:cubicBezTo>
                                <a:pt x="2445" y="1241"/>
                                <a:pt x="2422" y="1247"/>
                                <a:pt x="2401" y="1261"/>
                              </a:cubicBezTo>
                              <a:cubicBezTo>
                                <a:pt x="2381" y="1274"/>
                                <a:pt x="2365" y="1291"/>
                                <a:pt x="2354" y="1313"/>
                              </a:cubicBezTo>
                              <a:cubicBezTo>
                                <a:pt x="2345" y="1332"/>
                                <a:pt x="2340" y="1352"/>
                                <a:pt x="2338" y="1373"/>
                              </a:cubicBezTo>
                              <a:lnTo>
                                <a:pt x="2598" y="1373"/>
                              </a:lnTo>
                              <a:close/>
                              <a:moveTo>
                                <a:pt x="3141" y="1000"/>
                              </a:moveTo>
                              <a:cubicBezTo>
                                <a:pt x="3238" y="1000"/>
                                <a:pt x="3238" y="1000"/>
                                <a:pt x="3238" y="1000"/>
                              </a:cubicBezTo>
                              <a:cubicBezTo>
                                <a:pt x="3238" y="1668"/>
                                <a:pt x="3238" y="1668"/>
                                <a:pt x="3238" y="1668"/>
                              </a:cubicBezTo>
                              <a:cubicBezTo>
                                <a:pt x="3143" y="1668"/>
                                <a:pt x="3143" y="1668"/>
                                <a:pt x="3143" y="1668"/>
                              </a:cubicBezTo>
                              <a:cubicBezTo>
                                <a:pt x="3143" y="1590"/>
                                <a:pt x="3143" y="1590"/>
                                <a:pt x="3143" y="1590"/>
                              </a:cubicBezTo>
                              <a:cubicBezTo>
                                <a:pt x="3135" y="1590"/>
                                <a:pt x="3135" y="1590"/>
                                <a:pt x="3135" y="1590"/>
                              </a:cubicBezTo>
                              <a:cubicBezTo>
                                <a:pt x="3129" y="1600"/>
                                <a:pt x="3121" y="1612"/>
                                <a:pt x="3110" y="1626"/>
                              </a:cubicBezTo>
                              <a:cubicBezTo>
                                <a:pt x="3099" y="1640"/>
                                <a:pt x="3084" y="1652"/>
                                <a:pt x="3064" y="1662"/>
                              </a:cubicBezTo>
                              <a:cubicBezTo>
                                <a:pt x="3045" y="1672"/>
                                <a:pt x="3021" y="1677"/>
                                <a:pt x="2990" y="1677"/>
                              </a:cubicBezTo>
                              <a:cubicBezTo>
                                <a:pt x="2950" y="1677"/>
                                <a:pt x="2914" y="1667"/>
                                <a:pt x="2882" y="1646"/>
                              </a:cubicBezTo>
                              <a:cubicBezTo>
                                <a:pt x="2850" y="1625"/>
                                <a:pt x="2826" y="1596"/>
                                <a:pt x="2808" y="1557"/>
                              </a:cubicBezTo>
                              <a:cubicBezTo>
                                <a:pt x="2790" y="1519"/>
                                <a:pt x="2781" y="1472"/>
                                <a:pt x="2781" y="1418"/>
                              </a:cubicBezTo>
                              <a:cubicBezTo>
                                <a:pt x="2781" y="1364"/>
                                <a:pt x="2790" y="1318"/>
                                <a:pt x="2808" y="1279"/>
                              </a:cubicBezTo>
                              <a:cubicBezTo>
                                <a:pt x="2826" y="1241"/>
                                <a:pt x="2851" y="1211"/>
                                <a:pt x="2883" y="1191"/>
                              </a:cubicBezTo>
                              <a:cubicBezTo>
                                <a:pt x="2915" y="1170"/>
                                <a:pt x="2951" y="1160"/>
                                <a:pt x="2991" y="1160"/>
                              </a:cubicBezTo>
                              <a:cubicBezTo>
                                <a:pt x="3022" y="1160"/>
                                <a:pt x="3047" y="1165"/>
                                <a:pt x="3066" y="1176"/>
                              </a:cubicBezTo>
                              <a:cubicBezTo>
                                <a:pt x="3085" y="1186"/>
                                <a:pt x="3100" y="1198"/>
                                <a:pt x="3110" y="1212"/>
                              </a:cubicBezTo>
                              <a:cubicBezTo>
                                <a:pt x="3121" y="1225"/>
                                <a:pt x="3129" y="1237"/>
                                <a:pt x="3135" y="1248"/>
                              </a:cubicBezTo>
                              <a:cubicBezTo>
                                <a:pt x="3141" y="1248"/>
                                <a:pt x="3141" y="1248"/>
                                <a:pt x="3141" y="1248"/>
                              </a:cubicBezTo>
                              <a:lnTo>
                                <a:pt x="3141" y="1000"/>
                              </a:lnTo>
                              <a:close/>
                              <a:moveTo>
                                <a:pt x="3142" y="1417"/>
                              </a:moveTo>
                              <a:cubicBezTo>
                                <a:pt x="3142" y="1382"/>
                                <a:pt x="3137" y="1352"/>
                                <a:pt x="3127" y="1326"/>
                              </a:cubicBezTo>
                              <a:cubicBezTo>
                                <a:pt x="3117" y="1300"/>
                                <a:pt x="3103" y="1279"/>
                                <a:pt x="3083" y="1265"/>
                              </a:cubicBezTo>
                              <a:cubicBezTo>
                                <a:pt x="3064" y="1250"/>
                                <a:pt x="3040" y="1243"/>
                                <a:pt x="3012" y="1243"/>
                              </a:cubicBezTo>
                              <a:cubicBezTo>
                                <a:pt x="2982" y="1243"/>
                                <a:pt x="2958" y="1251"/>
                                <a:pt x="2938" y="1266"/>
                              </a:cubicBezTo>
                              <a:cubicBezTo>
                                <a:pt x="2919" y="1281"/>
                                <a:pt x="2904" y="1302"/>
                                <a:pt x="2894" y="1328"/>
                              </a:cubicBezTo>
                              <a:cubicBezTo>
                                <a:pt x="2884" y="1354"/>
                                <a:pt x="2879" y="1384"/>
                                <a:pt x="2879" y="1417"/>
                              </a:cubicBezTo>
                              <a:cubicBezTo>
                                <a:pt x="2879" y="1451"/>
                                <a:pt x="2884" y="1481"/>
                                <a:pt x="2894" y="1507"/>
                              </a:cubicBezTo>
                              <a:cubicBezTo>
                                <a:pt x="2904" y="1534"/>
                                <a:pt x="2919" y="1555"/>
                                <a:pt x="2939" y="1571"/>
                              </a:cubicBezTo>
                              <a:cubicBezTo>
                                <a:pt x="2958" y="1586"/>
                                <a:pt x="2983" y="1594"/>
                                <a:pt x="3012" y="1594"/>
                              </a:cubicBezTo>
                              <a:cubicBezTo>
                                <a:pt x="3040" y="1594"/>
                                <a:pt x="3063" y="1587"/>
                                <a:pt x="3083" y="1572"/>
                              </a:cubicBezTo>
                              <a:cubicBezTo>
                                <a:pt x="3102" y="1557"/>
                                <a:pt x="3117" y="1536"/>
                                <a:pt x="3127" y="1510"/>
                              </a:cubicBezTo>
                              <a:cubicBezTo>
                                <a:pt x="3137" y="1483"/>
                                <a:pt x="3142" y="1452"/>
                                <a:pt x="3142" y="1417"/>
                              </a:cubicBezTo>
                              <a:close/>
                              <a:moveTo>
                                <a:pt x="3790" y="1296"/>
                              </a:moveTo>
                              <a:cubicBezTo>
                                <a:pt x="3802" y="1328"/>
                                <a:pt x="3808" y="1366"/>
                                <a:pt x="3808" y="1412"/>
                              </a:cubicBezTo>
                              <a:cubicBezTo>
                                <a:pt x="3808" y="1446"/>
                                <a:pt x="3808" y="1446"/>
                                <a:pt x="3808" y="1446"/>
                              </a:cubicBezTo>
                              <a:cubicBezTo>
                                <a:pt x="3452" y="1446"/>
                                <a:pt x="3452" y="1446"/>
                                <a:pt x="3452" y="1446"/>
                              </a:cubicBezTo>
                              <a:cubicBezTo>
                                <a:pt x="3453" y="1477"/>
                                <a:pt x="3459" y="1503"/>
                                <a:pt x="3470" y="1525"/>
                              </a:cubicBezTo>
                              <a:cubicBezTo>
                                <a:pt x="3482" y="1549"/>
                                <a:pt x="3498" y="1566"/>
                                <a:pt x="3519" y="1579"/>
                              </a:cubicBezTo>
                              <a:cubicBezTo>
                                <a:pt x="3541" y="1591"/>
                                <a:pt x="3566" y="1597"/>
                                <a:pt x="3594" y="1597"/>
                              </a:cubicBezTo>
                              <a:cubicBezTo>
                                <a:pt x="3613" y="1597"/>
                                <a:pt x="3629" y="1594"/>
                                <a:pt x="3645" y="1589"/>
                              </a:cubicBezTo>
                              <a:cubicBezTo>
                                <a:pt x="3660" y="1584"/>
                                <a:pt x="3673" y="1576"/>
                                <a:pt x="3684" y="1565"/>
                              </a:cubicBezTo>
                              <a:cubicBezTo>
                                <a:pt x="3695" y="1555"/>
                                <a:pt x="3704" y="1541"/>
                                <a:pt x="3710" y="1526"/>
                              </a:cubicBezTo>
                              <a:cubicBezTo>
                                <a:pt x="3802" y="1542"/>
                                <a:pt x="3802" y="1542"/>
                                <a:pt x="3802" y="1542"/>
                              </a:cubicBezTo>
                              <a:cubicBezTo>
                                <a:pt x="3794" y="1570"/>
                                <a:pt x="3781" y="1593"/>
                                <a:pt x="3762" y="1614"/>
                              </a:cubicBezTo>
                              <a:cubicBezTo>
                                <a:pt x="3743" y="1634"/>
                                <a:pt x="3719" y="1650"/>
                                <a:pt x="3691" y="1661"/>
                              </a:cubicBezTo>
                              <a:cubicBezTo>
                                <a:pt x="3662" y="1672"/>
                                <a:pt x="3630" y="1678"/>
                                <a:pt x="3593" y="1678"/>
                              </a:cubicBezTo>
                              <a:cubicBezTo>
                                <a:pt x="3544" y="1678"/>
                                <a:pt x="3501" y="1667"/>
                                <a:pt x="3466" y="1646"/>
                              </a:cubicBezTo>
                              <a:cubicBezTo>
                                <a:pt x="3430" y="1625"/>
                                <a:pt x="3403" y="1595"/>
                                <a:pt x="3384" y="1556"/>
                              </a:cubicBezTo>
                              <a:cubicBezTo>
                                <a:pt x="3364" y="1518"/>
                                <a:pt x="3355" y="1472"/>
                                <a:pt x="3355" y="1420"/>
                              </a:cubicBezTo>
                              <a:cubicBezTo>
                                <a:pt x="3355" y="1369"/>
                                <a:pt x="3364" y="1324"/>
                                <a:pt x="3384" y="1285"/>
                              </a:cubicBezTo>
                              <a:cubicBezTo>
                                <a:pt x="3403" y="1246"/>
                                <a:pt x="3430" y="1215"/>
                                <a:pt x="3464" y="1193"/>
                              </a:cubicBezTo>
                              <a:cubicBezTo>
                                <a:pt x="3499" y="1171"/>
                                <a:pt x="3540" y="1160"/>
                                <a:pt x="3586" y="1160"/>
                              </a:cubicBezTo>
                              <a:cubicBezTo>
                                <a:pt x="3615" y="1160"/>
                                <a:pt x="3642" y="1165"/>
                                <a:pt x="3668" y="1174"/>
                              </a:cubicBezTo>
                              <a:cubicBezTo>
                                <a:pt x="3695" y="1183"/>
                                <a:pt x="3719" y="1198"/>
                                <a:pt x="3740" y="1218"/>
                              </a:cubicBezTo>
                              <a:cubicBezTo>
                                <a:pt x="3761" y="1238"/>
                                <a:pt x="3778" y="1264"/>
                                <a:pt x="3790" y="1296"/>
                              </a:cubicBezTo>
                              <a:close/>
                              <a:moveTo>
                                <a:pt x="3713" y="1373"/>
                              </a:moveTo>
                              <a:cubicBezTo>
                                <a:pt x="3713" y="1348"/>
                                <a:pt x="3707" y="1325"/>
                                <a:pt x="3697" y="1305"/>
                              </a:cubicBezTo>
                              <a:cubicBezTo>
                                <a:pt x="3686" y="1285"/>
                                <a:pt x="3672" y="1269"/>
                                <a:pt x="3653" y="1258"/>
                              </a:cubicBezTo>
                              <a:cubicBezTo>
                                <a:pt x="3634" y="1246"/>
                                <a:pt x="3612" y="1241"/>
                                <a:pt x="3587" y="1241"/>
                              </a:cubicBezTo>
                              <a:cubicBezTo>
                                <a:pt x="3560" y="1241"/>
                                <a:pt x="3536" y="1247"/>
                                <a:pt x="3515" y="1261"/>
                              </a:cubicBezTo>
                              <a:cubicBezTo>
                                <a:pt x="3495" y="1274"/>
                                <a:pt x="3479" y="1291"/>
                                <a:pt x="3468" y="1313"/>
                              </a:cubicBezTo>
                              <a:cubicBezTo>
                                <a:pt x="3459" y="1332"/>
                                <a:pt x="3454" y="1352"/>
                                <a:pt x="3452" y="1373"/>
                              </a:cubicBezTo>
                              <a:lnTo>
                                <a:pt x="3713" y="1373"/>
                              </a:lnTo>
                              <a:close/>
                              <a:moveTo>
                                <a:pt x="4143" y="1159"/>
                              </a:moveTo>
                              <a:cubicBezTo>
                                <a:pt x="4114" y="1159"/>
                                <a:pt x="4088" y="1167"/>
                                <a:pt x="4065" y="1182"/>
                              </a:cubicBezTo>
                              <a:cubicBezTo>
                                <a:pt x="4041" y="1198"/>
                                <a:pt x="4025" y="1219"/>
                                <a:pt x="4016" y="1246"/>
                              </a:cubicBezTo>
                              <a:cubicBezTo>
                                <a:pt x="4011" y="1246"/>
                                <a:pt x="4011" y="1246"/>
                                <a:pt x="4011" y="1246"/>
                              </a:cubicBezTo>
                              <a:cubicBezTo>
                                <a:pt x="4011" y="1167"/>
                                <a:pt x="4011" y="1167"/>
                                <a:pt x="4011" y="1167"/>
                              </a:cubicBezTo>
                              <a:cubicBezTo>
                                <a:pt x="3917" y="1167"/>
                                <a:pt x="3917" y="1167"/>
                                <a:pt x="3917" y="1167"/>
                              </a:cubicBezTo>
                              <a:cubicBezTo>
                                <a:pt x="3917" y="1668"/>
                                <a:pt x="3917" y="1668"/>
                                <a:pt x="3917" y="1668"/>
                              </a:cubicBezTo>
                              <a:cubicBezTo>
                                <a:pt x="4014" y="1668"/>
                                <a:pt x="4014" y="1668"/>
                                <a:pt x="4014" y="1668"/>
                              </a:cubicBezTo>
                              <a:cubicBezTo>
                                <a:pt x="4014" y="1362"/>
                                <a:pt x="4014" y="1362"/>
                                <a:pt x="4014" y="1362"/>
                              </a:cubicBezTo>
                              <a:cubicBezTo>
                                <a:pt x="4014" y="1340"/>
                                <a:pt x="4019" y="1321"/>
                                <a:pt x="4030" y="1303"/>
                              </a:cubicBezTo>
                              <a:cubicBezTo>
                                <a:pt x="4040" y="1286"/>
                                <a:pt x="4054" y="1273"/>
                                <a:pt x="4072" y="1263"/>
                              </a:cubicBezTo>
                              <a:cubicBezTo>
                                <a:pt x="4090" y="1254"/>
                                <a:pt x="4111" y="1249"/>
                                <a:pt x="4134" y="1249"/>
                              </a:cubicBezTo>
                              <a:cubicBezTo>
                                <a:pt x="4144" y="1249"/>
                                <a:pt x="4154" y="1250"/>
                                <a:pt x="4164" y="1251"/>
                              </a:cubicBezTo>
                              <a:cubicBezTo>
                                <a:pt x="4174" y="1252"/>
                                <a:pt x="4181" y="1254"/>
                                <a:pt x="4185" y="1255"/>
                              </a:cubicBezTo>
                              <a:cubicBezTo>
                                <a:pt x="4185" y="1161"/>
                                <a:pt x="4185" y="1161"/>
                                <a:pt x="4185" y="1161"/>
                              </a:cubicBezTo>
                              <a:cubicBezTo>
                                <a:pt x="4180" y="1161"/>
                                <a:pt x="4173" y="1160"/>
                                <a:pt x="4165" y="1160"/>
                              </a:cubicBezTo>
                              <a:cubicBezTo>
                                <a:pt x="4157" y="1159"/>
                                <a:pt x="4149" y="1159"/>
                                <a:pt x="4143" y="1159"/>
                              </a:cubicBezTo>
                              <a:close/>
                              <a:moveTo>
                                <a:pt x="4270" y="1668"/>
                              </a:moveTo>
                              <a:cubicBezTo>
                                <a:pt x="4367" y="1668"/>
                                <a:pt x="4367" y="1668"/>
                                <a:pt x="4367" y="1668"/>
                              </a:cubicBezTo>
                              <a:cubicBezTo>
                                <a:pt x="4367" y="1000"/>
                                <a:pt x="4367" y="1000"/>
                                <a:pt x="4367" y="1000"/>
                              </a:cubicBezTo>
                              <a:cubicBezTo>
                                <a:pt x="4270" y="1000"/>
                                <a:pt x="4270" y="1000"/>
                                <a:pt x="4270" y="1000"/>
                              </a:cubicBezTo>
                              <a:lnTo>
                                <a:pt x="4270" y="1668"/>
                              </a:lnTo>
                              <a:close/>
                              <a:moveTo>
                                <a:pt x="4872" y="1246"/>
                              </a:moveTo>
                              <a:cubicBezTo>
                                <a:pt x="4885" y="1269"/>
                                <a:pt x="4891" y="1298"/>
                                <a:pt x="4891" y="1335"/>
                              </a:cubicBezTo>
                              <a:cubicBezTo>
                                <a:pt x="4891" y="1668"/>
                                <a:pt x="4891" y="1668"/>
                                <a:pt x="4891" y="1668"/>
                              </a:cubicBezTo>
                              <a:cubicBezTo>
                                <a:pt x="4796" y="1668"/>
                                <a:pt x="4796" y="1668"/>
                                <a:pt x="4796" y="1668"/>
                              </a:cubicBezTo>
                              <a:cubicBezTo>
                                <a:pt x="4796" y="1599"/>
                                <a:pt x="4796" y="1599"/>
                                <a:pt x="4796" y="1599"/>
                              </a:cubicBezTo>
                              <a:cubicBezTo>
                                <a:pt x="4792" y="1599"/>
                                <a:pt x="4792" y="1599"/>
                                <a:pt x="4792" y="1599"/>
                              </a:cubicBezTo>
                              <a:cubicBezTo>
                                <a:pt x="4786" y="1612"/>
                                <a:pt x="4776" y="1624"/>
                                <a:pt x="4764" y="1636"/>
                              </a:cubicBezTo>
                              <a:cubicBezTo>
                                <a:pt x="4751" y="1648"/>
                                <a:pt x="4735" y="1659"/>
                                <a:pt x="4715" y="1667"/>
                              </a:cubicBezTo>
                              <a:cubicBezTo>
                                <a:pt x="4695" y="1675"/>
                                <a:pt x="4672" y="1679"/>
                                <a:pt x="4644" y="1679"/>
                              </a:cubicBezTo>
                              <a:cubicBezTo>
                                <a:pt x="4612" y="1679"/>
                                <a:pt x="4584" y="1673"/>
                                <a:pt x="4558" y="1661"/>
                              </a:cubicBezTo>
                              <a:cubicBezTo>
                                <a:pt x="4532" y="1649"/>
                                <a:pt x="4512" y="1632"/>
                                <a:pt x="4497" y="1609"/>
                              </a:cubicBezTo>
                              <a:cubicBezTo>
                                <a:pt x="4482" y="1587"/>
                                <a:pt x="4475" y="1559"/>
                                <a:pt x="4475" y="1526"/>
                              </a:cubicBezTo>
                              <a:cubicBezTo>
                                <a:pt x="4475" y="1498"/>
                                <a:pt x="4480" y="1475"/>
                                <a:pt x="4491" y="1456"/>
                              </a:cubicBezTo>
                              <a:cubicBezTo>
                                <a:pt x="4502" y="1438"/>
                                <a:pt x="4517" y="1424"/>
                                <a:pt x="4535" y="1413"/>
                              </a:cubicBezTo>
                              <a:cubicBezTo>
                                <a:pt x="4554" y="1402"/>
                                <a:pt x="4574" y="1394"/>
                                <a:pt x="4597" y="1389"/>
                              </a:cubicBezTo>
                              <a:cubicBezTo>
                                <a:pt x="4620" y="1383"/>
                                <a:pt x="4643" y="1379"/>
                                <a:pt x="4667" y="1376"/>
                              </a:cubicBezTo>
                              <a:cubicBezTo>
                                <a:pt x="4697" y="1373"/>
                                <a:pt x="4721" y="1370"/>
                                <a:pt x="4740" y="1368"/>
                              </a:cubicBezTo>
                              <a:cubicBezTo>
                                <a:pt x="4759" y="1365"/>
                                <a:pt x="4772" y="1362"/>
                                <a:pt x="4781" y="1356"/>
                              </a:cubicBezTo>
                              <a:cubicBezTo>
                                <a:pt x="4789" y="1351"/>
                                <a:pt x="4793" y="1343"/>
                                <a:pt x="4793" y="1331"/>
                              </a:cubicBezTo>
                              <a:cubicBezTo>
                                <a:pt x="4793" y="1329"/>
                                <a:pt x="4793" y="1329"/>
                                <a:pt x="4793" y="1329"/>
                              </a:cubicBezTo>
                              <a:cubicBezTo>
                                <a:pt x="4793" y="1300"/>
                                <a:pt x="4785" y="1278"/>
                                <a:pt x="4769" y="1263"/>
                              </a:cubicBezTo>
                              <a:cubicBezTo>
                                <a:pt x="4753" y="1247"/>
                                <a:pt x="4730" y="1239"/>
                                <a:pt x="4698" y="1239"/>
                              </a:cubicBezTo>
                              <a:cubicBezTo>
                                <a:pt x="4665" y="1239"/>
                                <a:pt x="4640" y="1246"/>
                                <a:pt x="4621" y="1261"/>
                              </a:cubicBezTo>
                              <a:cubicBezTo>
                                <a:pt x="4602" y="1275"/>
                                <a:pt x="4589" y="1291"/>
                                <a:pt x="4582" y="1309"/>
                              </a:cubicBezTo>
                              <a:cubicBezTo>
                                <a:pt x="4490" y="1288"/>
                                <a:pt x="4490" y="1288"/>
                                <a:pt x="4490" y="1288"/>
                              </a:cubicBezTo>
                              <a:cubicBezTo>
                                <a:pt x="4501" y="1258"/>
                                <a:pt x="4517" y="1233"/>
                                <a:pt x="4538" y="1214"/>
                              </a:cubicBezTo>
                              <a:cubicBezTo>
                                <a:pt x="4559" y="1195"/>
                                <a:pt x="4583" y="1182"/>
                                <a:pt x="4610" y="1173"/>
                              </a:cubicBezTo>
                              <a:cubicBezTo>
                                <a:pt x="4638" y="1164"/>
                                <a:pt x="4667" y="1160"/>
                                <a:pt x="4697" y="1160"/>
                              </a:cubicBezTo>
                              <a:cubicBezTo>
                                <a:pt x="4717" y="1160"/>
                                <a:pt x="4738" y="1162"/>
                                <a:pt x="4761" y="1167"/>
                              </a:cubicBezTo>
                              <a:cubicBezTo>
                                <a:pt x="4783" y="1172"/>
                                <a:pt x="4804" y="1180"/>
                                <a:pt x="4824" y="1193"/>
                              </a:cubicBezTo>
                              <a:cubicBezTo>
                                <a:pt x="4844" y="1205"/>
                                <a:pt x="4860" y="1223"/>
                                <a:pt x="4872" y="1246"/>
                              </a:cubicBezTo>
                              <a:close/>
                              <a:moveTo>
                                <a:pt x="4794" y="1422"/>
                              </a:moveTo>
                              <a:cubicBezTo>
                                <a:pt x="4790" y="1426"/>
                                <a:pt x="4784" y="1429"/>
                                <a:pt x="4774" y="1432"/>
                              </a:cubicBezTo>
                              <a:cubicBezTo>
                                <a:pt x="4764" y="1435"/>
                                <a:pt x="4753" y="1437"/>
                                <a:pt x="4740" y="1439"/>
                              </a:cubicBezTo>
                              <a:cubicBezTo>
                                <a:pt x="4727" y="1442"/>
                                <a:pt x="4715" y="1443"/>
                                <a:pt x="4703" y="1445"/>
                              </a:cubicBezTo>
                              <a:cubicBezTo>
                                <a:pt x="4691" y="1447"/>
                                <a:pt x="4681" y="1448"/>
                                <a:pt x="4673" y="1449"/>
                              </a:cubicBezTo>
                              <a:cubicBezTo>
                                <a:pt x="4654" y="1451"/>
                                <a:pt x="4637" y="1456"/>
                                <a:pt x="4621" y="1461"/>
                              </a:cubicBezTo>
                              <a:cubicBezTo>
                                <a:pt x="4606" y="1467"/>
                                <a:pt x="4593" y="1475"/>
                                <a:pt x="4584" y="1485"/>
                              </a:cubicBezTo>
                              <a:cubicBezTo>
                                <a:pt x="4575" y="1496"/>
                                <a:pt x="4570" y="1510"/>
                                <a:pt x="4570" y="1527"/>
                              </a:cubicBezTo>
                              <a:cubicBezTo>
                                <a:pt x="4570" y="1552"/>
                                <a:pt x="4579" y="1570"/>
                                <a:pt x="4597" y="1582"/>
                              </a:cubicBezTo>
                              <a:cubicBezTo>
                                <a:pt x="4615" y="1594"/>
                                <a:pt x="4638" y="1600"/>
                                <a:pt x="4665" y="1600"/>
                              </a:cubicBezTo>
                              <a:cubicBezTo>
                                <a:pt x="4692" y="1600"/>
                                <a:pt x="4715" y="1595"/>
                                <a:pt x="4735" y="1584"/>
                              </a:cubicBezTo>
                              <a:cubicBezTo>
                                <a:pt x="4754" y="1574"/>
                                <a:pt x="4768" y="1560"/>
                                <a:pt x="4779" y="1543"/>
                              </a:cubicBezTo>
                              <a:cubicBezTo>
                                <a:pt x="4789" y="1525"/>
                                <a:pt x="4794" y="1507"/>
                                <a:pt x="4794" y="1487"/>
                              </a:cubicBezTo>
                              <a:lnTo>
                                <a:pt x="4794" y="1422"/>
                              </a:lnTo>
                              <a:close/>
                              <a:moveTo>
                                <a:pt x="5358" y="1181"/>
                              </a:moveTo>
                              <a:cubicBezTo>
                                <a:pt x="5333" y="1167"/>
                                <a:pt x="5303" y="1160"/>
                                <a:pt x="5269" y="1160"/>
                              </a:cubicBezTo>
                              <a:cubicBezTo>
                                <a:pt x="5231" y="1160"/>
                                <a:pt x="5200" y="1168"/>
                                <a:pt x="5175" y="1184"/>
                              </a:cubicBezTo>
                              <a:cubicBezTo>
                                <a:pt x="5150" y="1200"/>
                                <a:pt x="5132" y="1222"/>
                                <a:pt x="5121" y="1248"/>
                              </a:cubicBezTo>
                              <a:cubicBezTo>
                                <a:pt x="5115" y="1248"/>
                                <a:pt x="5115" y="1248"/>
                                <a:pt x="5115" y="1248"/>
                              </a:cubicBezTo>
                              <a:cubicBezTo>
                                <a:pt x="5115" y="1167"/>
                                <a:pt x="5115" y="1167"/>
                                <a:pt x="5115" y="1167"/>
                              </a:cubicBezTo>
                              <a:cubicBezTo>
                                <a:pt x="5021" y="1167"/>
                                <a:pt x="5021" y="1167"/>
                                <a:pt x="5021" y="1167"/>
                              </a:cubicBezTo>
                              <a:cubicBezTo>
                                <a:pt x="5021" y="1668"/>
                                <a:pt x="5021" y="1668"/>
                                <a:pt x="5021" y="1668"/>
                              </a:cubicBezTo>
                              <a:cubicBezTo>
                                <a:pt x="5119" y="1668"/>
                                <a:pt x="5119" y="1668"/>
                                <a:pt x="5119" y="1668"/>
                              </a:cubicBezTo>
                              <a:cubicBezTo>
                                <a:pt x="5119" y="1370"/>
                                <a:pt x="5119" y="1370"/>
                                <a:pt x="5119" y="1370"/>
                              </a:cubicBezTo>
                              <a:cubicBezTo>
                                <a:pt x="5119" y="1344"/>
                                <a:pt x="5124" y="1321"/>
                                <a:pt x="5134" y="1302"/>
                              </a:cubicBezTo>
                              <a:cubicBezTo>
                                <a:pt x="5144" y="1283"/>
                                <a:pt x="5158" y="1269"/>
                                <a:pt x="5175" y="1259"/>
                              </a:cubicBezTo>
                              <a:cubicBezTo>
                                <a:pt x="5193" y="1249"/>
                                <a:pt x="5213" y="1245"/>
                                <a:pt x="5235" y="1245"/>
                              </a:cubicBezTo>
                              <a:cubicBezTo>
                                <a:pt x="5268" y="1245"/>
                                <a:pt x="5294" y="1255"/>
                                <a:pt x="5313" y="1275"/>
                              </a:cubicBezTo>
                              <a:cubicBezTo>
                                <a:pt x="5332" y="1296"/>
                                <a:pt x="5342" y="1324"/>
                                <a:pt x="5342" y="1361"/>
                              </a:cubicBezTo>
                              <a:cubicBezTo>
                                <a:pt x="5342" y="1668"/>
                                <a:pt x="5342" y="1668"/>
                                <a:pt x="5342" y="1668"/>
                              </a:cubicBezTo>
                              <a:cubicBezTo>
                                <a:pt x="5439" y="1668"/>
                                <a:pt x="5439" y="1668"/>
                                <a:pt x="5439" y="1668"/>
                              </a:cubicBezTo>
                              <a:cubicBezTo>
                                <a:pt x="5439" y="1349"/>
                                <a:pt x="5439" y="1349"/>
                                <a:pt x="5439" y="1349"/>
                              </a:cubicBezTo>
                              <a:cubicBezTo>
                                <a:pt x="5439" y="1308"/>
                                <a:pt x="5432" y="1273"/>
                                <a:pt x="5418" y="1245"/>
                              </a:cubicBezTo>
                              <a:cubicBezTo>
                                <a:pt x="5404" y="1217"/>
                                <a:pt x="5384" y="1196"/>
                                <a:pt x="5358" y="1181"/>
                              </a:cubicBezTo>
                              <a:close/>
                              <a:moveTo>
                                <a:pt x="6005" y="1000"/>
                              </a:moveTo>
                              <a:cubicBezTo>
                                <a:pt x="6005" y="1668"/>
                                <a:pt x="6005" y="1668"/>
                                <a:pt x="6005" y="1668"/>
                              </a:cubicBezTo>
                              <a:cubicBezTo>
                                <a:pt x="5910" y="1668"/>
                                <a:pt x="5910" y="1668"/>
                                <a:pt x="5910" y="1668"/>
                              </a:cubicBezTo>
                              <a:cubicBezTo>
                                <a:pt x="5910" y="1590"/>
                                <a:pt x="5910" y="1590"/>
                                <a:pt x="5910" y="1590"/>
                              </a:cubicBezTo>
                              <a:cubicBezTo>
                                <a:pt x="5902" y="1590"/>
                                <a:pt x="5902" y="1590"/>
                                <a:pt x="5902" y="1590"/>
                              </a:cubicBezTo>
                              <a:cubicBezTo>
                                <a:pt x="5896" y="1600"/>
                                <a:pt x="5888" y="1612"/>
                                <a:pt x="5877" y="1626"/>
                              </a:cubicBezTo>
                              <a:cubicBezTo>
                                <a:pt x="5866" y="1640"/>
                                <a:pt x="5851" y="1652"/>
                                <a:pt x="5831" y="1662"/>
                              </a:cubicBezTo>
                              <a:cubicBezTo>
                                <a:pt x="5812" y="1672"/>
                                <a:pt x="5788" y="1677"/>
                                <a:pt x="5757" y="1677"/>
                              </a:cubicBezTo>
                              <a:cubicBezTo>
                                <a:pt x="5717" y="1677"/>
                                <a:pt x="5681" y="1667"/>
                                <a:pt x="5649" y="1646"/>
                              </a:cubicBezTo>
                              <a:cubicBezTo>
                                <a:pt x="5617" y="1625"/>
                                <a:pt x="5593" y="1596"/>
                                <a:pt x="5575" y="1557"/>
                              </a:cubicBezTo>
                              <a:cubicBezTo>
                                <a:pt x="5557" y="1519"/>
                                <a:pt x="5548" y="1472"/>
                                <a:pt x="5548" y="1418"/>
                              </a:cubicBezTo>
                              <a:cubicBezTo>
                                <a:pt x="5548" y="1364"/>
                                <a:pt x="5557" y="1318"/>
                                <a:pt x="5575" y="1279"/>
                              </a:cubicBezTo>
                              <a:cubicBezTo>
                                <a:pt x="5593" y="1241"/>
                                <a:pt x="5618" y="1211"/>
                                <a:pt x="5650" y="1191"/>
                              </a:cubicBezTo>
                              <a:cubicBezTo>
                                <a:pt x="5682" y="1170"/>
                                <a:pt x="5718" y="1160"/>
                                <a:pt x="5758" y="1160"/>
                              </a:cubicBezTo>
                              <a:cubicBezTo>
                                <a:pt x="5789" y="1160"/>
                                <a:pt x="5814" y="1165"/>
                                <a:pt x="5833" y="1176"/>
                              </a:cubicBezTo>
                              <a:cubicBezTo>
                                <a:pt x="5852" y="1186"/>
                                <a:pt x="5867" y="1198"/>
                                <a:pt x="5877" y="1212"/>
                              </a:cubicBezTo>
                              <a:cubicBezTo>
                                <a:pt x="5888" y="1225"/>
                                <a:pt x="5896" y="1237"/>
                                <a:pt x="5902" y="1248"/>
                              </a:cubicBezTo>
                              <a:cubicBezTo>
                                <a:pt x="5908" y="1248"/>
                                <a:pt x="5908" y="1248"/>
                                <a:pt x="5908" y="1248"/>
                              </a:cubicBezTo>
                              <a:cubicBezTo>
                                <a:pt x="5908" y="1000"/>
                                <a:pt x="5908" y="1000"/>
                                <a:pt x="5908" y="1000"/>
                              </a:cubicBezTo>
                              <a:lnTo>
                                <a:pt x="6005" y="1000"/>
                              </a:lnTo>
                              <a:close/>
                              <a:moveTo>
                                <a:pt x="5909" y="1417"/>
                              </a:moveTo>
                              <a:cubicBezTo>
                                <a:pt x="5909" y="1382"/>
                                <a:pt x="5904" y="1352"/>
                                <a:pt x="5894" y="1326"/>
                              </a:cubicBezTo>
                              <a:cubicBezTo>
                                <a:pt x="5884" y="1300"/>
                                <a:pt x="5870" y="1279"/>
                                <a:pt x="5850" y="1265"/>
                              </a:cubicBezTo>
                              <a:cubicBezTo>
                                <a:pt x="5831" y="1250"/>
                                <a:pt x="5807" y="1243"/>
                                <a:pt x="5779" y="1243"/>
                              </a:cubicBezTo>
                              <a:cubicBezTo>
                                <a:pt x="5749" y="1243"/>
                                <a:pt x="5725" y="1251"/>
                                <a:pt x="5705" y="1266"/>
                              </a:cubicBezTo>
                              <a:cubicBezTo>
                                <a:pt x="5686" y="1281"/>
                                <a:pt x="5671" y="1302"/>
                                <a:pt x="5661" y="1328"/>
                              </a:cubicBezTo>
                              <a:cubicBezTo>
                                <a:pt x="5651" y="1354"/>
                                <a:pt x="5646" y="1384"/>
                                <a:pt x="5646" y="1417"/>
                              </a:cubicBezTo>
                              <a:cubicBezTo>
                                <a:pt x="5646" y="1451"/>
                                <a:pt x="5651" y="1481"/>
                                <a:pt x="5661" y="1507"/>
                              </a:cubicBezTo>
                              <a:cubicBezTo>
                                <a:pt x="5671" y="1534"/>
                                <a:pt x="5686" y="1555"/>
                                <a:pt x="5706" y="1571"/>
                              </a:cubicBezTo>
                              <a:cubicBezTo>
                                <a:pt x="5725" y="1586"/>
                                <a:pt x="5750" y="1594"/>
                                <a:pt x="5779" y="1594"/>
                              </a:cubicBezTo>
                              <a:cubicBezTo>
                                <a:pt x="5807" y="1594"/>
                                <a:pt x="5831" y="1587"/>
                                <a:pt x="5850" y="1572"/>
                              </a:cubicBezTo>
                              <a:cubicBezTo>
                                <a:pt x="5869" y="1557"/>
                                <a:pt x="5884" y="1536"/>
                                <a:pt x="5894" y="1510"/>
                              </a:cubicBezTo>
                              <a:cubicBezTo>
                                <a:pt x="5904" y="1483"/>
                                <a:pt x="5909" y="1452"/>
                                <a:pt x="5909" y="1417"/>
                              </a:cubicBezTo>
                              <a:close/>
                              <a:moveTo>
                                <a:pt x="362" y="1208"/>
                              </a:moveTo>
                              <a:cubicBezTo>
                                <a:pt x="355" y="1208"/>
                                <a:pt x="347" y="1211"/>
                                <a:pt x="339" y="1217"/>
                              </a:cubicBezTo>
                              <a:cubicBezTo>
                                <a:pt x="330" y="1222"/>
                                <a:pt x="325" y="1232"/>
                                <a:pt x="324" y="1245"/>
                              </a:cubicBezTo>
                              <a:cubicBezTo>
                                <a:pt x="323" y="1268"/>
                                <a:pt x="329" y="1287"/>
                                <a:pt x="343" y="1303"/>
                              </a:cubicBezTo>
                              <a:cubicBezTo>
                                <a:pt x="356" y="1319"/>
                                <a:pt x="371" y="1331"/>
                                <a:pt x="388" y="1339"/>
                              </a:cubicBezTo>
                              <a:cubicBezTo>
                                <a:pt x="386" y="1360"/>
                                <a:pt x="382" y="1384"/>
                                <a:pt x="375" y="1412"/>
                              </a:cubicBezTo>
                              <a:cubicBezTo>
                                <a:pt x="368" y="1439"/>
                                <a:pt x="358" y="1466"/>
                                <a:pt x="345" y="1495"/>
                              </a:cubicBezTo>
                              <a:cubicBezTo>
                                <a:pt x="332" y="1523"/>
                                <a:pt x="316" y="1548"/>
                                <a:pt x="298" y="1572"/>
                              </a:cubicBezTo>
                              <a:cubicBezTo>
                                <a:pt x="280" y="1596"/>
                                <a:pt x="259" y="1615"/>
                                <a:pt x="236" y="1629"/>
                              </a:cubicBezTo>
                              <a:cubicBezTo>
                                <a:pt x="213" y="1644"/>
                                <a:pt x="187" y="1651"/>
                                <a:pt x="160" y="1651"/>
                              </a:cubicBezTo>
                              <a:cubicBezTo>
                                <a:pt x="147" y="1651"/>
                                <a:pt x="138" y="1644"/>
                                <a:pt x="130" y="1629"/>
                              </a:cubicBezTo>
                              <a:cubicBezTo>
                                <a:pt x="123" y="1615"/>
                                <a:pt x="121" y="1591"/>
                                <a:pt x="123" y="1557"/>
                              </a:cubicBezTo>
                              <a:cubicBezTo>
                                <a:pt x="126" y="1516"/>
                                <a:pt x="135" y="1476"/>
                                <a:pt x="148" y="1438"/>
                              </a:cubicBezTo>
                              <a:cubicBezTo>
                                <a:pt x="161" y="1399"/>
                                <a:pt x="178" y="1360"/>
                                <a:pt x="200" y="1322"/>
                              </a:cubicBezTo>
                              <a:cubicBezTo>
                                <a:pt x="222" y="1284"/>
                                <a:pt x="248" y="1246"/>
                                <a:pt x="279" y="1208"/>
                              </a:cubicBezTo>
                              <a:cubicBezTo>
                                <a:pt x="261" y="1200"/>
                                <a:pt x="261" y="1200"/>
                                <a:pt x="261" y="1200"/>
                              </a:cubicBezTo>
                              <a:cubicBezTo>
                                <a:pt x="252" y="1216"/>
                                <a:pt x="252" y="1216"/>
                                <a:pt x="252" y="1216"/>
                              </a:cubicBezTo>
                              <a:cubicBezTo>
                                <a:pt x="242" y="1226"/>
                                <a:pt x="231" y="1232"/>
                                <a:pt x="219" y="1237"/>
                              </a:cubicBezTo>
                              <a:cubicBezTo>
                                <a:pt x="206" y="1241"/>
                                <a:pt x="193" y="1243"/>
                                <a:pt x="179" y="1243"/>
                              </a:cubicBezTo>
                              <a:cubicBezTo>
                                <a:pt x="168" y="1243"/>
                                <a:pt x="159" y="1240"/>
                                <a:pt x="151" y="1235"/>
                              </a:cubicBezTo>
                              <a:cubicBezTo>
                                <a:pt x="143" y="1229"/>
                                <a:pt x="136" y="1224"/>
                                <a:pt x="128" y="1218"/>
                              </a:cubicBezTo>
                              <a:cubicBezTo>
                                <a:pt x="121" y="1212"/>
                                <a:pt x="111" y="1209"/>
                                <a:pt x="100" y="1209"/>
                              </a:cubicBezTo>
                              <a:cubicBezTo>
                                <a:pt x="85" y="1209"/>
                                <a:pt x="70" y="1215"/>
                                <a:pt x="56" y="1228"/>
                              </a:cubicBezTo>
                              <a:cubicBezTo>
                                <a:pt x="41" y="1240"/>
                                <a:pt x="29" y="1263"/>
                                <a:pt x="19" y="1298"/>
                              </a:cubicBezTo>
                              <a:cubicBezTo>
                                <a:pt x="0" y="1361"/>
                                <a:pt x="0" y="1361"/>
                                <a:pt x="0" y="1361"/>
                              </a:cubicBezTo>
                              <a:cubicBezTo>
                                <a:pt x="16" y="1361"/>
                                <a:pt x="16" y="1361"/>
                                <a:pt x="16" y="1361"/>
                              </a:cubicBezTo>
                              <a:cubicBezTo>
                                <a:pt x="26" y="1329"/>
                                <a:pt x="26" y="1329"/>
                                <a:pt x="26" y="1329"/>
                              </a:cubicBezTo>
                              <a:cubicBezTo>
                                <a:pt x="33" y="1309"/>
                                <a:pt x="39" y="1295"/>
                                <a:pt x="45" y="1287"/>
                              </a:cubicBezTo>
                              <a:cubicBezTo>
                                <a:pt x="51" y="1279"/>
                                <a:pt x="59" y="1275"/>
                                <a:pt x="68" y="1275"/>
                              </a:cubicBezTo>
                              <a:cubicBezTo>
                                <a:pt x="78" y="1275"/>
                                <a:pt x="87" y="1279"/>
                                <a:pt x="95" y="1286"/>
                              </a:cubicBezTo>
                              <a:cubicBezTo>
                                <a:pt x="102" y="1293"/>
                                <a:pt x="112" y="1297"/>
                                <a:pt x="123" y="1297"/>
                              </a:cubicBezTo>
                              <a:cubicBezTo>
                                <a:pt x="131" y="1297"/>
                                <a:pt x="140" y="1295"/>
                                <a:pt x="149" y="1291"/>
                              </a:cubicBezTo>
                              <a:cubicBezTo>
                                <a:pt x="158" y="1286"/>
                                <a:pt x="168" y="1281"/>
                                <a:pt x="178" y="1275"/>
                              </a:cubicBezTo>
                              <a:cubicBezTo>
                                <a:pt x="187" y="1269"/>
                                <a:pt x="198" y="1263"/>
                                <a:pt x="208" y="1257"/>
                              </a:cubicBezTo>
                              <a:cubicBezTo>
                                <a:pt x="218" y="1251"/>
                                <a:pt x="228" y="1246"/>
                                <a:pt x="237" y="1242"/>
                              </a:cubicBezTo>
                              <a:cubicBezTo>
                                <a:pt x="199" y="1278"/>
                                <a:pt x="166" y="1315"/>
                                <a:pt x="136" y="1354"/>
                              </a:cubicBezTo>
                              <a:cubicBezTo>
                                <a:pt x="107" y="1392"/>
                                <a:pt x="84" y="1430"/>
                                <a:pt x="66" y="1468"/>
                              </a:cubicBezTo>
                              <a:cubicBezTo>
                                <a:pt x="48" y="1505"/>
                                <a:pt x="38" y="1540"/>
                                <a:pt x="36" y="1572"/>
                              </a:cubicBezTo>
                              <a:cubicBezTo>
                                <a:pt x="35" y="1590"/>
                                <a:pt x="37" y="1606"/>
                                <a:pt x="43" y="1623"/>
                              </a:cubicBezTo>
                              <a:cubicBezTo>
                                <a:pt x="49" y="1639"/>
                                <a:pt x="59" y="1653"/>
                                <a:pt x="74" y="1664"/>
                              </a:cubicBezTo>
                              <a:cubicBezTo>
                                <a:pt x="89" y="1674"/>
                                <a:pt x="109" y="1680"/>
                                <a:pt x="135" y="1680"/>
                              </a:cubicBezTo>
                              <a:cubicBezTo>
                                <a:pt x="167" y="1680"/>
                                <a:pt x="197" y="1673"/>
                                <a:pt x="224" y="1660"/>
                              </a:cubicBezTo>
                              <a:cubicBezTo>
                                <a:pt x="250" y="1647"/>
                                <a:pt x="274" y="1629"/>
                                <a:pt x="296" y="1606"/>
                              </a:cubicBezTo>
                              <a:cubicBezTo>
                                <a:pt x="317" y="1583"/>
                                <a:pt x="335" y="1557"/>
                                <a:pt x="351" y="1527"/>
                              </a:cubicBezTo>
                              <a:cubicBezTo>
                                <a:pt x="366" y="1498"/>
                                <a:pt x="379" y="1466"/>
                                <a:pt x="389" y="1432"/>
                              </a:cubicBezTo>
                              <a:cubicBezTo>
                                <a:pt x="398" y="1399"/>
                                <a:pt x="405" y="1365"/>
                                <a:pt x="409" y="1331"/>
                              </a:cubicBezTo>
                              <a:cubicBezTo>
                                <a:pt x="413" y="1295"/>
                                <a:pt x="412" y="1266"/>
                                <a:pt x="404" y="1243"/>
                              </a:cubicBezTo>
                              <a:cubicBezTo>
                                <a:pt x="397" y="1220"/>
                                <a:pt x="383" y="1208"/>
                                <a:pt x="362" y="1208"/>
                              </a:cubicBezTo>
                              <a:close/>
                              <a:moveTo>
                                <a:pt x="704" y="1613"/>
                              </a:moveTo>
                              <a:cubicBezTo>
                                <a:pt x="702" y="1622"/>
                                <a:pt x="702" y="1629"/>
                                <a:pt x="704" y="1636"/>
                              </a:cubicBezTo>
                              <a:cubicBezTo>
                                <a:pt x="706" y="1643"/>
                                <a:pt x="712" y="1647"/>
                                <a:pt x="722" y="1647"/>
                              </a:cubicBezTo>
                              <a:cubicBezTo>
                                <a:pt x="733" y="1647"/>
                                <a:pt x="745" y="1640"/>
                                <a:pt x="756" y="1628"/>
                              </a:cubicBezTo>
                              <a:cubicBezTo>
                                <a:pt x="767" y="1615"/>
                                <a:pt x="778" y="1592"/>
                                <a:pt x="789" y="1558"/>
                              </a:cubicBezTo>
                              <a:cubicBezTo>
                                <a:pt x="799" y="1526"/>
                                <a:pt x="799" y="1526"/>
                                <a:pt x="799" y="1526"/>
                              </a:cubicBezTo>
                              <a:cubicBezTo>
                                <a:pt x="816" y="1526"/>
                                <a:pt x="816" y="1526"/>
                                <a:pt x="816" y="1526"/>
                              </a:cubicBezTo>
                              <a:cubicBezTo>
                                <a:pt x="794" y="1590"/>
                                <a:pt x="794" y="1590"/>
                                <a:pt x="794" y="1590"/>
                              </a:cubicBezTo>
                              <a:cubicBezTo>
                                <a:pt x="781" y="1624"/>
                                <a:pt x="766" y="1648"/>
                                <a:pt x="747" y="1661"/>
                              </a:cubicBezTo>
                              <a:cubicBezTo>
                                <a:pt x="728" y="1673"/>
                                <a:pt x="711" y="1680"/>
                                <a:pt x="694" y="1680"/>
                              </a:cubicBezTo>
                              <a:cubicBezTo>
                                <a:pt x="671" y="1680"/>
                                <a:pt x="656" y="1672"/>
                                <a:pt x="646" y="1657"/>
                              </a:cubicBezTo>
                              <a:cubicBezTo>
                                <a:pt x="639" y="1644"/>
                                <a:pt x="637" y="1628"/>
                                <a:pt x="640" y="1611"/>
                              </a:cubicBezTo>
                              <a:cubicBezTo>
                                <a:pt x="644" y="1593"/>
                                <a:pt x="648" y="1575"/>
                                <a:pt x="652" y="1557"/>
                              </a:cubicBezTo>
                              <a:cubicBezTo>
                                <a:pt x="668" y="1495"/>
                                <a:pt x="668" y="1495"/>
                                <a:pt x="668" y="1495"/>
                              </a:cubicBezTo>
                              <a:cubicBezTo>
                                <a:pt x="644" y="1552"/>
                                <a:pt x="620" y="1595"/>
                                <a:pt x="596" y="1623"/>
                              </a:cubicBezTo>
                              <a:cubicBezTo>
                                <a:pt x="562" y="1661"/>
                                <a:pt x="528" y="1680"/>
                                <a:pt x="494" y="1680"/>
                              </a:cubicBezTo>
                              <a:cubicBezTo>
                                <a:pt x="466" y="1680"/>
                                <a:pt x="446" y="1670"/>
                                <a:pt x="432" y="1650"/>
                              </a:cubicBezTo>
                              <a:cubicBezTo>
                                <a:pt x="419" y="1631"/>
                                <a:pt x="412" y="1605"/>
                                <a:pt x="412" y="1575"/>
                              </a:cubicBezTo>
                              <a:cubicBezTo>
                                <a:pt x="412" y="1547"/>
                                <a:pt x="417" y="1517"/>
                                <a:pt x="426" y="1484"/>
                              </a:cubicBezTo>
                              <a:cubicBezTo>
                                <a:pt x="435" y="1451"/>
                                <a:pt x="448" y="1419"/>
                                <a:pt x="464" y="1386"/>
                              </a:cubicBezTo>
                              <a:cubicBezTo>
                                <a:pt x="481" y="1354"/>
                                <a:pt x="500" y="1324"/>
                                <a:pt x="521" y="1298"/>
                              </a:cubicBezTo>
                              <a:cubicBezTo>
                                <a:pt x="543" y="1271"/>
                                <a:pt x="566" y="1250"/>
                                <a:pt x="591" y="1234"/>
                              </a:cubicBezTo>
                              <a:cubicBezTo>
                                <a:pt x="616" y="1217"/>
                                <a:pt x="642" y="1209"/>
                                <a:pt x="668" y="1209"/>
                              </a:cubicBezTo>
                              <a:cubicBezTo>
                                <a:pt x="688" y="1209"/>
                                <a:pt x="704" y="1219"/>
                                <a:pt x="714" y="1239"/>
                              </a:cubicBezTo>
                              <a:cubicBezTo>
                                <a:pt x="720" y="1249"/>
                                <a:pt x="723" y="1261"/>
                                <a:pt x="724" y="1275"/>
                              </a:cubicBezTo>
                              <a:cubicBezTo>
                                <a:pt x="737" y="1221"/>
                                <a:pt x="737" y="1221"/>
                                <a:pt x="737" y="1221"/>
                              </a:cubicBezTo>
                              <a:cubicBezTo>
                                <a:pt x="751" y="1221"/>
                                <a:pt x="765" y="1220"/>
                                <a:pt x="779" y="1218"/>
                              </a:cubicBezTo>
                              <a:cubicBezTo>
                                <a:pt x="793" y="1216"/>
                                <a:pt x="806" y="1213"/>
                                <a:pt x="817" y="1209"/>
                              </a:cubicBezTo>
                              <a:cubicBezTo>
                                <a:pt x="709" y="1593"/>
                                <a:pt x="709" y="1593"/>
                                <a:pt x="709" y="1593"/>
                              </a:cubicBezTo>
                              <a:cubicBezTo>
                                <a:pt x="708" y="1598"/>
                                <a:pt x="706" y="1605"/>
                                <a:pt x="704" y="1613"/>
                              </a:cubicBezTo>
                              <a:close/>
                              <a:moveTo>
                                <a:pt x="712" y="1322"/>
                              </a:moveTo>
                              <a:cubicBezTo>
                                <a:pt x="715" y="1294"/>
                                <a:pt x="713" y="1272"/>
                                <a:pt x="705" y="1254"/>
                              </a:cubicBezTo>
                              <a:cubicBezTo>
                                <a:pt x="697" y="1235"/>
                                <a:pt x="684" y="1226"/>
                                <a:pt x="665" y="1226"/>
                              </a:cubicBezTo>
                              <a:cubicBezTo>
                                <a:pt x="646" y="1226"/>
                                <a:pt x="626" y="1237"/>
                                <a:pt x="606" y="1260"/>
                              </a:cubicBezTo>
                              <a:cubicBezTo>
                                <a:pt x="585" y="1282"/>
                                <a:pt x="566" y="1312"/>
                                <a:pt x="548" y="1348"/>
                              </a:cubicBezTo>
                              <a:cubicBezTo>
                                <a:pt x="530" y="1384"/>
                                <a:pt x="516" y="1423"/>
                                <a:pt x="505" y="1465"/>
                              </a:cubicBezTo>
                              <a:cubicBezTo>
                                <a:pt x="494" y="1507"/>
                                <a:pt x="488" y="1547"/>
                                <a:pt x="488" y="1585"/>
                              </a:cubicBezTo>
                              <a:cubicBezTo>
                                <a:pt x="488" y="1610"/>
                                <a:pt x="491" y="1627"/>
                                <a:pt x="497" y="1637"/>
                              </a:cubicBezTo>
                              <a:cubicBezTo>
                                <a:pt x="502" y="1647"/>
                                <a:pt x="509" y="1652"/>
                                <a:pt x="519" y="1652"/>
                              </a:cubicBezTo>
                              <a:cubicBezTo>
                                <a:pt x="533" y="1652"/>
                                <a:pt x="549" y="1643"/>
                                <a:pt x="566" y="1626"/>
                              </a:cubicBezTo>
                              <a:cubicBezTo>
                                <a:pt x="584" y="1608"/>
                                <a:pt x="603" y="1584"/>
                                <a:pt x="621" y="1554"/>
                              </a:cubicBezTo>
                              <a:cubicBezTo>
                                <a:pt x="640" y="1524"/>
                                <a:pt x="657" y="1490"/>
                                <a:pt x="672" y="1452"/>
                              </a:cubicBezTo>
                              <a:cubicBezTo>
                                <a:pt x="682" y="1428"/>
                                <a:pt x="691" y="1403"/>
                                <a:pt x="698" y="1378"/>
                              </a:cubicBezTo>
                              <a:lnTo>
                                <a:pt x="712" y="1322"/>
                              </a:lnTo>
                              <a:close/>
                              <a:moveTo>
                                <a:pt x="1256" y="1559"/>
                              </a:moveTo>
                              <a:cubicBezTo>
                                <a:pt x="1244" y="1594"/>
                                <a:pt x="1232" y="1617"/>
                                <a:pt x="1221" y="1629"/>
                              </a:cubicBezTo>
                              <a:cubicBezTo>
                                <a:pt x="1211" y="1642"/>
                                <a:pt x="1200" y="1648"/>
                                <a:pt x="1189" y="1648"/>
                              </a:cubicBezTo>
                              <a:cubicBezTo>
                                <a:pt x="1176" y="1648"/>
                                <a:pt x="1169" y="1643"/>
                                <a:pt x="1168" y="1633"/>
                              </a:cubicBezTo>
                              <a:cubicBezTo>
                                <a:pt x="1168" y="1622"/>
                                <a:pt x="1170" y="1609"/>
                                <a:pt x="1175" y="1594"/>
                              </a:cubicBezTo>
                              <a:cubicBezTo>
                                <a:pt x="1259" y="1340"/>
                                <a:pt x="1259" y="1340"/>
                                <a:pt x="1259" y="1340"/>
                              </a:cubicBezTo>
                              <a:cubicBezTo>
                                <a:pt x="1266" y="1319"/>
                                <a:pt x="1270" y="1298"/>
                                <a:pt x="1271" y="1278"/>
                              </a:cubicBezTo>
                              <a:cubicBezTo>
                                <a:pt x="1272" y="1258"/>
                                <a:pt x="1268" y="1242"/>
                                <a:pt x="1258" y="1229"/>
                              </a:cubicBezTo>
                              <a:cubicBezTo>
                                <a:pt x="1248" y="1216"/>
                                <a:pt x="1229" y="1209"/>
                                <a:pt x="1202" y="1209"/>
                              </a:cubicBezTo>
                              <a:cubicBezTo>
                                <a:pt x="1181" y="1209"/>
                                <a:pt x="1161" y="1214"/>
                                <a:pt x="1142" y="1224"/>
                              </a:cubicBezTo>
                              <a:cubicBezTo>
                                <a:pt x="1122" y="1233"/>
                                <a:pt x="1103" y="1249"/>
                                <a:pt x="1085" y="1271"/>
                              </a:cubicBezTo>
                              <a:cubicBezTo>
                                <a:pt x="1066" y="1292"/>
                                <a:pt x="1047" y="1321"/>
                                <a:pt x="1028" y="1356"/>
                              </a:cubicBezTo>
                              <a:cubicBezTo>
                                <a:pt x="1014" y="1382"/>
                                <a:pt x="999" y="1413"/>
                                <a:pt x="984" y="1449"/>
                              </a:cubicBezTo>
                              <a:cubicBezTo>
                                <a:pt x="1014" y="1331"/>
                                <a:pt x="1014" y="1331"/>
                                <a:pt x="1014" y="1331"/>
                              </a:cubicBezTo>
                              <a:cubicBezTo>
                                <a:pt x="1019" y="1312"/>
                                <a:pt x="1023" y="1294"/>
                                <a:pt x="1026" y="1275"/>
                              </a:cubicBezTo>
                              <a:cubicBezTo>
                                <a:pt x="1029" y="1257"/>
                                <a:pt x="1027" y="1241"/>
                                <a:pt x="1020" y="1228"/>
                              </a:cubicBezTo>
                              <a:cubicBezTo>
                                <a:pt x="1013" y="1216"/>
                                <a:pt x="998" y="1209"/>
                                <a:pt x="975" y="1209"/>
                              </a:cubicBezTo>
                              <a:cubicBezTo>
                                <a:pt x="957" y="1209"/>
                                <a:pt x="938" y="1215"/>
                                <a:pt x="919" y="1227"/>
                              </a:cubicBezTo>
                              <a:cubicBezTo>
                                <a:pt x="901" y="1238"/>
                                <a:pt x="885" y="1262"/>
                                <a:pt x="872" y="1299"/>
                              </a:cubicBezTo>
                              <a:cubicBezTo>
                                <a:pt x="850" y="1362"/>
                                <a:pt x="850" y="1362"/>
                                <a:pt x="850" y="1362"/>
                              </a:cubicBezTo>
                              <a:cubicBezTo>
                                <a:pt x="867" y="1362"/>
                                <a:pt x="867" y="1362"/>
                                <a:pt x="867" y="1362"/>
                              </a:cubicBezTo>
                              <a:cubicBezTo>
                                <a:pt x="878" y="1330"/>
                                <a:pt x="878" y="1330"/>
                                <a:pt x="878" y="1330"/>
                              </a:cubicBezTo>
                              <a:cubicBezTo>
                                <a:pt x="890" y="1296"/>
                                <a:pt x="901" y="1273"/>
                                <a:pt x="911" y="1260"/>
                              </a:cubicBezTo>
                              <a:cubicBezTo>
                                <a:pt x="921" y="1248"/>
                                <a:pt x="932" y="1241"/>
                                <a:pt x="945" y="1241"/>
                              </a:cubicBezTo>
                              <a:cubicBezTo>
                                <a:pt x="954" y="1241"/>
                                <a:pt x="960" y="1244"/>
                                <a:pt x="962" y="1251"/>
                              </a:cubicBezTo>
                              <a:cubicBezTo>
                                <a:pt x="965" y="1257"/>
                                <a:pt x="965" y="1264"/>
                                <a:pt x="964" y="1272"/>
                              </a:cubicBezTo>
                              <a:cubicBezTo>
                                <a:pt x="962" y="1281"/>
                                <a:pt x="960" y="1288"/>
                                <a:pt x="958" y="1295"/>
                              </a:cubicBezTo>
                              <a:cubicBezTo>
                                <a:pt x="854" y="1668"/>
                                <a:pt x="854" y="1668"/>
                                <a:pt x="854" y="1668"/>
                              </a:cubicBezTo>
                              <a:cubicBezTo>
                                <a:pt x="929" y="1668"/>
                                <a:pt x="929" y="1668"/>
                                <a:pt x="929" y="1668"/>
                              </a:cubicBezTo>
                              <a:cubicBezTo>
                                <a:pt x="945" y="1606"/>
                                <a:pt x="945" y="1606"/>
                                <a:pt x="945" y="1606"/>
                              </a:cubicBezTo>
                              <a:cubicBezTo>
                                <a:pt x="960" y="1554"/>
                                <a:pt x="977" y="1506"/>
                                <a:pt x="996" y="1462"/>
                              </a:cubicBezTo>
                              <a:cubicBezTo>
                                <a:pt x="1015" y="1417"/>
                                <a:pt x="1035" y="1377"/>
                                <a:pt x="1056" y="1344"/>
                              </a:cubicBezTo>
                              <a:cubicBezTo>
                                <a:pt x="1077" y="1310"/>
                                <a:pt x="1097" y="1284"/>
                                <a:pt x="1117" y="1265"/>
                              </a:cubicBezTo>
                              <a:cubicBezTo>
                                <a:pt x="1137" y="1247"/>
                                <a:pt x="1156" y="1237"/>
                                <a:pt x="1173" y="1237"/>
                              </a:cubicBezTo>
                              <a:cubicBezTo>
                                <a:pt x="1187" y="1237"/>
                                <a:pt x="1196" y="1242"/>
                                <a:pt x="1198" y="1251"/>
                              </a:cubicBezTo>
                              <a:cubicBezTo>
                                <a:pt x="1201" y="1260"/>
                                <a:pt x="1202" y="1270"/>
                                <a:pt x="1200" y="1281"/>
                              </a:cubicBezTo>
                              <a:cubicBezTo>
                                <a:pt x="1198" y="1292"/>
                                <a:pt x="1195" y="1302"/>
                                <a:pt x="1192" y="1310"/>
                              </a:cubicBezTo>
                              <a:cubicBezTo>
                                <a:pt x="1110" y="1558"/>
                                <a:pt x="1110" y="1558"/>
                                <a:pt x="1110" y="1558"/>
                              </a:cubicBezTo>
                              <a:cubicBezTo>
                                <a:pt x="1103" y="1579"/>
                                <a:pt x="1098" y="1597"/>
                                <a:pt x="1096" y="1614"/>
                              </a:cubicBezTo>
                              <a:cubicBezTo>
                                <a:pt x="1094" y="1631"/>
                                <a:pt x="1096" y="1644"/>
                                <a:pt x="1102" y="1655"/>
                              </a:cubicBezTo>
                              <a:cubicBezTo>
                                <a:pt x="1112" y="1671"/>
                                <a:pt x="1131" y="1680"/>
                                <a:pt x="1157" y="1680"/>
                              </a:cubicBezTo>
                              <a:cubicBezTo>
                                <a:pt x="1175" y="1680"/>
                                <a:pt x="1194" y="1674"/>
                                <a:pt x="1213" y="1662"/>
                              </a:cubicBezTo>
                              <a:cubicBezTo>
                                <a:pt x="1233" y="1651"/>
                                <a:pt x="1249" y="1627"/>
                                <a:pt x="1262" y="1590"/>
                              </a:cubicBezTo>
                              <a:cubicBezTo>
                                <a:pt x="1283" y="1527"/>
                                <a:pt x="1283" y="1527"/>
                                <a:pt x="1283" y="1527"/>
                              </a:cubicBezTo>
                              <a:cubicBezTo>
                                <a:pt x="1267" y="1527"/>
                                <a:pt x="1267" y="1527"/>
                                <a:pt x="1267" y="1527"/>
                              </a:cubicBezTo>
                              <a:lnTo>
                                <a:pt x="1256" y="1559"/>
                              </a:ln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Canvas 11" style="position:absolute;margin-left:0;margin-top:0;width:252.55pt;height:91.9pt;z-index:-251658240;mso-position-horizontal-relative:page;mso-position-vertical-relative:page" coordsize="32073,11671" o:spid="_x0000_s1026" o:allowincell="f" editas="canvas" w14:anchorId="1F65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073;height:11671;visibility:visible;mso-wrap-style:square" type="#_x0000_t75">
                <v:fill o:detectmouseclick="t"/>
                <v:path o:connecttype="none"/>
              </v:shape>
              <v:shape id="Freeform 7" style="position:absolute;left:9359;top:3048;width:19069;height:5334;visibility:visible;mso-wrap-style:square;v-text-anchor:top" coordsize="6005,1680" o:spid="_x0000_s1028" fillcolor="#1e1e1e" stroked="f" path="m71,591c49,555,38,513,38,466,38,27,38,27,38,27v101,,101,,101,c139,458,139,458,139,458v,31,7,57,20,81c172,562,191,581,216,594v24,14,54,20,87,20c337,614,366,608,391,594v25,-13,44,-32,57,-55c461,515,468,489,468,458v,-431,,-431,,-431c569,27,569,27,569,27v,439,,439,,439c569,513,558,555,536,591v-22,36,-53,64,-93,84c403,696,357,706,303,706v-53,,-100,-10,-139,-31c124,655,93,627,71,591xm922,272v33,,59,10,78,31c1019,323,1028,352,1028,388v,307,,307,,307c1126,695,1126,695,1126,695v,-319,,-319,,-319c1126,335,1119,300,1105,272v-15,-28,-34,-49,-60,-63c1019,195,989,188,955,188v-37,,-69,8,-93,24c837,228,819,249,807,276v-6,,-6,,-6,c801,194,801,194,801,194v-93,,-93,,-93,c708,695,708,695,708,695v97,,97,,97,c805,398,805,398,805,398v,-27,5,-50,15,-68c830,311,844,297,862,287v17,-10,37,-15,60,-15xm1256,695v98,,98,,98,c1354,194,1354,194,1354,194v-98,,-98,,-98,l1256,695xm1306,v-17,,-32,6,-44,18c1250,29,1244,43,1244,59v,16,6,29,18,41c1274,111,1289,117,1306,117v16,,31,-6,43,-17c1361,88,1367,75,1367,59v,-16,-6,-30,-18,-41c1337,6,1322,,1306,xm1732,695c1913,194,1913,194,1913,194v-104,,-104,,-104,c1682,580,1682,580,1682,580v-5,,-5,,-5,c1550,194,1550,194,1550,194v-105,,-105,,-105,c1627,695,1627,695,1627,695r105,xm2301,688v-28,12,-61,17,-98,17c2154,705,2112,695,2076,673v-35,-21,-63,-51,-82,-89c1975,545,1965,500,1965,448v,-51,10,-97,29,-136c2013,273,2040,243,2075,221v34,-22,75,-33,122,-33c2225,188,2252,192,2279,202v26,9,50,24,71,44c2371,266,2388,292,2400,323v12,32,18,71,18,116c2418,474,2418,474,2418,474v-355,,-355,,-355,c2063,504,2069,531,2080,553v12,23,28,41,50,53c2151,619,2176,625,2204,625v19,,36,-3,51,-8c2270,611,2283,603,2294,593v12,-11,20,-24,26,-40c2412,570,2412,570,2412,570v-7,27,-20,51,-39,71c2354,661,2330,677,2301,688xm2063,401v260,,260,,260,c2323,375,2318,353,2307,333v-10,-20,-25,-36,-44,-48c2244,274,2222,268,2197,268v-27,,-51,7,-71,20c2105,302,2090,319,2079,340v-10,19,-15,39,-16,61xm2795,189v-5,-1,-11,-1,-20,-2c2767,187,2760,187,2754,187v-30,,-56,7,-79,23c2652,226,2636,247,2626,274v-5,,-5,,-5,c2621,194,2621,194,2621,194v-94,,-94,,-94,c2527,695,2527,695,2527,695v97,,97,,97,c2624,389,2624,389,2624,389v,-22,6,-41,16,-58c2651,314,2665,301,2683,291v18,-10,38,-15,61,-15c2754,276,2764,277,2774,278v10,2,17,3,21,4l2795,189xm3128,415v-80,-19,-80,-19,-80,-19c3021,390,3001,381,2988,371v-12,-10,-18,-23,-18,-40c2970,311,2979,296,2998,283v18,-12,41,-18,69,-18c3087,265,3104,268,3117,275v14,6,24,15,32,25c3157,310,3163,321,3167,332v88,-16,88,-16,88,-16c3245,277,3225,246,3194,223v-32,-24,-74,-35,-128,-35c3028,188,2995,194,2966,206v-30,13,-52,30,-69,52c2881,281,2872,306,2872,336v,36,11,65,34,88c2928,448,2963,465,3009,475v85,19,85,19,85,19c3118,499,3136,507,3147,518v12,11,18,24,18,39c3165,577,3155,593,3136,607v-19,13,-44,20,-76,20c3030,627,3006,620,2988,608v-18,-13,-30,-31,-36,-56c2858,567,2858,567,2858,567v8,44,29,78,65,102c2958,693,3004,705,3060,705v41,,76,-6,107,-20c3198,672,3222,654,3239,630v17,-23,26,-50,26,-80c3265,515,3254,486,3231,464v-23,-22,-57,-39,-103,-49xm3372,695v98,,98,,98,c3470,194,3470,194,3470,194v-98,,-98,,-98,l3372,695xm3421,117v17,,32,-6,44,-17c3477,88,3483,75,3483,59v,-16,-6,-30,-18,-41c3453,6,3438,,3421,v-17,,-31,6,-43,18c3366,29,3360,43,3360,59v,16,6,29,18,41c3390,111,3404,117,3421,117xm4350,324v12,31,18,70,18,115c4368,474,4368,474,4368,474v-356,,-356,,-356,c4013,504,4018,531,4029,553v12,23,29,41,50,53c4100,619,4125,625,4154,625v18,,35,-3,50,-8c4220,611,4233,603,4244,593v11,-11,19,-24,25,-40c4362,570,4362,570,4362,570v-8,27,-21,51,-40,71c4303,661,4279,677,4251,688v-29,12,-62,17,-98,17c4103,705,4061,695,4025,673v-35,-21,-62,-51,-82,-89c3924,545,3914,500,3914,448v,-51,10,-97,29,-136c3963,273,3989,243,4024,221v35,-22,75,-33,122,-33c4174,188,4202,192,4228,202v27,9,51,24,72,44c4321,266,4337,292,4350,324xm4272,401v,-26,-5,-48,-15,-68c4246,313,4231,297,4213,285v-19,-11,-41,-17,-66,-17c4119,268,4095,275,4075,288v-20,14,-36,31,-47,52c4018,359,4013,379,4012,401r260,xm4476,695v98,,98,,98,c4574,194,4574,194,4574,194v-98,,-98,,-98,l4476,695xm4526,117v17,,31,-6,43,-17c4581,88,4587,75,4587,59v,-16,-6,-30,-18,-41c4557,6,4543,,4526,v-17,,-32,6,-44,18c4470,29,4464,43,4464,59v,16,6,29,18,41c4494,111,4509,117,4526,117xm4841,74v-98,,-98,,-98,c4743,194,4743,194,4743,194v-73,,-73,,-73,c4670,272,4670,272,4670,272v73,,73,,73,c4743,695,4743,695,4743,695v201,,201,,201,c4944,617,4944,617,4944,617v-103,,-103,,-103,c4841,272,4841,272,4841,272v103,,103,,103,c4944,194,4944,194,4944,194v-103,,-103,,-103,l4841,74xm5454,324v12,31,18,70,18,115c5472,474,5472,474,5472,474v-356,,-356,,-356,c5117,504,5123,531,5134,553v12,23,28,41,49,53c5205,619,5230,625,5258,625v19,,35,-3,51,-8c5324,611,5337,603,5348,593v11,-11,20,-24,26,-40c5466,570,5466,570,5466,570v-8,27,-21,51,-40,71c5407,661,5383,677,5355,688v-29,12,-61,17,-98,17c5208,705,5165,695,5130,673v-36,-21,-63,-51,-82,-89c5028,545,5019,500,5019,448v,-51,9,-97,29,-136c5067,273,5094,243,5128,221v35,-22,76,-33,122,-33c5279,188,5306,192,5332,202v27,9,51,24,72,44c5425,266,5442,292,5454,324xm5377,401v,-26,-6,-48,-16,-68c5350,313,5336,297,5317,285v-19,-11,-41,-17,-66,-17c5224,268,5200,275,5179,288v-20,14,-36,31,-47,52c5123,359,5118,379,5116,401r261,xm5678,398v,-27,5,-50,15,-68c5704,311,5717,297,5735,287v17,-10,37,-15,60,-15c5828,272,5854,282,5873,303v19,20,28,49,28,85c5901,695,5901,695,5901,695v98,,98,,98,c5999,376,5999,376,5999,376v,-41,-7,-76,-21,-104c5964,244,5944,223,5918,209v-26,-14,-56,-21,-90,-21c5791,188,5760,196,5735,212v-25,16,-43,37,-54,64c5674,276,5674,276,5674,276v,-82,,-82,,-82c5581,194,5581,194,5581,194v,501,,501,,501c5678,695,5678,695,5678,695r,-297xm3737,74v-98,,-98,,-98,c3639,194,3639,194,3639,194v-73,,-73,,-73,c3566,272,3566,272,3566,272v73,,73,,73,c3639,695,3639,695,3639,695v200,,200,,200,c3839,617,3839,617,3839,617v-102,,-102,,-102,c3737,272,3737,272,3737,272v102,,102,,102,c3839,194,3839,194,3839,194v-102,,-102,,-102,l3737,74xm2024,1490v-6,,-6,,-6,c1678,1000,1678,1000,1678,1000v-93,,-93,,-93,c1585,1668,1585,1668,1585,1668v101,,101,,101,c1686,1178,1686,1178,1686,1178v6,,6,,6,c2032,1668,2032,1668,2032,1668v92,,92,,92,c2124,1000,2124,1000,2124,1000v-100,,-100,,-100,l2024,1490xm2676,1296v12,32,18,70,18,116c2694,1446,2694,1446,2694,1446v-356,,-356,,-356,c2339,1477,2345,1503,2356,1525v11,24,28,41,49,54c2427,1591,2452,1597,2480,1597v18,,35,-3,51,-8c2546,1584,2559,1576,2570,1565v11,-10,20,-24,25,-39c2688,1542,2688,1542,2688,1542v-8,28,-21,51,-40,72c2629,1634,2605,1650,2577,1661v-29,11,-61,17,-98,17c2430,1678,2387,1667,2352,1646v-36,-21,-63,-51,-83,-90c2250,1518,2241,1472,2241,1420v,-51,9,-96,28,-135c2289,1246,2316,1215,2350,1193v35,-22,76,-33,122,-33c2500,1160,2528,1165,2554,1174v27,9,51,24,72,44c2647,1238,2664,1264,2676,1296xm2598,1373v,-25,-5,-48,-15,-68c2572,1285,2558,1269,2539,1258v-19,-12,-41,-17,-66,-17c2445,1241,2422,1247,2401,1261v-20,13,-36,30,-47,52c2345,1332,2340,1352,2338,1373r260,xm3141,1000v97,,97,,97,c3238,1668,3238,1668,3238,1668v-95,,-95,,-95,c3143,1590,3143,1590,3143,1590v-8,,-8,,-8,c3129,1600,3121,1612,3110,1626v-11,14,-26,26,-46,36c3045,1672,3021,1677,2990,1677v-40,,-76,-10,-108,-31c2850,1625,2826,1596,2808,1557v-18,-38,-27,-85,-27,-139c2781,1364,2790,1318,2808,1279v18,-38,43,-68,75,-88c2915,1170,2951,1160,2991,1160v31,,56,5,75,16c3085,1186,3100,1198,3110,1212v11,13,19,25,25,36c3141,1248,3141,1248,3141,1248r,-248xm3142,1417v,-35,-5,-65,-15,-91c3117,1300,3103,1279,3083,1265v-19,-15,-43,-22,-71,-22c2982,1243,2958,1251,2938,1266v-19,15,-34,36,-44,62c2884,1354,2879,1384,2879,1417v,34,5,64,15,90c2904,1534,2919,1555,2939,1571v19,15,44,23,73,23c3040,1594,3063,1587,3083,1572v19,-15,34,-36,44,-62c3137,1483,3142,1452,3142,1417xm3790,1296v12,32,18,70,18,116c3808,1446,3808,1446,3808,1446v-356,,-356,,-356,c3453,1477,3459,1503,3470,1525v12,24,28,41,49,54c3541,1591,3566,1597,3594,1597v19,,35,-3,51,-8c3660,1584,3673,1576,3684,1565v11,-10,20,-24,26,-39c3802,1542,3802,1542,3802,1542v-8,28,-21,51,-40,72c3743,1634,3719,1650,3691,1661v-29,11,-61,17,-98,17c3544,1678,3501,1667,3466,1646v-36,-21,-63,-51,-82,-90c3364,1518,3355,1472,3355,1420v,-51,9,-96,29,-135c3403,1246,3430,1215,3464,1193v35,-22,76,-33,122,-33c3615,1160,3642,1165,3668,1174v27,9,51,24,72,44c3761,1238,3778,1264,3790,1296xm3713,1373v,-25,-6,-48,-16,-68c3686,1285,3672,1269,3653,1258v-19,-12,-41,-17,-66,-17c3560,1241,3536,1247,3515,1261v-20,13,-36,30,-47,52c3459,1332,3454,1352,3452,1373r261,xm4143,1159v-29,,-55,8,-78,23c4041,1198,4025,1219,4016,1246v-5,,-5,,-5,c4011,1167,4011,1167,4011,1167v-94,,-94,,-94,c3917,1668,3917,1668,3917,1668v97,,97,,97,c4014,1362,4014,1362,4014,1362v,-22,5,-41,16,-59c4040,1286,4054,1273,4072,1263v18,-9,39,-14,62,-14c4144,1249,4154,1250,4164,1251v10,1,17,3,21,4c4185,1161,4185,1161,4185,1161v-5,,-12,-1,-20,-1c4157,1159,4149,1159,4143,1159xm4270,1668v97,,97,,97,c4367,1000,4367,1000,4367,1000v-97,,-97,,-97,l4270,1668xm4872,1246v13,23,19,52,19,89c4891,1668,4891,1668,4891,1668v-95,,-95,,-95,c4796,1599,4796,1599,4796,1599v-4,,-4,,-4,c4786,1612,4776,1624,4764,1636v-13,12,-29,23,-49,31c4695,1675,4672,1679,4644,1679v-32,,-60,-6,-86,-18c4532,1649,4512,1632,4497,1609v-15,-22,-22,-50,-22,-83c4475,1498,4480,1475,4491,1456v11,-18,26,-32,44,-43c4554,1402,4574,1394,4597,1389v23,-6,46,-10,70,-13c4697,1373,4721,1370,4740,1368v19,-3,32,-6,41,-12c4789,1351,4793,1343,4793,1331v,-2,,-2,,-2c4793,1300,4785,1278,4769,1263v-16,-16,-39,-24,-71,-24c4665,1239,4640,1246,4621,1261v-19,14,-32,30,-39,48c4490,1288,4490,1288,4490,1288v11,-30,27,-55,48,-74c4559,1195,4583,1182,4610,1173v28,-9,57,-13,87,-13c4717,1160,4738,1162,4761,1167v22,5,43,13,63,26c4844,1205,4860,1223,4872,1246xm4794,1422v-4,4,-10,7,-20,10c4764,1435,4753,1437,4740,1439v-13,3,-25,4,-37,6c4691,1447,4681,1448,4673,1449v-19,2,-36,7,-52,12c4606,1467,4593,1475,4584,1485v-9,11,-14,25,-14,42c4570,1552,4579,1570,4597,1582v18,12,41,18,68,18c4692,1600,4715,1595,4735,1584v19,-10,33,-24,44,-41c4789,1525,4794,1507,4794,1487r,-65xm5358,1181v-25,-14,-55,-21,-89,-21c5231,1160,5200,1168,5175,1184v-25,16,-43,38,-54,64c5115,1248,5115,1248,5115,1248v,-81,,-81,,-81c5021,1167,5021,1167,5021,1167v,501,,501,,501c5119,1668,5119,1668,5119,1668v,-298,,-298,,-298c5119,1344,5124,1321,5134,1302v10,-19,24,-33,41,-43c5193,1249,5213,1245,5235,1245v33,,59,10,78,30c5332,1296,5342,1324,5342,1361v,307,,307,,307c5439,1668,5439,1668,5439,1668v,-319,,-319,,-319c5439,1308,5432,1273,5418,1245v-14,-28,-34,-49,-60,-64xm6005,1000v,668,,668,,668c5910,1668,5910,1668,5910,1668v,-78,,-78,,-78c5902,1590,5902,1590,5902,1590v-6,10,-14,22,-25,36c5866,1640,5851,1652,5831,1662v-19,10,-43,15,-74,15c5717,1677,5681,1667,5649,1646v-32,-21,-56,-50,-74,-89c5557,1519,5548,1472,5548,1418v,-54,9,-100,27,-139c5593,1241,5618,1211,5650,1191v32,-21,68,-31,108,-31c5789,1160,5814,1165,5833,1176v19,10,34,22,44,36c5888,1225,5896,1237,5902,1248v6,,6,,6,c5908,1000,5908,1000,5908,1000r97,xm5909,1417v,-35,-5,-65,-15,-91c5884,1300,5870,1279,5850,1265v-19,-15,-43,-22,-71,-22c5749,1243,5725,1251,5705,1266v-19,15,-34,36,-44,62c5651,1354,5646,1384,5646,1417v,34,5,64,15,90c5671,1534,5686,1555,5706,1571v19,15,44,23,73,23c5807,1594,5831,1587,5850,1572v19,-15,34,-36,44,-62c5904,1483,5909,1452,5909,1417xm362,1208v-7,,-15,3,-23,9c330,1222,325,1232,324,1245v-1,23,5,42,19,58c356,1319,371,1331,388,1339v-2,21,-6,45,-13,73c368,1439,358,1466,345,1495v-13,28,-29,53,-47,77c280,1596,259,1615,236,1629v-23,15,-49,22,-76,22c147,1651,138,1644,130,1629v-7,-14,-9,-38,-7,-72c126,1516,135,1476,148,1438v13,-39,30,-78,52,-116c222,1284,248,1246,279,1208v-18,-8,-18,-8,-18,-8c252,1216,252,1216,252,1216v-10,10,-21,16,-33,21c206,1241,193,1243,179,1243v-11,,-20,-3,-28,-8c143,1229,136,1224,128,1218v-7,-6,-17,-9,-28,-9c85,1209,70,1215,56,1228v-15,12,-27,35,-37,70c,1361,,1361,,1361v16,,16,,16,c26,1329,26,1329,26,1329v7,-20,13,-34,19,-42c51,1279,59,1275,68,1275v10,,19,4,27,11c102,1293,112,1297,123,1297v8,,17,-2,26,-6c158,1286,168,1281,178,1275v9,-6,20,-12,30,-18c218,1251,228,1246,237,1242v-38,36,-71,73,-101,112c107,1392,84,1430,66,1468v-18,37,-28,72,-30,104c35,1590,37,1606,43,1623v6,16,16,30,31,41c89,1674,109,1680,135,1680v32,,62,-7,89,-20c250,1647,274,1629,296,1606v21,-23,39,-49,55,-79c366,1498,379,1466,389,1432v9,-33,16,-67,20,-101c413,1295,412,1266,404,1243v-7,-23,-21,-35,-42,-35xm704,1613v-2,9,-2,16,,23c706,1643,712,1647,722,1647v11,,23,-7,34,-19c767,1615,778,1592,789,1558v10,-32,10,-32,10,-32c816,1526,816,1526,816,1526v-22,64,-22,64,-22,64c781,1624,766,1648,747,1661v-19,12,-36,19,-53,19c671,1680,656,1672,646,1657v-7,-13,-9,-29,-6,-46c644,1593,648,1575,652,1557v16,-62,16,-62,16,-62c644,1552,620,1595,596,1623v-34,38,-68,57,-102,57c466,1680,446,1670,432,1650v-13,-19,-20,-45,-20,-75c412,1547,417,1517,426,1484v9,-33,22,-65,38,-98c481,1354,500,1324,521,1298v22,-27,45,-48,70,-64c616,1217,642,1209,668,1209v20,,36,10,46,30c720,1249,723,1261,724,1275v13,-54,13,-54,13,-54c751,1221,765,1220,779,1218v14,-2,27,-5,38,-9c709,1593,709,1593,709,1593v-1,5,-3,12,-5,20xm712,1322v3,-28,1,-50,-7,-68c697,1235,684,1226,665,1226v-19,,-39,11,-59,34c585,1282,566,1312,548,1348v-18,36,-32,75,-43,117c494,1507,488,1547,488,1585v,25,3,42,9,52c502,1647,509,1652,519,1652v14,,30,-9,47,-26c584,1608,603,1584,621,1554v19,-30,36,-64,51,-102c682,1428,691,1403,698,1378r14,-56xm1256,1559v-12,35,-24,58,-35,70c1211,1642,1200,1648,1189,1648v-13,,-20,-5,-21,-15c1168,1622,1170,1609,1175,1594v84,-254,84,-254,84,-254c1266,1319,1270,1298,1271,1278v1,-20,-3,-36,-13,-49c1248,1216,1229,1209,1202,1209v-21,,-41,5,-60,15c1122,1233,1103,1249,1085,1271v-19,21,-38,50,-57,85c1014,1382,999,1413,984,1449v30,-118,30,-118,30,-118c1019,1312,1023,1294,1026,1275v3,-18,1,-34,-6,-47c1013,1216,998,1209,975,1209v-18,,-37,6,-56,18c901,1238,885,1262,872,1299v-22,63,-22,63,-22,63c867,1362,867,1362,867,1362v11,-32,11,-32,11,-32c890,1296,901,1273,911,1260v10,-12,21,-19,34,-19c954,1241,960,1244,962,1251v3,6,3,13,2,21c962,1281,960,1288,958,1295,854,1668,854,1668,854,1668v75,,75,,75,c945,1606,945,1606,945,1606v15,-52,32,-100,51,-144c1015,1417,1035,1377,1056,1344v21,-34,41,-60,61,-79c1137,1247,1156,1237,1173,1237v14,,23,5,25,14c1201,1260,1202,1270,1200,1281v-2,11,-5,21,-8,29c1110,1558,1110,1558,1110,1558v-7,21,-12,39,-14,56c1094,1631,1096,1644,1102,1655v10,16,29,25,55,25c1175,1680,1194,1674,1213,1662v20,-11,36,-35,49,-72c1283,1527,1283,1527,1283,1527v-16,,-16,,-16,l1256,1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">
                <v:path arrowok="t" o:connecttype="custom" o:connectlocs="148615,145415;326444,123190;224827,61595;398846,220663;607479,61595;633200,185420;660510,175578;732594,105728;832306,86995;887560,60008;1014264,70803;971712,199073;1070788,220663;1066978,18733;1347694,188278;1316574,59690;1356586,127318;1423272,5715;1569981,220663;1624600,150495;1629046,213678;1688429,90488;1873880,123190;1772263,61595;1219085,220663;503321,317500;855487,448310;818334,527368;825002,435928;998069,529590;949801,368300;918998,421640;1096193,459105;1100638,522605;1160021,399415;1243855,370523;1315622,367983;1521713,507683;1505201,434340;1491546,368300;1451217,484823;1624283,396240;1696367,529590;1851651,527685;1876102,396240;1811957,498793;109556,474663;69544,392748;21594,404813;23499,528320;229273,522923;212125,474663;229908,404813;160364,465138;377570,523240;321999,422593;305486,397193;381063,406718" o:connectangles="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3CFE" w14:textId="77777777" w:rsidR="00F65B67" w:rsidRDefault="005E0943">
    <w:pPr>
      <w:pStyle w:val="Koptekst"/>
    </w:pPr>
    <w:r>
      <w:rPr>
        <w:noProof/>
        <w:color w:val="2B579A"/>
        <w:shd w:val="clear" w:color="auto" w:fill="E6E6E6"/>
      </w:rPr>
      <mc:AlternateContent>
        <mc:Choice Requires="wpc">
          <w:drawing>
            <wp:anchor distT="0" distB="0" distL="114300" distR="114300" simplePos="0" relativeHeight="251658244" behindDoc="1" locked="0" layoutInCell="1" allowOverlap="1" wp14:anchorId="1065FE75" wp14:editId="33DF9264">
              <wp:simplePos x="0" y="0"/>
              <wp:positionH relativeFrom="rightMargin">
                <wp:align>right</wp:align>
              </wp:positionH>
              <wp:positionV relativeFrom="page">
                <wp:posOffset>0</wp:posOffset>
              </wp:positionV>
              <wp:extent cx="803910" cy="10692130"/>
              <wp:effectExtent l="0" t="0" r="0" b="0"/>
              <wp:wrapNone/>
              <wp:docPr id="9" name="Canvas 9"/>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19"/>
                      <wps:cNvSpPr>
                        <a:spLocks/>
                      </wps:cNvSpPr>
                      <wps:spPr bwMode="auto">
                        <a:xfrm>
                          <a:off x="256540" y="152400"/>
                          <a:ext cx="548005" cy="10387330"/>
                        </a:xfrm>
                        <a:custGeom>
                          <a:avLst/>
                          <a:gdLst>
                            <a:gd name="T0" fmla="*/ 1250 w 1723"/>
                            <a:gd name="T1" fmla="*/ 15961 h 32716"/>
                            <a:gd name="T2" fmla="*/ 917 w 1723"/>
                            <a:gd name="T3" fmla="*/ 14558 h 32716"/>
                            <a:gd name="T4" fmla="*/ 917 w 1723"/>
                            <a:gd name="T5" fmla="*/ 916 h 32716"/>
                            <a:gd name="T6" fmla="*/ 916 w 1723"/>
                            <a:gd name="T7" fmla="*/ 916 h 32716"/>
                            <a:gd name="T8" fmla="*/ 0 w 1723"/>
                            <a:gd name="T9" fmla="*/ 0 h 32716"/>
                            <a:gd name="T10" fmla="*/ 0 w 1723"/>
                            <a:gd name="T11" fmla="*/ 287 h 32716"/>
                            <a:gd name="T12" fmla="*/ 629 w 1723"/>
                            <a:gd name="T13" fmla="*/ 916 h 32716"/>
                            <a:gd name="T14" fmla="*/ 629 w 1723"/>
                            <a:gd name="T15" fmla="*/ 14558 h 32716"/>
                            <a:gd name="T16" fmla="*/ 1113 w 1723"/>
                            <a:gd name="T17" fmla="*/ 16223 h 32716"/>
                            <a:gd name="T18" fmla="*/ 1115 w 1723"/>
                            <a:gd name="T19" fmla="*/ 16225 h 32716"/>
                            <a:gd name="T20" fmla="*/ 1314 w 1723"/>
                            <a:gd name="T21" fmla="*/ 16345 h 32716"/>
                            <a:gd name="T22" fmla="*/ 1314 w 1723"/>
                            <a:gd name="T23" fmla="*/ 16354 h 32716"/>
                            <a:gd name="T24" fmla="*/ 1314 w 1723"/>
                            <a:gd name="T25" fmla="*/ 16363 h 32716"/>
                            <a:gd name="T26" fmla="*/ 1115 w 1723"/>
                            <a:gd name="T27" fmla="*/ 16483 h 32716"/>
                            <a:gd name="T28" fmla="*/ 1113 w 1723"/>
                            <a:gd name="T29" fmla="*/ 16485 h 32716"/>
                            <a:gd name="T30" fmla="*/ 629 w 1723"/>
                            <a:gd name="T31" fmla="*/ 18150 h 32716"/>
                            <a:gd name="T32" fmla="*/ 629 w 1723"/>
                            <a:gd name="T33" fmla="*/ 31800 h 32716"/>
                            <a:gd name="T34" fmla="*/ 0 w 1723"/>
                            <a:gd name="T35" fmla="*/ 32428 h 32716"/>
                            <a:gd name="T36" fmla="*/ 0 w 1723"/>
                            <a:gd name="T37" fmla="*/ 32716 h 32716"/>
                            <a:gd name="T38" fmla="*/ 916 w 1723"/>
                            <a:gd name="T39" fmla="*/ 31800 h 32716"/>
                            <a:gd name="T40" fmla="*/ 917 w 1723"/>
                            <a:gd name="T41" fmla="*/ 31800 h 32716"/>
                            <a:gd name="T42" fmla="*/ 917 w 1723"/>
                            <a:gd name="T43" fmla="*/ 18150 h 32716"/>
                            <a:gd name="T44" fmla="*/ 1250 w 1723"/>
                            <a:gd name="T45" fmla="*/ 16747 h 32716"/>
                            <a:gd name="T46" fmla="*/ 1613 w 1723"/>
                            <a:gd name="T47" fmla="*/ 16520 h 32716"/>
                            <a:gd name="T48" fmla="*/ 1723 w 1723"/>
                            <a:gd name="T49" fmla="*/ 16500 h 32716"/>
                            <a:gd name="T50" fmla="*/ 1723 w 1723"/>
                            <a:gd name="T51" fmla="*/ 16209 h 32716"/>
                            <a:gd name="T52" fmla="*/ 1624 w 1723"/>
                            <a:gd name="T53" fmla="*/ 16191 h 32716"/>
                            <a:gd name="T54" fmla="*/ 1250 w 1723"/>
                            <a:gd name="T55" fmla="*/ 15961 h 3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23" h="32716">
                              <a:moveTo>
                                <a:pt x="1250" y="15961"/>
                              </a:moveTo>
                              <a:cubicBezTo>
                                <a:pt x="1026" y="15703"/>
                                <a:pt x="917" y="15244"/>
                                <a:pt x="917" y="14558"/>
                              </a:cubicBezTo>
                              <a:cubicBezTo>
                                <a:pt x="917" y="916"/>
                                <a:pt x="917" y="916"/>
                                <a:pt x="917" y="916"/>
                              </a:cubicBezTo>
                              <a:cubicBezTo>
                                <a:pt x="916" y="916"/>
                                <a:pt x="916" y="916"/>
                                <a:pt x="916" y="916"/>
                              </a:cubicBezTo>
                              <a:cubicBezTo>
                                <a:pt x="916" y="410"/>
                                <a:pt x="506" y="0"/>
                                <a:pt x="0" y="0"/>
                              </a:cubicBezTo>
                              <a:cubicBezTo>
                                <a:pt x="0" y="287"/>
                                <a:pt x="0" y="287"/>
                                <a:pt x="0" y="287"/>
                              </a:cubicBezTo>
                              <a:cubicBezTo>
                                <a:pt x="347" y="287"/>
                                <a:pt x="629" y="569"/>
                                <a:pt x="629" y="916"/>
                              </a:cubicBezTo>
                              <a:cubicBezTo>
                                <a:pt x="629" y="14558"/>
                                <a:pt x="629" y="14558"/>
                                <a:pt x="629" y="14558"/>
                              </a:cubicBezTo>
                              <a:cubicBezTo>
                                <a:pt x="629" y="15389"/>
                                <a:pt x="787" y="15934"/>
                                <a:pt x="1113" y="16223"/>
                              </a:cubicBezTo>
                              <a:cubicBezTo>
                                <a:pt x="1115" y="16225"/>
                                <a:pt x="1115" y="16225"/>
                                <a:pt x="1115" y="16225"/>
                              </a:cubicBezTo>
                              <a:cubicBezTo>
                                <a:pt x="1132" y="16240"/>
                                <a:pt x="1213" y="16318"/>
                                <a:pt x="1314" y="16345"/>
                              </a:cubicBezTo>
                              <a:cubicBezTo>
                                <a:pt x="1314" y="16354"/>
                                <a:pt x="1314" y="16354"/>
                                <a:pt x="1314" y="16354"/>
                              </a:cubicBezTo>
                              <a:cubicBezTo>
                                <a:pt x="1314" y="16363"/>
                                <a:pt x="1314" y="16363"/>
                                <a:pt x="1314" y="16363"/>
                              </a:cubicBezTo>
                              <a:cubicBezTo>
                                <a:pt x="1213" y="16393"/>
                                <a:pt x="1132" y="16468"/>
                                <a:pt x="1115" y="16483"/>
                              </a:cubicBezTo>
                              <a:cubicBezTo>
                                <a:pt x="1113" y="16485"/>
                                <a:pt x="1113" y="16485"/>
                                <a:pt x="1113" y="16485"/>
                              </a:cubicBezTo>
                              <a:cubicBezTo>
                                <a:pt x="787" y="16774"/>
                                <a:pt x="629" y="17319"/>
                                <a:pt x="629" y="18150"/>
                              </a:cubicBezTo>
                              <a:cubicBezTo>
                                <a:pt x="629" y="31800"/>
                                <a:pt x="629" y="31800"/>
                                <a:pt x="629" y="31800"/>
                              </a:cubicBezTo>
                              <a:cubicBezTo>
                                <a:pt x="629" y="32146"/>
                                <a:pt x="347" y="32428"/>
                                <a:pt x="0" y="32428"/>
                              </a:cubicBezTo>
                              <a:cubicBezTo>
                                <a:pt x="0" y="32716"/>
                                <a:pt x="0" y="32716"/>
                                <a:pt x="0" y="32716"/>
                              </a:cubicBezTo>
                              <a:cubicBezTo>
                                <a:pt x="506" y="32716"/>
                                <a:pt x="916" y="32305"/>
                                <a:pt x="916" y="31800"/>
                              </a:cubicBezTo>
                              <a:cubicBezTo>
                                <a:pt x="917" y="31800"/>
                                <a:pt x="917" y="31800"/>
                                <a:pt x="917" y="31800"/>
                              </a:cubicBezTo>
                              <a:cubicBezTo>
                                <a:pt x="917" y="18150"/>
                                <a:pt x="917" y="18150"/>
                                <a:pt x="917" y="18150"/>
                              </a:cubicBezTo>
                              <a:cubicBezTo>
                                <a:pt x="917" y="17464"/>
                                <a:pt x="1026" y="17005"/>
                                <a:pt x="1250" y="16747"/>
                              </a:cubicBezTo>
                              <a:cubicBezTo>
                                <a:pt x="1364" y="16616"/>
                                <a:pt x="1493" y="16552"/>
                                <a:pt x="1613" y="16520"/>
                              </a:cubicBezTo>
                              <a:cubicBezTo>
                                <a:pt x="1613" y="16520"/>
                                <a:pt x="1653" y="16510"/>
                                <a:pt x="1723" y="16500"/>
                              </a:cubicBezTo>
                              <a:cubicBezTo>
                                <a:pt x="1723" y="16209"/>
                                <a:pt x="1723" y="16209"/>
                                <a:pt x="1723" y="16209"/>
                              </a:cubicBezTo>
                              <a:cubicBezTo>
                                <a:pt x="1674" y="16201"/>
                                <a:pt x="1640" y="16194"/>
                                <a:pt x="1624" y="16191"/>
                              </a:cubicBezTo>
                              <a:cubicBezTo>
                                <a:pt x="1501" y="16160"/>
                                <a:pt x="1367" y="16096"/>
                                <a:pt x="1250" y="15961"/>
                              </a:cubicBezTo>
                              <a:close/>
                            </a:path>
                          </a:pathLst>
                        </a:custGeom>
                        <a:solidFill>
                          <a:srgbClr val="009B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Canvas 9" style="position:absolute;margin-left:12.1pt;margin-top:0;width:63.3pt;height:841.9pt;z-index:-251658236;mso-position-horizontal:right;mso-position-horizontal-relative:right-margin-area;mso-position-vertical-relative:page" coordsize="8039,106921" o:spid="_x0000_s1026" editas="canvas" w14:anchorId="4BA0B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8039;height:106921;visibility:visible;mso-wrap-style:square" type="#_x0000_t75">
                <v:fill o:detectmouseclick="t"/>
                <v:path o:connecttype="none"/>
              </v:shape>
              <v:shape id="Freeform 19" style="position:absolute;left:2565;top:1524;width:5480;height:103873;visibility:visible;mso-wrap-style:square;v-text-anchor:top" coordsize="1723,32716" o:spid="_x0000_s1028" fillcolor="#009b82" stroked="f" path="m1250,15961c1026,15703,917,15244,917,14558,917,916,917,916,917,916v-1,,-1,,-1,c916,410,506,,,,,287,,287,,287v347,,629,282,629,629c629,14558,629,14558,629,14558v,831,158,1376,484,1665c1115,16225,1115,16225,1115,16225v17,15,98,93,199,120c1314,16354,1314,16354,1314,16354v,9,,9,,9c1213,16393,1132,16468,1115,16483v-2,2,-2,2,-2,2c787,16774,629,17319,629,18150v,13650,,13650,,13650c629,32146,347,32428,,32428v,288,,288,,288c506,32716,916,32305,916,31800v1,,1,,1,c917,18150,917,18150,917,18150v,-686,109,-1145,333,-1403c1364,16616,1493,16552,1613,16520v,,40,-10,110,-20c1723,16209,1723,16209,1723,16209v-49,-8,-83,-15,-99,-18c1501,16160,1367,16096,1250,15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">
                <v:path arrowok="t" o:connecttype="custom" o:connectlocs="397566,5067618;291654,4622165;291654,290830;291336,290830;0,0;0,91123;200055,290830;200055,4622165;353993,5150803;354629,5151438;417921,5189538;417921,5192395;417921,5195253;354629,5233353;353993,5233988;200055,5762625;200055,10096500;0,10295890;0,10387330;291336,10096500;291654,10096500;291654,5762625;397566,5317173;513019,5245100;548005,5238750;548005,5146358;516518,5140643;397566,5067618" o:connectangles="0,0,0,0,0,0,0,0,0,0,0,0,0,0,0,0,0,0,0,0,0,0,0,0,0,0,0,0"/>
              </v:shape>
              <w10:wrap anchorx="margin" anchory="page"/>
            </v:group>
          </w:pict>
        </mc:Fallback>
      </mc:AlternateContent>
    </w:r>
  </w:p>
  <w:p w14:paraId="2A3CA721" w14:textId="77777777" w:rsidR="00D15773" w:rsidRPr="00D15773" w:rsidRDefault="00D15773" w:rsidP="00D15773">
    <w:pPr>
      <w:pStyle w:val="BasistekstUNL"/>
    </w:pPr>
    <w:r>
      <w:rPr>
        <w:noProof/>
        <w:color w:val="2B579A"/>
        <w:shd w:val="clear" w:color="auto" w:fill="E6E6E6"/>
      </w:rPr>
      <w:drawing>
        <wp:anchor distT="0" distB="0" distL="114300" distR="114300" simplePos="0" relativeHeight="251658241" behindDoc="1" locked="0" layoutInCell="0" allowOverlap="1" wp14:anchorId="22FFCF89" wp14:editId="4AC98001">
          <wp:simplePos x="0" y="0"/>
          <wp:positionH relativeFrom="page">
            <wp:posOffset>0</wp:posOffset>
          </wp:positionH>
          <wp:positionV relativeFrom="page">
            <wp:align>bottom</wp:align>
          </wp:positionV>
          <wp:extent cx="7560310" cy="903370"/>
          <wp:effectExtent l="0" t="0" r="0" b="0"/>
          <wp:wrapNone/>
          <wp:docPr id="23" name="Picture 23"/>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3" name="E2109291608Ju contact a4 staand "/>
                  <pic:cNvPicPr/>
                </pic:nvPicPr>
                <pic:blipFill>
                  <a:blip r:embed="rId1">
                    <a:extLst>
                      <a:ext uri="{28A0092B-C50C-407E-A947-70E740481C1C}">
                        <a14:useLocalDpi xmlns:a14="http://schemas.microsoft.com/office/drawing/2010/main" val="0"/>
                      </a:ext>
                    </a:extLst>
                  </a:blip>
                  <a:stretch>
                    <a:fillRect/>
                  </a:stretch>
                </pic:blipFill>
                <pic:spPr>
                  <a:xfrm>
                    <a:off x="0" y="0"/>
                    <a:ext cx="7560310" cy="90337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mc:AlternateContent>
        <mc:Choice Requires="wpc">
          <w:drawing>
            <wp:anchor distT="0" distB="0" distL="114300" distR="114300" simplePos="0" relativeHeight="251658242" behindDoc="1" locked="0" layoutInCell="1" allowOverlap="1" wp14:anchorId="2F4079E9" wp14:editId="5791A76D">
              <wp:simplePos x="0" y="0"/>
              <wp:positionH relativeFrom="page">
                <wp:posOffset>0</wp:posOffset>
              </wp:positionH>
              <wp:positionV relativeFrom="page">
                <wp:align>bottom</wp:align>
              </wp:positionV>
              <wp:extent cx="7560310" cy="1125855"/>
              <wp:effectExtent l="0" t="0" r="2540" b="0"/>
              <wp:wrapNone/>
              <wp:docPr id="8" name="Canvas 8"/>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0" y="189855"/>
                          <a:ext cx="7560310" cy="93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943610" y="440690"/>
                          <a:ext cx="852170" cy="377190"/>
                        </a:xfrm>
                        <a:custGeom>
                          <a:avLst/>
                          <a:gdLst>
                            <a:gd name="T0" fmla="*/ 1244 w 2684"/>
                            <a:gd name="T1" fmla="*/ 78 h 1186"/>
                            <a:gd name="T2" fmla="*/ 461 w 2684"/>
                            <a:gd name="T3" fmla="*/ 82 h 1186"/>
                            <a:gd name="T4" fmla="*/ 959 w 2684"/>
                            <a:gd name="T5" fmla="*/ 221 h 1186"/>
                            <a:gd name="T6" fmla="*/ 833 w 2684"/>
                            <a:gd name="T7" fmla="*/ 148 h 1186"/>
                            <a:gd name="T8" fmla="*/ 720 w 2684"/>
                            <a:gd name="T9" fmla="*/ 104 h 1186"/>
                            <a:gd name="T10" fmla="*/ 506 w 2684"/>
                            <a:gd name="T11" fmla="*/ 138 h 1186"/>
                            <a:gd name="T12" fmla="*/ 615 w 2684"/>
                            <a:gd name="T13" fmla="*/ 279 h 1186"/>
                            <a:gd name="T14" fmla="*/ 2546 w 2684"/>
                            <a:gd name="T15" fmla="*/ 221 h 1186"/>
                            <a:gd name="T16" fmla="*/ 2680 w 2684"/>
                            <a:gd name="T17" fmla="*/ 60 h 1186"/>
                            <a:gd name="T18" fmla="*/ 2364 w 2684"/>
                            <a:gd name="T19" fmla="*/ 18 h 1186"/>
                            <a:gd name="T20" fmla="*/ 292 w 2684"/>
                            <a:gd name="T21" fmla="*/ 221 h 1186"/>
                            <a:gd name="T22" fmla="*/ 202 w 2684"/>
                            <a:gd name="T23" fmla="*/ 130 h 1186"/>
                            <a:gd name="T24" fmla="*/ 196 w 2684"/>
                            <a:gd name="T25" fmla="*/ 195 h 1186"/>
                            <a:gd name="T26" fmla="*/ 1458 w 2684"/>
                            <a:gd name="T27" fmla="*/ 193 h 1186"/>
                            <a:gd name="T28" fmla="*/ 1724 w 2684"/>
                            <a:gd name="T29" fmla="*/ 89 h 1186"/>
                            <a:gd name="T30" fmla="*/ 1719 w 2684"/>
                            <a:gd name="T31" fmla="*/ 195 h 1186"/>
                            <a:gd name="T32" fmla="*/ 1861 w 2684"/>
                            <a:gd name="T33" fmla="*/ 222 h 1186"/>
                            <a:gd name="T34" fmla="*/ 1578 w 2684"/>
                            <a:gd name="T35" fmla="*/ 197 h 1186"/>
                            <a:gd name="T36" fmla="*/ 1971 w 2684"/>
                            <a:gd name="T37" fmla="*/ 55 h 1186"/>
                            <a:gd name="T38" fmla="*/ 2246 w 2684"/>
                            <a:gd name="T39" fmla="*/ 55 h 1186"/>
                            <a:gd name="T40" fmla="*/ 2204 w 2684"/>
                            <a:gd name="T41" fmla="*/ 219 h 1186"/>
                            <a:gd name="T42" fmla="*/ 2261 w 2684"/>
                            <a:gd name="T43" fmla="*/ 196 h 1186"/>
                            <a:gd name="T44" fmla="*/ 2112 w 2684"/>
                            <a:gd name="T45" fmla="*/ 111 h 1186"/>
                            <a:gd name="T46" fmla="*/ 2037 w 2684"/>
                            <a:gd name="T47" fmla="*/ 161 h 1186"/>
                            <a:gd name="T48" fmla="*/ 294 w 2684"/>
                            <a:gd name="T49" fmla="*/ 664 h 1186"/>
                            <a:gd name="T50" fmla="*/ 119 w 2684"/>
                            <a:gd name="T51" fmla="*/ 462 h 1186"/>
                            <a:gd name="T52" fmla="*/ 105 w 2684"/>
                            <a:gd name="T53" fmla="*/ 482 h 1186"/>
                            <a:gd name="T54" fmla="*/ 572 w 2684"/>
                            <a:gd name="T55" fmla="*/ 647 h 1186"/>
                            <a:gd name="T56" fmla="*/ 1289 w 2684"/>
                            <a:gd name="T57" fmla="*/ 671 h 1186"/>
                            <a:gd name="T58" fmla="*/ 1493 w 2684"/>
                            <a:gd name="T59" fmla="*/ 632 h 1186"/>
                            <a:gd name="T60" fmla="*/ 1392 w 2684"/>
                            <a:gd name="T61" fmla="*/ 477 h 1186"/>
                            <a:gd name="T62" fmla="*/ 676 w 2684"/>
                            <a:gd name="T63" fmla="*/ 522 h 1186"/>
                            <a:gd name="T64" fmla="*/ 712 w 2684"/>
                            <a:gd name="T65" fmla="*/ 652 h 1186"/>
                            <a:gd name="T66" fmla="*/ 1956 w 2684"/>
                            <a:gd name="T67" fmla="*/ 586 h 1186"/>
                            <a:gd name="T68" fmla="*/ 2064 w 2684"/>
                            <a:gd name="T69" fmla="*/ 503 h 1186"/>
                            <a:gd name="T70" fmla="*/ 1873 w 2684"/>
                            <a:gd name="T71" fmla="*/ 644 h 1186"/>
                            <a:gd name="T72" fmla="*/ 1805 w 2684"/>
                            <a:gd name="T73" fmla="*/ 547 h 1186"/>
                            <a:gd name="T74" fmla="*/ 1838 w 2684"/>
                            <a:gd name="T75" fmla="*/ 558 h 1186"/>
                            <a:gd name="T76" fmla="*/ 1006 w 2684"/>
                            <a:gd name="T77" fmla="*/ 581 h 1186"/>
                            <a:gd name="T78" fmla="*/ 391 w 2684"/>
                            <a:gd name="T79" fmla="*/ 551 h 1186"/>
                            <a:gd name="T80" fmla="*/ 409 w 2684"/>
                            <a:gd name="T81" fmla="*/ 597 h 1186"/>
                            <a:gd name="T82" fmla="*/ 849 w 2684"/>
                            <a:gd name="T83" fmla="*/ 666 h 1186"/>
                            <a:gd name="T84" fmla="*/ 0 w 2684"/>
                            <a:gd name="T85" fmla="*/ 1121 h 1186"/>
                            <a:gd name="T86" fmla="*/ 133 w 2684"/>
                            <a:gd name="T87" fmla="*/ 960 h 1186"/>
                            <a:gd name="T88" fmla="*/ 2542 w 2684"/>
                            <a:gd name="T89" fmla="*/ 1102 h 1186"/>
                            <a:gd name="T90" fmla="*/ 2553 w 2684"/>
                            <a:gd name="T91" fmla="*/ 983 h 1186"/>
                            <a:gd name="T92" fmla="*/ 1725 w 2684"/>
                            <a:gd name="T93" fmla="*/ 1019 h 1186"/>
                            <a:gd name="T94" fmla="*/ 1512 w 2684"/>
                            <a:gd name="T95" fmla="*/ 955 h 1186"/>
                            <a:gd name="T96" fmla="*/ 1582 w 2684"/>
                            <a:gd name="T97" fmla="*/ 1037 h 1186"/>
                            <a:gd name="T98" fmla="*/ 1884 w 2684"/>
                            <a:gd name="T99" fmla="*/ 1121 h 1186"/>
                            <a:gd name="T100" fmla="*/ 2196 w 2684"/>
                            <a:gd name="T101" fmla="*/ 1020 h 1186"/>
                            <a:gd name="T102" fmla="*/ 2203 w 2684"/>
                            <a:gd name="T103" fmla="*/ 965 h 1186"/>
                            <a:gd name="T104" fmla="*/ 286 w 2684"/>
                            <a:gd name="T105" fmla="*/ 1114 h 1186"/>
                            <a:gd name="T106" fmla="*/ 312 w 2684"/>
                            <a:gd name="T107" fmla="*/ 903 h 1186"/>
                            <a:gd name="T108" fmla="*/ 2361 w 2684"/>
                            <a:gd name="T109" fmla="*/ 986 h 1186"/>
                            <a:gd name="T110" fmla="*/ 2395 w 2684"/>
                            <a:gd name="T111" fmla="*/ 1121 h 1186"/>
                            <a:gd name="T112" fmla="*/ 476 w 2684"/>
                            <a:gd name="T113" fmla="*/ 913 h 1186"/>
                            <a:gd name="T114" fmla="*/ 398 w 2684"/>
                            <a:gd name="T115" fmla="*/ 946 h 1186"/>
                            <a:gd name="T116" fmla="*/ 1070 w 2684"/>
                            <a:gd name="T117" fmla="*/ 1116 h 1186"/>
                            <a:gd name="T118" fmla="*/ 965 w 2684"/>
                            <a:gd name="T119" fmla="*/ 929 h 1186"/>
                            <a:gd name="T120" fmla="*/ 1084 w 2684"/>
                            <a:gd name="T121" fmla="*/ 1018 h 1186"/>
                            <a:gd name="T122" fmla="*/ 1234 w 2684"/>
                            <a:gd name="T123" fmla="*/ 1121 h 1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84" h="1186">
                              <a:moveTo>
                                <a:pt x="1283" y="214"/>
                              </a:moveTo>
                              <a:cubicBezTo>
                                <a:pt x="1294" y="207"/>
                                <a:pt x="1302" y="197"/>
                                <a:pt x="1309" y="184"/>
                              </a:cubicBezTo>
                              <a:cubicBezTo>
                                <a:pt x="1315" y="172"/>
                                <a:pt x="1318" y="157"/>
                                <a:pt x="1318" y="140"/>
                              </a:cubicBezTo>
                              <a:cubicBezTo>
                                <a:pt x="1318" y="123"/>
                                <a:pt x="1315" y="108"/>
                                <a:pt x="1309" y="95"/>
                              </a:cubicBezTo>
                              <a:cubicBezTo>
                                <a:pt x="1302" y="83"/>
                                <a:pt x="1294" y="73"/>
                                <a:pt x="1283" y="66"/>
                              </a:cubicBezTo>
                              <a:cubicBezTo>
                                <a:pt x="1272" y="59"/>
                                <a:pt x="1259" y="55"/>
                                <a:pt x="1244" y="55"/>
                              </a:cubicBezTo>
                              <a:cubicBezTo>
                                <a:pt x="1229" y="55"/>
                                <a:pt x="1216" y="59"/>
                                <a:pt x="1205" y="66"/>
                              </a:cubicBezTo>
                              <a:cubicBezTo>
                                <a:pt x="1194" y="73"/>
                                <a:pt x="1185" y="83"/>
                                <a:pt x="1179" y="95"/>
                              </a:cubicBezTo>
                              <a:cubicBezTo>
                                <a:pt x="1173" y="108"/>
                                <a:pt x="1170" y="123"/>
                                <a:pt x="1170" y="140"/>
                              </a:cubicBezTo>
                              <a:cubicBezTo>
                                <a:pt x="1170" y="157"/>
                                <a:pt x="1173" y="172"/>
                                <a:pt x="1179" y="184"/>
                              </a:cubicBezTo>
                              <a:cubicBezTo>
                                <a:pt x="1185" y="197"/>
                                <a:pt x="1194" y="207"/>
                                <a:pt x="1205" y="214"/>
                              </a:cubicBezTo>
                              <a:cubicBezTo>
                                <a:pt x="1216" y="221"/>
                                <a:pt x="1229" y="224"/>
                                <a:pt x="1244" y="224"/>
                              </a:cubicBezTo>
                              <a:cubicBezTo>
                                <a:pt x="1259" y="224"/>
                                <a:pt x="1272" y="221"/>
                                <a:pt x="1283" y="214"/>
                              </a:cubicBezTo>
                              <a:close/>
                              <a:moveTo>
                                <a:pt x="1200" y="170"/>
                              </a:moveTo>
                              <a:cubicBezTo>
                                <a:pt x="1197" y="161"/>
                                <a:pt x="1195" y="151"/>
                                <a:pt x="1195" y="140"/>
                              </a:cubicBezTo>
                              <a:cubicBezTo>
                                <a:pt x="1195" y="129"/>
                                <a:pt x="1197" y="119"/>
                                <a:pt x="1200" y="109"/>
                              </a:cubicBezTo>
                              <a:cubicBezTo>
                                <a:pt x="1203" y="100"/>
                                <a:pt x="1209" y="92"/>
                                <a:pt x="1216" y="86"/>
                              </a:cubicBezTo>
                              <a:cubicBezTo>
                                <a:pt x="1223" y="81"/>
                                <a:pt x="1233" y="78"/>
                                <a:pt x="1244" y="78"/>
                              </a:cubicBezTo>
                              <a:cubicBezTo>
                                <a:pt x="1255" y="78"/>
                                <a:pt x="1264" y="81"/>
                                <a:pt x="1272" y="86"/>
                              </a:cubicBezTo>
                              <a:cubicBezTo>
                                <a:pt x="1279" y="92"/>
                                <a:pt x="1284" y="100"/>
                                <a:pt x="1288" y="109"/>
                              </a:cubicBezTo>
                              <a:cubicBezTo>
                                <a:pt x="1291" y="119"/>
                                <a:pt x="1293" y="129"/>
                                <a:pt x="1293" y="140"/>
                              </a:cubicBezTo>
                              <a:cubicBezTo>
                                <a:pt x="1293" y="151"/>
                                <a:pt x="1291" y="161"/>
                                <a:pt x="1288" y="170"/>
                              </a:cubicBezTo>
                              <a:cubicBezTo>
                                <a:pt x="1284" y="180"/>
                                <a:pt x="1279" y="187"/>
                                <a:pt x="1272" y="193"/>
                              </a:cubicBezTo>
                              <a:cubicBezTo>
                                <a:pt x="1264" y="199"/>
                                <a:pt x="1255" y="202"/>
                                <a:pt x="1244" y="202"/>
                              </a:cubicBezTo>
                              <a:cubicBezTo>
                                <a:pt x="1233" y="202"/>
                                <a:pt x="1223" y="199"/>
                                <a:pt x="1216" y="193"/>
                              </a:cubicBezTo>
                              <a:cubicBezTo>
                                <a:pt x="1209" y="187"/>
                                <a:pt x="1203" y="180"/>
                                <a:pt x="1200" y="170"/>
                              </a:cubicBezTo>
                              <a:close/>
                              <a:moveTo>
                                <a:pt x="363" y="221"/>
                              </a:moveTo>
                              <a:cubicBezTo>
                                <a:pt x="338" y="221"/>
                                <a:pt x="338" y="221"/>
                                <a:pt x="338" y="221"/>
                              </a:cubicBezTo>
                              <a:cubicBezTo>
                                <a:pt x="338" y="57"/>
                                <a:pt x="338" y="57"/>
                                <a:pt x="338" y="57"/>
                              </a:cubicBezTo>
                              <a:cubicBezTo>
                                <a:pt x="362" y="57"/>
                                <a:pt x="362" y="57"/>
                                <a:pt x="362" y="57"/>
                              </a:cubicBezTo>
                              <a:cubicBezTo>
                                <a:pt x="362" y="83"/>
                                <a:pt x="362" y="83"/>
                                <a:pt x="362" y="83"/>
                              </a:cubicBezTo>
                              <a:cubicBezTo>
                                <a:pt x="364" y="83"/>
                                <a:pt x="364" y="83"/>
                                <a:pt x="364" y="83"/>
                              </a:cubicBezTo>
                              <a:cubicBezTo>
                                <a:pt x="368" y="75"/>
                                <a:pt x="374" y="68"/>
                                <a:pt x="382" y="63"/>
                              </a:cubicBezTo>
                              <a:cubicBezTo>
                                <a:pt x="390" y="58"/>
                                <a:pt x="400" y="55"/>
                                <a:pt x="412" y="55"/>
                              </a:cubicBezTo>
                              <a:cubicBezTo>
                                <a:pt x="423" y="55"/>
                                <a:pt x="433" y="57"/>
                                <a:pt x="441" y="62"/>
                              </a:cubicBezTo>
                              <a:cubicBezTo>
                                <a:pt x="450" y="66"/>
                                <a:pt x="456" y="73"/>
                                <a:pt x="461" y="82"/>
                              </a:cubicBezTo>
                              <a:cubicBezTo>
                                <a:pt x="465" y="91"/>
                                <a:pt x="468" y="103"/>
                                <a:pt x="468" y="117"/>
                              </a:cubicBezTo>
                              <a:cubicBezTo>
                                <a:pt x="468" y="221"/>
                                <a:pt x="468" y="221"/>
                                <a:pt x="468" y="221"/>
                              </a:cubicBezTo>
                              <a:cubicBezTo>
                                <a:pt x="442" y="221"/>
                                <a:pt x="442" y="221"/>
                                <a:pt x="442" y="221"/>
                              </a:cubicBezTo>
                              <a:cubicBezTo>
                                <a:pt x="442" y="119"/>
                                <a:pt x="442" y="119"/>
                                <a:pt x="442" y="119"/>
                              </a:cubicBezTo>
                              <a:cubicBezTo>
                                <a:pt x="442" y="106"/>
                                <a:pt x="439" y="96"/>
                                <a:pt x="432" y="89"/>
                              </a:cubicBezTo>
                              <a:cubicBezTo>
                                <a:pt x="426" y="81"/>
                                <a:pt x="417" y="78"/>
                                <a:pt x="405" y="78"/>
                              </a:cubicBezTo>
                              <a:cubicBezTo>
                                <a:pt x="397" y="78"/>
                                <a:pt x="390" y="79"/>
                                <a:pt x="383" y="83"/>
                              </a:cubicBezTo>
                              <a:cubicBezTo>
                                <a:pt x="377" y="86"/>
                                <a:pt x="372" y="91"/>
                                <a:pt x="369" y="98"/>
                              </a:cubicBezTo>
                              <a:cubicBezTo>
                                <a:pt x="365" y="105"/>
                                <a:pt x="363" y="113"/>
                                <a:pt x="363" y="122"/>
                              </a:cubicBezTo>
                              <a:lnTo>
                                <a:pt x="363" y="221"/>
                              </a:lnTo>
                              <a:close/>
                              <a:moveTo>
                                <a:pt x="1101" y="3"/>
                              </a:moveTo>
                              <a:cubicBezTo>
                                <a:pt x="1128" y="3"/>
                                <a:pt x="1128" y="3"/>
                                <a:pt x="1128" y="3"/>
                              </a:cubicBezTo>
                              <a:cubicBezTo>
                                <a:pt x="1128" y="221"/>
                                <a:pt x="1128" y="221"/>
                                <a:pt x="1128" y="221"/>
                              </a:cubicBezTo>
                              <a:cubicBezTo>
                                <a:pt x="1101" y="221"/>
                                <a:pt x="1101" y="221"/>
                                <a:pt x="1101" y="221"/>
                              </a:cubicBezTo>
                              <a:cubicBezTo>
                                <a:pt x="1101" y="123"/>
                                <a:pt x="1101" y="123"/>
                                <a:pt x="1101" y="123"/>
                              </a:cubicBezTo>
                              <a:cubicBezTo>
                                <a:pt x="985" y="123"/>
                                <a:pt x="985" y="123"/>
                                <a:pt x="985" y="123"/>
                              </a:cubicBezTo>
                              <a:cubicBezTo>
                                <a:pt x="985" y="221"/>
                                <a:pt x="985" y="221"/>
                                <a:pt x="985" y="221"/>
                              </a:cubicBezTo>
                              <a:cubicBezTo>
                                <a:pt x="959" y="221"/>
                                <a:pt x="959" y="221"/>
                                <a:pt x="959" y="221"/>
                              </a:cubicBezTo>
                              <a:cubicBezTo>
                                <a:pt x="959" y="3"/>
                                <a:pt x="959" y="3"/>
                                <a:pt x="959" y="3"/>
                              </a:cubicBezTo>
                              <a:cubicBezTo>
                                <a:pt x="985" y="3"/>
                                <a:pt x="985" y="3"/>
                                <a:pt x="985" y="3"/>
                              </a:cubicBezTo>
                              <a:cubicBezTo>
                                <a:pt x="985" y="100"/>
                                <a:pt x="985" y="100"/>
                                <a:pt x="985" y="100"/>
                              </a:cubicBezTo>
                              <a:cubicBezTo>
                                <a:pt x="1101" y="100"/>
                                <a:pt x="1101" y="100"/>
                                <a:pt x="1101" y="100"/>
                              </a:cubicBezTo>
                              <a:lnTo>
                                <a:pt x="1101" y="3"/>
                              </a:lnTo>
                              <a:close/>
                              <a:moveTo>
                                <a:pt x="724" y="214"/>
                              </a:moveTo>
                              <a:cubicBezTo>
                                <a:pt x="735" y="221"/>
                                <a:pt x="749" y="224"/>
                                <a:pt x="765" y="224"/>
                              </a:cubicBezTo>
                              <a:cubicBezTo>
                                <a:pt x="776" y="224"/>
                                <a:pt x="786" y="223"/>
                                <a:pt x="795" y="219"/>
                              </a:cubicBezTo>
                              <a:cubicBezTo>
                                <a:pt x="804" y="216"/>
                                <a:pt x="811" y="211"/>
                                <a:pt x="817" y="205"/>
                              </a:cubicBezTo>
                              <a:cubicBezTo>
                                <a:pt x="823" y="198"/>
                                <a:pt x="827" y="191"/>
                                <a:pt x="830" y="183"/>
                              </a:cubicBezTo>
                              <a:cubicBezTo>
                                <a:pt x="806" y="176"/>
                                <a:pt x="806" y="176"/>
                                <a:pt x="806" y="176"/>
                              </a:cubicBezTo>
                              <a:cubicBezTo>
                                <a:pt x="804" y="182"/>
                                <a:pt x="801" y="187"/>
                                <a:pt x="797" y="190"/>
                              </a:cubicBezTo>
                              <a:cubicBezTo>
                                <a:pt x="793" y="194"/>
                                <a:pt x="788" y="197"/>
                                <a:pt x="783" y="199"/>
                              </a:cubicBezTo>
                              <a:cubicBezTo>
                                <a:pt x="777" y="201"/>
                                <a:pt x="771" y="202"/>
                                <a:pt x="765" y="202"/>
                              </a:cubicBezTo>
                              <a:cubicBezTo>
                                <a:pt x="755" y="202"/>
                                <a:pt x="746" y="199"/>
                                <a:pt x="738" y="195"/>
                              </a:cubicBezTo>
                              <a:cubicBezTo>
                                <a:pt x="730" y="191"/>
                                <a:pt x="724" y="184"/>
                                <a:pt x="720" y="176"/>
                              </a:cubicBezTo>
                              <a:cubicBezTo>
                                <a:pt x="716" y="168"/>
                                <a:pt x="714" y="158"/>
                                <a:pt x="714" y="148"/>
                              </a:cubicBezTo>
                              <a:cubicBezTo>
                                <a:pt x="833" y="148"/>
                                <a:pt x="833" y="148"/>
                                <a:pt x="833" y="148"/>
                              </a:cubicBezTo>
                              <a:cubicBezTo>
                                <a:pt x="833" y="137"/>
                                <a:pt x="833" y="137"/>
                                <a:pt x="833" y="137"/>
                              </a:cubicBezTo>
                              <a:cubicBezTo>
                                <a:pt x="833" y="122"/>
                                <a:pt x="831" y="109"/>
                                <a:pt x="826" y="98"/>
                              </a:cubicBezTo>
                              <a:cubicBezTo>
                                <a:pt x="822" y="88"/>
                                <a:pt x="817" y="80"/>
                                <a:pt x="810" y="73"/>
                              </a:cubicBezTo>
                              <a:cubicBezTo>
                                <a:pt x="803" y="67"/>
                                <a:pt x="796" y="62"/>
                                <a:pt x="787" y="59"/>
                              </a:cubicBezTo>
                              <a:cubicBezTo>
                                <a:pt x="779" y="57"/>
                                <a:pt x="771" y="55"/>
                                <a:pt x="762" y="55"/>
                              </a:cubicBezTo>
                              <a:cubicBezTo>
                                <a:pt x="747" y="55"/>
                                <a:pt x="735" y="59"/>
                                <a:pt x="724" y="66"/>
                              </a:cubicBezTo>
                              <a:cubicBezTo>
                                <a:pt x="712" y="73"/>
                                <a:pt x="704" y="83"/>
                                <a:pt x="698" y="96"/>
                              </a:cubicBezTo>
                              <a:cubicBezTo>
                                <a:pt x="692" y="109"/>
                                <a:pt x="689" y="124"/>
                                <a:pt x="689" y="140"/>
                              </a:cubicBezTo>
                              <a:cubicBezTo>
                                <a:pt x="689" y="157"/>
                                <a:pt x="692" y="172"/>
                                <a:pt x="698" y="184"/>
                              </a:cubicBezTo>
                              <a:cubicBezTo>
                                <a:pt x="704" y="197"/>
                                <a:pt x="713" y="207"/>
                                <a:pt x="724" y="214"/>
                              </a:cubicBezTo>
                              <a:close/>
                              <a:moveTo>
                                <a:pt x="720" y="104"/>
                              </a:moveTo>
                              <a:cubicBezTo>
                                <a:pt x="723" y="96"/>
                                <a:pt x="729" y="90"/>
                                <a:pt x="736" y="85"/>
                              </a:cubicBezTo>
                              <a:cubicBezTo>
                                <a:pt x="744" y="80"/>
                                <a:pt x="752" y="78"/>
                                <a:pt x="762" y="78"/>
                              </a:cubicBezTo>
                              <a:cubicBezTo>
                                <a:pt x="771" y="78"/>
                                <a:pt x="779" y="80"/>
                                <a:pt x="786" y="84"/>
                              </a:cubicBezTo>
                              <a:cubicBezTo>
                                <a:pt x="793" y="88"/>
                                <a:pt x="798" y="94"/>
                                <a:pt x="801" y="101"/>
                              </a:cubicBezTo>
                              <a:cubicBezTo>
                                <a:pt x="805" y="108"/>
                                <a:pt x="807" y="117"/>
                                <a:pt x="807" y="126"/>
                              </a:cubicBezTo>
                              <a:cubicBezTo>
                                <a:pt x="714" y="126"/>
                                <a:pt x="714" y="126"/>
                                <a:pt x="714" y="126"/>
                              </a:cubicBezTo>
                              <a:cubicBezTo>
                                <a:pt x="715" y="118"/>
                                <a:pt x="716" y="111"/>
                                <a:pt x="720" y="104"/>
                              </a:cubicBezTo>
                              <a:close/>
                              <a:moveTo>
                                <a:pt x="131" y="221"/>
                              </a:moveTo>
                              <a:cubicBezTo>
                                <a:pt x="3" y="221"/>
                                <a:pt x="3" y="221"/>
                                <a:pt x="3" y="221"/>
                              </a:cubicBezTo>
                              <a:cubicBezTo>
                                <a:pt x="3" y="3"/>
                                <a:pt x="3" y="3"/>
                                <a:pt x="3" y="3"/>
                              </a:cubicBezTo>
                              <a:cubicBezTo>
                                <a:pt x="30" y="3"/>
                                <a:pt x="30" y="3"/>
                                <a:pt x="30" y="3"/>
                              </a:cubicBezTo>
                              <a:cubicBezTo>
                                <a:pt x="30" y="197"/>
                                <a:pt x="30" y="197"/>
                                <a:pt x="30" y="197"/>
                              </a:cubicBezTo>
                              <a:cubicBezTo>
                                <a:pt x="131" y="197"/>
                                <a:pt x="131" y="197"/>
                                <a:pt x="131" y="197"/>
                              </a:cubicBezTo>
                              <a:lnTo>
                                <a:pt x="131" y="221"/>
                              </a:lnTo>
                              <a:close/>
                              <a:moveTo>
                                <a:pt x="650" y="226"/>
                              </a:moveTo>
                              <a:cubicBezTo>
                                <a:pt x="650" y="57"/>
                                <a:pt x="650" y="57"/>
                                <a:pt x="650" y="57"/>
                              </a:cubicBezTo>
                              <a:cubicBezTo>
                                <a:pt x="626" y="57"/>
                                <a:pt x="626" y="57"/>
                                <a:pt x="626" y="57"/>
                              </a:cubicBezTo>
                              <a:cubicBezTo>
                                <a:pt x="626" y="83"/>
                                <a:pt x="626" y="83"/>
                                <a:pt x="626" y="83"/>
                              </a:cubicBezTo>
                              <a:cubicBezTo>
                                <a:pt x="623" y="83"/>
                                <a:pt x="623" y="83"/>
                                <a:pt x="623" y="83"/>
                              </a:cubicBezTo>
                              <a:cubicBezTo>
                                <a:pt x="622" y="80"/>
                                <a:pt x="619" y="77"/>
                                <a:pt x="616" y="72"/>
                              </a:cubicBezTo>
                              <a:cubicBezTo>
                                <a:pt x="612" y="68"/>
                                <a:pt x="607" y="64"/>
                                <a:pt x="601" y="60"/>
                              </a:cubicBezTo>
                              <a:cubicBezTo>
                                <a:pt x="595" y="57"/>
                                <a:pt x="586" y="55"/>
                                <a:pt x="576" y="55"/>
                              </a:cubicBezTo>
                              <a:cubicBezTo>
                                <a:pt x="562" y="55"/>
                                <a:pt x="550" y="59"/>
                                <a:pt x="539" y="65"/>
                              </a:cubicBezTo>
                              <a:cubicBezTo>
                                <a:pt x="529" y="72"/>
                                <a:pt x="521" y="82"/>
                                <a:pt x="515" y="94"/>
                              </a:cubicBezTo>
                              <a:cubicBezTo>
                                <a:pt x="509" y="107"/>
                                <a:pt x="506" y="121"/>
                                <a:pt x="506" y="138"/>
                              </a:cubicBezTo>
                              <a:cubicBezTo>
                                <a:pt x="506" y="155"/>
                                <a:pt x="509" y="170"/>
                                <a:pt x="515" y="182"/>
                              </a:cubicBezTo>
                              <a:cubicBezTo>
                                <a:pt x="521" y="194"/>
                                <a:pt x="529" y="203"/>
                                <a:pt x="540" y="209"/>
                              </a:cubicBezTo>
                              <a:cubicBezTo>
                                <a:pt x="550" y="215"/>
                                <a:pt x="562" y="218"/>
                                <a:pt x="575" y="218"/>
                              </a:cubicBezTo>
                              <a:cubicBezTo>
                                <a:pt x="586" y="218"/>
                                <a:pt x="594" y="217"/>
                                <a:pt x="601" y="213"/>
                              </a:cubicBezTo>
                              <a:cubicBezTo>
                                <a:pt x="607" y="210"/>
                                <a:pt x="612" y="206"/>
                                <a:pt x="615" y="202"/>
                              </a:cubicBezTo>
                              <a:cubicBezTo>
                                <a:pt x="619" y="197"/>
                                <a:pt x="621" y="194"/>
                                <a:pt x="623" y="191"/>
                              </a:cubicBezTo>
                              <a:cubicBezTo>
                                <a:pt x="625" y="191"/>
                                <a:pt x="625" y="191"/>
                                <a:pt x="625" y="191"/>
                              </a:cubicBezTo>
                              <a:cubicBezTo>
                                <a:pt x="625" y="224"/>
                                <a:pt x="625" y="224"/>
                                <a:pt x="625" y="224"/>
                              </a:cubicBezTo>
                              <a:cubicBezTo>
                                <a:pt x="625" y="238"/>
                                <a:pt x="621" y="248"/>
                                <a:pt x="612" y="254"/>
                              </a:cubicBezTo>
                              <a:cubicBezTo>
                                <a:pt x="604" y="260"/>
                                <a:pt x="593" y="263"/>
                                <a:pt x="580" y="263"/>
                              </a:cubicBezTo>
                              <a:cubicBezTo>
                                <a:pt x="570" y="263"/>
                                <a:pt x="562" y="262"/>
                                <a:pt x="556" y="259"/>
                              </a:cubicBezTo>
                              <a:cubicBezTo>
                                <a:pt x="550" y="256"/>
                                <a:pt x="545" y="253"/>
                                <a:pt x="541" y="249"/>
                              </a:cubicBezTo>
                              <a:cubicBezTo>
                                <a:pt x="538" y="245"/>
                                <a:pt x="535" y="242"/>
                                <a:pt x="533" y="239"/>
                              </a:cubicBezTo>
                              <a:cubicBezTo>
                                <a:pt x="513" y="253"/>
                                <a:pt x="513" y="253"/>
                                <a:pt x="513" y="253"/>
                              </a:cubicBezTo>
                              <a:cubicBezTo>
                                <a:pt x="516" y="259"/>
                                <a:pt x="521" y="264"/>
                                <a:pt x="526" y="269"/>
                              </a:cubicBezTo>
                              <a:cubicBezTo>
                                <a:pt x="532" y="274"/>
                                <a:pt x="539" y="278"/>
                                <a:pt x="548" y="281"/>
                              </a:cubicBezTo>
                              <a:cubicBezTo>
                                <a:pt x="557" y="284"/>
                                <a:pt x="567" y="286"/>
                                <a:pt x="580" y="286"/>
                              </a:cubicBezTo>
                              <a:cubicBezTo>
                                <a:pt x="593" y="286"/>
                                <a:pt x="604" y="284"/>
                                <a:pt x="615" y="279"/>
                              </a:cubicBezTo>
                              <a:cubicBezTo>
                                <a:pt x="626" y="275"/>
                                <a:pt x="634" y="269"/>
                                <a:pt x="641" y="260"/>
                              </a:cubicBezTo>
                              <a:cubicBezTo>
                                <a:pt x="647" y="251"/>
                                <a:pt x="650" y="240"/>
                                <a:pt x="650" y="226"/>
                              </a:cubicBezTo>
                              <a:close/>
                              <a:moveTo>
                                <a:pt x="620" y="169"/>
                              </a:moveTo>
                              <a:cubicBezTo>
                                <a:pt x="617" y="178"/>
                                <a:pt x="611" y="184"/>
                                <a:pt x="604" y="189"/>
                              </a:cubicBezTo>
                              <a:cubicBezTo>
                                <a:pt x="597" y="193"/>
                                <a:pt x="589" y="196"/>
                                <a:pt x="579" y="196"/>
                              </a:cubicBezTo>
                              <a:cubicBezTo>
                                <a:pt x="568" y="196"/>
                                <a:pt x="559" y="193"/>
                                <a:pt x="552" y="188"/>
                              </a:cubicBezTo>
                              <a:cubicBezTo>
                                <a:pt x="545" y="183"/>
                                <a:pt x="540" y="177"/>
                                <a:pt x="536" y="168"/>
                              </a:cubicBezTo>
                              <a:cubicBezTo>
                                <a:pt x="533" y="159"/>
                                <a:pt x="531" y="149"/>
                                <a:pt x="531" y="138"/>
                              </a:cubicBezTo>
                              <a:cubicBezTo>
                                <a:pt x="531" y="127"/>
                                <a:pt x="533" y="117"/>
                                <a:pt x="536" y="108"/>
                              </a:cubicBezTo>
                              <a:cubicBezTo>
                                <a:pt x="540" y="98"/>
                                <a:pt x="545" y="91"/>
                                <a:pt x="552" y="86"/>
                              </a:cubicBezTo>
                              <a:cubicBezTo>
                                <a:pt x="559" y="80"/>
                                <a:pt x="568" y="78"/>
                                <a:pt x="579" y="78"/>
                              </a:cubicBezTo>
                              <a:cubicBezTo>
                                <a:pt x="589" y="78"/>
                                <a:pt x="598" y="80"/>
                                <a:pt x="604" y="85"/>
                              </a:cubicBezTo>
                              <a:cubicBezTo>
                                <a:pt x="611" y="90"/>
                                <a:pt x="617" y="98"/>
                                <a:pt x="620" y="107"/>
                              </a:cubicBezTo>
                              <a:cubicBezTo>
                                <a:pt x="624" y="116"/>
                                <a:pt x="626" y="126"/>
                                <a:pt x="626" y="138"/>
                              </a:cubicBezTo>
                              <a:cubicBezTo>
                                <a:pt x="626" y="150"/>
                                <a:pt x="624" y="160"/>
                                <a:pt x="620" y="169"/>
                              </a:cubicBezTo>
                              <a:close/>
                              <a:moveTo>
                                <a:pt x="2684" y="197"/>
                              </a:moveTo>
                              <a:cubicBezTo>
                                <a:pt x="2684" y="221"/>
                                <a:pt x="2684" y="221"/>
                                <a:pt x="2684" y="221"/>
                              </a:cubicBezTo>
                              <a:cubicBezTo>
                                <a:pt x="2546" y="221"/>
                                <a:pt x="2546" y="221"/>
                                <a:pt x="2546" y="221"/>
                              </a:cubicBezTo>
                              <a:cubicBezTo>
                                <a:pt x="2546" y="202"/>
                                <a:pt x="2546" y="202"/>
                                <a:pt x="2546" y="202"/>
                              </a:cubicBezTo>
                              <a:cubicBezTo>
                                <a:pt x="2618" y="123"/>
                                <a:pt x="2618" y="123"/>
                                <a:pt x="2618" y="123"/>
                              </a:cubicBezTo>
                              <a:cubicBezTo>
                                <a:pt x="2626" y="114"/>
                                <a:pt x="2633" y="106"/>
                                <a:pt x="2639" y="99"/>
                              </a:cubicBezTo>
                              <a:cubicBezTo>
                                <a:pt x="2644" y="92"/>
                                <a:pt x="2648" y="85"/>
                                <a:pt x="2651" y="79"/>
                              </a:cubicBezTo>
                              <a:cubicBezTo>
                                <a:pt x="2654" y="73"/>
                                <a:pt x="2655" y="67"/>
                                <a:pt x="2655" y="60"/>
                              </a:cubicBezTo>
                              <a:cubicBezTo>
                                <a:pt x="2655" y="53"/>
                                <a:pt x="2653" y="46"/>
                                <a:pt x="2650" y="40"/>
                              </a:cubicBezTo>
                              <a:cubicBezTo>
                                <a:pt x="2646" y="35"/>
                                <a:pt x="2641" y="30"/>
                                <a:pt x="2635" y="27"/>
                              </a:cubicBezTo>
                              <a:cubicBezTo>
                                <a:pt x="2628" y="24"/>
                                <a:pt x="2621" y="23"/>
                                <a:pt x="2613" y="23"/>
                              </a:cubicBezTo>
                              <a:cubicBezTo>
                                <a:pt x="2605" y="23"/>
                                <a:pt x="2598" y="24"/>
                                <a:pt x="2591" y="28"/>
                              </a:cubicBezTo>
                              <a:cubicBezTo>
                                <a:pt x="2585" y="31"/>
                                <a:pt x="2580" y="36"/>
                                <a:pt x="2577" y="42"/>
                              </a:cubicBezTo>
                              <a:cubicBezTo>
                                <a:pt x="2574" y="49"/>
                                <a:pt x="2572" y="56"/>
                                <a:pt x="2572" y="64"/>
                              </a:cubicBezTo>
                              <a:cubicBezTo>
                                <a:pt x="2547" y="64"/>
                                <a:pt x="2547" y="64"/>
                                <a:pt x="2547" y="64"/>
                              </a:cubicBezTo>
                              <a:cubicBezTo>
                                <a:pt x="2547" y="51"/>
                                <a:pt x="2550" y="40"/>
                                <a:pt x="2556" y="30"/>
                              </a:cubicBezTo>
                              <a:cubicBezTo>
                                <a:pt x="2562" y="21"/>
                                <a:pt x="2570" y="13"/>
                                <a:pt x="2580" y="8"/>
                              </a:cubicBezTo>
                              <a:cubicBezTo>
                                <a:pt x="2590" y="2"/>
                                <a:pt x="2601" y="0"/>
                                <a:pt x="2614" y="0"/>
                              </a:cubicBezTo>
                              <a:cubicBezTo>
                                <a:pt x="2627" y="0"/>
                                <a:pt x="2638" y="2"/>
                                <a:pt x="2648" y="8"/>
                              </a:cubicBezTo>
                              <a:cubicBezTo>
                                <a:pt x="2658" y="13"/>
                                <a:pt x="2666" y="20"/>
                                <a:pt x="2671" y="30"/>
                              </a:cubicBezTo>
                              <a:cubicBezTo>
                                <a:pt x="2677" y="39"/>
                                <a:pt x="2680" y="49"/>
                                <a:pt x="2680" y="60"/>
                              </a:cubicBezTo>
                              <a:cubicBezTo>
                                <a:pt x="2680" y="68"/>
                                <a:pt x="2678" y="76"/>
                                <a:pt x="2675" y="84"/>
                              </a:cubicBezTo>
                              <a:cubicBezTo>
                                <a:pt x="2673" y="91"/>
                                <a:pt x="2668" y="100"/>
                                <a:pt x="2661" y="109"/>
                              </a:cubicBezTo>
                              <a:cubicBezTo>
                                <a:pt x="2653" y="119"/>
                                <a:pt x="2644" y="130"/>
                                <a:pt x="2631" y="143"/>
                              </a:cubicBezTo>
                              <a:cubicBezTo>
                                <a:pt x="2582" y="196"/>
                                <a:pt x="2582" y="196"/>
                                <a:pt x="2582" y="196"/>
                              </a:cubicBezTo>
                              <a:cubicBezTo>
                                <a:pt x="2582" y="197"/>
                                <a:pt x="2582" y="197"/>
                                <a:pt x="2582" y="197"/>
                              </a:cubicBezTo>
                              <a:lnTo>
                                <a:pt x="2684" y="197"/>
                              </a:lnTo>
                              <a:close/>
                              <a:moveTo>
                                <a:pt x="2422" y="197"/>
                              </a:moveTo>
                              <a:cubicBezTo>
                                <a:pt x="2427" y="220"/>
                                <a:pt x="2427" y="220"/>
                                <a:pt x="2427" y="220"/>
                              </a:cubicBezTo>
                              <a:cubicBezTo>
                                <a:pt x="2420" y="222"/>
                                <a:pt x="2420" y="222"/>
                                <a:pt x="2420" y="222"/>
                              </a:cubicBezTo>
                              <a:cubicBezTo>
                                <a:pt x="2417" y="223"/>
                                <a:pt x="2413" y="223"/>
                                <a:pt x="2408" y="223"/>
                              </a:cubicBezTo>
                              <a:cubicBezTo>
                                <a:pt x="2401" y="223"/>
                                <a:pt x="2394" y="221"/>
                                <a:pt x="2387" y="218"/>
                              </a:cubicBezTo>
                              <a:cubicBezTo>
                                <a:pt x="2381" y="215"/>
                                <a:pt x="2375" y="211"/>
                                <a:pt x="2371" y="204"/>
                              </a:cubicBezTo>
                              <a:cubicBezTo>
                                <a:pt x="2366" y="198"/>
                                <a:pt x="2364" y="190"/>
                                <a:pt x="2364" y="181"/>
                              </a:cubicBezTo>
                              <a:cubicBezTo>
                                <a:pt x="2364" y="79"/>
                                <a:pt x="2364" y="79"/>
                                <a:pt x="2364" y="79"/>
                              </a:cubicBezTo>
                              <a:cubicBezTo>
                                <a:pt x="2339" y="79"/>
                                <a:pt x="2339" y="79"/>
                                <a:pt x="2339" y="79"/>
                              </a:cubicBezTo>
                              <a:cubicBezTo>
                                <a:pt x="2339" y="57"/>
                                <a:pt x="2339" y="57"/>
                                <a:pt x="2339" y="57"/>
                              </a:cubicBezTo>
                              <a:cubicBezTo>
                                <a:pt x="2364" y="57"/>
                                <a:pt x="2364" y="57"/>
                                <a:pt x="2364" y="57"/>
                              </a:cubicBezTo>
                              <a:cubicBezTo>
                                <a:pt x="2364" y="18"/>
                                <a:pt x="2364" y="18"/>
                                <a:pt x="2364" y="18"/>
                              </a:cubicBezTo>
                              <a:cubicBezTo>
                                <a:pt x="2389" y="18"/>
                                <a:pt x="2389" y="18"/>
                                <a:pt x="2389" y="18"/>
                              </a:cubicBezTo>
                              <a:cubicBezTo>
                                <a:pt x="2389" y="57"/>
                                <a:pt x="2389" y="57"/>
                                <a:pt x="2389" y="57"/>
                              </a:cubicBezTo>
                              <a:cubicBezTo>
                                <a:pt x="2424" y="57"/>
                                <a:pt x="2424" y="57"/>
                                <a:pt x="2424" y="57"/>
                              </a:cubicBezTo>
                              <a:cubicBezTo>
                                <a:pt x="2424" y="79"/>
                                <a:pt x="2424" y="79"/>
                                <a:pt x="2424" y="79"/>
                              </a:cubicBezTo>
                              <a:cubicBezTo>
                                <a:pt x="2389" y="79"/>
                                <a:pt x="2389" y="79"/>
                                <a:pt x="2389" y="79"/>
                              </a:cubicBezTo>
                              <a:cubicBezTo>
                                <a:pt x="2389" y="174"/>
                                <a:pt x="2389" y="174"/>
                                <a:pt x="2389" y="174"/>
                              </a:cubicBezTo>
                              <a:cubicBezTo>
                                <a:pt x="2389" y="181"/>
                                <a:pt x="2390" y="186"/>
                                <a:pt x="2392" y="190"/>
                              </a:cubicBezTo>
                              <a:cubicBezTo>
                                <a:pt x="2400" y="197"/>
                                <a:pt x="2400" y="197"/>
                                <a:pt x="2400" y="197"/>
                              </a:cubicBezTo>
                              <a:cubicBezTo>
                                <a:pt x="2404" y="198"/>
                                <a:pt x="2407" y="199"/>
                                <a:pt x="2411" y="199"/>
                              </a:cubicBezTo>
                              <a:cubicBezTo>
                                <a:pt x="2418" y="198"/>
                                <a:pt x="2418" y="198"/>
                                <a:pt x="2418" y="198"/>
                              </a:cubicBezTo>
                              <a:lnTo>
                                <a:pt x="2422" y="197"/>
                              </a:lnTo>
                              <a:close/>
                              <a:moveTo>
                                <a:pt x="217" y="225"/>
                              </a:moveTo>
                              <a:cubicBezTo>
                                <a:pt x="227" y="225"/>
                                <a:pt x="235" y="223"/>
                                <a:pt x="241" y="220"/>
                              </a:cubicBezTo>
                              <a:cubicBezTo>
                                <a:pt x="248" y="218"/>
                                <a:pt x="253" y="214"/>
                                <a:pt x="257" y="210"/>
                              </a:cubicBezTo>
                              <a:cubicBezTo>
                                <a:pt x="261" y="206"/>
                                <a:pt x="264" y="202"/>
                                <a:pt x="266" y="199"/>
                              </a:cubicBezTo>
                              <a:cubicBezTo>
                                <a:pt x="267" y="199"/>
                                <a:pt x="267" y="199"/>
                                <a:pt x="267" y="199"/>
                              </a:cubicBezTo>
                              <a:cubicBezTo>
                                <a:pt x="267" y="221"/>
                                <a:pt x="267" y="221"/>
                                <a:pt x="267" y="221"/>
                              </a:cubicBezTo>
                              <a:cubicBezTo>
                                <a:pt x="292" y="221"/>
                                <a:pt x="292" y="221"/>
                                <a:pt x="292" y="221"/>
                              </a:cubicBezTo>
                              <a:cubicBezTo>
                                <a:pt x="292" y="113"/>
                                <a:pt x="292" y="113"/>
                                <a:pt x="292" y="113"/>
                              </a:cubicBezTo>
                              <a:cubicBezTo>
                                <a:pt x="292" y="100"/>
                                <a:pt x="290" y="90"/>
                                <a:pt x="286" y="82"/>
                              </a:cubicBezTo>
                              <a:cubicBezTo>
                                <a:pt x="281" y="74"/>
                                <a:pt x="276" y="68"/>
                                <a:pt x="270" y="65"/>
                              </a:cubicBezTo>
                              <a:cubicBezTo>
                                <a:pt x="263" y="61"/>
                                <a:pt x="257" y="58"/>
                                <a:pt x="250" y="57"/>
                              </a:cubicBezTo>
                              <a:cubicBezTo>
                                <a:pt x="243" y="56"/>
                                <a:pt x="237" y="55"/>
                                <a:pt x="232" y="55"/>
                              </a:cubicBezTo>
                              <a:cubicBezTo>
                                <a:pt x="223" y="55"/>
                                <a:pt x="215" y="56"/>
                                <a:pt x="207" y="58"/>
                              </a:cubicBezTo>
                              <a:cubicBezTo>
                                <a:pt x="198" y="61"/>
                                <a:pt x="190" y="65"/>
                                <a:pt x="183" y="70"/>
                              </a:cubicBezTo>
                              <a:cubicBezTo>
                                <a:pt x="176" y="76"/>
                                <a:pt x="170" y="84"/>
                                <a:pt x="166" y="93"/>
                              </a:cubicBezTo>
                              <a:cubicBezTo>
                                <a:pt x="190" y="102"/>
                                <a:pt x="190" y="102"/>
                                <a:pt x="190" y="102"/>
                              </a:cubicBezTo>
                              <a:cubicBezTo>
                                <a:pt x="193" y="96"/>
                                <a:pt x="197" y="90"/>
                                <a:pt x="204" y="85"/>
                              </a:cubicBezTo>
                              <a:cubicBezTo>
                                <a:pt x="211" y="80"/>
                                <a:pt x="220" y="77"/>
                                <a:pt x="232" y="77"/>
                              </a:cubicBezTo>
                              <a:cubicBezTo>
                                <a:pt x="244" y="77"/>
                                <a:pt x="253" y="80"/>
                                <a:pt x="258" y="86"/>
                              </a:cubicBezTo>
                              <a:cubicBezTo>
                                <a:pt x="264" y="92"/>
                                <a:pt x="267" y="100"/>
                                <a:pt x="267" y="111"/>
                              </a:cubicBezTo>
                              <a:cubicBezTo>
                                <a:pt x="267" y="111"/>
                                <a:pt x="267" y="111"/>
                                <a:pt x="267" y="111"/>
                              </a:cubicBezTo>
                              <a:cubicBezTo>
                                <a:pt x="267" y="115"/>
                                <a:pt x="266" y="118"/>
                                <a:pt x="263" y="120"/>
                              </a:cubicBezTo>
                              <a:cubicBezTo>
                                <a:pt x="260" y="122"/>
                                <a:pt x="255" y="123"/>
                                <a:pt x="249" y="123"/>
                              </a:cubicBezTo>
                              <a:cubicBezTo>
                                <a:pt x="243" y="124"/>
                                <a:pt x="235" y="125"/>
                                <a:pt x="225" y="126"/>
                              </a:cubicBezTo>
                              <a:cubicBezTo>
                                <a:pt x="217" y="127"/>
                                <a:pt x="210" y="129"/>
                                <a:pt x="202" y="130"/>
                              </a:cubicBezTo>
                              <a:cubicBezTo>
                                <a:pt x="195" y="132"/>
                                <a:pt x="188" y="134"/>
                                <a:pt x="182" y="138"/>
                              </a:cubicBezTo>
                              <a:cubicBezTo>
                                <a:pt x="175" y="141"/>
                                <a:pt x="171" y="146"/>
                                <a:pt x="167" y="152"/>
                              </a:cubicBezTo>
                              <a:cubicBezTo>
                                <a:pt x="163" y="157"/>
                                <a:pt x="161" y="165"/>
                                <a:pt x="161" y="174"/>
                              </a:cubicBezTo>
                              <a:cubicBezTo>
                                <a:pt x="161" y="185"/>
                                <a:pt x="164" y="194"/>
                                <a:pt x="169" y="202"/>
                              </a:cubicBezTo>
                              <a:cubicBezTo>
                                <a:pt x="174" y="209"/>
                                <a:pt x="180" y="215"/>
                                <a:pt x="189" y="219"/>
                              </a:cubicBezTo>
                              <a:cubicBezTo>
                                <a:pt x="197" y="223"/>
                                <a:pt x="207" y="225"/>
                                <a:pt x="217" y="225"/>
                              </a:cubicBezTo>
                              <a:close/>
                              <a:moveTo>
                                <a:pt x="192" y="161"/>
                              </a:moveTo>
                              <a:cubicBezTo>
                                <a:pt x="195" y="157"/>
                                <a:pt x="200" y="154"/>
                                <a:pt x="205" y="152"/>
                              </a:cubicBezTo>
                              <a:cubicBezTo>
                                <a:pt x="211" y="150"/>
                                <a:pt x="217" y="149"/>
                                <a:pt x="224" y="148"/>
                              </a:cubicBezTo>
                              <a:cubicBezTo>
                                <a:pt x="226" y="148"/>
                                <a:pt x="230" y="147"/>
                                <a:pt x="234" y="147"/>
                              </a:cubicBezTo>
                              <a:cubicBezTo>
                                <a:pt x="238" y="146"/>
                                <a:pt x="243" y="146"/>
                                <a:pt x="248" y="145"/>
                              </a:cubicBezTo>
                              <a:cubicBezTo>
                                <a:pt x="252" y="144"/>
                                <a:pt x="256" y="143"/>
                                <a:pt x="260" y="142"/>
                              </a:cubicBezTo>
                              <a:cubicBezTo>
                                <a:pt x="267" y="139"/>
                                <a:pt x="267" y="139"/>
                                <a:pt x="267" y="139"/>
                              </a:cubicBezTo>
                              <a:cubicBezTo>
                                <a:pt x="267" y="162"/>
                                <a:pt x="267" y="162"/>
                                <a:pt x="267" y="162"/>
                              </a:cubicBezTo>
                              <a:cubicBezTo>
                                <a:pt x="267" y="168"/>
                                <a:pt x="265" y="175"/>
                                <a:pt x="262" y="181"/>
                              </a:cubicBezTo>
                              <a:cubicBezTo>
                                <a:pt x="258" y="187"/>
                                <a:pt x="253" y="192"/>
                                <a:pt x="246" y="196"/>
                              </a:cubicBezTo>
                              <a:cubicBezTo>
                                <a:pt x="239" y="200"/>
                                <a:pt x="231" y="202"/>
                                <a:pt x="221" y="202"/>
                              </a:cubicBezTo>
                              <a:cubicBezTo>
                                <a:pt x="211" y="202"/>
                                <a:pt x="203" y="200"/>
                                <a:pt x="196" y="195"/>
                              </a:cubicBezTo>
                              <a:cubicBezTo>
                                <a:pt x="190" y="191"/>
                                <a:pt x="186" y="184"/>
                                <a:pt x="186" y="176"/>
                              </a:cubicBezTo>
                              <a:cubicBezTo>
                                <a:pt x="186" y="169"/>
                                <a:pt x="188" y="164"/>
                                <a:pt x="192" y="161"/>
                              </a:cubicBezTo>
                              <a:close/>
                              <a:moveTo>
                                <a:pt x="1363" y="196"/>
                              </a:moveTo>
                              <a:cubicBezTo>
                                <a:pt x="1359" y="187"/>
                                <a:pt x="1356" y="175"/>
                                <a:pt x="1356" y="161"/>
                              </a:cubicBezTo>
                              <a:cubicBezTo>
                                <a:pt x="1356" y="57"/>
                                <a:pt x="1356" y="57"/>
                                <a:pt x="1356" y="57"/>
                              </a:cubicBezTo>
                              <a:cubicBezTo>
                                <a:pt x="1382" y="57"/>
                                <a:pt x="1382" y="57"/>
                                <a:pt x="1382" y="57"/>
                              </a:cubicBezTo>
                              <a:cubicBezTo>
                                <a:pt x="1382" y="160"/>
                                <a:pt x="1382" y="160"/>
                                <a:pt x="1382" y="160"/>
                              </a:cubicBezTo>
                              <a:cubicBezTo>
                                <a:pt x="1382" y="171"/>
                                <a:pt x="1385" y="181"/>
                                <a:pt x="1392" y="188"/>
                              </a:cubicBezTo>
                              <a:cubicBezTo>
                                <a:pt x="1398" y="195"/>
                                <a:pt x="1407" y="199"/>
                                <a:pt x="1417" y="199"/>
                              </a:cubicBezTo>
                              <a:cubicBezTo>
                                <a:pt x="1424" y="199"/>
                                <a:pt x="1430" y="197"/>
                                <a:pt x="1436" y="194"/>
                              </a:cubicBezTo>
                              <a:cubicBezTo>
                                <a:pt x="1443" y="191"/>
                                <a:pt x="1448" y="186"/>
                                <a:pt x="1453" y="179"/>
                              </a:cubicBezTo>
                              <a:cubicBezTo>
                                <a:pt x="1457" y="173"/>
                                <a:pt x="1460" y="164"/>
                                <a:pt x="1460" y="154"/>
                              </a:cubicBezTo>
                              <a:cubicBezTo>
                                <a:pt x="1460" y="57"/>
                                <a:pt x="1460" y="57"/>
                                <a:pt x="1460" y="57"/>
                              </a:cubicBezTo>
                              <a:cubicBezTo>
                                <a:pt x="1485" y="57"/>
                                <a:pt x="1485" y="57"/>
                                <a:pt x="1485" y="57"/>
                              </a:cubicBezTo>
                              <a:cubicBezTo>
                                <a:pt x="1485" y="221"/>
                                <a:pt x="1485" y="221"/>
                                <a:pt x="1485" y="221"/>
                              </a:cubicBezTo>
                              <a:cubicBezTo>
                                <a:pt x="1460" y="221"/>
                                <a:pt x="1460" y="221"/>
                                <a:pt x="1460" y="221"/>
                              </a:cubicBezTo>
                              <a:cubicBezTo>
                                <a:pt x="1460" y="193"/>
                                <a:pt x="1460" y="193"/>
                                <a:pt x="1460" y="193"/>
                              </a:cubicBezTo>
                              <a:cubicBezTo>
                                <a:pt x="1458" y="193"/>
                                <a:pt x="1458" y="193"/>
                                <a:pt x="1458" y="193"/>
                              </a:cubicBezTo>
                              <a:cubicBezTo>
                                <a:pt x="1454" y="201"/>
                                <a:pt x="1448" y="209"/>
                                <a:pt x="1440" y="214"/>
                              </a:cubicBezTo>
                              <a:cubicBezTo>
                                <a:pt x="1432" y="220"/>
                                <a:pt x="1422" y="223"/>
                                <a:pt x="1409" y="223"/>
                              </a:cubicBezTo>
                              <a:cubicBezTo>
                                <a:pt x="1399" y="223"/>
                                <a:pt x="1390" y="221"/>
                                <a:pt x="1382" y="216"/>
                              </a:cubicBezTo>
                              <a:cubicBezTo>
                                <a:pt x="1374" y="212"/>
                                <a:pt x="1368" y="205"/>
                                <a:pt x="1363" y="196"/>
                              </a:cubicBezTo>
                              <a:close/>
                              <a:moveTo>
                                <a:pt x="1719" y="195"/>
                              </a:moveTo>
                              <a:cubicBezTo>
                                <a:pt x="1726" y="190"/>
                                <a:pt x="1730" y="184"/>
                                <a:pt x="1730" y="177"/>
                              </a:cubicBezTo>
                              <a:cubicBezTo>
                                <a:pt x="1730" y="171"/>
                                <a:pt x="1728" y="166"/>
                                <a:pt x="1724" y="162"/>
                              </a:cubicBezTo>
                              <a:cubicBezTo>
                                <a:pt x="1720" y="158"/>
                                <a:pt x="1714" y="155"/>
                                <a:pt x="1705" y="154"/>
                              </a:cubicBezTo>
                              <a:cubicBezTo>
                                <a:pt x="1678" y="147"/>
                                <a:pt x="1678" y="147"/>
                                <a:pt x="1678" y="147"/>
                              </a:cubicBezTo>
                              <a:cubicBezTo>
                                <a:pt x="1663" y="144"/>
                                <a:pt x="1652" y="138"/>
                                <a:pt x="1645" y="131"/>
                              </a:cubicBezTo>
                              <a:cubicBezTo>
                                <a:pt x="1638" y="123"/>
                                <a:pt x="1635" y="114"/>
                                <a:pt x="1635" y="102"/>
                              </a:cubicBezTo>
                              <a:cubicBezTo>
                                <a:pt x="1635" y="93"/>
                                <a:pt x="1637" y="85"/>
                                <a:pt x="1642" y="78"/>
                              </a:cubicBezTo>
                              <a:cubicBezTo>
                                <a:pt x="1648" y="71"/>
                                <a:pt x="1655" y="65"/>
                                <a:pt x="1664" y="61"/>
                              </a:cubicBezTo>
                              <a:cubicBezTo>
                                <a:pt x="1673" y="57"/>
                                <a:pt x="1683" y="55"/>
                                <a:pt x="1695" y="55"/>
                              </a:cubicBezTo>
                              <a:cubicBezTo>
                                <a:pt x="1711" y="55"/>
                                <a:pt x="1724" y="59"/>
                                <a:pt x="1733" y="66"/>
                              </a:cubicBezTo>
                              <a:cubicBezTo>
                                <a:pt x="1742" y="73"/>
                                <a:pt x="1749" y="82"/>
                                <a:pt x="1753" y="94"/>
                              </a:cubicBezTo>
                              <a:cubicBezTo>
                                <a:pt x="1730" y="100"/>
                                <a:pt x="1730" y="100"/>
                                <a:pt x="1730" y="100"/>
                              </a:cubicBezTo>
                              <a:cubicBezTo>
                                <a:pt x="1729" y="97"/>
                                <a:pt x="1727" y="93"/>
                                <a:pt x="1724" y="89"/>
                              </a:cubicBezTo>
                              <a:cubicBezTo>
                                <a:pt x="1721" y="86"/>
                                <a:pt x="1717" y="83"/>
                                <a:pt x="1713" y="80"/>
                              </a:cubicBezTo>
                              <a:cubicBezTo>
                                <a:pt x="1708" y="78"/>
                                <a:pt x="1702" y="77"/>
                                <a:pt x="1695" y="77"/>
                              </a:cubicBezTo>
                              <a:cubicBezTo>
                                <a:pt x="1685" y="77"/>
                                <a:pt x="1676" y="79"/>
                                <a:pt x="1670" y="84"/>
                              </a:cubicBezTo>
                              <a:cubicBezTo>
                                <a:pt x="1663" y="88"/>
                                <a:pt x="1660" y="94"/>
                                <a:pt x="1660" y="101"/>
                              </a:cubicBezTo>
                              <a:cubicBezTo>
                                <a:pt x="1660" y="107"/>
                                <a:pt x="1662" y="112"/>
                                <a:pt x="1667" y="116"/>
                              </a:cubicBezTo>
                              <a:cubicBezTo>
                                <a:pt x="1671" y="120"/>
                                <a:pt x="1678" y="123"/>
                                <a:pt x="1688" y="125"/>
                              </a:cubicBezTo>
                              <a:cubicBezTo>
                                <a:pt x="1712" y="131"/>
                                <a:pt x="1712" y="131"/>
                                <a:pt x="1712" y="131"/>
                              </a:cubicBezTo>
                              <a:cubicBezTo>
                                <a:pt x="1727" y="135"/>
                                <a:pt x="1738" y="140"/>
                                <a:pt x="1745" y="147"/>
                              </a:cubicBezTo>
                              <a:cubicBezTo>
                                <a:pt x="1752" y="154"/>
                                <a:pt x="1756" y="164"/>
                                <a:pt x="1756" y="175"/>
                              </a:cubicBezTo>
                              <a:cubicBezTo>
                                <a:pt x="1756" y="185"/>
                                <a:pt x="1753" y="193"/>
                                <a:pt x="1748" y="200"/>
                              </a:cubicBezTo>
                              <a:cubicBezTo>
                                <a:pt x="1742" y="208"/>
                                <a:pt x="1735" y="214"/>
                                <a:pt x="1725" y="218"/>
                              </a:cubicBezTo>
                              <a:cubicBezTo>
                                <a:pt x="1716" y="222"/>
                                <a:pt x="1704" y="224"/>
                                <a:pt x="1692" y="224"/>
                              </a:cubicBezTo>
                              <a:cubicBezTo>
                                <a:pt x="1675" y="224"/>
                                <a:pt x="1661" y="221"/>
                                <a:pt x="1650" y="213"/>
                              </a:cubicBezTo>
                              <a:cubicBezTo>
                                <a:pt x="1639" y="206"/>
                                <a:pt x="1632" y="196"/>
                                <a:pt x="1630" y="182"/>
                              </a:cubicBezTo>
                              <a:cubicBezTo>
                                <a:pt x="1653" y="176"/>
                                <a:pt x="1653" y="176"/>
                                <a:pt x="1653" y="176"/>
                              </a:cubicBezTo>
                              <a:cubicBezTo>
                                <a:pt x="1656" y="185"/>
                                <a:pt x="1660" y="191"/>
                                <a:pt x="1666" y="196"/>
                              </a:cubicBezTo>
                              <a:cubicBezTo>
                                <a:pt x="1673" y="200"/>
                                <a:pt x="1681" y="202"/>
                                <a:pt x="1691" y="202"/>
                              </a:cubicBezTo>
                              <a:cubicBezTo>
                                <a:pt x="1703" y="202"/>
                                <a:pt x="1712" y="200"/>
                                <a:pt x="1719" y="195"/>
                              </a:cubicBezTo>
                              <a:close/>
                              <a:moveTo>
                                <a:pt x="1805" y="79"/>
                              </a:moveTo>
                              <a:cubicBezTo>
                                <a:pt x="1780" y="79"/>
                                <a:pt x="1780" y="79"/>
                                <a:pt x="1780" y="79"/>
                              </a:cubicBezTo>
                              <a:cubicBezTo>
                                <a:pt x="1780" y="57"/>
                                <a:pt x="1780" y="57"/>
                                <a:pt x="1780" y="57"/>
                              </a:cubicBezTo>
                              <a:cubicBezTo>
                                <a:pt x="1805" y="57"/>
                                <a:pt x="1805" y="57"/>
                                <a:pt x="1805" y="57"/>
                              </a:cubicBezTo>
                              <a:cubicBezTo>
                                <a:pt x="1805" y="18"/>
                                <a:pt x="1805" y="18"/>
                                <a:pt x="1805" y="18"/>
                              </a:cubicBezTo>
                              <a:cubicBezTo>
                                <a:pt x="1830" y="18"/>
                                <a:pt x="1830" y="18"/>
                                <a:pt x="1830" y="18"/>
                              </a:cubicBezTo>
                              <a:cubicBezTo>
                                <a:pt x="1830" y="57"/>
                                <a:pt x="1830" y="57"/>
                                <a:pt x="1830" y="57"/>
                              </a:cubicBezTo>
                              <a:cubicBezTo>
                                <a:pt x="1865" y="57"/>
                                <a:pt x="1865" y="57"/>
                                <a:pt x="1865" y="57"/>
                              </a:cubicBezTo>
                              <a:cubicBezTo>
                                <a:pt x="1865" y="79"/>
                                <a:pt x="1865" y="79"/>
                                <a:pt x="1865" y="79"/>
                              </a:cubicBezTo>
                              <a:cubicBezTo>
                                <a:pt x="1830" y="79"/>
                                <a:pt x="1830" y="79"/>
                                <a:pt x="1830" y="79"/>
                              </a:cubicBezTo>
                              <a:cubicBezTo>
                                <a:pt x="1830" y="174"/>
                                <a:pt x="1830" y="174"/>
                                <a:pt x="1830" y="174"/>
                              </a:cubicBezTo>
                              <a:cubicBezTo>
                                <a:pt x="1830" y="181"/>
                                <a:pt x="1831" y="186"/>
                                <a:pt x="1833" y="190"/>
                              </a:cubicBezTo>
                              <a:cubicBezTo>
                                <a:pt x="1841" y="197"/>
                                <a:pt x="1841" y="197"/>
                                <a:pt x="1841" y="197"/>
                              </a:cubicBezTo>
                              <a:cubicBezTo>
                                <a:pt x="1844" y="198"/>
                                <a:pt x="1848" y="199"/>
                                <a:pt x="1852" y="199"/>
                              </a:cubicBezTo>
                              <a:cubicBezTo>
                                <a:pt x="1858" y="198"/>
                                <a:pt x="1858" y="198"/>
                                <a:pt x="1858" y="198"/>
                              </a:cubicBezTo>
                              <a:cubicBezTo>
                                <a:pt x="1863" y="197"/>
                                <a:pt x="1863" y="197"/>
                                <a:pt x="1863" y="197"/>
                              </a:cubicBezTo>
                              <a:cubicBezTo>
                                <a:pt x="1868" y="220"/>
                                <a:pt x="1868" y="220"/>
                                <a:pt x="1868" y="220"/>
                              </a:cubicBezTo>
                              <a:cubicBezTo>
                                <a:pt x="1861" y="222"/>
                                <a:pt x="1861" y="222"/>
                                <a:pt x="1861" y="222"/>
                              </a:cubicBezTo>
                              <a:cubicBezTo>
                                <a:pt x="1858" y="223"/>
                                <a:pt x="1854" y="223"/>
                                <a:pt x="1849" y="223"/>
                              </a:cubicBezTo>
                              <a:cubicBezTo>
                                <a:pt x="1842" y="223"/>
                                <a:pt x="1835" y="221"/>
                                <a:pt x="1828" y="218"/>
                              </a:cubicBezTo>
                              <a:cubicBezTo>
                                <a:pt x="1821" y="215"/>
                                <a:pt x="1816" y="211"/>
                                <a:pt x="1811" y="204"/>
                              </a:cubicBezTo>
                              <a:cubicBezTo>
                                <a:pt x="1807" y="198"/>
                                <a:pt x="1805" y="190"/>
                                <a:pt x="1805" y="181"/>
                              </a:cubicBezTo>
                              <a:lnTo>
                                <a:pt x="1805" y="79"/>
                              </a:lnTo>
                              <a:close/>
                              <a:moveTo>
                                <a:pt x="1542" y="79"/>
                              </a:moveTo>
                              <a:cubicBezTo>
                                <a:pt x="1517" y="79"/>
                                <a:pt x="1517" y="79"/>
                                <a:pt x="1517" y="79"/>
                              </a:cubicBezTo>
                              <a:cubicBezTo>
                                <a:pt x="1517" y="57"/>
                                <a:pt x="1517" y="57"/>
                                <a:pt x="1517" y="57"/>
                              </a:cubicBezTo>
                              <a:cubicBezTo>
                                <a:pt x="1542" y="57"/>
                                <a:pt x="1542" y="57"/>
                                <a:pt x="1542" y="57"/>
                              </a:cubicBezTo>
                              <a:cubicBezTo>
                                <a:pt x="1542" y="18"/>
                                <a:pt x="1542" y="18"/>
                                <a:pt x="1542" y="18"/>
                              </a:cubicBezTo>
                              <a:cubicBezTo>
                                <a:pt x="1567" y="18"/>
                                <a:pt x="1567" y="18"/>
                                <a:pt x="1567" y="18"/>
                              </a:cubicBezTo>
                              <a:cubicBezTo>
                                <a:pt x="1567" y="57"/>
                                <a:pt x="1567" y="57"/>
                                <a:pt x="1567" y="57"/>
                              </a:cubicBezTo>
                              <a:cubicBezTo>
                                <a:pt x="1602" y="57"/>
                                <a:pt x="1602" y="57"/>
                                <a:pt x="1602" y="57"/>
                              </a:cubicBezTo>
                              <a:cubicBezTo>
                                <a:pt x="1602" y="79"/>
                                <a:pt x="1602" y="79"/>
                                <a:pt x="1602" y="79"/>
                              </a:cubicBezTo>
                              <a:cubicBezTo>
                                <a:pt x="1567" y="79"/>
                                <a:pt x="1567" y="79"/>
                                <a:pt x="1567" y="79"/>
                              </a:cubicBezTo>
                              <a:cubicBezTo>
                                <a:pt x="1567" y="174"/>
                                <a:pt x="1567" y="174"/>
                                <a:pt x="1567" y="174"/>
                              </a:cubicBezTo>
                              <a:cubicBezTo>
                                <a:pt x="1567" y="181"/>
                                <a:pt x="1568" y="186"/>
                                <a:pt x="1570" y="190"/>
                              </a:cubicBezTo>
                              <a:cubicBezTo>
                                <a:pt x="1578" y="197"/>
                                <a:pt x="1578" y="197"/>
                                <a:pt x="1578" y="197"/>
                              </a:cubicBezTo>
                              <a:cubicBezTo>
                                <a:pt x="1581" y="198"/>
                                <a:pt x="1585" y="199"/>
                                <a:pt x="1589" y="199"/>
                              </a:cubicBezTo>
                              <a:cubicBezTo>
                                <a:pt x="1595" y="198"/>
                                <a:pt x="1595" y="198"/>
                                <a:pt x="1595" y="198"/>
                              </a:cubicBezTo>
                              <a:cubicBezTo>
                                <a:pt x="1600" y="197"/>
                                <a:pt x="1600" y="197"/>
                                <a:pt x="1600" y="197"/>
                              </a:cubicBezTo>
                              <a:cubicBezTo>
                                <a:pt x="1605" y="220"/>
                                <a:pt x="1605" y="220"/>
                                <a:pt x="1605" y="220"/>
                              </a:cubicBezTo>
                              <a:cubicBezTo>
                                <a:pt x="1598" y="222"/>
                                <a:pt x="1598" y="222"/>
                                <a:pt x="1598" y="222"/>
                              </a:cubicBezTo>
                              <a:cubicBezTo>
                                <a:pt x="1595" y="223"/>
                                <a:pt x="1591" y="223"/>
                                <a:pt x="1586" y="223"/>
                              </a:cubicBezTo>
                              <a:cubicBezTo>
                                <a:pt x="1579" y="223"/>
                                <a:pt x="1572" y="221"/>
                                <a:pt x="1565" y="218"/>
                              </a:cubicBezTo>
                              <a:cubicBezTo>
                                <a:pt x="1559" y="215"/>
                                <a:pt x="1553" y="211"/>
                                <a:pt x="1548" y="204"/>
                              </a:cubicBezTo>
                              <a:cubicBezTo>
                                <a:pt x="1544" y="198"/>
                                <a:pt x="1542" y="190"/>
                                <a:pt x="1542" y="181"/>
                              </a:cubicBezTo>
                              <a:lnTo>
                                <a:pt x="1542" y="79"/>
                              </a:lnTo>
                              <a:close/>
                              <a:moveTo>
                                <a:pt x="1928" y="221"/>
                              </a:moveTo>
                              <a:cubicBezTo>
                                <a:pt x="1903" y="221"/>
                                <a:pt x="1903" y="221"/>
                                <a:pt x="1903" y="221"/>
                              </a:cubicBezTo>
                              <a:cubicBezTo>
                                <a:pt x="1903" y="57"/>
                                <a:pt x="1903" y="57"/>
                                <a:pt x="1903" y="57"/>
                              </a:cubicBezTo>
                              <a:cubicBezTo>
                                <a:pt x="1927" y="57"/>
                                <a:pt x="1927" y="57"/>
                                <a:pt x="1927" y="57"/>
                              </a:cubicBezTo>
                              <a:cubicBezTo>
                                <a:pt x="1927" y="82"/>
                                <a:pt x="1927" y="82"/>
                                <a:pt x="1927" y="82"/>
                              </a:cubicBezTo>
                              <a:cubicBezTo>
                                <a:pt x="1929" y="82"/>
                                <a:pt x="1929" y="82"/>
                                <a:pt x="1929" y="82"/>
                              </a:cubicBezTo>
                              <a:cubicBezTo>
                                <a:pt x="1932" y="74"/>
                                <a:pt x="1937" y="67"/>
                                <a:pt x="1945" y="62"/>
                              </a:cubicBezTo>
                              <a:cubicBezTo>
                                <a:pt x="1953" y="57"/>
                                <a:pt x="1962" y="55"/>
                                <a:pt x="1971" y="55"/>
                              </a:cubicBezTo>
                              <a:cubicBezTo>
                                <a:pt x="1978" y="55"/>
                                <a:pt x="1978" y="55"/>
                                <a:pt x="1978" y="55"/>
                              </a:cubicBezTo>
                              <a:cubicBezTo>
                                <a:pt x="1985" y="55"/>
                                <a:pt x="1985" y="55"/>
                                <a:pt x="1985" y="55"/>
                              </a:cubicBezTo>
                              <a:cubicBezTo>
                                <a:pt x="1985" y="81"/>
                                <a:pt x="1985" y="81"/>
                                <a:pt x="1985" y="81"/>
                              </a:cubicBezTo>
                              <a:cubicBezTo>
                                <a:pt x="1979" y="80"/>
                                <a:pt x="1979" y="80"/>
                                <a:pt x="1979" y="80"/>
                              </a:cubicBezTo>
                              <a:cubicBezTo>
                                <a:pt x="1969" y="79"/>
                                <a:pt x="1969" y="79"/>
                                <a:pt x="1969" y="79"/>
                              </a:cubicBezTo>
                              <a:cubicBezTo>
                                <a:pt x="1961" y="79"/>
                                <a:pt x="1954" y="81"/>
                                <a:pt x="1948" y="84"/>
                              </a:cubicBezTo>
                              <a:cubicBezTo>
                                <a:pt x="1942" y="87"/>
                                <a:pt x="1937" y="92"/>
                                <a:pt x="1933" y="98"/>
                              </a:cubicBezTo>
                              <a:cubicBezTo>
                                <a:pt x="1930" y="103"/>
                                <a:pt x="1928" y="110"/>
                                <a:pt x="1928" y="117"/>
                              </a:cubicBezTo>
                              <a:lnTo>
                                <a:pt x="1928" y="221"/>
                              </a:lnTo>
                              <a:close/>
                              <a:moveTo>
                                <a:pt x="2280" y="199"/>
                              </a:moveTo>
                              <a:cubicBezTo>
                                <a:pt x="2282" y="199"/>
                                <a:pt x="2282" y="199"/>
                                <a:pt x="2282" y="199"/>
                              </a:cubicBezTo>
                              <a:cubicBezTo>
                                <a:pt x="2282" y="221"/>
                                <a:pt x="2282" y="221"/>
                                <a:pt x="2282" y="221"/>
                              </a:cubicBezTo>
                              <a:cubicBezTo>
                                <a:pt x="2307" y="221"/>
                                <a:pt x="2307" y="221"/>
                                <a:pt x="2307" y="221"/>
                              </a:cubicBezTo>
                              <a:cubicBezTo>
                                <a:pt x="2307" y="113"/>
                                <a:pt x="2307" y="113"/>
                                <a:pt x="2307" y="113"/>
                              </a:cubicBezTo>
                              <a:cubicBezTo>
                                <a:pt x="2307" y="100"/>
                                <a:pt x="2305" y="90"/>
                                <a:pt x="2300" y="82"/>
                              </a:cubicBezTo>
                              <a:cubicBezTo>
                                <a:pt x="2296" y="74"/>
                                <a:pt x="2291" y="68"/>
                                <a:pt x="2284" y="65"/>
                              </a:cubicBezTo>
                              <a:cubicBezTo>
                                <a:pt x="2278" y="61"/>
                                <a:pt x="2271" y="58"/>
                                <a:pt x="2264" y="57"/>
                              </a:cubicBezTo>
                              <a:cubicBezTo>
                                <a:pt x="2258" y="56"/>
                                <a:pt x="2252" y="55"/>
                                <a:pt x="2246" y="55"/>
                              </a:cubicBezTo>
                              <a:cubicBezTo>
                                <a:pt x="2238" y="55"/>
                                <a:pt x="2230" y="56"/>
                                <a:pt x="2221" y="58"/>
                              </a:cubicBezTo>
                              <a:cubicBezTo>
                                <a:pt x="2213" y="61"/>
                                <a:pt x="2205" y="65"/>
                                <a:pt x="2198" y="70"/>
                              </a:cubicBezTo>
                              <a:cubicBezTo>
                                <a:pt x="2191" y="76"/>
                                <a:pt x="2185" y="84"/>
                                <a:pt x="2181" y="93"/>
                              </a:cubicBezTo>
                              <a:cubicBezTo>
                                <a:pt x="2205" y="102"/>
                                <a:pt x="2205" y="102"/>
                                <a:pt x="2205" y="102"/>
                              </a:cubicBezTo>
                              <a:cubicBezTo>
                                <a:pt x="2207" y="96"/>
                                <a:pt x="2212" y="90"/>
                                <a:pt x="2219" y="85"/>
                              </a:cubicBezTo>
                              <a:cubicBezTo>
                                <a:pt x="2226" y="80"/>
                                <a:pt x="2235" y="77"/>
                                <a:pt x="2247" y="77"/>
                              </a:cubicBezTo>
                              <a:cubicBezTo>
                                <a:pt x="2259" y="77"/>
                                <a:pt x="2267" y="80"/>
                                <a:pt x="2273" y="86"/>
                              </a:cubicBezTo>
                              <a:cubicBezTo>
                                <a:pt x="2279" y="92"/>
                                <a:pt x="2282" y="100"/>
                                <a:pt x="2282" y="111"/>
                              </a:cubicBezTo>
                              <a:cubicBezTo>
                                <a:pt x="2282" y="111"/>
                                <a:pt x="2282" y="111"/>
                                <a:pt x="2282" y="111"/>
                              </a:cubicBezTo>
                              <a:cubicBezTo>
                                <a:pt x="2282" y="115"/>
                                <a:pt x="2280" y="118"/>
                                <a:pt x="2277" y="120"/>
                              </a:cubicBezTo>
                              <a:cubicBezTo>
                                <a:pt x="2274" y="122"/>
                                <a:pt x="2270" y="123"/>
                                <a:pt x="2264" y="123"/>
                              </a:cubicBezTo>
                              <a:cubicBezTo>
                                <a:pt x="2258" y="124"/>
                                <a:pt x="2249" y="125"/>
                                <a:pt x="2239" y="126"/>
                              </a:cubicBezTo>
                              <a:cubicBezTo>
                                <a:pt x="2232" y="127"/>
                                <a:pt x="2224" y="129"/>
                                <a:pt x="2217" y="130"/>
                              </a:cubicBezTo>
                              <a:cubicBezTo>
                                <a:pt x="2209" y="132"/>
                                <a:pt x="2203" y="134"/>
                                <a:pt x="2196" y="138"/>
                              </a:cubicBezTo>
                              <a:cubicBezTo>
                                <a:pt x="2190" y="141"/>
                                <a:pt x="2185" y="146"/>
                                <a:pt x="2182" y="152"/>
                              </a:cubicBezTo>
                              <a:cubicBezTo>
                                <a:pt x="2178" y="157"/>
                                <a:pt x="2176" y="165"/>
                                <a:pt x="2176" y="174"/>
                              </a:cubicBezTo>
                              <a:cubicBezTo>
                                <a:pt x="2176" y="185"/>
                                <a:pt x="2178" y="194"/>
                                <a:pt x="2183" y="202"/>
                              </a:cubicBezTo>
                              <a:cubicBezTo>
                                <a:pt x="2188" y="209"/>
                                <a:pt x="2195" y="215"/>
                                <a:pt x="2204" y="219"/>
                              </a:cubicBezTo>
                              <a:cubicBezTo>
                                <a:pt x="2212" y="223"/>
                                <a:pt x="2221" y="225"/>
                                <a:pt x="2232" y="225"/>
                              </a:cubicBezTo>
                              <a:cubicBezTo>
                                <a:pt x="2241" y="225"/>
                                <a:pt x="2249" y="223"/>
                                <a:pt x="2256" y="220"/>
                              </a:cubicBezTo>
                              <a:cubicBezTo>
                                <a:pt x="2263" y="218"/>
                                <a:pt x="2268" y="214"/>
                                <a:pt x="2272" y="210"/>
                              </a:cubicBezTo>
                              <a:cubicBezTo>
                                <a:pt x="2276" y="206"/>
                                <a:pt x="2279" y="202"/>
                                <a:pt x="2280" y="199"/>
                              </a:cubicBezTo>
                              <a:close/>
                              <a:moveTo>
                                <a:pt x="2261" y="196"/>
                              </a:moveTo>
                              <a:cubicBezTo>
                                <a:pt x="2254" y="200"/>
                                <a:pt x="2246" y="202"/>
                                <a:pt x="2236" y="202"/>
                              </a:cubicBezTo>
                              <a:cubicBezTo>
                                <a:pt x="2226" y="202"/>
                                <a:pt x="2217" y="200"/>
                                <a:pt x="2211" y="195"/>
                              </a:cubicBezTo>
                              <a:cubicBezTo>
                                <a:pt x="2204" y="191"/>
                                <a:pt x="2201" y="184"/>
                                <a:pt x="2201" y="176"/>
                              </a:cubicBezTo>
                              <a:cubicBezTo>
                                <a:pt x="2201" y="169"/>
                                <a:pt x="2203" y="164"/>
                                <a:pt x="2206" y="161"/>
                              </a:cubicBezTo>
                              <a:cubicBezTo>
                                <a:pt x="2210" y="157"/>
                                <a:pt x="2214" y="154"/>
                                <a:pt x="2220" y="152"/>
                              </a:cubicBezTo>
                              <a:cubicBezTo>
                                <a:pt x="2226" y="150"/>
                                <a:pt x="2232" y="149"/>
                                <a:pt x="2238" y="148"/>
                              </a:cubicBezTo>
                              <a:cubicBezTo>
                                <a:pt x="2241" y="148"/>
                                <a:pt x="2244" y="147"/>
                                <a:pt x="2249" y="147"/>
                              </a:cubicBezTo>
                              <a:cubicBezTo>
                                <a:pt x="2253" y="146"/>
                                <a:pt x="2258" y="146"/>
                                <a:pt x="2262" y="145"/>
                              </a:cubicBezTo>
                              <a:cubicBezTo>
                                <a:pt x="2267" y="144"/>
                                <a:pt x="2271" y="143"/>
                                <a:pt x="2275" y="142"/>
                              </a:cubicBezTo>
                              <a:cubicBezTo>
                                <a:pt x="2282" y="139"/>
                                <a:pt x="2282" y="139"/>
                                <a:pt x="2282" y="139"/>
                              </a:cubicBezTo>
                              <a:cubicBezTo>
                                <a:pt x="2282" y="162"/>
                                <a:pt x="2282" y="162"/>
                                <a:pt x="2282" y="162"/>
                              </a:cubicBezTo>
                              <a:cubicBezTo>
                                <a:pt x="2282" y="168"/>
                                <a:pt x="2280" y="175"/>
                                <a:pt x="2276" y="181"/>
                              </a:cubicBezTo>
                              <a:cubicBezTo>
                                <a:pt x="2273" y="187"/>
                                <a:pt x="2268" y="192"/>
                                <a:pt x="2261" y="196"/>
                              </a:cubicBezTo>
                              <a:close/>
                              <a:moveTo>
                                <a:pt x="2111" y="199"/>
                              </a:moveTo>
                              <a:cubicBezTo>
                                <a:pt x="2112" y="199"/>
                                <a:pt x="2112" y="199"/>
                                <a:pt x="2112" y="199"/>
                              </a:cubicBezTo>
                              <a:cubicBezTo>
                                <a:pt x="2112" y="221"/>
                                <a:pt x="2112" y="221"/>
                                <a:pt x="2112" y="221"/>
                              </a:cubicBezTo>
                              <a:cubicBezTo>
                                <a:pt x="2138" y="221"/>
                                <a:pt x="2138" y="221"/>
                                <a:pt x="2138" y="221"/>
                              </a:cubicBezTo>
                              <a:cubicBezTo>
                                <a:pt x="2138" y="113"/>
                                <a:pt x="2138" y="113"/>
                                <a:pt x="2138" y="113"/>
                              </a:cubicBezTo>
                              <a:cubicBezTo>
                                <a:pt x="2138" y="100"/>
                                <a:pt x="2135" y="90"/>
                                <a:pt x="2131" y="82"/>
                              </a:cubicBezTo>
                              <a:cubicBezTo>
                                <a:pt x="2127" y="74"/>
                                <a:pt x="2122" y="68"/>
                                <a:pt x="2115" y="65"/>
                              </a:cubicBezTo>
                              <a:cubicBezTo>
                                <a:pt x="2109" y="61"/>
                                <a:pt x="2102" y="58"/>
                                <a:pt x="2095" y="57"/>
                              </a:cubicBezTo>
                              <a:cubicBezTo>
                                <a:pt x="2088" y="56"/>
                                <a:pt x="2082" y="55"/>
                                <a:pt x="2077" y="55"/>
                              </a:cubicBezTo>
                              <a:cubicBezTo>
                                <a:pt x="2069" y="55"/>
                                <a:pt x="2061" y="56"/>
                                <a:pt x="2052" y="58"/>
                              </a:cubicBezTo>
                              <a:cubicBezTo>
                                <a:pt x="2044" y="61"/>
                                <a:pt x="2036" y="65"/>
                                <a:pt x="2029" y="70"/>
                              </a:cubicBezTo>
                              <a:cubicBezTo>
                                <a:pt x="2021" y="76"/>
                                <a:pt x="2016" y="84"/>
                                <a:pt x="2011" y="93"/>
                              </a:cubicBezTo>
                              <a:cubicBezTo>
                                <a:pt x="2035" y="102"/>
                                <a:pt x="2035" y="102"/>
                                <a:pt x="2035" y="102"/>
                              </a:cubicBezTo>
                              <a:cubicBezTo>
                                <a:pt x="2038" y="96"/>
                                <a:pt x="2043" y="90"/>
                                <a:pt x="2050" y="85"/>
                              </a:cubicBezTo>
                              <a:cubicBezTo>
                                <a:pt x="2057" y="80"/>
                                <a:pt x="2066" y="77"/>
                                <a:pt x="2078" y="77"/>
                              </a:cubicBezTo>
                              <a:cubicBezTo>
                                <a:pt x="2090" y="77"/>
                                <a:pt x="2098" y="80"/>
                                <a:pt x="2104" y="86"/>
                              </a:cubicBezTo>
                              <a:cubicBezTo>
                                <a:pt x="2110" y="92"/>
                                <a:pt x="2112" y="100"/>
                                <a:pt x="2112" y="111"/>
                              </a:cubicBezTo>
                              <a:cubicBezTo>
                                <a:pt x="2112" y="111"/>
                                <a:pt x="2112" y="111"/>
                                <a:pt x="2112" y="111"/>
                              </a:cubicBezTo>
                              <a:cubicBezTo>
                                <a:pt x="2112" y="115"/>
                                <a:pt x="2111" y="118"/>
                                <a:pt x="2108" y="120"/>
                              </a:cubicBezTo>
                              <a:cubicBezTo>
                                <a:pt x="2105" y="122"/>
                                <a:pt x="2101" y="123"/>
                                <a:pt x="2095" y="123"/>
                              </a:cubicBezTo>
                              <a:cubicBezTo>
                                <a:pt x="2088" y="124"/>
                                <a:pt x="2080" y="125"/>
                                <a:pt x="2070" y="126"/>
                              </a:cubicBezTo>
                              <a:cubicBezTo>
                                <a:pt x="2063" y="127"/>
                                <a:pt x="2055" y="129"/>
                                <a:pt x="2048" y="130"/>
                              </a:cubicBezTo>
                              <a:cubicBezTo>
                                <a:pt x="2040" y="132"/>
                                <a:pt x="2033" y="134"/>
                                <a:pt x="2027" y="138"/>
                              </a:cubicBezTo>
                              <a:cubicBezTo>
                                <a:pt x="2021" y="141"/>
                                <a:pt x="2016" y="146"/>
                                <a:pt x="2012" y="152"/>
                              </a:cubicBezTo>
                              <a:cubicBezTo>
                                <a:pt x="2009" y="157"/>
                                <a:pt x="2007" y="165"/>
                                <a:pt x="2007" y="174"/>
                              </a:cubicBezTo>
                              <a:cubicBezTo>
                                <a:pt x="2007" y="185"/>
                                <a:pt x="2009" y="194"/>
                                <a:pt x="2014" y="202"/>
                              </a:cubicBezTo>
                              <a:cubicBezTo>
                                <a:pt x="2019" y="209"/>
                                <a:pt x="2026" y="215"/>
                                <a:pt x="2034" y="219"/>
                              </a:cubicBezTo>
                              <a:cubicBezTo>
                                <a:pt x="2043" y="223"/>
                                <a:pt x="2052" y="225"/>
                                <a:pt x="2063" y="225"/>
                              </a:cubicBezTo>
                              <a:cubicBezTo>
                                <a:pt x="2072" y="225"/>
                                <a:pt x="2080" y="223"/>
                                <a:pt x="2087" y="220"/>
                              </a:cubicBezTo>
                              <a:cubicBezTo>
                                <a:pt x="2093" y="218"/>
                                <a:pt x="2099" y="214"/>
                                <a:pt x="2103" y="210"/>
                              </a:cubicBezTo>
                              <a:cubicBezTo>
                                <a:pt x="2107" y="206"/>
                                <a:pt x="2109" y="202"/>
                                <a:pt x="2111" y="199"/>
                              </a:cubicBezTo>
                              <a:close/>
                              <a:moveTo>
                                <a:pt x="2092" y="196"/>
                              </a:moveTo>
                              <a:cubicBezTo>
                                <a:pt x="2085" y="200"/>
                                <a:pt x="2076" y="202"/>
                                <a:pt x="2066" y="202"/>
                              </a:cubicBezTo>
                              <a:cubicBezTo>
                                <a:pt x="2056" y="202"/>
                                <a:pt x="2048" y="200"/>
                                <a:pt x="2042" y="195"/>
                              </a:cubicBezTo>
                              <a:cubicBezTo>
                                <a:pt x="2035" y="191"/>
                                <a:pt x="2032" y="184"/>
                                <a:pt x="2032" y="176"/>
                              </a:cubicBezTo>
                              <a:cubicBezTo>
                                <a:pt x="2032" y="169"/>
                                <a:pt x="2034" y="164"/>
                                <a:pt x="2037" y="161"/>
                              </a:cubicBezTo>
                              <a:cubicBezTo>
                                <a:pt x="2041" y="157"/>
                                <a:pt x="2045" y="154"/>
                                <a:pt x="2051" y="152"/>
                              </a:cubicBezTo>
                              <a:cubicBezTo>
                                <a:pt x="2056" y="150"/>
                                <a:pt x="2062" y="149"/>
                                <a:pt x="2069" y="148"/>
                              </a:cubicBezTo>
                              <a:cubicBezTo>
                                <a:pt x="2072" y="148"/>
                                <a:pt x="2075" y="147"/>
                                <a:pt x="2080" y="147"/>
                              </a:cubicBezTo>
                              <a:cubicBezTo>
                                <a:pt x="2084" y="146"/>
                                <a:pt x="2088" y="146"/>
                                <a:pt x="2093" y="145"/>
                              </a:cubicBezTo>
                              <a:cubicBezTo>
                                <a:pt x="2098" y="144"/>
                                <a:pt x="2102" y="143"/>
                                <a:pt x="2106" y="142"/>
                              </a:cubicBezTo>
                              <a:cubicBezTo>
                                <a:pt x="2112" y="139"/>
                                <a:pt x="2112" y="139"/>
                                <a:pt x="2112" y="139"/>
                              </a:cubicBezTo>
                              <a:cubicBezTo>
                                <a:pt x="2112" y="162"/>
                                <a:pt x="2112" y="162"/>
                                <a:pt x="2112" y="162"/>
                              </a:cubicBezTo>
                              <a:cubicBezTo>
                                <a:pt x="2112" y="168"/>
                                <a:pt x="2111" y="175"/>
                                <a:pt x="2107" y="181"/>
                              </a:cubicBezTo>
                              <a:cubicBezTo>
                                <a:pt x="2104" y="187"/>
                                <a:pt x="2099" y="192"/>
                                <a:pt x="2092" y="196"/>
                              </a:cubicBezTo>
                              <a:close/>
                              <a:moveTo>
                                <a:pt x="294" y="516"/>
                              </a:moveTo>
                              <a:cubicBezTo>
                                <a:pt x="283" y="509"/>
                                <a:pt x="270" y="505"/>
                                <a:pt x="255" y="505"/>
                              </a:cubicBezTo>
                              <a:cubicBezTo>
                                <a:pt x="241" y="505"/>
                                <a:pt x="228" y="509"/>
                                <a:pt x="216" y="516"/>
                              </a:cubicBezTo>
                              <a:cubicBezTo>
                                <a:pt x="205" y="523"/>
                                <a:pt x="197" y="533"/>
                                <a:pt x="191" y="545"/>
                              </a:cubicBezTo>
                              <a:cubicBezTo>
                                <a:pt x="184" y="558"/>
                                <a:pt x="181" y="573"/>
                                <a:pt x="181" y="590"/>
                              </a:cubicBezTo>
                              <a:cubicBezTo>
                                <a:pt x="181" y="607"/>
                                <a:pt x="184" y="622"/>
                                <a:pt x="191" y="634"/>
                              </a:cubicBezTo>
                              <a:cubicBezTo>
                                <a:pt x="197" y="647"/>
                                <a:pt x="205" y="657"/>
                                <a:pt x="216" y="664"/>
                              </a:cubicBezTo>
                              <a:cubicBezTo>
                                <a:pt x="228" y="671"/>
                                <a:pt x="241" y="674"/>
                                <a:pt x="255" y="674"/>
                              </a:cubicBezTo>
                              <a:cubicBezTo>
                                <a:pt x="270" y="674"/>
                                <a:pt x="283" y="671"/>
                                <a:pt x="294" y="664"/>
                              </a:cubicBezTo>
                              <a:cubicBezTo>
                                <a:pt x="305" y="657"/>
                                <a:pt x="314" y="647"/>
                                <a:pt x="320" y="634"/>
                              </a:cubicBezTo>
                              <a:cubicBezTo>
                                <a:pt x="326" y="622"/>
                                <a:pt x="329" y="607"/>
                                <a:pt x="329" y="590"/>
                              </a:cubicBezTo>
                              <a:cubicBezTo>
                                <a:pt x="329" y="573"/>
                                <a:pt x="326" y="558"/>
                                <a:pt x="320" y="545"/>
                              </a:cubicBezTo>
                              <a:cubicBezTo>
                                <a:pt x="314" y="533"/>
                                <a:pt x="305" y="523"/>
                                <a:pt x="294" y="516"/>
                              </a:cubicBezTo>
                              <a:close/>
                              <a:moveTo>
                                <a:pt x="299" y="620"/>
                              </a:moveTo>
                              <a:cubicBezTo>
                                <a:pt x="296" y="630"/>
                                <a:pt x="290" y="637"/>
                                <a:pt x="283" y="643"/>
                              </a:cubicBezTo>
                              <a:cubicBezTo>
                                <a:pt x="276" y="649"/>
                                <a:pt x="267" y="652"/>
                                <a:pt x="255" y="652"/>
                              </a:cubicBezTo>
                              <a:cubicBezTo>
                                <a:pt x="244" y="652"/>
                                <a:pt x="235" y="649"/>
                                <a:pt x="228" y="643"/>
                              </a:cubicBezTo>
                              <a:cubicBezTo>
                                <a:pt x="220" y="637"/>
                                <a:pt x="215" y="630"/>
                                <a:pt x="212" y="620"/>
                              </a:cubicBezTo>
                              <a:cubicBezTo>
                                <a:pt x="208" y="611"/>
                                <a:pt x="206" y="601"/>
                                <a:pt x="206" y="590"/>
                              </a:cubicBezTo>
                              <a:cubicBezTo>
                                <a:pt x="206" y="579"/>
                                <a:pt x="208" y="569"/>
                                <a:pt x="212" y="559"/>
                              </a:cubicBezTo>
                              <a:cubicBezTo>
                                <a:pt x="215" y="550"/>
                                <a:pt x="220" y="542"/>
                                <a:pt x="228" y="536"/>
                              </a:cubicBezTo>
                              <a:cubicBezTo>
                                <a:pt x="235" y="531"/>
                                <a:pt x="244" y="528"/>
                                <a:pt x="255" y="528"/>
                              </a:cubicBezTo>
                              <a:cubicBezTo>
                                <a:pt x="267" y="528"/>
                                <a:pt x="276" y="531"/>
                                <a:pt x="283" y="536"/>
                              </a:cubicBezTo>
                              <a:cubicBezTo>
                                <a:pt x="290" y="542"/>
                                <a:pt x="296" y="550"/>
                                <a:pt x="299" y="559"/>
                              </a:cubicBezTo>
                              <a:cubicBezTo>
                                <a:pt x="303" y="569"/>
                                <a:pt x="304" y="579"/>
                                <a:pt x="304" y="590"/>
                              </a:cubicBezTo>
                              <a:cubicBezTo>
                                <a:pt x="304" y="601"/>
                                <a:pt x="303" y="611"/>
                                <a:pt x="299" y="620"/>
                              </a:cubicBezTo>
                              <a:close/>
                              <a:moveTo>
                                <a:pt x="119" y="462"/>
                              </a:moveTo>
                              <a:cubicBezTo>
                                <a:pt x="108" y="456"/>
                                <a:pt x="94" y="453"/>
                                <a:pt x="77" y="453"/>
                              </a:cubicBezTo>
                              <a:cubicBezTo>
                                <a:pt x="3" y="453"/>
                                <a:pt x="3" y="453"/>
                                <a:pt x="3" y="453"/>
                              </a:cubicBezTo>
                              <a:cubicBezTo>
                                <a:pt x="3" y="671"/>
                                <a:pt x="3" y="671"/>
                                <a:pt x="3" y="671"/>
                              </a:cubicBezTo>
                              <a:cubicBezTo>
                                <a:pt x="30" y="671"/>
                                <a:pt x="30" y="671"/>
                                <a:pt x="30" y="671"/>
                              </a:cubicBezTo>
                              <a:cubicBezTo>
                                <a:pt x="30" y="591"/>
                                <a:pt x="30" y="591"/>
                                <a:pt x="30" y="591"/>
                              </a:cubicBezTo>
                              <a:cubicBezTo>
                                <a:pt x="78" y="591"/>
                                <a:pt x="78" y="591"/>
                                <a:pt x="78" y="591"/>
                              </a:cubicBezTo>
                              <a:cubicBezTo>
                                <a:pt x="95" y="591"/>
                                <a:pt x="109" y="588"/>
                                <a:pt x="119" y="582"/>
                              </a:cubicBezTo>
                              <a:cubicBezTo>
                                <a:pt x="130" y="576"/>
                                <a:pt x="138" y="567"/>
                                <a:pt x="144" y="557"/>
                              </a:cubicBezTo>
                              <a:cubicBezTo>
                                <a:pt x="149" y="546"/>
                                <a:pt x="151" y="535"/>
                                <a:pt x="151" y="522"/>
                              </a:cubicBezTo>
                              <a:cubicBezTo>
                                <a:pt x="151" y="509"/>
                                <a:pt x="149" y="497"/>
                                <a:pt x="143" y="487"/>
                              </a:cubicBezTo>
                              <a:cubicBezTo>
                                <a:pt x="138" y="476"/>
                                <a:pt x="130" y="468"/>
                                <a:pt x="119" y="462"/>
                              </a:cubicBezTo>
                              <a:close/>
                              <a:moveTo>
                                <a:pt x="120" y="545"/>
                              </a:moveTo>
                              <a:cubicBezTo>
                                <a:pt x="117" y="552"/>
                                <a:pt x="112" y="558"/>
                                <a:pt x="105" y="562"/>
                              </a:cubicBezTo>
                              <a:cubicBezTo>
                                <a:pt x="98" y="566"/>
                                <a:pt x="88" y="568"/>
                                <a:pt x="77" y="568"/>
                              </a:cubicBezTo>
                              <a:cubicBezTo>
                                <a:pt x="30" y="568"/>
                                <a:pt x="30" y="568"/>
                                <a:pt x="30" y="568"/>
                              </a:cubicBezTo>
                              <a:cubicBezTo>
                                <a:pt x="30" y="476"/>
                                <a:pt x="30" y="476"/>
                                <a:pt x="30" y="476"/>
                              </a:cubicBezTo>
                              <a:cubicBezTo>
                                <a:pt x="76" y="476"/>
                                <a:pt x="76" y="476"/>
                                <a:pt x="76" y="476"/>
                              </a:cubicBezTo>
                              <a:cubicBezTo>
                                <a:pt x="88" y="476"/>
                                <a:pt x="98" y="478"/>
                                <a:pt x="105" y="482"/>
                              </a:cubicBezTo>
                              <a:cubicBezTo>
                                <a:pt x="112" y="486"/>
                                <a:pt x="117" y="491"/>
                                <a:pt x="120" y="498"/>
                              </a:cubicBezTo>
                              <a:cubicBezTo>
                                <a:pt x="124" y="505"/>
                                <a:pt x="125" y="513"/>
                                <a:pt x="125" y="522"/>
                              </a:cubicBezTo>
                              <a:cubicBezTo>
                                <a:pt x="125" y="530"/>
                                <a:pt x="124" y="538"/>
                                <a:pt x="120" y="545"/>
                              </a:cubicBezTo>
                              <a:close/>
                              <a:moveTo>
                                <a:pt x="542" y="654"/>
                              </a:moveTo>
                              <a:cubicBezTo>
                                <a:pt x="538" y="648"/>
                                <a:pt x="536" y="640"/>
                                <a:pt x="536" y="631"/>
                              </a:cubicBezTo>
                              <a:cubicBezTo>
                                <a:pt x="536" y="529"/>
                                <a:pt x="536" y="529"/>
                                <a:pt x="536" y="529"/>
                              </a:cubicBezTo>
                              <a:cubicBezTo>
                                <a:pt x="511" y="529"/>
                                <a:pt x="511" y="529"/>
                                <a:pt x="511" y="529"/>
                              </a:cubicBezTo>
                              <a:cubicBezTo>
                                <a:pt x="511" y="507"/>
                                <a:pt x="511" y="507"/>
                                <a:pt x="511" y="507"/>
                              </a:cubicBezTo>
                              <a:cubicBezTo>
                                <a:pt x="536" y="507"/>
                                <a:pt x="536" y="507"/>
                                <a:pt x="536" y="507"/>
                              </a:cubicBezTo>
                              <a:cubicBezTo>
                                <a:pt x="536" y="468"/>
                                <a:pt x="536" y="468"/>
                                <a:pt x="536" y="468"/>
                              </a:cubicBezTo>
                              <a:cubicBezTo>
                                <a:pt x="561" y="468"/>
                                <a:pt x="561" y="468"/>
                                <a:pt x="561" y="468"/>
                              </a:cubicBezTo>
                              <a:cubicBezTo>
                                <a:pt x="561" y="507"/>
                                <a:pt x="561" y="507"/>
                                <a:pt x="561" y="507"/>
                              </a:cubicBezTo>
                              <a:cubicBezTo>
                                <a:pt x="596" y="507"/>
                                <a:pt x="596" y="507"/>
                                <a:pt x="596" y="507"/>
                              </a:cubicBezTo>
                              <a:cubicBezTo>
                                <a:pt x="596" y="529"/>
                                <a:pt x="596" y="529"/>
                                <a:pt x="596" y="529"/>
                              </a:cubicBezTo>
                              <a:cubicBezTo>
                                <a:pt x="561" y="529"/>
                                <a:pt x="561" y="529"/>
                                <a:pt x="561" y="529"/>
                              </a:cubicBezTo>
                              <a:cubicBezTo>
                                <a:pt x="561" y="624"/>
                                <a:pt x="561" y="624"/>
                                <a:pt x="561" y="624"/>
                              </a:cubicBezTo>
                              <a:cubicBezTo>
                                <a:pt x="561" y="631"/>
                                <a:pt x="562" y="636"/>
                                <a:pt x="564" y="640"/>
                              </a:cubicBezTo>
                              <a:cubicBezTo>
                                <a:pt x="572" y="647"/>
                                <a:pt x="572" y="647"/>
                                <a:pt x="572" y="647"/>
                              </a:cubicBezTo>
                              <a:cubicBezTo>
                                <a:pt x="575" y="648"/>
                                <a:pt x="579" y="649"/>
                                <a:pt x="583" y="649"/>
                              </a:cubicBezTo>
                              <a:cubicBezTo>
                                <a:pt x="589" y="648"/>
                                <a:pt x="589" y="648"/>
                                <a:pt x="589" y="648"/>
                              </a:cubicBezTo>
                              <a:cubicBezTo>
                                <a:pt x="594" y="647"/>
                                <a:pt x="594" y="647"/>
                                <a:pt x="594" y="647"/>
                              </a:cubicBezTo>
                              <a:cubicBezTo>
                                <a:pt x="599" y="670"/>
                                <a:pt x="599" y="670"/>
                                <a:pt x="599" y="670"/>
                              </a:cubicBezTo>
                              <a:cubicBezTo>
                                <a:pt x="592" y="672"/>
                                <a:pt x="592" y="672"/>
                                <a:pt x="592" y="672"/>
                              </a:cubicBezTo>
                              <a:cubicBezTo>
                                <a:pt x="589" y="673"/>
                                <a:pt x="585" y="673"/>
                                <a:pt x="580" y="673"/>
                              </a:cubicBezTo>
                              <a:cubicBezTo>
                                <a:pt x="573" y="673"/>
                                <a:pt x="566" y="671"/>
                                <a:pt x="559" y="668"/>
                              </a:cubicBezTo>
                              <a:cubicBezTo>
                                <a:pt x="552" y="665"/>
                                <a:pt x="547" y="661"/>
                                <a:pt x="542" y="654"/>
                              </a:cubicBezTo>
                              <a:close/>
                              <a:moveTo>
                                <a:pt x="1700" y="477"/>
                              </a:moveTo>
                              <a:cubicBezTo>
                                <a:pt x="1603" y="671"/>
                                <a:pt x="1603" y="671"/>
                                <a:pt x="1603" y="671"/>
                              </a:cubicBezTo>
                              <a:cubicBezTo>
                                <a:pt x="1575" y="671"/>
                                <a:pt x="1575" y="671"/>
                                <a:pt x="1575" y="671"/>
                              </a:cubicBezTo>
                              <a:cubicBezTo>
                                <a:pt x="1673" y="478"/>
                                <a:pt x="1673" y="478"/>
                                <a:pt x="1673" y="478"/>
                              </a:cubicBezTo>
                              <a:cubicBezTo>
                                <a:pt x="1673" y="476"/>
                                <a:pt x="1673" y="476"/>
                                <a:pt x="1673" y="476"/>
                              </a:cubicBezTo>
                              <a:cubicBezTo>
                                <a:pt x="1560" y="476"/>
                                <a:pt x="1560" y="476"/>
                                <a:pt x="1560" y="476"/>
                              </a:cubicBezTo>
                              <a:cubicBezTo>
                                <a:pt x="1560" y="453"/>
                                <a:pt x="1560" y="453"/>
                                <a:pt x="1560" y="453"/>
                              </a:cubicBezTo>
                              <a:cubicBezTo>
                                <a:pt x="1700" y="453"/>
                                <a:pt x="1700" y="453"/>
                                <a:pt x="1700" y="453"/>
                              </a:cubicBezTo>
                              <a:lnTo>
                                <a:pt x="1700" y="477"/>
                              </a:lnTo>
                              <a:close/>
                              <a:moveTo>
                                <a:pt x="1289" y="671"/>
                              </a:moveTo>
                              <a:cubicBezTo>
                                <a:pt x="1289" y="480"/>
                                <a:pt x="1289" y="480"/>
                                <a:pt x="1289" y="480"/>
                              </a:cubicBezTo>
                              <a:cubicBezTo>
                                <a:pt x="1287" y="480"/>
                                <a:pt x="1287" y="480"/>
                                <a:pt x="1287" y="480"/>
                              </a:cubicBezTo>
                              <a:cubicBezTo>
                                <a:pt x="1234" y="516"/>
                                <a:pt x="1234" y="516"/>
                                <a:pt x="1234" y="516"/>
                              </a:cubicBezTo>
                              <a:cubicBezTo>
                                <a:pt x="1234" y="489"/>
                                <a:pt x="1234" y="489"/>
                                <a:pt x="1234" y="489"/>
                              </a:cubicBezTo>
                              <a:cubicBezTo>
                                <a:pt x="1289" y="453"/>
                                <a:pt x="1289" y="453"/>
                                <a:pt x="1289" y="453"/>
                              </a:cubicBezTo>
                              <a:cubicBezTo>
                                <a:pt x="1315" y="453"/>
                                <a:pt x="1315" y="453"/>
                                <a:pt x="1315" y="453"/>
                              </a:cubicBezTo>
                              <a:cubicBezTo>
                                <a:pt x="1315" y="671"/>
                                <a:pt x="1315" y="671"/>
                                <a:pt x="1315" y="671"/>
                              </a:cubicBezTo>
                              <a:lnTo>
                                <a:pt x="1289" y="671"/>
                              </a:lnTo>
                              <a:close/>
                              <a:moveTo>
                                <a:pt x="1451" y="674"/>
                              </a:moveTo>
                              <a:cubicBezTo>
                                <a:pt x="1437" y="674"/>
                                <a:pt x="1425" y="671"/>
                                <a:pt x="1414" y="667"/>
                              </a:cubicBezTo>
                              <a:cubicBezTo>
                                <a:pt x="1403" y="662"/>
                                <a:pt x="1394" y="655"/>
                                <a:pt x="1388" y="646"/>
                              </a:cubicBezTo>
                              <a:cubicBezTo>
                                <a:pt x="1381" y="638"/>
                                <a:pt x="1378" y="628"/>
                                <a:pt x="1377" y="616"/>
                              </a:cubicBezTo>
                              <a:cubicBezTo>
                                <a:pt x="1404" y="616"/>
                                <a:pt x="1404" y="616"/>
                                <a:pt x="1404" y="616"/>
                              </a:cubicBezTo>
                              <a:cubicBezTo>
                                <a:pt x="1405" y="623"/>
                                <a:pt x="1407" y="629"/>
                                <a:pt x="1411" y="635"/>
                              </a:cubicBezTo>
                              <a:cubicBezTo>
                                <a:pt x="1415" y="640"/>
                                <a:pt x="1421" y="644"/>
                                <a:pt x="1428" y="646"/>
                              </a:cubicBezTo>
                              <a:cubicBezTo>
                                <a:pt x="1435" y="649"/>
                                <a:pt x="1442" y="650"/>
                                <a:pt x="1451" y="650"/>
                              </a:cubicBezTo>
                              <a:cubicBezTo>
                                <a:pt x="1460" y="650"/>
                                <a:pt x="1469" y="649"/>
                                <a:pt x="1476" y="646"/>
                              </a:cubicBezTo>
                              <a:cubicBezTo>
                                <a:pt x="1483" y="642"/>
                                <a:pt x="1489" y="638"/>
                                <a:pt x="1493" y="632"/>
                              </a:cubicBezTo>
                              <a:cubicBezTo>
                                <a:pt x="1497" y="626"/>
                                <a:pt x="1499" y="619"/>
                                <a:pt x="1499" y="612"/>
                              </a:cubicBezTo>
                              <a:cubicBezTo>
                                <a:pt x="1499" y="604"/>
                                <a:pt x="1497" y="597"/>
                                <a:pt x="1493" y="590"/>
                              </a:cubicBezTo>
                              <a:cubicBezTo>
                                <a:pt x="1489" y="584"/>
                                <a:pt x="1483" y="579"/>
                                <a:pt x="1476" y="576"/>
                              </a:cubicBezTo>
                              <a:cubicBezTo>
                                <a:pt x="1468" y="572"/>
                                <a:pt x="1458" y="571"/>
                                <a:pt x="1447" y="571"/>
                              </a:cubicBezTo>
                              <a:cubicBezTo>
                                <a:pt x="1430" y="571"/>
                                <a:pt x="1430" y="571"/>
                                <a:pt x="1430" y="571"/>
                              </a:cubicBezTo>
                              <a:cubicBezTo>
                                <a:pt x="1430" y="547"/>
                                <a:pt x="1430" y="547"/>
                                <a:pt x="1430" y="547"/>
                              </a:cubicBezTo>
                              <a:cubicBezTo>
                                <a:pt x="1447" y="547"/>
                                <a:pt x="1447" y="547"/>
                                <a:pt x="1447" y="547"/>
                              </a:cubicBezTo>
                              <a:cubicBezTo>
                                <a:pt x="1456" y="547"/>
                                <a:pt x="1464" y="546"/>
                                <a:pt x="1470" y="543"/>
                              </a:cubicBezTo>
                              <a:cubicBezTo>
                                <a:pt x="1477" y="539"/>
                                <a:pt x="1482" y="535"/>
                                <a:pt x="1486" y="529"/>
                              </a:cubicBezTo>
                              <a:cubicBezTo>
                                <a:pt x="1489" y="524"/>
                                <a:pt x="1491" y="517"/>
                                <a:pt x="1491" y="509"/>
                              </a:cubicBezTo>
                              <a:cubicBezTo>
                                <a:pt x="1491" y="502"/>
                                <a:pt x="1490" y="496"/>
                                <a:pt x="1486" y="490"/>
                              </a:cubicBezTo>
                              <a:cubicBezTo>
                                <a:pt x="1483" y="485"/>
                                <a:pt x="1479" y="480"/>
                                <a:pt x="1473" y="477"/>
                              </a:cubicBezTo>
                              <a:cubicBezTo>
                                <a:pt x="1467" y="474"/>
                                <a:pt x="1460" y="473"/>
                                <a:pt x="1452" y="473"/>
                              </a:cubicBezTo>
                              <a:cubicBezTo>
                                <a:pt x="1444" y="473"/>
                                <a:pt x="1437" y="474"/>
                                <a:pt x="1430" y="477"/>
                              </a:cubicBezTo>
                              <a:cubicBezTo>
                                <a:pt x="1424" y="480"/>
                                <a:pt x="1418" y="484"/>
                                <a:pt x="1414" y="489"/>
                              </a:cubicBezTo>
                              <a:cubicBezTo>
                                <a:pt x="1410" y="494"/>
                                <a:pt x="1408" y="500"/>
                                <a:pt x="1407" y="507"/>
                              </a:cubicBezTo>
                              <a:cubicBezTo>
                                <a:pt x="1382" y="507"/>
                                <a:pt x="1382" y="507"/>
                                <a:pt x="1382" y="507"/>
                              </a:cubicBezTo>
                              <a:cubicBezTo>
                                <a:pt x="1382" y="496"/>
                                <a:pt x="1386" y="486"/>
                                <a:pt x="1392" y="477"/>
                              </a:cubicBezTo>
                              <a:cubicBezTo>
                                <a:pt x="1399" y="469"/>
                                <a:pt x="1407" y="462"/>
                                <a:pt x="1418" y="457"/>
                              </a:cubicBezTo>
                              <a:cubicBezTo>
                                <a:pt x="1428" y="452"/>
                                <a:pt x="1440" y="450"/>
                                <a:pt x="1452" y="450"/>
                              </a:cubicBezTo>
                              <a:cubicBezTo>
                                <a:pt x="1466" y="450"/>
                                <a:pt x="1477" y="452"/>
                                <a:pt x="1487" y="458"/>
                              </a:cubicBezTo>
                              <a:cubicBezTo>
                                <a:pt x="1496" y="463"/>
                                <a:pt x="1504" y="470"/>
                                <a:pt x="1509" y="479"/>
                              </a:cubicBezTo>
                              <a:cubicBezTo>
                                <a:pt x="1514" y="488"/>
                                <a:pt x="1517" y="498"/>
                                <a:pt x="1517" y="508"/>
                              </a:cubicBezTo>
                              <a:cubicBezTo>
                                <a:pt x="1517" y="520"/>
                                <a:pt x="1514" y="531"/>
                                <a:pt x="1507" y="540"/>
                              </a:cubicBezTo>
                              <a:cubicBezTo>
                                <a:pt x="1501" y="548"/>
                                <a:pt x="1492" y="554"/>
                                <a:pt x="1481" y="558"/>
                              </a:cubicBezTo>
                              <a:cubicBezTo>
                                <a:pt x="1481" y="559"/>
                                <a:pt x="1481" y="559"/>
                                <a:pt x="1481" y="559"/>
                              </a:cubicBezTo>
                              <a:cubicBezTo>
                                <a:pt x="1495" y="562"/>
                                <a:pt x="1506" y="567"/>
                                <a:pt x="1513" y="577"/>
                              </a:cubicBezTo>
                              <a:cubicBezTo>
                                <a:pt x="1521" y="586"/>
                                <a:pt x="1525" y="598"/>
                                <a:pt x="1525" y="612"/>
                              </a:cubicBezTo>
                              <a:cubicBezTo>
                                <a:pt x="1525" y="624"/>
                                <a:pt x="1522" y="634"/>
                                <a:pt x="1515" y="644"/>
                              </a:cubicBezTo>
                              <a:cubicBezTo>
                                <a:pt x="1509" y="653"/>
                                <a:pt x="1500" y="660"/>
                                <a:pt x="1489" y="666"/>
                              </a:cubicBezTo>
                              <a:cubicBezTo>
                                <a:pt x="1478" y="671"/>
                                <a:pt x="1465" y="674"/>
                                <a:pt x="1451" y="674"/>
                              </a:cubicBezTo>
                              <a:close/>
                              <a:moveTo>
                                <a:pt x="776" y="545"/>
                              </a:moveTo>
                              <a:cubicBezTo>
                                <a:pt x="770" y="532"/>
                                <a:pt x="762" y="522"/>
                                <a:pt x="752" y="515"/>
                              </a:cubicBezTo>
                              <a:cubicBezTo>
                                <a:pt x="741" y="509"/>
                                <a:pt x="729" y="505"/>
                                <a:pt x="715" y="505"/>
                              </a:cubicBezTo>
                              <a:cubicBezTo>
                                <a:pt x="704" y="505"/>
                                <a:pt x="696" y="507"/>
                                <a:pt x="690" y="510"/>
                              </a:cubicBezTo>
                              <a:cubicBezTo>
                                <a:pt x="684" y="514"/>
                                <a:pt x="679" y="518"/>
                                <a:pt x="676" y="522"/>
                              </a:cubicBezTo>
                              <a:cubicBezTo>
                                <a:pt x="672" y="527"/>
                                <a:pt x="670" y="530"/>
                                <a:pt x="668" y="533"/>
                              </a:cubicBezTo>
                              <a:cubicBezTo>
                                <a:pt x="666" y="533"/>
                                <a:pt x="666" y="533"/>
                                <a:pt x="666" y="533"/>
                              </a:cubicBezTo>
                              <a:cubicBezTo>
                                <a:pt x="666" y="453"/>
                                <a:pt x="666" y="453"/>
                                <a:pt x="666" y="453"/>
                              </a:cubicBezTo>
                              <a:cubicBezTo>
                                <a:pt x="641" y="453"/>
                                <a:pt x="641" y="453"/>
                                <a:pt x="641" y="453"/>
                              </a:cubicBezTo>
                              <a:cubicBezTo>
                                <a:pt x="641" y="671"/>
                                <a:pt x="641" y="671"/>
                                <a:pt x="641" y="671"/>
                              </a:cubicBezTo>
                              <a:cubicBezTo>
                                <a:pt x="665" y="671"/>
                                <a:pt x="665" y="671"/>
                                <a:pt x="665" y="671"/>
                              </a:cubicBezTo>
                              <a:cubicBezTo>
                                <a:pt x="665" y="646"/>
                                <a:pt x="665" y="646"/>
                                <a:pt x="665" y="646"/>
                              </a:cubicBezTo>
                              <a:cubicBezTo>
                                <a:pt x="668" y="646"/>
                                <a:pt x="668" y="646"/>
                                <a:pt x="668" y="646"/>
                              </a:cubicBezTo>
                              <a:cubicBezTo>
                                <a:pt x="670" y="649"/>
                                <a:pt x="672" y="652"/>
                                <a:pt x="676" y="657"/>
                              </a:cubicBezTo>
                              <a:cubicBezTo>
                                <a:pt x="679" y="661"/>
                                <a:pt x="684" y="666"/>
                                <a:pt x="690" y="669"/>
                              </a:cubicBezTo>
                              <a:cubicBezTo>
                                <a:pt x="697" y="673"/>
                                <a:pt x="705" y="674"/>
                                <a:pt x="716" y="674"/>
                              </a:cubicBezTo>
                              <a:cubicBezTo>
                                <a:pt x="729" y="674"/>
                                <a:pt x="741" y="671"/>
                                <a:pt x="752" y="664"/>
                              </a:cubicBezTo>
                              <a:cubicBezTo>
                                <a:pt x="762" y="657"/>
                                <a:pt x="770" y="647"/>
                                <a:pt x="776" y="635"/>
                              </a:cubicBezTo>
                              <a:cubicBezTo>
                                <a:pt x="782" y="622"/>
                                <a:pt x="785" y="607"/>
                                <a:pt x="785" y="589"/>
                              </a:cubicBezTo>
                              <a:cubicBezTo>
                                <a:pt x="785" y="572"/>
                                <a:pt x="782" y="557"/>
                                <a:pt x="776" y="545"/>
                              </a:cubicBezTo>
                              <a:close/>
                              <a:moveTo>
                                <a:pt x="754" y="621"/>
                              </a:moveTo>
                              <a:cubicBezTo>
                                <a:pt x="751" y="630"/>
                                <a:pt x="746" y="638"/>
                                <a:pt x="738" y="643"/>
                              </a:cubicBezTo>
                              <a:cubicBezTo>
                                <a:pt x="731" y="649"/>
                                <a:pt x="723" y="652"/>
                                <a:pt x="712" y="652"/>
                              </a:cubicBezTo>
                              <a:cubicBezTo>
                                <a:pt x="702" y="652"/>
                                <a:pt x="693" y="649"/>
                                <a:pt x="687" y="644"/>
                              </a:cubicBezTo>
                              <a:cubicBezTo>
                                <a:pt x="680" y="638"/>
                                <a:pt x="674" y="631"/>
                                <a:pt x="671" y="622"/>
                              </a:cubicBezTo>
                              <a:cubicBezTo>
                                <a:pt x="667" y="612"/>
                                <a:pt x="665" y="601"/>
                                <a:pt x="665" y="589"/>
                              </a:cubicBezTo>
                              <a:cubicBezTo>
                                <a:pt x="665" y="577"/>
                                <a:pt x="667" y="566"/>
                                <a:pt x="671" y="557"/>
                              </a:cubicBezTo>
                              <a:cubicBezTo>
                                <a:pt x="674" y="548"/>
                                <a:pt x="679" y="541"/>
                                <a:pt x="686" y="535"/>
                              </a:cubicBezTo>
                              <a:cubicBezTo>
                                <a:pt x="693" y="530"/>
                                <a:pt x="702" y="528"/>
                                <a:pt x="712" y="528"/>
                              </a:cubicBezTo>
                              <a:cubicBezTo>
                                <a:pt x="723" y="528"/>
                                <a:pt x="732" y="530"/>
                                <a:pt x="739" y="536"/>
                              </a:cubicBezTo>
                              <a:cubicBezTo>
                                <a:pt x="746" y="541"/>
                                <a:pt x="751" y="549"/>
                                <a:pt x="755" y="558"/>
                              </a:cubicBezTo>
                              <a:cubicBezTo>
                                <a:pt x="758" y="567"/>
                                <a:pt x="760" y="578"/>
                                <a:pt x="760" y="589"/>
                              </a:cubicBezTo>
                              <a:cubicBezTo>
                                <a:pt x="760" y="601"/>
                                <a:pt x="758" y="611"/>
                                <a:pt x="754" y="621"/>
                              </a:cubicBezTo>
                              <a:close/>
                              <a:moveTo>
                                <a:pt x="2046" y="471"/>
                              </a:moveTo>
                              <a:cubicBezTo>
                                <a:pt x="2039" y="463"/>
                                <a:pt x="2031" y="458"/>
                                <a:pt x="2022" y="454"/>
                              </a:cubicBezTo>
                              <a:cubicBezTo>
                                <a:pt x="2013" y="451"/>
                                <a:pt x="2004" y="449"/>
                                <a:pt x="1995" y="449"/>
                              </a:cubicBezTo>
                              <a:cubicBezTo>
                                <a:pt x="1980" y="449"/>
                                <a:pt x="1967" y="452"/>
                                <a:pt x="1957" y="459"/>
                              </a:cubicBezTo>
                              <a:cubicBezTo>
                                <a:pt x="1946" y="466"/>
                                <a:pt x="1937" y="474"/>
                                <a:pt x="1931" y="486"/>
                              </a:cubicBezTo>
                              <a:cubicBezTo>
                                <a:pt x="1925" y="497"/>
                                <a:pt x="1922" y="509"/>
                                <a:pt x="1922" y="523"/>
                              </a:cubicBezTo>
                              <a:cubicBezTo>
                                <a:pt x="1922" y="537"/>
                                <a:pt x="1925" y="549"/>
                                <a:pt x="1932" y="560"/>
                              </a:cubicBezTo>
                              <a:cubicBezTo>
                                <a:pt x="1938" y="571"/>
                                <a:pt x="1946" y="579"/>
                                <a:pt x="1956" y="586"/>
                              </a:cubicBezTo>
                              <a:cubicBezTo>
                                <a:pt x="1967" y="592"/>
                                <a:pt x="1978" y="595"/>
                                <a:pt x="1991" y="595"/>
                              </a:cubicBezTo>
                              <a:cubicBezTo>
                                <a:pt x="1998" y="595"/>
                                <a:pt x="2005" y="594"/>
                                <a:pt x="2012" y="592"/>
                              </a:cubicBezTo>
                              <a:cubicBezTo>
                                <a:pt x="2019" y="589"/>
                                <a:pt x="2025" y="586"/>
                                <a:pt x="2030" y="582"/>
                              </a:cubicBezTo>
                              <a:cubicBezTo>
                                <a:pt x="2036" y="577"/>
                                <a:pt x="2041" y="572"/>
                                <a:pt x="2045" y="566"/>
                              </a:cubicBezTo>
                              <a:cubicBezTo>
                                <a:pt x="2046" y="566"/>
                                <a:pt x="2046" y="566"/>
                                <a:pt x="2046" y="566"/>
                              </a:cubicBezTo>
                              <a:cubicBezTo>
                                <a:pt x="2046" y="593"/>
                                <a:pt x="2041" y="614"/>
                                <a:pt x="2032" y="628"/>
                              </a:cubicBezTo>
                              <a:cubicBezTo>
                                <a:pt x="2022" y="643"/>
                                <a:pt x="2009" y="650"/>
                                <a:pt x="1992" y="650"/>
                              </a:cubicBezTo>
                              <a:cubicBezTo>
                                <a:pt x="1980" y="650"/>
                                <a:pt x="1971" y="647"/>
                                <a:pt x="1964" y="641"/>
                              </a:cubicBezTo>
                              <a:cubicBezTo>
                                <a:pt x="1957" y="634"/>
                                <a:pt x="1952" y="626"/>
                                <a:pt x="1950" y="616"/>
                              </a:cubicBezTo>
                              <a:cubicBezTo>
                                <a:pt x="1924" y="616"/>
                                <a:pt x="1924" y="616"/>
                                <a:pt x="1924" y="616"/>
                              </a:cubicBezTo>
                              <a:cubicBezTo>
                                <a:pt x="1926" y="627"/>
                                <a:pt x="1930" y="638"/>
                                <a:pt x="1936" y="646"/>
                              </a:cubicBezTo>
                              <a:cubicBezTo>
                                <a:pt x="1942" y="655"/>
                                <a:pt x="1949" y="662"/>
                                <a:pt x="1959" y="667"/>
                              </a:cubicBezTo>
                              <a:cubicBezTo>
                                <a:pt x="1969" y="671"/>
                                <a:pt x="1979" y="674"/>
                                <a:pt x="1992" y="674"/>
                              </a:cubicBezTo>
                              <a:cubicBezTo>
                                <a:pt x="2004" y="674"/>
                                <a:pt x="2015" y="671"/>
                                <a:pt x="2025" y="666"/>
                              </a:cubicBezTo>
                              <a:cubicBezTo>
                                <a:pt x="2035" y="661"/>
                                <a:pt x="2043" y="653"/>
                                <a:pt x="2050" y="642"/>
                              </a:cubicBezTo>
                              <a:cubicBezTo>
                                <a:pt x="2057" y="632"/>
                                <a:pt x="2062" y="619"/>
                                <a:pt x="2065" y="604"/>
                              </a:cubicBezTo>
                              <a:cubicBezTo>
                                <a:pt x="2069" y="589"/>
                                <a:pt x="2071" y="572"/>
                                <a:pt x="2071" y="553"/>
                              </a:cubicBezTo>
                              <a:cubicBezTo>
                                <a:pt x="2071" y="533"/>
                                <a:pt x="2069" y="516"/>
                                <a:pt x="2064" y="503"/>
                              </a:cubicBezTo>
                              <a:cubicBezTo>
                                <a:pt x="2060" y="489"/>
                                <a:pt x="2054" y="479"/>
                                <a:pt x="2046" y="471"/>
                              </a:cubicBezTo>
                              <a:close/>
                              <a:moveTo>
                                <a:pt x="2039" y="541"/>
                              </a:moveTo>
                              <a:cubicBezTo>
                                <a:pt x="2036" y="547"/>
                                <a:pt x="2033" y="552"/>
                                <a:pt x="2028" y="557"/>
                              </a:cubicBezTo>
                              <a:cubicBezTo>
                                <a:pt x="2024" y="561"/>
                                <a:pt x="2019" y="565"/>
                                <a:pt x="2013" y="568"/>
                              </a:cubicBezTo>
                              <a:cubicBezTo>
                                <a:pt x="2007" y="570"/>
                                <a:pt x="2001" y="572"/>
                                <a:pt x="1994" y="572"/>
                              </a:cubicBezTo>
                              <a:cubicBezTo>
                                <a:pt x="1985" y="572"/>
                                <a:pt x="1977" y="569"/>
                                <a:pt x="1970" y="565"/>
                              </a:cubicBezTo>
                              <a:cubicBezTo>
                                <a:pt x="1963" y="561"/>
                                <a:pt x="1958" y="555"/>
                                <a:pt x="1954" y="547"/>
                              </a:cubicBezTo>
                              <a:cubicBezTo>
                                <a:pt x="1950" y="540"/>
                                <a:pt x="1948" y="532"/>
                                <a:pt x="1948" y="523"/>
                              </a:cubicBezTo>
                              <a:cubicBezTo>
                                <a:pt x="1948" y="513"/>
                                <a:pt x="1950" y="505"/>
                                <a:pt x="1954" y="497"/>
                              </a:cubicBezTo>
                              <a:cubicBezTo>
                                <a:pt x="1958" y="490"/>
                                <a:pt x="1964" y="484"/>
                                <a:pt x="1971" y="479"/>
                              </a:cubicBezTo>
                              <a:cubicBezTo>
                                <a:pt x="1978" y="475"/>
                                <a:pt x="1986" y="473"/>
                                <a:pt x="1995" y="473"/>
                              </a:cubicBezTo>
                              <a:cubicBezTo>
                                <a:pt x="2004" y="473"/>
                                <a:pt x="2012" y="475"/>
                                <a:pt x="2019" y="480"/>
                              </a:cubicBezTo>
                              <a:cubicBezTo>
                                <a:pt x="2027" y="484"/>
                                <a:pt x="2032" y="490"/>
                                <a:pt x="2036" y="498"/>
                              </a:cubicBezTo>
                              <a:cubicBezTo>
                                <a:pt x="2040" y="505"/>
                                <a:pt x="2042" y="513"/>
                                <a:pt x="2042" y="522"/>
                              </a:cubicBezTo>
                              <a:cubicBezTo>
                                <a:pt x="2042" y="529"/>
                                <a:pt x="2041" y="535"/>
                                <a:pt x="2039" y="541"/>
                              </a:cubicBezTo>
                              <a:close/>
                              <a:moveTo>
                                <a:pt x="1871" y="577"/>
                              </a:moveTo>
                              <a:cubicBezTo>
                                <a:pt x="1878" y="586"/>
                                <a:pt x="1882" y="598"/>
                                <a:pt x="1882" y="612"/>
                              </a:cubicBezTo>
                              <a:cubicBezTo>
                                <a:pt x="1882" y="624"/>
                                <a:pt x="1879" y="634"/>
                                <a:pt x="1873" y="644"/>
                              </a:cubicBezTo>
                              <a:cubicBezTo>
                                <a:pt x="1866" y="653"/>
                                <a:pt x="1857" y="660"/>
                                <a:pt x="1846" y="666"/>
                              </a:cubicBezTo>
                              <a:cubicBezTo>
                                <a:pt x="1835" y="671"/>
                                <a:pt x="1823" y="674"/>
                                <a:pt x="1809" y="674"/>
                              </a:cubicBezTo>
                              <a:cubicBezTo>
                                <a:pt x="1794" y="674"/>
                                <a:pt x="1782" y="671"/>
                                <a:pt x="1771" y="667"/>
                              </a:cubicBezTo>
                              <a:cubicBezTo>
                                <a:pt x="1760" y="662"/>
                                <a:pt x="1751" y="655"/>
                                <a:pt x="1745" y="646"/>
                              </a:cubicBezTo>
                              <a:cubicBezTo>
                                <a:pt x="1738" y="638"/>
                                <a:pt x="1735" y="628"/>
                                <a:pt x="1734" y="616"/>
                              </a:cubicBezTo>
                              <a:cubicBezTo>
                                <a:pt x="1761" y="616"/>
                                <a:pt x="1761" y="616"/>
                                <a:pt x="1761" y="616"/>
                              </a:cubicBezTo>
                              <a:cubicBezTo>
                                <a:pt x="1762" y="623"/>
                                <a:pt x="1764" y="629"/>
                                <a:pt x="1768" y="635"/>
                              </a:cubicBezTo>
                              <a:cubicBezTo>
                                <a:pt x="1773" y="640"/>
                                <a:pt x="1778" y="644"/>
                                <a:pt x="1785" y="646"/>
                              </a:cubicBezTo>
                              <a:cubicBezTo>
                                <a:pt x="1792" y="649"/>
                                <a:pt x="1800" y="650"/>
                                <a:pt x="1808" y="650"/>
                              </a:cubicBezTo>
                              <a:cubicBezTo>
                                <a:pt x="1818" y="650"/>
                                <a:pt x="1826" y="649"/>
                                <a:pt x="1833" y="646"/>
                              </a:cubicBezTo>
                              <a:cubicBezTo>
                                <a:pt x="1840" y="642"/>
                                <a:pt x="1846" y="638"/>
                                <a:pt x="1850" y="632"/>
                              </a:cubicBezTo>
                              <a:cubicBezTo>
                                <a:pt x="1854" y="626"/>
                                <a:pt x="1856" y="619"/>
                                <a:pt x="1856" y="612"/>
                              </a:cubicBezTo>
                              <a:cubicBezTo>
                                <a:pt x="1856" y="604"/>
                                <a:pt x="1854" y="597"/>
                                <a:pt x="1850" y="590"/>
                              </a:cubicBezTo>
                              <a:cubicBezTo>
                                <a:pt x="1846" y="584"/>
                                <a:pt x="1841" y="579"/>
                                <a:pt x="1833" y="576"/>
                              </a:cubicBezTo>
                              <a:cubicBezTo>
                                <a:pt x="1825" y="572"/>
                                <a:pt x="1816" y="571"/>
                                <a:pt x="1805" y="571"/>
                              </a:cubicBezTo>
                              <a:cubicBezTo>
                                <a:pt x="1787" y="571"/>
                                <a:pt x="1787" y="571"/>
                                <a:pt x="1787" y="571"/>
                              </a:cubicBezTo>
                              <a:cubicBezTo>
                                <a:pt x="1787" y="547"/>
                                <a:pt x="1787" y="547"/>
                                <a:pt x="1787" y="547"/>
                              </a:cubicBezTo>
                              <a:cubicBezTo>
                                <a:pt x="1805" y="547"/>
                                <a:pt x="1805" y="547"/>
                                <a:pt x="1805" y="547"/>
                              </a:cubicBezTo>
                              <a:cubicBezTo>
                                <a:pt x="1813" y="547"/>
                                <a:pt x="1821" y="546"/>
                                <a:pt x="1828" y="543"/>
                              </a:cubicBezTo>
                              <a:cubicBezTo>
                                <a:pt x="1834" y="539"/>
                                <a:pt x="1839" y="535"/>
                                <a:pt x="1843" y="529"/>
                              </a:cubicBezTo>
                              <a:cubicBezTo>
                                <a:pt x="1847" y="524"/>
                                <a:pt x="1849" y="517"/>
                                <a:pt x="1849" y="509"/>
                              </a:cubicBezTo>
                              <a:cubicBezTo>
                                <a:pt x="1849" y="502"/>
                                <a:pt x="1847" y="496"/>
                                <a:pt x="1844" y="490"/>
                              </a:cubicBezTo>
                              <a:cubicBezTo>
                                <a:pt x="1840" y="485"/>
                                <a:pt x="1836" y="480"/>
                                <a:pt x="1830" y="477"/>
                              </a:cubicBezTo>
                              <a:cubicBezTo>
                                <a:pt x="1824" y="474"/>
                                <a:pt x="1817" y="473"/>
                                <a:pt x="1809" y="473"/>
                              </a:cubicBezTo>
                              <a:cubicBezTo>
                                <a:pt x="1801" y="473"/>
                                <a:pt x="1794" y="474"/>
                                <a:pt x="1788" y="477"/>
                              </a:cubicBezTo>
                              <a:cubicBezTo>
                                <a:pt x="1781" y="480"/>
                                <a:pt x="1776" y="484"/>
                                <a:pt x="1771" y="489"/>
                              </a:cubicBezTo>
                              <a:cubicBezTo>
                                <a:pt x="1767" y="494"/>
                                <a:pt x="1765" y="500"/>
                                <a:pt x="1765" y="507"/>
                              </a:cubicBezTo>
                              <a:cubicBezTo>
                                <a:pt x="1739" y="507"/>
                                <a:pt x="1739" y="507"/>
                                <a:pt x="1739" y="507"/>
                              </a:cubicBezTo>
                              <a:cubicBezTo>
                                <a:pt x="1740" y="496"/>
                                <a:pt x="1743" y="486"/>
                                <a:pt x="1749" y="477"/>
                              </a:cubicBezTo>
                              <a:cubicBezTo>
                                <a:pt x="1756" y="469"/>
                                <a:pt x="1764" y="462"/>
                                <a:pt x="1775" y="457"/>
                              </a:cubicBezTo>
                              <a:cubicBezTo>
                                <a:pt x="1785" y="452"/>
                                <a:pt x="1797" y="450"/>
                                <a:pt x="1809" y="450"/>
                              </a:cubicBezTo>
                              <a:cubicBezTo>
                                <a:pt x="1823" y="450"/>
                                <a:pt x="1834" y="452"/>
                                <a:pt x="1844" y="458"/>
                              </a:cubicBezTo>
                              <a:cubicBezTo>
                                <a:pt x="1854" y="463"/>
                                <a:pt x="1861" y="470"/>
                                <a:pt x="1866" y="479"/>
                              </a:cubicBezTo>
                              <a:cubicBezTo>
                                <a:pt x="1872" y="488"/>
                                <a:pt x="1874" y="498"/>
                                <a:pt x="1874" y="508"/>
                              </a:cubicBezTo>
                              <a:cubicBezTo>
                                <a:pt x="1874" y="520"/>
                                <a:pt x="1871" y="531"/>
                                <a:pt x="1865" y="540"/>
                              </a:cubicBezTo>
                              <a:cubicBezTo>
                                <a:pt x="1858" y="548"/>
                                <a:pt x="1849" y="554"/>
                                <a:pt x="1838" y="558"/>
                              </a:cubicBezTo>
                              <a:cubicBezTo>
                                <a:pt x="1838" y="559"/>
                                <a:pt x="1838" y="559"/>
                                <a:pt x="1838" y="559"/>
                              </a:cubicBezTo>
                              <a:cubicBezTo>
                                <a:pt x="1852" y="562"/>
                                <a:pt x="1863" y="567"/>
                                <a:pt x="1871" y="577"/>
                              </a:cubicBezTo>
                              <a:close/>
                              <a:moveTo>
                                <a:pt x="1106" y="597"/>
                              </a:moveTo>
                              <a:cubicBezTo>
                                <a:pt x="1113" y="604"/>
                                <a:pt x="1117" y="614"/>
                                <a:pt x="1117" y="625"/>
                              </a:cubicBezTo>
                              <a:cubicBezTo>
                                <a:pt x="1117" y="635"/>
                                <a:pt x="1114" y="643"/>
                                <a:pt x="1109" y="650"/>
                              </a:cubicBezTo>
                              <a:cubicBezTo>
                                <a:pt x="1103" y="658"/>
                                <a:pt x="1096" y="664"/>
                                <a:pt x="1086" y="668"/>
                              </a:cubicBezTo>
                              <a:cubicBezTo>
                                <a:pt x="1077" y="672"/>
                                <a:pt x="1065" y="674"/>
                                <a:pt x="1053" y="674"/>
                              </a:cubicBezTo>
                              <a:cubicBezTo>
                                <a:pt x="1036" y="674"/>
                                <a:pt x="1022" y="671"/>
                                <a:pt x="1011" y="663"/>
                              </a:cubicBezTo>
                              <a:cubicBezTo>
                                <a:pt x="1000" y="656"/>
                                <a:pt x="993" y="646"/>
                                <a:pt x="990" y="632"/>
                              </a:cubicBezTo>
                              <a:cubicBezTo>
                                <a:pt x="1014" y="626"/>
                                <a:pt x="1014" y="626"/>
                                <a:pt x="1014" y="626"/>
                              </a:cubicBezTo>
                              <a:cubicBezTo>
                                <a:pt x="1017" y="635"/>
                                <a:pt x="1021" y="641"/>
                                <a:pt x="1027" y="646"/>
                              </a:cubicBezTo>
                              <a:cubicBezTo>
                                <a:pt x="1034" y="650"/>
                                <a:pt x="1042" y="652"/>
                                <a:pt x="1052" y="652"/>
                              </a:cubicBezTo>
                              <a:cubicBezTo>
                                <a:pt x="1064" y="652"/>
                                <a:pt x="1073" y="650"/>
                                <a:pt x="1080" y="645"/>
                              </a:cubicBezTo>
                              <a:cubicBezTo>
                                <a:pt x="1087" y="640"/>
                                <a:pt x="1091" y="634"/>
                                <a:pt x="1091" y="627"/>
                              </a:cubicBezTo>
                              <a:cubicBezTo>
                                <a:pt x="1091" y="621"/>
                                <a:pt x="1089" y="616"/>
                                <a:pt x="1085" y="612"/>
                              </a:cubicBezTo>
                              <a:cubicBezTo>
                                <a:pt x="1081" y="608"/>
                                <a:pt x="1075" y="605"/>
                                <a:pt x="1066" y="604"/>
                              </a:cubicBezTo>
                              <a:cubicBezTo>
                                <a:pt x="1039" y="597"/>
                                <a:pt x="1039" y="597"/>
                                <a:pt x="1039" y="597"/>
                              </a:cubicBezTo>
                              <a:cubicBezTo>
                                <a:pt x="1024" y="594"/>
                                <a:pt x="1013" y="588"/>
                                <a:pt x="1006" y="581"/>
                              </a:cubicBezTo>
                              <a:cubicBezTo>
                                <a:pt x="999" y="573"/>
                                <a:pt x="996" y="564"/>
                                <a:pt x="996" y="552"/>
                              </a:cubicBezTo>
                              <a:cubicBezTo>
                                <a:pt x="996" y="543"/>
                                <a:pt x="998" y="535"/>
                                <a:pt x="1003" y="528"/>
                              </a:cubicBezTo>
                              <a:cubicBezTo>
                                <a:pt x="1009" y="521"/>
                                <a:pt x="1016" y="515"/>
                                <a:pt x="1025" y="511"/>
                              </a:cubicBezTo>
                              <a:cubicBezTo>
                                <a:pt x="1034" y="507"/>
                                <a:pt x="1044" y="505"/>
                                <a:pt x="1056" y="505"/>
                              </a:cubicBezTo>
                              <a:cubicBezTo>
                                <a:pt x="1072" y="505"/>
                                <a:pt x="1085" y="509"/>
                                <a:pt x="1094" y="516"/>
                              </a:cubicBezTo>
                              <a:cubicBezTo>
                                <a:pt x="1103" y="523"/>
                                <a:pt x="1110" y="532"/>
                                <a:pt x="1114" y="544"/>
                              </a:cubicBezTo>
                              <a:cubicBezTo>
                                <a:pt x="1091" y="550"/>
                                <a:pt x="1091" y="550"/>
                                <a:pt x="1091" y="550"/>
                              </a:cubicBezTo>
                              <a:cubicBezTo>
                                <a:pt x="1090" y="547"/>
                                <a:pt x="1088" y="543"/>
                                <a:pt x="1085" y="539"/>
                              </a:cubicBezTo>
                              <a:cubicBezTo>
                                <a:pt x="1082" y="536"/>
                                <a:pt x="1078" y="533"/>
                                <a:pt x="1074" y="530"/>
                              </a:cubicBezTo>
                              <a:cubicBezTo>
                                <a:pt x="1069" y="528"/>
                                <a:pt x="1063" y="527"/>
                                <a:pt x="1056" y="527"/>
                              </a:cubicBezTo>
                              <a:cubicBezTo>
                                <a:pt x="1046" y="527"/>
                                <a:pt x="1037" y="529"/>
                                <a:pt x="1031" y="534"/>
                              </a:cubicBezTo>
                              <a:cubicBezTo>
                                <a:pt x="1024" y="538"/>
                                <a:pt x="1021" y="544"/>
                                <a:pt x="1021" y="551"/>
                              </a:cubicBezTo>
                              <a:cubicBezTo>
                                <a:pt x="1021" y="557"/>
                                <a:pt x="1023" y="562"/>
                                <a:pt x="1028" y="566"/>
                              </a:cubicBezTo>
                              <a:cubicBezTo>
                                <a:pt x="1032" y="570"/>
                                <a:pt x="1039" y="573"/>
                                <a:pt x="1049" y="575"/>
                              </a:cubicBezTo>
                              <a:cubicBezTo>
                                <a:pt x="1073" y="581"/>
                                <a:pt x="1073" y="581"/>
                                <a:pt x="1073" y="581"/>
                              </a:cubicBezTo>
                              <a:cubicBezTo>
                                <a:pt x="1088" y="585"/>
                                <a:pt x="1099" y="590"/>
                                <a:pt x="1106" y="597"/>
                              </a:cubicBezTo>
                              <a:close/>
                              <a:moveTo>
                                <a:pt x="401" y="534"/>
                              </a:moveTo>
                              <a:cubicBezTo>
                                <a:pt x="394" y="538"/>
                                <a:pt x="391" y="544"/>
                                <a:pt x="391" y="551"/>
                              </a:cubicBezTo>
                              <a:cubicBezTo>
                                <a:pt x="391" y="557"/>
                                <a:pt x="393" y="562"/>
                                <a:pt x="398" y="566"/>
                              </a:cubicBezTo>
                              <a:cubicBezTo>
                                <a:pt x="402" y="570"/>
                                <a:pt x="409" y="573"/>
                                <a:pt x="419" y="575"/>
                              </a:cubicBezTo>
                              <a:cubicBezTo>
                                <a:pt x="443" y="581"/>
                                <a:pt x="443" y="581"/>
                                <a:pt x="443" y="581"/>
                              </a:cubicBezTo>
                              <a:cubicBezTo>
                                <a:pt x="458" y="585"/>
                                <a:pt x="469" y="590"/>
                                <a:pt x="476" y="597"/>
                              </a:cubicBezTo>
                              <a:cubicBezTo>
                                <a:pt x="483" y="604"/>
                                <a:pt x="487" y="614"/>
                                <a:pt x="487" y="625"/>
                              </a:cubicBezTo>
                              <a:cubicBezTo>
                                <a:pt x="487" y="635"/>
                                <a:pt x="484" y="643"/>
                                <a:pt x="479" y="650"/>
                              </a:cubicBezTo>
                              <a:cubicBezTo>
                                <a:pt x="473" y="658"/>
                                <a:pt x="466" y="664"/>
                                <a:pt x="456" y="668"/>
                              </a:cubicBezTo>
                              <a:cubicBezTo>
                                <a:pt x="447" y="672"/>
                                <a:pt x="436" y="674"/>
                                <a:pt x="423" y="674"/>
                              </a:cubicBezTo>
                              <a:cubicBezTo>
                                <a:pt x="406" y="674"/>
                                <a:pt x="392" y="671"/>
                                <a:pt x="381" y="663"/>
                              </a:cubicBezTo>
                              <a:cubicBezTo>
                                <a:pt x="371" y="656"/>
                                <a:pt x="364" y="646"/>
                                <a:pt x="361" y="632"/>
                              </a:cubicBezTo>
                              <a:cubicBezTo>
                                <a:pt x="385" y="626"/>
                                <a:pt x="385" y="626"/>
                                <a:pt x="385" y="626"/>
                              </a:cubicBezTo>
                              <a:cubicBezTo>
                                <a:pt x="387" y="635"/>
                                <a:pt x="391" y="641"/>
                                <a:pt x="398" y="646"/>
                              </a:cubicBezTo>
                              <a:cubicBezTo>
                                <a:pt x="404" y="650"/>
                                <a:pt x="412" y="652"/>
                                <a:pt x="422" y="652"/>
                              </a:cubicBezTo>
                              <a:cubicBezTo>
                                <a:pt x="434" y="652"/>
                                <a:pt x="444" y="650"/>
                                <a:pt x="450" y="645"/>
                              </a:cubicBezTo>
                              <a:cubicBezTo>
                                <a:pt x="457" y="640"/>
                                <a:pt x="461" y="634"/>
                                <a:pt x="461" y="627"/>
                              </a:cubicBezTo>
                              <a:cubicBezTo>
                                <a:pt x="461" y="621"/>
                                <a:pt x="459" y="616"/>
                                <a:pt x="455" y="612"/>
                              </a:cubicBezTo>
                              <a:cubicBezTo>
                                <a:pt x="451" y="608"/>
                                <a:pt x="445" y="605"/>
                                <a:pt x="437" y="604"/>
                              </a:cubicBezTo>
                              <a:cubicBezTo>
                                <a:pt x="409" y="597"/>
                                <a:pt x="409" y="597"/>
                                <a:pt x="409" y="597"/>
                              </a:cubicBezTo>
                              <a:cubicBezTo>
                                <a:pt x="394" y="594"/>
                                <a:pt x="383" y="588"/>
                                <a:pt x="376" y="581"/>
                              </a:cubicBezTo>
                              <a:cubicBezTo>
                                <a:pt x="369" y="573"/>
                                <a:pt x="366" y="564"/>
                                <a:pt x="366" y="552"/>
                              </a:cubicBezTo>
                              <a:cubicBezTo>
                                <a:pt x="366" y="543"/>
                                <a:pt x="368" y="535"/>
                                <a:pt x="374" y="528"/>
                              </a:cubicBezTo>
                              <a:cubicBezTo>
                                <a:pt x="379" y="521"/>
                                <a:pt x="386" y="515"/>
                                <a:pt x="395" y="511"/>
                              </a:cubicBezTo>
                              <a:cubicBezTo>
                                <a:pt x="404" y="507"/>
                                <a:pt x="414" y="505"/>
                                <a:pt x="426" y="505"/>
                              </a:cubicBezTo>
                              <a:cubicBezTo>
                                <a:pt x="442" y="505"/>
                                <a:pt x="455" y="509"/>
                                <a:pt x="464" y="516"/>
                              </a:cubicBezTo>
                              <a:cubicBezTo>
                                <a:pt x="473" y="523"/>
                                <a:pt x="480" y="532"/>
                                <a:pt x="484" y="544"/>
                              </a:cubicBezTo>
                              <a:cubicBezTo>
                                <a:pt x="461" y="550"/>
                                <a:pt x="461" y="550"/>
                                <a:pt x="461" y="550"/>
                              </a:cubicBezTo>
                              <a:cubicBezTo>
                                <a:pt x="460" y="547"/>
                                <a:pt x="458" y="543"/>
                                <a:pt x="455" y="539"/>
                              </a:cubicBezTo>
                              <a:cubicBezTo>
                                <a:pt x="452" y="536"/>
                                <a:pt x="449" y="533"/>
                                <a:pt x="444" y="530"/>
                              </a:cubicBezTo>
                              <a:cubicBezTo>
                                <a:pt x="439" y="528"/>
                                <a:pt x="433" y="527"/>
                                <a:pt x="426" y="527"/>
                              </a:cubicBezTo>
                              <a:cubicBezTo>
                                <a:pt x="416" y="527"/>
                                <a:pt x="408" y="529"/>
                                <a:pt x="401" y="534"/>
                              </a:cubicBezTo>
                              <a:close/>
                              <a:moveTo>
                                <a:pt x="927" y="671"/>
                              </a:moveTo>
                              <a:cubicBezTo>
                                <a:pt x="927" y="643"/>
                                <a:pt x="927" y="643"/>
                                <a:pt x="927" y="643"/>
                              </a:cubicBezTo>
                              <a:cubicBezTo>
                                <a:pt x="925" y="643"/>
                                <a:pt x="925" y="643"/>
                                <a:pt x="925" y="643"/>
                              </a:cubicBezTo>
                              <a:cubicBezTo>
                                <a:pt x="921" y="651"/>
                                <a:pt x="915" y="659"/>
                                <a:pt x="907" y="664"/>
                              </a:cubicBezTo>
                              <a:cubicBezTo>
                                <a:pt x="899" y="670"/>
                                <a:pt x="889" y="673"/>
                                <a:pt x="876" y="673"/>
                              </a:cubicBezTo>
                              <a:cubicBezTo>
                                <a:pt x="866" y="673"/>
                                <a:pt x="857" y="671"/>
                                <a:pt x="849" y="666"/>
                              </a:cubicBezTo>
                              <a:cubicBezTo>
                                <a:pt x="841" y="662"/>
                                <a:pt x="835" y="655"/>
                                <a:pt x="830" y="646"/>
                              </a:cubicBezTo>
                              <a:cubicBezTo>
                                <a:pt x="826" y="637"/>
                                <a:pt x="823" y="625"/>
                                <a:pt x="823" y="611"/>
                              </a:cubicBezTo>
                              <a:cubicBezTo>
                                <a:pt x="823" y="507"/>
                                <a:pt x="823" y="507"/>
                                <a:pt x="823" y="507"/>
                              </a:cubicBezTo>
                              <a:cubicBezTo>
                                <a:pt x="849" y="507"/>
                                <a:pt x="849" y="507"/>
                                <a:pt x="849" y="507"/>
                              </a:cubicBezTo>
                              <a:cubicBezTo>
                                <a:pt x="849" y="610"/>
                                <a:pt x="849" y="610"/>
                                <a:pt x="849" y="610"/>
                              </a:cubicBezTo>
                              <a:cubicBezTo>
                                <a:pt x="849" y="621"/>
                                <a:pt x="852" y="631"/>
                                <a:pt x="859" y="638"/>
                              </a:cubicBezTo>
                              <a:cubicBezTo>
                                <a:pt x="865" y="645"/>
                                <a:pt x="874" y="649"/>
                                <a:pt x="884" y="649"/>
                              </a:cubicBezTo>
                              <a:cubicBezTo>
                                <a:pt x="891" y="649"/>
                                <a:pt x="897" y="647"/>
                                <a:pt x="903" y="644"/>
                              </a:cubicBezTo>
                              <a:cubicBezTo>
                                <a:pt x="910" y="641"/>
                                <a:pt x="915" y="636"/>
                                <a:pt x="920" y="629"/>
                              </a:cubicBezTo>
                              <a:cubicBezTo>
                                <a:pt x="924" y="623"/>
                                <a:pt x="927" y="614"/>
                                <a:pt x="927" y="604"/>
                              </a:cubicBezTo>
                              <a:cubicBezTo>
                                <a:pt x="927" y="507"/>
                                <a:pt x="927" y="507"/>
                                <a:pt x="927" y="507"/>
                              </a:cubicBezTo>
                              <a:cubicBezTo>
                                <a:pt x="952" y="507"/>
                                <a:pt x="952" y="507"/>
                                <a:pt x="952" y="507"/>
                              </a:cubicBezTo>
                              <a:cubicBezTo>
                                <a:pt x="952" y="671"/>
                                <a:pt x="952" y="671"/>
                                <a:pt x="952" y="671"/>
                              </a:cubicBezTo>
                              <a:lnTo>
                                <a:pt x="927" y="671"/>
                              </a:lnTo>
                              <a:close/>
                              <a:moveTo>
                                <a:pt x="36" y="1097"/>
                              </a:moveTo>
                              <a:cubicBezTo>
                                <a:pt x="137" y="1097"/>
                                <a:pt x="137" y="1097"/>
                                <a:pt x="137" y="1097"/>
                              </a:cubicBezTo>
                              <a:cubicBezTo>
                                <a:pt x="137" y="1121"/>
                                <a:pt x="137" y="1121"/>
                                <a:pt x="137" y="1121"/>
                              </a:cubicBezTo>
                              <a:cubicBezTo>
                                <a:pt x="0" y="1121"/>
                                <a:pt x="0" y="1121"/>
                                <a:pt x="0" y="1121"/>
                              </a:cubicBezTo>
                              <a:cubicBezTo>
                                <a:pt x="0" y="1102"/>
                                <a:pt x="0" y="1102"/>
                                <a:pt x="0" y="1102"/>
                              </a:cubicBezTo>
                              <a:cubicBezTo>
                                <a:pt x="72" y="1023"/>
                                <a:pt x="72" y="1023"/>
                                <a:pt x="72" y="1023"/>
                              </a:cubicBezTo>
                              <a:cubicBezTo>
                                <a:pt x="80" y="1014"/>
                                <a:pt x="87" y="1006"/>
                                <a:pt x="93" y="999"/>
                              </a:cubicBezTo>
                              <a:cubicBezTo>
                                <a:pt x="98" y="992"/>
                                <a:pt x="102" y="985"/>
                                <a:pt x="105" y="979"/>
                              </a:cubicBezTo>
                              <a:cubicBezTo>
                                <a:pt x="107" y="973"/>
                                <a:pt x="109" y="967"/>
                                <a:pt x="109" y="960"/>
                              </a:cubicBezTo>
                              <a:cubicBezTo>
                                <a:pt x="109" y="953"/>
                                <a:pt x="107" y="946"/>
                                <a:pt x="103" y="940"/>
                              </a:cubicBezTo>
                              <a:cubicBezTo>
                                <a:pt x="100" y="935"/>
                                <a:pt x="95" y="930"/>
                                <a:pt x="88" y="927"/>
                              </a:cubicBezTo>
                              <a:cubicBezTo>
                                <a:pt x="82" y="924"/>
                                <a:pt x="75" y="923"/>
                                <a:pt x="67" y="923"/>
                              </a:cubicBezTo>
                              <a:cubicBezTo>
                                <a:pt x="59" y="923"/>
                                <a:pt x="51" y="924"/>
                                <a:pt x="45" y="928"/>
                              </a:cubicBezTo>
                              <a:cubicBezTo>
                                <a:pt x="39" y="931"/>
                                <a:pt x="34" y="936"/>
                                <a:pt x="31" y="942"/>
                              </a:cubicBezTo>
                              <a:cubicBezTo>
                                <a:pt x="27" y="949"/>
                                <a:pt x="26" y="956"/>
                                <a:pt x="26" y="964"/>
                              </a:cubicBezTo>
                              <a:cubicBezTo>
                                <a:pt x="0" y="964"/>
                                <a:pt x="0" y="964"/>
                                <a:pt x="0" y="964"/>
                              </a:cubicBezTo>
                              <a:cubicBezTo>
                                <a:pt x="0" y="951"/>
                                <a:pt x="3" y="940"/>
                                <a:pt x="9" y="930"/>
                              </a:cubicBezTo>
                              <a:cubicBezTo>
                                <a:pt x="15" y="921"/>
                                <a:pt x="23" y="913"/>
                                <a:pt x="33" y="908"/>
                              </a:cubicBezTo>
                              <a:cubicBezTo>
                                <a:pt x="44" y="902"/>
                                <a:pt x="55" y="900"/>
                                <a:pt x="68" y="900"/>
                              </a:cubicBezTo>
                              <a:cubicBezTo>
                                <a:pt x="81" y="900"/>
                                <a:pt x="92" y="902"/>
                                <a:pt x="102" y="908"/>
                              </a:cubicBezTo>
                              <a:cubicBezTo>
                                <a:pt x="112" y="913"/>
                                <a:pt x="119" y="920"/>
                                <a:pt x="125" y="930"/>
                              </a:cubicBezTo>
                              <a:cubicBezTo>
                                <a:pt x="131" y="939"/>
                                <a:pt x="133" y="949"/>
                                <a:pt x="133" y="960"/>
                              </a:cubicBezTo>
                              <a:cubicBezTo>
                                <a:pt x="133" y="968"/>
                                <a:pt x="132" y="976"/>
                                <a:pt x="129" y="984"/>
                              </a:cubicBezTo>
                              <a:cubicBezTo>
                                <a:pt x="126" y="991"/>
                                <a:pt x="121" y="1000"/>
                                <a:pt x="114" y="1009"/>
                              </a:cubicBezTo>
                              <a:cubicBezTo>
                                <a:pt x="107" y="1019"/>
                                <a:pt x="97" y="1030"/>
                                <a:pt x="85" y="1043"/>
                              </a:cubicBezTo>
                              <a:cubicBezTo>
                                <a:pt x="36" y="1096"/>
                                <a:pt x="36" y="1096"/>
                                <a:pt x="36" y="1096"/>
                              </a:cubicBezTo>
                              <a:lnTo>
                                <a:pt x="36" y="1097"/>
                              </a:lnTo>
                              <a:close/>
                              <a:moveTo>
                                <a:pt x="2553" y="983"/>
                              </a:moveTo>
                              <a:cubicBezTo>
                                <a:pt x="2551" y="983"/>
                                <a:pt x="2551" y="983"/>
                                <a:pt x="2551" y="983"/>
                              </a:cubicBezTo>
                              <a:cubicBezTo>
                                <a:pt x="2549" y="980"/>
                                <a:pt x="2546" y="977"/>
                                <a:pt x="2543" y="972"/>
                              </a:cubicBezTo>
                              <a:cubicBezTo>
                                <a:pt x="2540" y="968"/>
                                <a:pt x="2535" y="964"/>
                                <a:pt x="2528" y="960"/>
                              </a:cubicBezTo>
                              <a:cubicBezTo>
                                <a:pt x="2522" y="957"/>
                                <a:pt x="2514" y="955"/>
                                <a:pt x="2503" y="955"/>
                              </a:cubicBezTo>
                              <a:cubicBezTo>
                                <a:pt x="2489" y="955"/>
                                <a:pt x="2477" y="959"/>
                                <a:pt x="2467" y="965"/>
                              </a:cubicBezTo>
                              <a:cubicBezTo>
                                <a:pt x="2456" y="972"/>
                                <a:pt x="2448" y="982"/>
                                <a:pt x="2442" y="994"/>
                              </a:cubicBezTo>
                              <a:cubicBezTo>
                                <a:pt x="2436" y="1007"/>
                                <a:pt x="2433" y="1021"/>
                                <a:pt x="2433" y="1038"/>
                              </a:cubicBezTo>
                              <a:cubicBezTo>
                                <a:pt x="2433" y="1055"/>
                                <a:pt x="2436" y="1070"/>
                                <a:pt x="2442" y="1082"/>
                              </a:cubicBezTo>
                              <a:cubicBezTo>
                                <a:pt x="2448" y="1094"/>
                                <a:pt x="2457" y="1103"/>
                                <a:pt x="2467" y="1109"/>
                              </a:cubicBezTo>
                              <a:cubicBezTo>
                                <a:pt x="2478" y="1115"/>
                                <a:pt x="2489" y="1118"/>
                                <a:pt x="2503" y="1118"/>
                              </a:cubicBezTo>
                              <a:cubicBezTo>
                                <a:pt x="2513" y="1118"/>
                                <a:pt x="2522" y="1117"/>
                                <a:pt x="2528" y="1113"/>
                              </a:cubicBezTo>
                              <a:cubicBezTo>
                                <a:pt x="2534" y="1110"/>
                                <a:pt x="2539" y="1106"/>
                                <a:pt x="2542" y="1102"/>
                              </a:cubicBezTo>
                              <a:cubicBezTo>
                                <a:pt x="2546" y="1097"/>
                                <a:pt x="2548" y="1094"/>
                                <a:pt x="2550" y="1091"/>
                              </a:cubicBezTo>
                              <a:cubicBezTo>
                                <a:pt x="2552" y="1091"/>
                                <a:pt x="2552" y="1091"/>
                                <a:pt x="2552" y="1091"/>
                              </a:cubicBezTo>
                              <a:cubicBezTo>
                                <a:pt x="2552" y="1124"/>
                                <a:pt x="2552" y="1124"/>
                                <a:pt x="2552" y="1124"/>
                              </a:cubicBezTo>
                              <a:cubicBezTo>
                                <a:pt x="2552" y="1138"/>
                                <a:pt x="2548" y="1148"/>
                                <a:pt x="2540" y="1154"/>
                              </a:cubicBezTo>
                              <a:cubicBezTo>
                                <a:pt x="2531" y="1160"/>
                                <a:pt x="2520" y="1163"/>
                                <a:pt x="2507" y="1163"/>
                              </a:cubicBezTo>
                              <a:cubicBezTo>
                                <a:pt x="2497" y="1163"/>
                                <a:pt x="2489" y="1162"/>
                                <a:pt x="2483" y="1159"/>
                              </a:cubicBezTo>
                              <a:cubicBezTo>
                                <a:pt x="2477" y="1156"/>
                                <a:pt x="2472" y="1153"/>
                                <a:pt x="2469" y="1149"/>
                              </a:cubicBezTo>
                              <a:cubicBezTo>
                                <a:pt x="2465" y="1145"/>
                                <a:pt x="2462" y="1142"/>
                                <a:pt x="2460" y="1139"/>
                              </a:cubicBezTo>
                              <a:cubicBezTo>
                                <a:pt x="2440" y="1153"/>
                                <a:pt x="2440" y="1153"/>
                                <a:pt x="2440" y="1153"/>
                              </a:cubicBezTo>
                              <a:cubicBezTo>
                                <a:pt x="2443" y="1159"/>
                                <a:pt x="2448" y="1164"/>
                                <a:pt x="2454" y="1169"/>
                              </a:cubicBezTo>
                              <a:cubicBezTo>
                                <a:pt x="2460" y="1174"/>
                                <a:pt x="2467" y="1178"/>
                                <a:pt x="2476" y="1181"/>
                              </a:cubicBezTo>
                              <a:cubicBezTo>
                                <a:pt x="2484" y="1184"/>
                                <a:pt x="2495" y="1186"/>
                                <a:pt x="2507" y="1186"/>
                              </a:cubicBezTo>
                              <a:cubicBezTo>
                                <a:pt x="2520" y="1186"/>
                                <a:pt x="2532" y="1184"/>
                                <a:pt x="2542" y="1179"/>
                              </a:cubicBezTo>
                              <a:cubicBezTo>
                                <a:pt x="2553" y="1175"/>
                                <a:pt x="2562" y="1169"/>
                                <a:pt x="2568" y="1160"/>
                              </a:cubicBezTo>
                              <a:cubicBezTo>
                                <a:pt x="2574" y="1151"/>
                                <a:pt x="2578" y="1140"/>
                                <a:pt x="2578" y="1126"/>
                              </a:cubicBezTo>
                              <a:cubicBezTo>
                                <a:pt x="2578" y="957"/>
                                <a:pt x="2578" y="957"/>
                                <a:pt x="2578" y="957"/>
                              </a:cubicBezTo>
                              <a:cubicBezTo>
                                <a:pt x="2553" y="957"/>
                                <a:pt x="2553" y="957"/>
                                <a:pt x="2553" y="957"/>
                              </a:cubicBezTo>
                              <a:lnTo>
                                <a:pt x="2553" y="983"/>
                              </a:lnTo>
                              <a:close/>
                              <a:moveTo>
                                <a:pt x="2547" y="1069"/>
                              </a:moveTo>
                              <a:cubicBezTo>
                                <a:pt x="2544" y="1078"/>
                                <a:pt x="2539" y="1084"/>
                                <a:pt x="2532" y="1089"/>
                              </a:cubicBezTo>
                              <a:cubicBezTo>
                                <a:pt x="2525" y="1093"/>
                                <a:pt x="2516" y="1096"/>
                                <a:pt x="2506" y="1096"/>
                              </a:cubicBezTo>
                              <a:cubicBezTo>
                                <a:pt x="2495" y="1096"/>
                                <a:pt x="2487" y="1093"/>
                                <a:pt x="2480" y="1088"/>
                              </a:cubicBezTo>
                              <a:cubicBezTo>
                                <a:pt x="2473" y="1083"/>
                                <a:pt x="2467" y="1077"/>
                                <a:pt x="2464" y="1068"/>
                              </a:cubicBezTo>
                              <a:cubicBezTo>
                                <a:pt x="2460" y="1059"/>
                                <a:pt x="2458" y="1049"/>
                                <a:pt x="2458" y="1038"/>
                              </a:cubicBezTo>
                              <a:cubicBezTo>
                                <a:pt x="2458" y="1027"/>
                                <a:pt x="2460" y="1017"/>
                                <a:pt x="2464" y="1008"/>
                              </a:cubicBezTo>
                              <a:cubicBezTo>
                                <a:pt x="2467" y="998"/>
                                <a:pt x="2472" y="991"/>
                                <a:pt x="2479" y="986"/>
                              </a:cubicBezTo>
                              <a:cubicBezTo>
                                <a:pt x="2486" y="980"/>
                                <a:pt x="2495" y="978"/>
                                <a:pt x="2506" y="978"/>
                              </a:cubicBezTo>
                              <a:cubicBezTo>
                                <a:pt x="2516" y="978"/>
                                <a:pt x="2525" y="980"/>
                                <a:pt x="2532" y="985"/>
                              </a:cubicBezTo>
                              <a:cubicBezTo>
                                <a:pt x="2539" y="990"/>
                                <a:pt x="2544" y="998"/>
                                <a:pt x="2548" y="1007"/>
                              </a:cubicBezTo>
                              <a:cubicBezTo>
                                <a:pt x="2551" y="1016"/>
                                <a:pt x="2553" y="1026"/>
                                <a:pt x="2553" y="1038"/>
                              </a:cubicBezTo>
                              <a:cubicBezTo>
                                <a:pt x="2553" y="1050"/>
                                <a:pt x="2551" y="1060"/>
                                <a:pt x="2547" y="1069"/>
                              </a:cubicBezTo>
                              <a:close/>
                              <a:moveTo>
                                <a:pt x="1743" y="982"/>
                              </a:moveTo>
                              <a:cubicBezTo>
                                <a:pt x="1748" y="991"/>
                                <a:pt x="1750" y="1003"/>
                                <a:pt x="1750" y="1017"/>
                              </a:cubicBezTo>
                              <a:cubicBezTo>
                                <a:pt x="1750" y="1121"/>
                                <a:pt x="1750" y="1121"/>
                                <a:pt x="1750" y="1121"/>
                              </a:cubicBezTo>
                              <a:cubicBezTo>
                                <a:pt x="1725" y="1121"/>
                                <a:pt x="1725" y="1121"/>
                                <a:pt x="1725" y="1121"/>
                              </a:cubicBezTo>
                              <a:cubicBezTo>
                                <a:pt x="1725" y="1019"/>
                                <a:pt x="1725" y="1019"/>
                                <a:pt x="1725" y="1019"/>
                              </a:cubicBezTo>
                              <a:cubicBezTo>
                                <a:pt x="1725" y="1006"/>
                                <a:pt x="1722" y="996"/>
                                <a:pt x="1715" y="989"/>
                              </a:cubicBezTo>
                              <a:cubicBezTo>
                                <a:pt x="1708" y="981"/>
                                <a:pt x="1699" y="978"/>
                                <a:pt x="1688" y="978"/>
                              </a:cubicBezTo>
                              <a:cubicBezTo>
                                <a:pt x="1679" y="978"/>
                                <a:pt x="1672" y="979"/>
                                <a:pt x="1666" y="983"/>
                              </a:cubicBezTo>
                              <a:cubicBezTo>
                                <a:pt x="1660" y="986"/>
                                <a:pt x="1655" y="991"/>
                                <a:pt x="1651" y="998"/>
                              </a:cubicBezTo>
                              <a:cubicBezTo>
                                <a:pt x="1648" y="1005"/>
                                <a:pt x="1646" y="1013"/>
                                <a:pt x="1646" y="1022"/>
                              </a:cubicBezTo>
                              <a:cubicBezTo>
                                <a:pt x="1646" y="1121"/>
                                <a:pt x="1646" y="1121"/>
                                <a:pt x="1646" y="1121"/>
                              </a:cubicBezTo>
                              <a:cubicBezTo>
                                <a:pt x="1621" y="1121"/>
                                <a:pt x="1621" y="1121"/>
                                <a:pt x="1621" y="1121"/>
                              </a:cubicBezTo>
                              <a:cubicBezTo>
                                <a:pt x="1621" y="957"/>
                                <a:pt x="1621" y="957"/>
                                <a:pt x="1621" y="957"/>
                              </a:cubicBezTo>
                              <a:cubicBezTo>
                                <a:pt x="1645" y="957"/>
                                <a:pt x="1645" y="957"/>
                                <a:pt x="1645" y="957"/>
                              </a:cubicBezTo>
                              <a:cubicBezTo>
                                <a:pt x="1645" y="983"/>
                                <a:pt x="1645" y="983"/>
                                <a:pt x="1645" y="983"/>
                              </a:cubicBezTo>
                              <a:cubicBezTo>
                                <a:pt x="1647" y="983"/>
                                <a:pt x="1647" y="983"/>
                                <a:pt x="1647" y="983"/>
                              </a:cubicBezTo>
                              <a:cubicBezTo>
                                <a:pt x="1651" y="975"/>
                                <a:pt x="1657" y="968"/>
                                <a:pt x="1664" y="963"/>
                              </a:cubicBezTo>
                              <a:cubicBezTo>
                                <a:pt x="1672" y="958"/>
                                <a:pt x="1682" y="955"/>
                                <a:pt x="1695" y="955"/>
                              </a:cubicBezTo>
                              <a:cubicBezTo>
                                <a:pt x="1706" y="955"/>
                                <a:pt x="1716" y="957"/>
                                <a:pt x="1724" y="962"/>
                              </a:cubicBezTo>
                              <a:cubicBezTo>
                                <a:pt x="1732" y="966"/>
                                <a:pt x="1739" y="973"/>
                                <a:pt x="1743" y="982"/>
                              </a:cubicBezTo>
                              <a:close/>
                              <a:moveTo>
                                <a:pt x="1560" y="973"/>
                              </a:moveTo>
                              <a:cubicBezTo>
                                <a:pt x="1553" y="967"/>
                                <a:pt x="1546" y="962"/>
                                <a:pt x="1537" y="959"/>
                              </a:cubicBezTo>
                              <a:cubicBezTo>
                                <a:pt x="1529" y="957"/>
                                <a:pt x="1521" y="955"/>
                                <a:pt x="1512" y="955"/>
                              </a:cubicBezTo>
                              <a:cubicBezTo>
                                <a:pt x="1497" y="955"/>
                                <a:pt x="1484" y="959"/>
                                <a:pt x="1473" y="966"/>
                              </a:cubicBezTo>
                              <a:cubicBezTo>
                                <a:pt x="1462" y="973"/>
                                <a:pt x="1454" y="983"/>
                                <a:pt x="1448" y="996"/>
                              </a:cubicBezTo>
                              <a:cubicBezTo>
                                <a:pt x="1441" y="1009"/>
                                <a:pt x="1438" y="1024"/>
                                <a:pt x="1438" y="1040"/>
                              </a:cubicBezTo>
                              <a:cubicBezTo>
                                <a:pt x="1438" y="1057"/>
                                <a:pt x="1441" y="1072"/>
                                <a:pt x="1448" y="1084"/>
                              </a:cubicBezTo>
                              <a:cubicBezTo>
                                <a:pt x="1454" y="1097"/>
                                <a:pt x="1462" y="1107"/>
                                <a:pt x="1474" y="1114"/>
                              </a:cubicBezTo>
                              <a:cubicBezTo>
                                <a:pt x="1485" y="1121"/>
                                <a:pt x="1499" y="1124"/>
                                <a:pt x="1515" y="1124"/>
                              </a:cubicBezTo>
                              <a:cubicBezTo>
                                <a:pt x="1526" y="1124"/>
                                <a:pt x="1536" y="1123"/>
                                <a:pt x="1545" y="1119"/>
                              </a:cubicBezTo>
                              <a:cubicBezTo>
                                <a:pt x="1553" y="1116"/>
                                <a:pt x="1561" y="1111"/>
                                <a:pt x="1567" y="1105"/>
                              </a:cubicBezTo>
                              <a:cubicBezTo>
                                <a:pt x="1573" y="1098"/>
                                <a:pt x="1577" y="1091"/>
                                <a:pt x="1580" y="1083"/>
                              </a:cubicBezTo>
                              <a:cubicBezTo>
                                <a:pt x="1556" y="1076"/>
                                <a:pt x="1556" y="1076"/>
                                <a:pt x="1556" y="1076"/>
                              </a:cubicBezTo>
                              <a:cubicBezTo>
                                <a:pt x="1553" y="1082"/>
                                <a:pt x="1550" y="1087"/>
                                <a:pt x="1546" y="1090"/>
                              </a:cubicBezTo>
                              <a:cubicBezTo>
                                <a:pt x="1543" y="1094"/>
                                <a:pt x="1538" y="1097"/>
                                <a:pt x="1533" y="1099"/>
                              </a:cubicBezTo>
                              <a:cubicBezTo>
                                <a:pt x="1527" y="1101"/>
                                <a:pt x="1521" y="1102"/>
                                <a:pt x="1515" y="1102"/>
                              </a:cubicBezTo>
                              <a:cubicBezTo>
                                <a:pt x="1504" y="1102"/>
                                <a:pt x="1496" y="1099"/>
                                <a:pt x="1488" y="1095"/>
                              </a:cubicBezTo>
                              <a:cubicBezTo>
                                <a:pt x="1480" y="1091"/>
                                <a:pt x="1474" y="1084"/>
                                <a:pt x="1470" y="1076"/>
                              </a:cubicBezTo>
                              <a:cubicBezTo>
                                <a:pt x="1466" y="1068"/>
                                <a:pt x="1464" y="1058"/>
                                <a:pt x="1464" y="1048"/>
                              </a:cubicBezTo>
                              <a:cubicBezTo>
                                <a:pt x="1582" y="1048"/>
                                <a:pt x="1582" y="1048"/>
                                <a:pt x="1582" y="1048"/>
                              </a:cubicBezTo>
                              <a:cubicBezTo>
                                <a:pt x="1582" y="1037"/>
                                <a:pt x="1582" y="1037"/>
                                <a:pt x="1582" y="1037"/>
                              </a:cubicBezTo>
                              <a:cubicBezTo>
                                <a:pt x="1582" y="1022"/>
                                <a:pt x="1580" y="1009"/>
                                <a:pt x="1576" y="998"/>
                              </a:cubicBezTo>
                              <a:cubicBezTo>
                                <a:pt x="1572" y="988"/>
                                <a:pt x="1567" y="980"/>
                                <a:pt x="1560" y="973"/>
                              </a:cubicBezTo>
                              <a:close/>
                              <a:moveTo>
                                <a:pt x="1464" y="1026"/>
                              </a:moveTo>
                              <a:cubicBezTo>
                                <a:pt x="1464" y="1018"/>
                                <a:pt x="1466" y="1011"/>
                                <a:pt x="1469" y="1004"/>
                              </a:cubicBezTo>
                              <a:cubicBezTo>
                                <a:pt x="1473" y="996"/>
                                <a:pt x="1479" y="990"/>
                                <a:pt x="1486" y="985"/>
                              </a:cubicBezTo>
                              <a:cubicBezTo>
                                <a:pt x="1493" y="980"/>
                                <a:pt x="1502" y="978"/>
                                <a:pt x="1512" y="978"/>
                              </a:cubicBezTo>
                              <a:cubicBezTo>
                                <a:pt x="1521" y="978"/>
                                <a:pt x="1529" y="980"/>
                                <a:pt x="1536" y="984"/>
                              </a:cubicBezTo>
                              <a:cubicBezTo>
                                <a:pt x="1542" y="988"/>
                                <a:pt x="1548" y="994"/>
                                <a:pt x="1551" y="1001"/>
                              </a:cubicBezTo>
                              <a:cubicBezTo>
                                <a:pt x="1555" y="1008"/>
                                <a:pt x="1557" y="1017"/>
                                <a:pt x="1557" y="1026"/>
                              </a:cubicBezTo>
                              <a:lnTo>
                                <a:pt x="1464" y="1026"/>
                              </a:lnTo>
                              <a:close/>
                              <a:moveTo>
                                <a:pt x="2027" y="903"/>
                              </a:moveTo>
                              <a:cubicBezTo>
                                <a:pt x="2053" y="903"/>
                                <a:pt x="2053" y="903"/>
                                <a:pt x="2053" y="903"/>
                              </a:cubicBezTo>
                              <a:cubicBezTo>
                                <a:pt x="2053" y="1121"/>
                                <a:pt x="2053" y="1121"/>
                                <a:pt x="2053" y="1121"/>
                              </a:cubicBezTo>
                              <a:cubicBezTo>
                                <a:pt x="2027" y="1121"/>
                                <a:pt x="2027" y="1121"/>
                                <a:pt x="2027" y="1121"/>
                              </a:cubicBezTo>
                              <a:cubicBezTo>
                                <a:pt x="2027" y="1023"/>
                                <a:pt x="2027" y="1023"/>
                                <a:pt x="2027" y="1023"/>
                              </a:cubicBezTo>
                              <a:cubicBezTo>
                                <a:pt x="1910" y="1023"/>
                                <a:pt x="1910" y="1023"/>
                                <a:pt x="1910" y="1023"/>
                              </a:cubicBezTo>
                              <a:cubicBezTo>
                                <a:pt x="1910" y="1121"/>
                                <a:pt x="1910" y="1121"/>
                                <a:pt x="1910" y="1121"/>
                              </a:cubicBezTo>
                              <a:cubicBezTo>
                                <a:pt x="1884" y="1121"/>
                                <a:pt x="1884" y="1121"/>
                                <a:pt x="1884" y="1121"/>
                              </a:cubicBezTo>
                              <a:cubicBezTo>
                                <a:pt x="1884" y="903"/>
                                <a:pt x="1884" y="903"/>
                                <a:pt x="1884" y="903"/>
                              </a:cubicBezTo>
                              <a:cubicBezTo>
                                <a:pt x="1910" y="903"/>
                                <a:pt x="1910" y="903"/>
                                <a:pt x="1910" y="903"/>
                              </a:cubicBezTo>
                              <a:cubicBezTo>
                                <a:pt x="1910" y="1000"/>
                                <a:pt x="1910" y="1000"/>
                                <a:pt x="1910" y="1000"/>
                              </a:cubicBezTo>
                              <a:cubicBezTo>
                                <a:pt x="2027" y="1000"/>
                                <a:pt x="2027" y="1000"/>
                                <a:pt x="2027" y="1000"/>
                              </a:cubicBezTo>
                              <a:lnTo>
                                <a:pt x="2027" y="903"/>
                              </a:lnTo>
                              <a:close/>
                              <a:moveTo>
                                <a:pt x="2203" y="965"/>
                              </a:moveTo>
                              <a:cubicBezTo>
                                <a:pt x="2197" y="961"/>
                                <a:pt x="2190" y="958"/>
                                <a:pt x="2183" y="957"/>
                              </a:cubicBezTo>
                              <a:cubicBezTo>
                                <a:pt x="2176" y="956"/>
                                <a:pt x="2170" y="955"/>
                                <a:pt x="2165" y="955"/>
                              </a:cubicBezTo>
                              <a:cubicBezTo>
                                <a:pt x="2157" y="955"/>
                                <a:pt x="2148" y="956"/>
                                <a:pt x="2140" y="958"/>
                              </a:cubicBezTo>
                              <a:cubicBezTo>
                                <a:pt x="2131" y="961"/>
                                <a:pt x="2124" y="965"/>
                                <a:pt x="2117" y="970"/>
                              </a:cubicBezTo>
                              <a:cubicBezTo>
                                <a:pt x="2109" y="976"/>
                                <a:pt x="2104" y="984"/>
                                <a:pt x="2099" y="993"/>
                              </a:cubicBezTo>
                              <a:cubicBezTo>
                                <a:pt x="2123" y="1002"/>
                                <a:pt x="2123" y="1002"/>
                                <a:pt x="2123" y="1002"/>
                              </a:cubicBezTo>
                              <a:cubicBezTo>
                                <a:pt x="2126" y="996"/>
                                <a:pt x="2131" y="990"/>
                                <a:pt x="2138" y="985"/>
                              </a:cubicBezTo>
                              <a:cubicBezTo>
                                <a:pt x="2144" y="980"/>
                                <a:pt x="2154" y="977"/>
                                <a:pt x="2166" y="977"/>
                              </a:cubicBezTo>
                              <a:cubicBezTo>
                                <a:pt x="2177" y="977"/>
                                <a:pt x="2186" y="980"/>
                                <a:pt x="2192" y="986"/>
                              </a:cubicBezTo>
                              <a:cubicBezTo>
                                <a:pt x="2198" y="992"/>
                                <a:pt x="2200" y="1000"/>
                                <a:pt x="2200" y="1011"/>
                              </a:cubicBezTo>
                              <a:cubicBezTo>
                                <a:pt x="2200" y="1011"/>
                                <a:pt x="2200" y="1011"/>
                                <a:pt x="2200" y="1011"/>
                              </a:cubicBezTo>
                              <a:cubicBezTo>
                                <a:pt x="2200" y="1015"/>
                                <a:pt x="2199" y="1018"/>
                                <a:pt x="2196" y="1020"/>
                              </a:cubicBezTo>
                              <a:cubicBezTo>
                                <a:pt x="2193" y="1022"/>
                                <a:pt x="2189" y="1023"/>
                                <a:pt x="2182" y="1023"/>
                              </a:cubicBezTo>
                              <a:cubicBezTo>
                                <a:pt x="2176" y="1024"/>
                                <a:pt x="2168" y="1025"/>
                                <a:pt x="2158" y="1026"/>
                              </a:cubicBezTo>
                              <a:cubicBezTo>
                                <a:pt x="2151" y="1027"/>
                                <a:pt x="2143" y="1029"/>
                                <a:pt x="2136" y="1030"/>
                              </a:cubicBezTo>
                              <a:cubicBezTo>
                                <a:pt x="2128" y="1032"/>
                                <a:pt x="2121" y="1034"/>
                                <a:pt x="2115" y="1038"/>
                              </a:cubicBezTo>
                              <a:cubicBezTo>
                                <a:pt x="2109" y="1041"/>
                                <a:pt x="2104" y="1046"/>
                                <a:pt x="2100" y="1052"/>
                              </a:cubicBezTo>
                              <a:cubicBezTo>
                                <a:pt x="2097" y="1057"/>
                                <a:pt x="2095" y="1065"/>
                                <a:pt x="2095" y="1074"/>
                              </a:cubicBezTo>
                              <a:cubicBezTo>
                                <a:pt x="2095" y="1085"/>
                                <a:pt x="2097" y="1094"/>
                                <a:pt x="2102" y="1102"/>
                              </a:cubicBezTo>
                              <a:cubicBezTo>
                                <a:pt x="2107" y="1109"/>
                                <a:pt x="2114" y="1115"/>
                                <a:pt x="2122" y="1119"/>
                              </a:cubicBezTo>
                              <a:cubicBezTo>
                                <a:pt x="2131" y="1123"/>
                                <a:pt x="2140" y="1125"/>
                                <a:pt x="2151" y="1125"/>
                              </a:cubicBezTo>
                              <a:cubicBezTo>
                                <a:pt x="2160" y="1125"/>
                                <a:pt x="2168" y="1123"/>
                                <a:pt x="2175" y="1120"/>
                              </a:cubicBezTo>
                              <a:cubicBezTo>
                                <a:pt x="2181" y="1118"/>
                                <a:pt x="2187" y="1114"/>
                                <a:pt x="2191" y="1110"/>
                              </a:cubicBezTo>
                              <a:cubicBezTo>
                                <a:pt x="2195" y="1106"/>
                                <a:pt x="2197" y="1102"/>
                                <a:pt x="2199" y="1099"/>
                              </a:cubicBezTo>
                              <a:cubicBezTo>
                                <a:pt x="2200" y="1099"/>
                                <a:pt x="2200" y="1099"/>
                                <a:pt x="2200" y="1099"/>
                              </a:cubicBezTo>
                              <a:cubicBezTo>
                                <a:pt x="2200" y="1121"/>
                                <a:pt x="2200" y="1121"/>
                                <a:pt x="2200" y="1121"/>
                              </a:cubicBezTo>
                              <a:cubicBezTo>
                                <a:pt x="2226" y="1121"/>
                                <a:pt x="2226" y="1121"/>
                                <a:pt x="2226" y="1121"/>
                              </a:cubicBezTo>
                              <a:cubicBezTo>
                                <a:pt x="2226" y="1013"/>
                                <a:pt x="2226" y="1013"/>
                                <a:pt x="2226" y="1013"/>
                              </a:cubicBezTo>
                              <a:cubicBezTo>
                                <a:pt x="2226" y="1000"/>
                                <a:pt x="2223" y="990"/>
                                <a:pt x="2219" y="982"/>
                              </a:cubicBezTo>
                              <a:cubicBezTo>
                                <a:pt x="2215" y="974"/>
                                <a:pt x="2210" y="968"/>
                                <a:pt x="2203" y="965"/>
                              </a:cubicBezTo>
                              <a:close/>
                              <a:moveTo>
                                <a:pt x="2200" y="1062"/>
                              </a:moveTo>
                              <a:cubicBezTo>
                                <a:pt x="2200" y="1068"/>
                                <a:pt x="2199" y="1075"/>
                                <a:pt x="2195" y="1081"/>
                              </a:cubicBezTo>
                              <a:cubicBezTo>
                                <a:pt x="2192" y="1087"/>
                                <a:pt x="2186" y="1092"/>
                                <a:pt x="2180" y="1096"/>
                              </a:cubicBezTo>
                              <a:cubicBezTo>
                                <a:pt x="2173" y="1100"/>
                                <a:pt x="2164" y="1102"/>
                                <a:pt x="2154" y="1102"/>
                              </a:cubicBezTo>
                              <a:cubicBezTo>
                                <a:pt x="2144" y="1102"/>
                                <a:pt x="2136" y="1100"/>
                                <a:pt x="2130" y="1095"/>
                              </a:cubicBezTo>
                              <a:cubicBezTo>
                                <a:pt x="2123" y="1091"/>
                                <a:pt x="2120" y="1084"/>
                                <a:pt x="2120" y="1076"/>
                              </a:cubicBezTo>
                              <a:cubicBezTo>
                                <a:pt x="2120" y="1069"/>
                                <a:pt x="2122" y="1064"/>
                                <a:pt x="2125" y="1061"/>
                              </a:cubicBezTo>
                              <a:cubicBezTo>
                                <a:pt x="2128" y="1057"/>
                                <a:pt x="2133" y="1054"/>
                                <a:pt x="2139" y="1052"/>
                              </a:cubicBezTo>
                              <a:cubicBezTo>
                                <a:pt x="2144" y="1050"/>
                                <a:pt x="2150" y="1049"/>
                                <a:pt x="2157" y="1048"/>
                              </a:cubicBezTo>
                              <a:cubicBezTo>
                                <a:pt x="2160" y="1048"/>
                                <a:pt x="2163" y="1047"/>
                                <a:pt x="2168" y="1047"/>
                              </a:cubicBezTo>
                              <a:cubicBezTo>
                                <a:pt x="2172" y="1046"/>
                                <a:pt x="2176" y="1046"/>
                                <a:pt x="2181" y="1045"/>
                              </a:cubicBezTo>
                              <a:cubicBezTo>
                                <a:pt x="2186" y="1044"/>
                                <a:pt x="2190" y="1043"/>
                                <a:pt x="2193" y="1042"/>
                              </a:cubicBezTo>
                              <a:cubicBezTo>
                                <a:pt x="2200" y="1039"/>
                                <a:pt x="2200" y="1039"/>
                                <a:pt x="2200" y="1039"/>
                              </a:cubicBezTo>
                              <a:lnTo>
                                <a:pt x="2200" y="1062"/>
                              </a:lnTo>
                              <a:close/>
                              <a:moveTo>
                                <a:pt x="312" y="1014"/>
                              </a:moveTo>
                              <a:cubicBezTo>
                                <a:pt x="318" y="1025"/>
                                <a:pt x="321" y="1037"/>
                                <a:pt x="321" y="1051"/>
                              </a:cubicBezTo>
                              <a:cubicBezTo>
                                <a:pt x="321" y="1065"/>
                                <a:pt x="318" y="1078"/>
                                <a:pt x="312" y="1089"/>
                              </a:cubicBezTo>
                              <a:cubicBezTo>
                                <a:pt x="306" y="1100"/>
                                <a:pt x="297" y="1108"/>
                                <a:pt x="286" y="1114"/>
                              </a:cubicBezTo>
                              <a:cubicBezTo>
                                <a:pt x="276" y="1121"/>
                                <a:pt x="263" y="1124"/>
                                <a:pt x="249" y="1124"/>
                              </a:cubicBezTo>
                              <a:cubicBezTo>
                                <a:pt x="237" y="1124"/>
                                <a:pt x="226" y="1121"/>
                                <a:pt x="216" y="1116"/>
                              </a:cubicBezTo>
                              <a:cubicBezTo>
                                <a:pt x="206" y="1111"/>
                                <a:pt x="198" y="1105"/>
                                <a:pt x="191" y="1096"/>
                              </a:cubicBezTo>
                              <a:cubicBezTo>
                                <a:pt x="185" y="1087"/>
                                <a:pt x="182" y="1077"/>
                                <a:pt x="182" y="1066"/>
                              </a:cubicBezTo>
                              <a:cubicBezTo>
                                <a:pt x="207" y="1066"/>
                                <a:pt x="207" y="1066"/>
                                <a:pt x="207" y="1066"/>
                              </a:cubicBezTo>
                              <a:cubicBezTo>
                                <a:pt x="208" y="1076"/>
                                <a:pt x="213" y="1084"/>
                                <a:pt x="221" y="1091"/>
                              </a:cubicBezTo>
                              <a:cubicBezTo>
                                <a:pt x="229" y="1097"/>
                                <a:pt x="238" y="1100"/>
                                <a:pt x="249" y="1100"/>
                              </a:cubicBezTo>
                              <a:cubicBezTo>
                                <a:pt x="258" y="1100"/>
                                <a:pt x="266" y="1098"/>
                                <a:pt x="273" y="1094"/>
                              </a:cubicBezTo>
                              <a:cubicBezTo>
                                <a:pt x="280" y="1090"/>
                                <a:pt x="286" y="1084"/>
                                <a:pt x="290" y="1077"/>
                              </a:cubicBezTo>
                              <a:cubicBezTo>
                                <a:pt x="294" y="1069"/>
                                <a:pt x="296" y="1061"/>
                                <a:pt x="296" y="1052"/>
                              </a:cubicBezTo>
                              <a:cubicBezTo>
                                <a:pt x="296" y="1042"/>
                                <a:pt x="294" y="1034"/>
                                <a:pt x="290" y="1026"/>
                              </a:cubicBezTo>
                              <a:cubicBezTo>
                                <a:pt x="285" y="1019"/>
                                <a:pt x="280" y="1013"/>
                                <a:pt x="272" y="1009"/>
                              </a:cubicBezTo>
                              <a:cubicBezTo>
                                <a:pt x="265" y="1004"/>
                                <a:pt x="257" y="1002"/>
                                <a:pt x="248" y="1002"/>
                              </a:cubicBezTo>
                              <a:cubicBezTo>
                                <a:pt x="241" y="1002"/>
                                <a:pt x="234" y="1003"/>
                                <a:pt x="227" y="1005"/>
                              </a:cubicBezTo>
                              <a:cubicBezTo>
                                <a:pt x="220" y="1007"/>
                                <a:pt x="214" y="1010"/>
                                <a:pt x="210" y="1013"/>
                              </a:cubicBezTo>
                              <a:cubicBezTo>
                                <a:pt x="185" y="1010"/>
                                <a:pt x="185" y="1010"/>
                                <a:pt x="185" y="1010"/>
                              </a:cubicBezTo>
                              <a:cubicBezTo>
                                <a:pt x="198" y="903"/>
                                <a:pt x="198" y="903"/>
                                <a:pt x="198" y="903"/>
                              </a:cubicBezTo>
                              <a:cubicBezTo>
                                <a:pt x="312" y="903"/>
                                <a:pt x="312" y="903"/>
                                <a:pt x="312" y="903"/>
                              </a:cubicBezTo>
                              <a:cubicBezTo>
                                <a:pt x="312" y="926"/>
                                <a:pt x="312" y="926"/>
                                <a:pt x="312" y="926"/>
                              </a:cubicBezTo>
                              <a:cubicBezTo>
                                <a:pt x="220" y="926"/>
                                <a:pt x="220" y="926"/>
                                <a:pt x="220" y="926"/>
                              </a:cubicBezTo>
                              <a:cubicBezTo>
                                <a:pt x="213" y="990"/>
                                <a:pt x="213" y="990"/>
                                <a:pt x="213" y="990"/>
                              </a:cubicBezTo>
                              <a:cubicBezTo>
                                <a:pt x="214" y="990"/>
                                <a:pt x="214" y="990"/>
                                <a:pt x="214" y="990"/>
                              </a:cubicBezTo>
                              <a:cubicBezTo>
                                <a:pt x="218" y="987"/>
                                <a:pt x="224" y="984"/>
                                <a:pt x="231" y="982"/>
                              </a:cubicBezTo>
                              <a:cubicBezTo>
                                <a:pt x="238" y="979"/>
                                <a:pt x="245" y="978"/>
                                <a:pt x="252" y="978"/>
                              </a:cubicBezTo>
                              <a:cubicBezTo>
                                <a:pt x="265" y="978"/>
                                <a:pt x="277" y="981"/>
                                <a:pt x="288" y="988"/>
                              </a:cubicBezTo>
                              <a:cubicBezTo>
                                <a:pt x="298" y="994"/>
                                <a:pt x="306" y="1003"/>
                                <a:pt x="312" y="1014"/>
                              </a:cubicBezTo>
                              <a:close/>
                              <a:moveTo>
                                <a:pt x="2372" y="965"/>
                              </a:moveTo>
                              <a:cubicBezTo>
                                <a:pt x="2366" y="961"/>
                                <a:pt x="2359" y="958"/>
                                <a:pt x="2352" y="957"/>
                              </a:cubicBezTo>
                              <a:cubicBezTo>
                                <a:pt x="2346" y="956"/>
                                <a:pt x="2340" y="955"/>
                                <a:pt x="2334" y="955"/>
                              </a:cubicBezTo>
                              <a:cubicBezTo>
                                <a:pt x="2326" y="955"/>
                                <a:pt x="2318" y="956"/>
                                <a:pt x="2309" y="958"/>
                              </a:cubicBezTo>
                              <a:cubicBezTo>
                                <a:pt x="2301" y="961"/>
                                <a:pt x="2293" y="965"/>
                                <a:pt x="2286" y="970"/>
                              </a:cubicBezTo>
                              <a:cubicBezTo>
                                <a:pt x="2279" y="976"/>
                                <a:pt x="2273" y="984"/>
                                <a:pt x="2269" y="993"/>
                              </a:cubicBezTo>
                              <a:cubicBezTo>
                                <a:pt x="2292" y="1002"/>
                                <a:pt x="2292" y="1002"/>
                                <a:pt x="2292" y="1002"/>
                              </a:cubicBezTo>
                              <a:cubicBezTo>
                                <a:pt x="2295" y="996"/>
                                <a:pt x="2300" y="990"/>
                                <a:pt x="2307" y="985"/>
                              </a:cubicBezTo>
                              <a:cubicBezTo>
                                <a:pt x="2314" y="980"/>
                                <a:pt x="2323" y="977"/>
                                <a:pt x="2335" y="977"/>
                              </a:cubicBezTo>
                              <a:cubicBezTo>
                                <a:pt x="2347" y="977"/>
                                <a:pt x="2355" y="980"/>
                                <a:pt x="2361" y="986"/>
                              </a:cubicBezTo>
                              <a:cubicBezTo>
                                <a:pt x="2367" y="992"/>
                                <a:pt x="2370" y="1000"/>
                                <a:pt x="2370" y="1011"/>
                              </a:cubicBezTo>
                              <a:cubicBezTo>
                                <a:pt x="2370" y="1011"/>
                                <a:pt x="2370" y="1011"/>
                                <a:pt x="2370" y="1011"/>
                              </a:cubicBezTo>
                              <a:cubicBezTo>
                                <a:pt x="2370" y="1015"/>
                                <a:pt x="2368" y="1018"/>
                                <a:pt x="2365" y="1020"/>
                              </a:cubicBezTo>
                              <a:cubicBezTo>
                                <a:pt x="2362" y="1022"/>
                                <a:pt x="2358" y="1023"/>
                                <a:pt x="2352" y="1023"/>
                              </a:cubicBezTo>
                              <a:cubicBezTo>
                                <a:pt x="2345" y="1024"/>
                                <a:pt x="2337" y="1025"/>
                                <a:pt x="2327" y="1026"/>
                              </a:cubicBezTo>
                              <a:cubicBezTo>
                                <a:pt x="2320" y="1027"/>
                                <a:pt x="2312" y="1029"/>
                                <a:pt x="2305" y="1030"/>
                              </a:cubicBezTo>
                              <a:cubicBezTo>
                                <a:pt x="2297" y="1032"/>
                                <a:pt x="2290" y="1034"/>
                                <a:pt x="2284" y="1038"/>
                              </a:cubicBezTo>
                              <a:cubicBezTo>
                                <a:pt x="2278" y="1041"/>
                                <a:pt x="2273" y="1046"/>
                                <a:pt x="2269" y="1052"/>
                              </a:cubicBezTo>
                              <a:cubicBezTo>
                                <a:pt x="2266" y="1057"/>
                                <a:pt x="2264" y="1065"/>
                                <a:pt x="2264" y="1074"/>
                              </a:cubicBezTo>
                              <a:cubicBezTo>
                                <a:pt x="2264" y="1085"/>
                                <a:pt x="2266" y="1094"/>
                                <a:pt x="2271" y="1102"/>
                              </a:cubicBezTo>
                              <a:cubicBezTo>
                                <a:pt x="2276" y="1109"/>
                                <a:pt x="2283" y="1115"/>
                                <a:pt x="2292" y="1119"/>
                              </a:cubicBezTo>
                              <a:cubicBezTo>
                                <a:pt x="2300" y="1123"/>
                                <a:pt x="2309" y="1125"/>
                                <a:pt x="2320" y="1125"/>
                              </a:cubicBezTo>
                              <a:cubicBezTo>
                                <a:pt x="2329" y="1125"/>
                                <a:pt x="2337" y="1123"/>
                                <a:pt x="2344" y="1120"/>
                              </a:cubicBezTo>
                              <a:cubicBezTo>
                                <a:pt x="2351" y="1118"/>
                                <a:pt x="2356" y="1114"/>
                                <a:pt x="2360" y="1110"/>
                              </a:cubicBezTo>
                              <a:cubicBezTo>
                                <a:pt x="2364" y="1106"/>
                                <a:pt x="2367" y="1102"/>
                                <a:pt x="2368" y="1099"/>
                              </a:cubicBezTo>
                              <a:cubicBezTo>
                                <a:pt x="2370" y="1099"/>
                                <a:pt x="2370" y="1099"/>
                                <a:pt x="2370" y="1099"/>
                              </a:cubicBezTo>
                              <a:cubicBezTo>
                                <a:pt x="2370" y="1121"/>
                                <a:pt x="2370" y="1121"/>
                                <a:pt x="2370" y="1121"/>
                              </a:cubicBezTo>
                              <a:cubicBezTo>
                                <a:pt x="2395" y="1121"/>
                                <a:pt x="2395" y="1121"/>
                                <a:pt x="2395" y="1121"/>
                              </a:cubicBezTo>
                              <a:cubicBezTo>
                                <a:pt x="2395" y="1013"/>
                                <a:pt x="2395" y="1013"/>
                                <a:pt x="2395" y="1013"/>
                              </a:cubicBezTo>
                              <a:cubicBezTo>
                                <a:pt x="2395" y="1000"/>
                                <a:pt x="2393" y="990"/>
                                <a:pt x="2388" y="982"/>
                              </a:cubicBezTo>
                              <a:cubicBezTo>
                                <a:pt x="2384" y="974"/>
                                <a:pt x="2379" y="968"/>
                                <a:pt x="2372" y="965"/>
                              </a:cubicBezTo>
                              <a:close/>
                              <a:moveTo>
                                <a:pt x="2370" y="1062"/>
                              </a:moveTo>
                              <a:cubicBezTo>
                                <a:pt x="2370" y="1068"/>
                                <a:pt x="2368" y="1075"/>
                                <a:pt x="2364" y="1081"/>
                              </a:cubicBezTo>
                              <a:cubicBezTo>
                                <a:pt x="2361" y="1087"/>
                                <a:pt x="2356" y="1092"/>
                                <a:pt x="2349" y="1096"/>
                              </a:cubicBezTo>
                              <a:cubicBezTo>
                                <a:pt x="2342" y="1100"/>
                                <a:pt x="2334" y="1102"/>
                                <a:pt x="2324" y="1102"/>
                              </a:cubicBezTo>
                              <a:cubicBezTo>
                                <a:pt x="2314" y="1102"/>
                                <a:pt x="2305" y="1100"/>
                                <a:pt x="2299" y="1095"/>
                              </a:cubicBezTo>
                              <a:cubicBezTo>
                                <a:pt x="2292" y="1091"/>
                                <a:pt x="2289" y="1084"/>
                                <a:pt x="2289" y="1076"/>
                              </a:cubicBezTo>
                              <a:cubicBezTo>
                                <a:pt x="2289" y="1069"/>
                                <a:pt x="2291" y="1064"/>
                                <a:pt x="2294" y="1061"/>
                              </a:cubicBezTo>
                              <a:cubicBezTo>
                                <a:pt x="2298" y="1057"/>
                                <a:pt x="2302" y="1054"/>
                                <a:pt x="2308" y="1052"/>
                              </a:cubicBezTo>
                              <a:cubicBezTo>
                                <a:pt x="2314" y="1050"/>
                                <a:pt x="2320" y="1049"/>
                                <a:pt x="2326" y="1048"/>
                              </a:cubicBezTo>
                              <a:cubicBezTo>
                                <a:pt x="2329" y="1048"/>
                                <a:pt x="2332" y="1047"/>
                                <a:pt x="2337" y="1047"/>
                              </a:cubicBezTo>
                              <a:cubicBezTo>
                                <a:pt x="2341" y="1046"/>
                                <a:pt x="2346" y="1046"/>
                                <a:pt x="2350" y="1045"/>
                              </a:cubicBezTo>
                              <a:cubicBezTo>
                                <a:pt x="2355" y="1044"/>
                                <a:pt x="2359" y="1043"/>
                                <a:pt x="2363" y="1042"/>
                              </a:cubicBezTo>
                              <a:cubicBezTo>
                                <a:pt x="2370" y="1039"/>
                                <a:pt x="2370" y="1039"/>
                                <a:pt x="2370" y="1039"/>
                              </a:cubicBezTo>
                              <a:lnTo>
                                <a:pt x="2370" y="1062"/>
                              </a:lnTo>
                              <a:close/>
                              <a:moveTo>
                                <a:pt x="476" y="913"/>
                              </a:moveTo>
                              <a:cubicBezTo>
                                <a:pt x="464" y="904"/>
                                <a:pt x="451" y="900"/>
                                <a:pt x="435" y="900"/>
                              </a:cubicBezTo>
                              <a:cubicBezTo>
                                <a:pt x="419" y="900"/>
                                <a:pt x="405" y="904"/>
                                <a:pt x="394" y="913"/>
                              </a:cubicBezTo>
                              <a:cubicBezTo>
                                <a:pt x="383" y="922"/>
                                <a:pt x="374" y="935"/>
                                <a:pt x="368" y="951"/>
                              </a:cubicBezTo>
                              <a:cubicBezTo>
                                <a:pt x="362" y="968"/>
                                <a:pt x="359" y="988"/>
                                <a:pt x="359" y="1012"/>
                              </a:cubicBezTo>
                              <a:cubicBezTo>
                                <a:pt x="359" y="1036"/>
                                <a:pt x="362" y="1056"/>
                                <a:pt x="368" y="1072"/>
                              </a:cubicBezTo>
                              <a:cubicBezTo>
                                <a:pt x="374" y="1089"/>
                                <a:pt x="382" y="1102"/>
                                <a:pt x="394" y="1111"/>
                              </a:cubicBezTo>
                              <a:cubicBezTo>
                                <a:pt x="405" y="1119"/>
                                <a:pt x="419" y="1124"/>
                                <a:pt x="435" y="1124"/>
                              </a:cubicBezTo>
                              <a:cubicBezTo>
                                <a:pt x="451" y="1124"/>
                                <a:pt x="464" y="1119"/>
                                <a:pt x="476" y="1111"/>
                              </a:cubicBezTo>
                              <a:cubicBezTo>
                                <a:pt x="487" y="1102"/>
                                <a:pt x="496" y="1089"/>
                                <a:pt x="502" y="1072"/>
                              </a:cubicBezTo>
                              <a:cubicBezTo>
                                <a:pt x="508" y="1056"/>
                                <a:pt x="511" y="1036"/>
                                <a:pt x="511" y="1012"/>
                              </a:cubicBezTo>
                              <a:cubicBezTo>
                                <a:pt x="511" y="988"/>
                                <a:pt x="508" y="968"/>
                                <a:pt x="502" y="951"/>
                              </a:cubicBezTo>
                              <a:cubicBezTo>
                                <a:pt x="496" y="935"/>
                                <a:pt x="487" y="922"/>
                                <a:pt x="476" y="913"/>
                              </a:cubicBezTo>
                              <a:close/>
                              <a:moveTo>
                                <a:pt x="472" y="1077"/>
                              </a:moveTo>
                              <a:cubicBezTo>
                                <a:pt x="463" y="1093"/>
                                <a:pt x="451" y="1100"/>
                                <a:pt x="435" y="1100"/>
                              </a:cubicBezTo>
                              <a:cubicBezTo>
                                <a:pt x="424" y="1100"/>
                                <a:pt x="415" y="1097"/>
                                <a:pt x="408" y="1090"/>
                              </a:cubicBezTo>
                              <a:cubicBezTo>
                                <a:pt x="400" y="1083"/>
                                <a:pt x="394" y="1073"/>
                                <a:pt x="390" y="1060"/>
                              </a:cubicBezTo>
                              <a:cubicBezTo>
                                <a:pt x="386" y="1047"/>
                                <a:pt x="384" y="1031"/>
                                <a:pt x="384" y="1012"/>
                              </a:cubicBezTo>
                              <a:cubicBezTo>
                                <a:pt x="384" y="983"/>
                                <a:pt x="389" y="962"/>
                                <a:pt x="398" y="946"/>
                              </a:cubicBezTo>
                              <a:cubicBezTo>
                                <a:pt x="407" y="930"/>
                                <a:pt x="419" y="923"/>
                                <a:pt x="435" y="923"/>
                              </a:cubicBezTo>
                              <a:cubicBezTo>
                                <a:pt x="445" y="923"/>
                                <a:pt x="454" y="926"/>
                                <a:pt x="462" y="933"/>
                              </a:cubicBezTo>
                              <a:cubicBezTo>
                                <a:pt x="469" y="940"/>
                                <a:pt x="475" y="950"/>
                                <a:pt x="479" y="964"/>
                              </a:cubicBezTo>
                              <a:cubicBezTo>
                                <a:pt x="483" y="977"/>
                                <a:pt x="485" y="993"/>
                                <a:pt x="485" y="1012"/>
                              </a:cubicBezTo>
                              <a:cubicBezTo>
                                <a:pt x="485" y="1040"/>
                                <a:pt x="481" y="1062"/>
                                <a:pt x="472" y="1077"/>
                              </a:cubicBezTo>
                              <a:close/>
                              <a:moveTo>
                                <a:pt x="601" y="903"/>
                              </a:moveTo>
                              <a:cubicBezTo>
                                <a:pt x="628" y="903"/>
                                <a:pt x="628" y="903"/>
                                <a:pt x="628" y="903"/>
                              </a:cubicBezTo>
                              <a:cubicBezTo>
                                <a:pt x="628" y="1121"/>
                                <a:pt x="628" y="1121"/>
                                <a:pt x="628" y="1121"/>
                              </a:cubicBezTo>
                              <a:cubicBezTo>
                                <a:pt x="601" y="1121"/>
                                <a:pt x="601" y="1121"/>
                                <a:pt x="601" y="1121"/>
                              </a:cubicBezTo>
                              <a:cubicBezTo>
                                <a:pt x="601" y="930"/>
                                <a:pt x="601" y="930"/>
                                <a:pt x="601" y="930"/>
                              </a:cubicBezTo>
                              <a:cubicBezTo>
                                <a:pt x="600" y="930"/>
                                <a:pt x="600" y="930"/>
                                <a:pt x="600" y="930"/>
                              </a:cubicBezTo>
                              <a:cubicBezTo>
                                <a:pt x="547" y="966"/>
                                <a:pt x="547" y="966"/>
                                <a:pt x="547" y="966"/>
                              </a:cubicBezTo>
                              <a:cubicBezTo>
                                <a:pt x="547" y="939"/>
                                <a:pt x="547" y="939"/>
                                <a:pt x="547" y="939"/>
                              </a:cubicBezTo>
                              <a:lnTo>
                                <a:pt x="601" y="903"/>
                              </a:lnTo>
                              <a:close/>
                              <a:moveTo>
                                <a:pt x="1100" y="1036"/>
                              </a:moveTo>
                              <a:cubicBezTo>
                                <a:pt x="1104" y="1043"/>
                                <a:pt x="1106" y="1051"/>
                                <a:pt x="1106" y="1062"/>
                              </a:cubicBezTo>
                              <a:cubicBezTo>
                                <a:pt x="1106" y="1073"/>
                                <a:pt x="1103" y="1084"/>
                                <a:pt x="1097" y="1094"/>
                              </a:cubicBezTo>
                              <a:cubicBezTo>
                                <a:pt x="1091" y="1103"/>
                                <a:pt x="1082" y="1111"/>
                                <a:pt x="1070" y="1116"/>
                              </a:cubicBezTo>
                              <a:cubicBezTo>
                                <a:pt x="1058" y="1122"/>
                                <a:pt x="1044" y="1125"/>
                                <a:pt x="1027" y="1125"/>
                              </a:cubicBezTo>
                              <a:cubicBezTo>
                                <a:pt x="1011" y="1125"/>
                                <a:pt x="998" y="1122"/>
                                <a:pt x="987" y="1117"/>
                              </a:cubicBezTo>
                              <a:cubicBezTo>
                                <a:pt x="975" y="1112"/>
                                <a:pt x="966" y="1105"/>
                                <a:pt x="960" y="1096"/>
                              </a:cubicBezTo>
                              <a:cubicBezTo>
                                <a:pt x="953" y="1087"/>
                                <a:pt x="949" y="1077"/>
                                <a:pt x="949" y="1065"/>
                              </a:cubicBezTo>
                              <a:cubicBezTo>
                                <a:pt x="976" y="1065"/>
                                <a:pt x="976" y="1065"/>
                                <a:pt x="976" y="1065"/>
                              </a:cubicBezTo>
                              <a:cubicBezTo>
                                <a:pt x="977" y="1073"/>
                                <a:pt x="979" y="1080"/>
                                <a:pt x="984" y="1085"/>
                              </a:cubicBezTo>
                              <a:cubicBezTo>
                                <a:pt x="989" y="1090"/>
                                <a:pt x="995" y="1094"/>
                                <a:pt x="1003" y="1097"/>
                              </a:cubicBezTo>
                              <a:cubicBezTo>
                                <a:pt x="1010" y="1100"/>
                                <a:pt x="1018" y="1101"/>
                                <a:pt x="1027" y="1101"/>
                              </a:cubicBezTo>
                              <a:cubicBezTo>
                                <a:pt x="1037" y="1101"/>
                                <a:pt x="1046" y="1099"/>
                                <a:pt x="1054" y="1096"/>
                              </a:cubicBezTo>
                              <a:cubicBezTo>
                                <a:pt x="1062" y="1093"/>
                                <a:pt x="1069" y="1088"/>
                                <a:pt x="1073" y="1082"/>
                              </a:cubicBezTo>
                              <a:cubicBezTo>
                                <a:pt x="1078" y="1076"/>
                                <a:pt x="1080" y="1069"/>
                                <a:pt x="1080" y="1061"/>
                              </a:cubicBezTo>
                              <a:cubicBezTo>
                                <a:pt x="1080" y="1054"/>
                                <a:pt x="1078" y="1048"/>
                                <a:pt x="1074" y="1044"/>
                              </a:cubicBezTo>
                              <a:cubicBezTo>
                                <a:pt x="1070" y="1039"/>
                                <a:pt x="1065" y="1035"/>
                                <a:pt x="1058" y="1032"/>
                              </a:cubicBezTo>
                              <a:cubicBezTo>
                                <a:pt x="1052" y="1030"/>
                                <a:pt x="1045" y="1027"/>
                                <a:pt x="1037" y="1025"/>
                              </a:cubicBezTo>
                              <a:cubicBezTo>
                                <a:pt x="1010" y="1017"/>
                                <a:pt x="1010" y="1017"/>
                                <a:pt x="1010" y="1017"/>
                              </a:cubicBezTo>
                              <a:cubicBezTo>
                                <a:pt x="993" y="1012"/>
                                <a:pt x="979" y="1005"/>
                                <a:pt x="970" y="996"/>
                              </a:cubicBezTo>
                              <a:cubicBezTo>
                                <a:pt x="960" y="987"/>
                                <a:pt x="955" y="975"/>
                                <a:pt x="955" y="961"/>
                              </a:cubicBezTo>
                              <a:cubicBezTo>
                                <a:pt x="955" y="948"/>
                                <a:pt x="958" y="938"/>
                                <a:pt x="965" y="929"/>
                              </a:cubicBezTo>
                              <a:cubicBezTo>
                                <a:pt x="971" y="920"/>
                                <a:pt x="980" y="912"/>
                                <a:pt x="991" y="907"/>
                              </a:cubicBezTo>
                              <a:cubicBezTo>
                                <a:pt x="1003" y="902"/>
                                <a:pt x="1015" y="900"/>
                                <a:pt x="1029" y="900"/>
                              </a:cubicBezTo>
                              <a:cubicBezTo>
                                <a:pt x="1043" y="900"/>
                                <a:pt x="1056" y="902"/>
                                <a:pt x="1067" y="907"/>
                              </a:cubicBezTo>
                              <a:cubicBezTo>
                                <a:pt x="1078" y="912"/>
                                <a:pt x="1086" y="919"/>
                                <a:pt x="1093" y="928"/>
                              </a:cubicBezTo>
                              <a:cubicBezTo>
                                <a:pt x="1099" y="936"/>
                                <a:pt x="1103" y="946"/>
                                <a:pt x="1103" y="957"/>
                              </a:cubicBezTo>
                              <a:cubicBezTo>
                                <a:pt x="1077" y="957"/>
                                <a:pt x="1077" y="957"/>
                                <a:pt x="1077" y="957"/>
                              </a:cubicBezTo>
                              <a:cubicBezTo>
                                <a:pt x="1076" y="946"/>
                                <a:pt x="1071" y="938"/>
                                <a:pt x="1062" y="932"/>
                              </a:cubicBezTo>
                              <a:cubicBezTo>
                                <a:pt x="1053" y="926"/>
                                <a:pt x="1042" y="923"/>
                                <a:pt x="1028" y="923"/>
                              </a:cubicBezTo>
                              <a:cubicBezTo>
                                <a:pt x="1019" y="923"/>
                                <a:pt x="1010" y="925"/>
                                <a:pt x="1003" y="928"/>
                              </a:cubicBezTo>
                              <a:cubicBezTo>
                                <a:pt x="996" y="931"/>
                                <a:pt x="990" y="935"/>
                                <a:pt x="986" y="941"/>
                              </a:cubicBezTo>
                              <a:cubicBezTo>
                                <a:pt x="982" y="946"/>
                                <a:pt x="980" y="952"/>
                                <a:pt x="980" y="959"/>
                              </a:cubicBezTo>
                              <a:cubicBezTo>
                                <a:pt x="980" y="965"/>
                                <a:pt x="982" y="970"/>
                                <a:pt x="984" y="974"/>
                              </a:cubicBezTo>
                              <a:cubicBezTo>
                                <a:pt x="987" y="979"/>
                                <a:pt x="991" y="982"/>
                                <a:pt x="995" y="985"/>
                              </a:cubicBezTo>
                              <a:cubicBezTo>
                                <a:pt x="1000" y="987"/>
                                <a:pt x="1004" y="990"/>
                                <a:pt x="1009" y="991"/>
                              </a:cubicBezTo>
                              <a:cubicBezTo>
                                <a:pt x="1014" y="993"/>
                                <a:pt x="1018" y="995"/>
                                <a:pt x="1022" y="996"/>
                              </a:cubicBezTo>
                              <a:cubicBezTo>
                                <a:pt x="1045" y="1002"/>
                                <a:pt x="1045" y="1002"/>
                                <a:pt x="1045" y="1002"/>
                              </a:cubicBezTo>
                              <a:cubicBezTo>
                                <a:pt x="1050" y="1003"/>
                                <a:pt x="1057" y="1005"/>
                                <a:pt x="1064" y="1008"/>
                              </a:cubicBezTo>
                              <a:cubicBezTo>
                                <a:pt x="1071" y="1010"/>
                                <a:pt x="1077" y="1014"/>
                                <a:pt x="1084" y="1018"/>
                              </a:cubicBezTo>
                              <a:cubicBezTo>
                                <a:pt x="1090" y="1023"/>
                                <a:pt x="1095" y="1029"/>
                                <a:pt x="1100" y="1036"/>
                              </a:cubicBezTo>
                              <a:close/>
                              <a:moveTo>
                                <a:pt x="805" y="1097"/>
                              </a:moveTo>
                              <a:cubicBezTo>
                                <a:pt x="912" y="1097"/>
                                <a:pt x="912" y="1097"/>
                                <a:pt x="912" y="1097"/>
                              </a:cubicBezTo>
                              <a:cubicBezTo>
                                <a:pt x="912" y="1121"/>
                                <a:pt x="912" y="1121"/>
                                <a:pt x="912" y="1121"/>
                              </a:cubicBezTo>
                              <a:cubicBezTo>
                                <a:pt x="778" y="1121"/>
                                <a:pt x="778" y="1121"/>
                                <a:pt x="778" y="1121"/>
                              </a:cubicBezTo>
                              <a:cubicBezTo>
                                <a:pt x="778" y="903"/>
                                <a:pt x="778" y="903"/>
                                <a:pt x="778" y="903"/>
                              </a:cubicBezTo>
                              <a:cubicBezTo>
                                <a:pt x="910" y="903"/>
                                <a:pt x="910" y="903"/>
                                <a:pt x="910" y="903"/>
                              </a:cubicBezTo>
                              <a:cubicBezTo>
                                <a:pt x="910" y="926"/>
                                <a:pt x="910" y="926"/>
                                <a:pt x="910" y="926"/>
                              </a:cubicBezTo>
                              <a:cubicBezTo>
                                <a:pt x="805" y="926"/>
                                <a:pt x="805" y="926"/>
                                <a:pt x="805" y="926"/>
                              </a:cubicBezTo>
                              <a:cubicBezTo>
                                <a:pt x="805" y="1000"/>
                                <a:pt x="805" y="1000"/>
                                <a:pt x="805" y="1000"/>
                              </a:cubicBezTo>
                              <a:cubicBezTo>
                                <a:pt x="903" y="1000"/>
                                <a:pt x="903" y="1000"/>
                                <a:pt x="903" y="1000"/>
                              </a:cubicBezTo>
                              <a:cubicBezTo>
                                <a:pt x="903" y="1023"/>
                                <a:pt x="903" y="1023"/>
                                <a:pt x="903" y="1023"/>
                              </a:cubicBezTo>
                              <a:cubicBezTo>
                                <a:pt x="805" y="1023"/>
                                <a:pt x="805" y="1023"/>
                                <a:pt x="805" y="1023"/>
                              </a:cubicBezTo>
                              <a:lnTo>
                                <a:pt x="805" y="1097"/>
                              </a:lnTo>
                              <a:close/>
                              <a:moveTo>
                                <a:pt x="1358" y="916"/>
                              </a:moveTo>
                              <a:cubicBezTo>
                                <a:pt x="1343" y="907"/>
                                <a:pt x="1325" y="903"/>
                                <a:pt x="1304" y="903"/>
                              </a:cubicBezTo>
                              <a:cubicBezTo>
                                <a:pt x="1234" y="903"/>
                                <a:pt x="1234" y="903"/>
                                <a:pt x="1234" y="903"/>
                              </a:cubicBezTo>
                              <a:cubicBezTo>
                                <a:pt x="1234" y="1121"/>
                                <a:pt x="1234" y="1121"/>
                                <a:pt x="1234" y="1121"/>
                              </a:cubicBezTo>
                              <a:cubicBezTo>
                                <a:pt x="1301" y="1121"/>
                                <a:pt x="1301" y="1121"/>
                                <a:pt x="1301" y="1121"/>
                              </a:cubicBezTo>
                              <a:cubicBezTo>
                                <a:pt x="1323" y="1121"/>
                                <a:pt x="1342" y="1116"/>
                                <a:pt x="1358" y="1108"/>
                              </a:cubicBezTo>
                              <a:cubicBezTo>
                                <a:pt x="1373" y="1099"/>
                                <a:pt x="1385" y="1086"/>
                                <a:pt x="1393" y="1070"/>
                              </a:cubicBezTo>
                              <a:cubicBezTo>
                                <a:pt x="1401" y="1054"/>
                                <a:pt x="1405" y="1034"/>
                                <a:pt x="1405" y="1011"/>
                              </a:cubicBezTo>
                              <a:cubicBezTo>
                                <a:pt x="1405" y="989"/>
                                <a:pt x="1401" y="969"/>
                                <a:pt x="1393" y="953"/>
                              </a:cubicBezTo>
                              <a:cubicBezTo>
                                <a:pt x="1385" y="937"/>
                                <a:pt x="1373" y="924"/>
                                <a:pt x="1358" y="916"/>
                              </a:cubicBezTo>
                              <a:close/>
                              <a:moveTo>
                                <a:pt x="1371" y="1057"/>
                              </a:moveTo>
                              <a:cubicBezTo>
                                <a:pt x="1365" y="1070"/>
                                <a:pt x="1356" y="1080"/>
                                <a:pt x="1344" y="1087"/>
                              </a:cubicBezTo>
                              <a:cubicBezTo>
                                <a:pt x="1332" y="1094"/>
                                <a:pt x="1317" y="1097"/>
                                <a:pt x="1299" y="1097"/>
                              </a:cubicBezTo>
                              <a:cubicBezTo>
                                <a:pt x="1260" y="1097"/>
                                <a:pt x="1260" y="1097"/>
                                <a:pt x="1260" y="1097"/>
                              </a:cubicBezTo>
                              <a:cubicBezTo>
                                <a:pt x="1260" y="926"/>
                                <a:pt x="1260" y="926"/>
                                <a:pt x="1260" y="926"/>
                              </a:cubicBezTo>
                              <a:cubicBezTo>
                                <a:pt x="1302" y="926"/>
                                <a:pt x="1302" y="926"/>
                                <a:pt x="1302" y="926"/>
                              </a:cubicBezTo>
                              <a:cubicBezTo>
                                <a:pt x="1319" y="926"/>
                                <a:pt x="1334" y="930"/>
                                <a:pt x="1345" y="936"/>
                              </a:cubicBezTo>
                              <a:cubicBezTo>
                                <a:pt x="1356" y="943"/>
                                <a:pt x="1365" y="953"/>
                                <a:pt x="1371" y="966"/>
                              </a:cubicBezTo>
                              <a:cubicBezTo>
                                <a:pt x="1377" y="979"/>
                                <a:pt x="1379" y="994"/>
                                <a:pt x="1379" y="1011"/>
                              </a:cubicBezTo>
                              <a:cubicBezTo>
                                <a:pt x="1379" y="1029"/>
                                <a:pt x="1377" y="1044"/>
                                <a:pt x="1371" y="1057"/>
                              </a:cubicBez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938530" y="241935"/>
                          <a:ext cx="1837690" cy="93345"/>
                        </a:xfrm>
                        <a:custGeom>
                          <a:avLst/>
                          <a:gdLst>
                            <a:gd name="T0" fmla="*/ 5717 w 5788"/>
                            <a:gd name="T1" fmla="*/ 229 h 294"/>
                            <a:gd name="T2" fmla="*/ 5637 w 5788"/>
                            <a:gd name="T3" fmla="*/ 102 h 294"/>
                            <a:gd name="T4" fmla="*/ 5595 w 5788"/>
                            <a:gd name="T5" fmla="*/ 93 h 294"/>
                            <a:gd name="T6" fmla="*/ 5319 w 5788"/>
                            <a:gd name="T7" fmla="*/ 172 h 294"/>
                            <a:gd name="T8" fmla="*/ 5374 w 5788"/>
                            <a:gd name="T9" fmla="*/ 208 h 294"/>
                            <a:gd name="T10" fmla="*/ 5349 w 5788"/>
                            <a:gd name="T11" fmla="*/ 98 h 294"/>
                            <a:gd name="T12" fmla="*/ 5348 w 5788"/>
                            <a:gd name="T13" fmla="*/ 230 h 294"/>
                            <a:gd name="T14" fmla="*/ 5174 w 5788"/>
                            <a:gd name="T15" fmla="*/ 65 h 294"/>
                            <a:gd name="T16" fmla="*/ 4994 w 5788"/>
                            <a:gd name="T17" fmla="*/ 197 h 294"/>
                            <a:gd name="T18" fmla="*/ 5055 w 5788"/>
                            <a:gd name="T19" fmla="*/ 160 h 294"/>
                            <a:gd name="T20" fmla="*/ 4762 w 5788"/>
                            <a:gd name="T21" fmla="*/ 174 h 294"/>
                            <a:gd name="T22" fmla="*/ 4824 w 5788"/>
                            <a:gd name="T23" fmla="*/ 204 h 294"/>
                            <a:gd name="T24" fmla="*/ 4720 w 5788"/>
                            <a:gd name="T25" fmla="*/ 195 h 294"/>
                            <a:gd name="T26" fmla="*/ 4579 w 5788"/>
                            <a:gd name="T27" fmla="*/ 133 h 294"/>
                            <a:gd name="T28" fmla="*/ 4614 w 5788"/>
                            <a:gd name="T29" fmla="*/ 65 h 294"/>
                            <a:gd name="T30" fmla="*/ 4371 w 5788"/>
                            <a:gd name="T31" fmla="*/ 230 h 294"/>
                            <a:gd name="T32" fmla="*/ 4224 w 5788"/>
                            <a:gd name="T33" fmla="*/ 126 h 294"/>
                            <a:gd name="T34" fmla="*/ 3938 w 5788"/>
                            <a:gd name="T35" fmla="*/ 183 h 294"/>
                            <a:gd name="T36" fmla="*/ 3986 w 5788"/>
                            <a:gd name="T37" fmla="*/ 221 h 294"/>
                            <a:gd name="T38" fmla="*/ 3952 w 5788"/>
                            <a:gd name="T39" fmla="*/ 103 h 294"/>
                            <a:gd name="T40" fmla="*/ 3949 w 5788"/>
                            <a:gd name="T41" fmla="*/ 233 h 294"/>
                            <a:gd name="T42" fmla="*/ 3582 w 5788"/>
                            <a:gd name="T43" fmla="*/ 111 h 294"/>
                            <a:gd name="T44" fmla="*/ 3529 w 5788"/>
                            <a:gd name="T45" fmla="*/ 230 h 294"/>
                            <a:gd name="T46" fmla="*/ 3350 w 5788"/>
                            <a:gd name="T47" fmla="*/ 116 h 294"/>
                            <a:gd name="T48" fmla="*/ 3338 w 5788"/>
                            <a:gd name="T49" fmla="*/ 75 h 294"/>
                            <a:gd name="T50" fmla="*/ 3274 w 5788"/>
                            <a:gd name="T51" fmla="*/ 195 h 294"/>
                            <a:gd name="T52" fmla="*/ 3165 w 5788"/>
                            <a:gd name="T53" fmla="*/ 23 h 294"/>
                            <a:gd name="T54" fmla="*/ 3076 w 5788"/>
                            <a:gd name="T55" fmla="*/ 210 h 294"/>
                            <a:gd name="T56" fmla="*/ 3044 w 5788"/>
                            <a:gd name="T57" fmla="*/ 115 h 294"/>
                            <a:gd name="T58" fmla="*/ 2972 w 5788"/>
                            <a:gd name="T59" fmla="*/ 223 h 294"/>
                            <a:gd name="T60" fmla="*/ 2885 w 5788"/>
                            <a:gd name="T61" fmla="*/ 180 h 294"/>
                            <a:gd name="T62" fmla="*/ 2749 w 5788"/>
                            <a:gd name="T63" fmla="*/ 23 h 294"/>
                            <a:gd name="T64" fmla="*/ 2594 w 5788"/>
                            <a:gd name="T65" fmla="*/ 146 h 294"/>
                            <a:gd name="T66" fmla="*/ 2725 w 5788"/>
                            <a:gd name="T67" fmla="*/ 180 h 294"/>
                            <a:gd name="T68" fmla="*/ 2510 w 5788"/>
                            <a:gd name="T69" fmla="*/ 138 h 294"/>
                            <a:gd name="T70" fmla="*/ 2465 w 5788"/>
                            <a:gd name="T71" fmla="*/ 230 h 294"/>
                            <a:gd name="T72" fmla="*/ 2344 w 5788"/>
                            <a:gd name="T73" fmla="*/ 103 h 294"/>
                            <a:gd name="T74" fmla="*/ 2292 w 5788"/>
                            <a:gd name="T75" fmla="*/ 105 h 294"/>
                            <a:gd name="T76" fmla="*/ 2226 w 5788"/>
                            <a:gd name="T77" fmla="*/ 67 h 294"/>
                            <a:gd name="T78" fmla="*/ 2088 w 5788"/>
                            <a:gd name="T79" fmla="*/ 230 h 294"/>
                            <a:gd name="T80" fmla="*/ 1902 w 5788"/>
                            <a:gd name="T81" fmla="*/ 96 h 294"/>
                            <a:gd name="T82" fmla="*/ 1690 w 5788"/>
                            <a:gd name="T83" fmla="*/ 12 h 294"/>
                            <a:gd name="T84" fmla="*/ 1430 w 5788"/>
                            <a:gd name="T85" fmla="*/ 148 h 294"/>
                            <a:gd name="T86" fmla="*/ 1544 w 5788"/>
                            <a:gd name="T87" fmla="*/ 67 h 294"/>
                            <a:gd name="T88" fmla="*/ 1488 w 5788"/>
                            <a:gd name="T89" fmla="*/ 214 h 294"/>
                            <a:gd name="T90" fmla="*/ 1256 w 5788"/>
                            <a:gd name="T91" fmla="*/ 118 h 294"/>
                            <a:gd name="T92" fmla="*/ 1250 w 5788"/>
                            <a:gd name="T93" fmla="*/ 67 h 294"/>
                            <a:gd name="T94" fmla="*/ 1168 w 5788"/>
                            <a:gd name="T95" fmla="*/ 39 h 294"/>
                            <a:gd name="T96" fmla="*/ 1050 w 5788"/>
                            <a:gd name="T97" fmla="*/ 148 h 294"/>
                            <a:gd name="T98" fmla="*/ 1001 w 5788"/>
                            <a:gd name="T99" fmla="*/ 65 h 294"/>
                            <a:gd name="T100" fmla="*/ 999 w 5788"/>
                            <a:gd name="T101" fmla="*/ 259 h 294"/>
                            <a:gd name="T102" fmla="*/ 868 w 5788"/>
                            <a:gd name="T103" fmla="*/ 39 h 294"/>
                            <a:gd name="T104" fmla="*/ 829 w 5788"/>
                            <a:gd name="T105" fmla="*/ 230 h 294"/>
                            <a:gd name="T106" fmla="*/ 613 w 5788"/>
                            <a:gd name="T107" fmla="*/ 227 h 294"/>
                            <a:gd name="T108" fmla="*/ 593 w 5788"/>
                            <a:gd name="T109" fmla="*/ 103 h 294"/>
                            <a:gd name="T110" fmla="*/ 505 w 5788"/>
                            <a:gd name="T111" fmla="*/ 194 h 294"/>
                            <a:gd name="T112" fmla="*/ 451 w 5788"/>
                            <a:gd name="T113" fmla="*/ 72 h 294"/>
                            <a:gd name="T114" fmla="*/ 269 w 5788"/>
                            <a:gd name="T115" fmla="*/ 195 h 294"/>
                            <a:gd name="T116" fmla="*/ 358 w 5788"/>
                            <a:gd name="T117" fmla="*/ 111 h 294"/>
                            <a:gd name="T118" fmla="*/ 210 w 5788"/>
                            <a:gd name="T119" fmla="*/ 12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8" h="294">
                              <a:moveTo>
                                <a:pt x="5690" y="191"/>
                              </a:moveTo>
                              <a:cubicBezTo>
                                <a:pt x="5685" y="187"/>
                                <a:pt x="5681" y="181"/>
                                <a:pt x="5679" y="174"/>
                              </a:cubicBezTo>
                              <a:cubicBezTo>
                                <a:pt x="5676" y="166"/>
                                <a:pt x="5675" y="158"/>
                                <a:pt x="5675" y="148"/>
                              </a:cubicBezTo>
                              <a:cubicBezTo>
                                <a:pt x="5675" y="139"/>
                                <a:pt x="5676" y="131"/>
                                <a:pt x="5679" y="124"/>
                              </a:cubicBezTo>
                              <a:cubicBezTo>
                                <a:pt x="5681" y="116"/>
                                <a:pt x="5685" y="111"/>
                                <a:pt x="5690" y="107"/>
                              </a:cubicBezTo>
                              <a:cubicBezTo>
                                <a:pt x="5695" y="103"/>
                                <a:pt x="5702" y="101"/>
                                <a:pt x="5709" y="101"/>
                              </a:cubicBezTo>
                              <a:cubicBezTo>
                                <a:pt x="5716" y="101"/>
                                <a:pt x="5723" y="103"/>
                                <a:pt x="5728" y="107"/>
                              </a:cubicBezTo>
                              <a:cubicBezTo>
                                <a:pt x="5733" y="110"/>
                                <a:pt x="5737" y="116"/>
                                <a:pt x="5739" y="123"/>
                              </a:cubicBezTo>
                              <a:cubicBezTo>
                                <a:pt x="5742" y="130"/>
                                <a:pt x="5743" y="139"/>
                                <a:pt x="5743" y="148"/>
                              </a:cubicBezTo>
                              <a:cubicBezTo>
                                <a:pt x="5743" y="158"/>
                                <a:pt x="5742" y="167"/>
                                <a:pt x="5739" y="174"/>
                              </a:cubicBezTo>
                              <a:cubicBezTo>
                                <a:pt x="5737" y="181"/>
                                <a:pt x="5733" y="187"/>
                                <a:pt x="5728" y="191"/>
                              </a:cubicBezTo>
                              <a:cubicBezTo>
                                <a:pt x="5723" y="195"/>
                                <a:pt x="5716" y="197"/>
                                <a:pt x="5709" y="197"/>
                              </a:cubicBezTo>
                              <a:cubicBezTo>
                                <a:pt x="5702" y="197"/>
                                <a:pt x="5695" y="195"/>
                                <a:pt x="5690" y="191"/>
                              </a:cubicBezTo>
                              <a:close/>
                              <a:moveTo>
                                <a:pt x="5717" y="229"/>
                              </a:moveTo>
                              <a:cubicBezTo>
                                <a:pt x="5723" y="226"/>
                                <a:pt x="5728" y="222"/>
                                <a:pt x="5732" y="218"/>
                              </a:cubicBezTo>
                              <a:cubicBezTo>
                                <a:pt x="5736" y="213"/>
                                <a:pt x="5739" y="209"/>
                                <a:pt x="5741" y="204"/>
                              </a:cubicBezTo>
                              <a:cubicBezTo>
                                <a:pt x="5743" y="204"/>
                                <a:pt x="5743" y="204"/>
                                <a:pt x="5743" y="204"/>
                              </a:cubicBezTo>
                              <a:cubicBezTo>
                                <a:pt x="5743" y="230"/>
                                <a:pt x="5743" y="230"/>
                                <a:pt x="5743" y="230"/>
                              </a:cubicBezTo>
                              <a:cubicBezTo>
                                <a:pt x="5788" y="230"/>
                                <a:pt x="5788" y="230"/>
                                <a:pt x="5788" y="230"/>
                              </a:cubicBezTo>
                              <a:cubicBezTo>
                                <a:pt x="5788" y="12"/>
                                <a:pt x="5788" y="12"/>
                                <a:pt x="5788" y="12"/>
                              </a:cubicBezTo>
                              <a:cubicBezTo>
                                <a:pt x="5742" y="12"/>
                                <a:pt x="5742" y="12"/>
                                <a:pt x="5742" y="12"/>
                              </a:cubicBezTo>
                              <a:cubicBezTo>
                                <a:pt x="5742" y="94"/>
                                <a:pt x="5742" y="94"/>
                                <a:pt x="5742" y="94"/>
                              </a:cubicBezTo>
                              <a:cubicBezTo>
                                <a:pt x="5741" y="94"/>
                                <a:pt x="5741" y="94"/>
                                <a:pt x="5741" y="94"/>
                              </a:cubicBezTo>
                              <a:cubicBezTo>
                                <a:pt x="5739" y="90"/>
                                <a:pt x="5736" y="85"/>
                                <a:pt x="5732" y="81"/>
                              </a:cubicBezTo>
                              <a:cubicBezTo>
                                <a:pt x="5729" y="76"/>
                                <a:pt x="5724" y="72"/>
                                <a:pt x="5718" y="69"/>
                              </a:cubicBezTo>
                              <a:cubicBezTo>
                                <a:pt x="5711" y="66"/>
                                <a:pt x="5704" y="65"/>
                                <a:pt x="5695" y="65"/>
                              </a:cubicBezTo>
                              <a:cubicBezTo>
                                <a:pt x="5683" y="65"/>
                                <a:pt x="5672" y="68"/>
                                <a:pt x="5661" y="74"/>
                              </a:cubicBezTo>
                              <a:cubicBezTo>
                                <a:pt x="5651" y="80"/>
                                <a:pt x="5643" y="89"/>
                                <a:pt x="5637" y="102"/>
                              </a:cubicBezTo>
                              <a:cubicBezTo>
                                <a:pt x="5631" y="114"/>
                                <a:pt x="5628" y="130"/>
                                <a:pt x="5628" y="149"/>
                              </a:cubicBezTo>
                              <a:cubicBezTo>
                                <a:pt x="5628" y="167"/>
                                <a:pt x="5631" y="182"/>
                                <a:pt x="5637" y="195"/>
                              </a:cubicBezTo>
                              <a:cubicBezTo>
                                <a:pt x="5643" y="207"/>
                                <a:pt x="5651" y="217"/>
                                <a:pt x="5661" y="223"/>
                              </a:cubicBezTo>
                              <a:cubicBezTo>
                                <a:pt x="5671" y="230"/>
                                <a:pt x="5682" y="233"/>
                                <a:pt x="5695" y="233"/>
                              </a:cubicBezTo>
                              <a:cubicBezTo>
                                <a:pt x="5703" y="233"/>
                                <a:pt x="5711" y="232"/>
                                <a:pt x="5717" y="229"/>
                              </a:cubicBezTo>
                              <a:close/>
                              <a:moveTo>
                                <a:pt x="5500" y="118"/>
                              </a:moveTo>
                              <a:cubicBezTo>
                                <a:pt x="5503" y="113"/>
                                <a:pt x="5506" y="109"/>
                                <a:pt x="5511" y="106"/>
                              </a:cubicBezTo>
                              <a:cubicBezTo>
                                <a:pt x="5516" y="104"/>
                                <a:pt x="5521" y="102"/>
                                <a:pt x="5527" y="102"/>
                              </a:cubicBezTo>
                              <a:cubicBezTo>
                                <a:pt x="5536" y="102"/>
                                <a:pt x="5543" y="105"/>
                                <a:pt x="5549" y="111"/>
                              </a:cubicBezTo>
                              <a:cubicBezTo>
                                <a:pt x="5554" y="116"/>
                                <a:pt x="5556" y="124"/>
                                <a:pt x="5556" y="134"/>
                              </a:cubicBezTo>
                              <a:cubicBezTo>
                                <a:pt x="5556" y="230"/>
                                <a:pt x="5556" y="230"/>
                                <a:pt x="5556" y="230"/>
                              </a:cubicBezTo>
                              <a:cubicBezTo>
                                <a:pt x="5602" y="230"/>
                                <a:pt x="5602" y="230"/>
                                <a:pt x="5602" y="230"/>
                              </a:cubicBezTo>
                              <a:cubicBezTo>
                                <a:pt x="5602" y="126"/>
                                <a:pt x="5602" y="126"/>
                                <a:pt x="5602" y="126"/>
                              </a:cubicBezTo>
                              <a:cubicBezTo>
                                <a:pt x="5602" y="113"/>
                                <a:pt x="5599" y="102"/>
                                <a:pt x="5595" y="93"/>
                              </a:cubicBezTo>
                              <a:cubicBezTo>
                                <a:pt x="5590" y="84"/>
                                <a:pt x="5583" y="77"/>
                                <a:pt x="5575" y="72"/>
                              </a:cubicBezTo>
                              <a:cubicBezTo>
                                <a:pt x="5566" y="67"/>
                                <a:pt x="5557" y="65"/>
                                <a:pt x="5545" y="65"/>
                              </a:cubicBezTo>
                              <a:cubicBezTo>
                                <a:pt x="5533" y="65"/>
                                <a:pt x="5523" y="67"/>
                                <a:pt x="5514" y="73"/>
                              </a:cubicBezTo>
                              <a:cubicBezTo>
                                <a:pt x="5506" y="78"/>
                                <a:pt x="5500" y="86"/>
                                <a:pt x="5496" y="96"/>
                              </a:cubicBezTo>
                              <a:cubicBezTo>
                                <a:pt x="5494" y="96"/>
                                <a:pt x="5494" y="96"/>
                                <a:pt x="5494" y="96"/>
                              </a:cubicBezTo>
                              <a:cubicBezTo>
                                <a:pt x="5494" y="67"/>
                                <a:pt x="5494" y="67"/>
                                <a:pt x="5494" y="67"/>
                              </a:cubicBezTo>
                              <a:cubicBezTo>
                                <a:pt x="5451" y="67"/>
                                <a:pt x="5451" y="67"/>
                                <a:pt x="5451" y="67"/>
                              </a:cubicBezTo>
                              <a:cubicBezTo>
                                <a:pt x="5451" y="230"/>
                                <a:pt x="5451" y="230"/>
                                <a:pt x="5451" y="230"/>
                              </a:cubicBezTo>
                              <a:cubicBezTo>
                                <a:pt x="5496" y="230"/>
                                <a:pt x="5496" y="230"/>
                                <a:pt x="5496" y="230"/>
                              </a:cubicBezTo>
                              <a:cubicBezTo>
                                <a:pt x="5496" y="136"/>
                                <a:pt x="5496" y="136"/>
                                <a:pt x="5496" y="136"/>
                              </a:cubicBezTo>
                              <a:cubicBezTo>
                                <a:pt x="5496" y="129"/>
                                <a:pt x="5498" y="123"/>
                                <a:pt x="5500" y="118"/>
                              </a:cubicBezTo>
                              <a:close/>
                              <a:moveTo>
                                <a:pt x="5322" y="197"/>
                              </a:moveTo>
                              <a:cubicBezTo>
                                <a:pt x="5318" y="194"/>
                                <a:pt x="5315" y="189"/>
                                <a:pt x="5315" y="183"/>
                              </a:cubicBezTo>
                              <a:cubicBezTo>
                                <a:pt x="5315" y="179"/>
                                <a:pt x="5317" y="175"/>
                                <a:pt x="5319" y="172"/>
                              </a:cubicBezTo>
                              <a:cubicBezTo>
                                <a:pt x="5321" y="170"/>
                                <a:pt x="5324" y="167"/>
                                <a:pt x="5328" y="166"/>
                              </a:cubicBezTo>
                              <a:cubicBezTo>
                                <a:pt x="5332" y="164"/>
                                <a:pt x="5337" y="163"/>
                                <a:pt x="5342" y="162"/>
                              </a:cubicBezTo>
                              <a:cubicBezTo>
                                <a:pt x="5350" y="161"/>
                                <a:pt x="5350" y="161"/>
                                <a:pt x="5350" y="161"/>
                              </a:cubicBezTo>
                              <a:cubicBezTo>
                                <a:pt x="5359" y="159"/>
                                <a:pt x="5359" y="159"/>
                                <a:pt x="5359" y="159"/>
                              </a:cubicBezTo>
                              <a:cubicBezTo>
                                <a:pt x="5368" y="157"/>
                                <a:pt x="5368" y="157"/>
                                <a:pt x="5368" y="157"/>
                              </a:cubicBezTo>
                              <a:cubicBezTo>
                                <a:pt x="5374" y="154"/>
                                <a:pt x="5374" y="154"/>
                                <a:pt x="5374" y="154"/>
                              </a:cubicBezTo>
                              <a:cubicBezTo>
                                <a:pt x="5374" y="172"/>
                                <a:pt x="5374" y="172"/>
                                <a:pt x="5374" y="172"/>
                              </a:cubicBezTo>
                              <a:cubicBezTo>
                                <a:pt x="5374" y="178"/>
                                <a:pt x="5372" y="183"/>
                                <a:pt x="5369" y="187"/>
                              </a:cubicBezTo>
                              <a:cubicBezTo>
                                <a:pt x="5366" y="192"/>
                                <a:pt x="5362" y="195"/>
                                <a:pt x="5357" y="198"/>
                              </a:cubicBezTo>
                              <a:cubicBezTo>
                                <a:pt x="5352" y="201"/>
                                <a:pt x="5346" y="202"/>
                                <a:pt x="5339" y="202"/>
                              </a:cubicBezTo>
                              <a:cubicBezTo>
                                <a:pt x="5332" y="202"/>
                                <a:pt x="5327" y="200"/>
                                <a:pt x="5322" y="197"/>
                              </a:cubicBezTo>
                              <a:close/>
                              <a:moveTo>
                                <a:pt x="5348" y="230"/>
                              </a:moveTo>
                              <a:cubicBezTo>
                                <a:pt x="5354" y="228"/>
                                <a:pt x="5359" y="225"/>
                                <a:pt x="5364" y="221"/>
                              </a:cubicBezTo>
                              <a:cubicBezTo>
                                <a:pt x="5368" y="217"/>
                                <a:pt x="5372" y="213"/>
                                <a:pt x="5374" y="208"/>
                              </a:cubicBezTo>
                              <a:cubicBezTo>
                                <a:pt x="5376" y="208"/>
                                <a:pt x="5376" y="208"/>
                                <a:pt x="5376" y="208"/>
                              </a:cubicBezTo>
                              <a:cubicBezTo>
                                <a:pt x="5376" y="230"/>
                                <a:pt x="5376" y="230"/>
                                <a:pt x="5376" y="230"/>
                              </a:cubicBezTo>
                              <a:cubicBezTo>
                                <a:pt x="5419" y="230"/>
                                <a:pt x="5419" y="230"/>
                                <a:pt x="5419" y="230"/>
                              </a:cubicBezTo>
                              <a:cubicBezTo>
                                <a:pt x="5419" y="120"/>
                                <a:pt x="5419" y="120"/>
                                <a:pt x="5419" y="120"/>
                              </a:cubicBezTo>
                              <a:cubicBezTo>
                                <a:pt x="5419" y="110"/>
                                <a:pt x="5417" y="102"/>
                                <a:pt x="5413" y="95"/>
                              </a:cubicBezTo>
                              <a:cubicBezTo>
                                <a:pt x="5409" y="88"/>
                                <a:pt x="5404" y="82"/>
                                <a:pt x="5398" y="78"/>
                              </a:cubicBezTo>
                              <a:cubicBezTo>
                                <a:pt x="5391" y="73"/>
                                <a:pt x="5384" y="70"/>
                                <a:pt x="5375" y="68"/>
                              </a:cubicBezTo>
                              <a:cubicBezTo>
                                <a:pt x="5367" y="66"/>
                                <a:pt x="5358" y="65"/>
                                <a:pt x="5349" y="65"/>
                              </a:cubicBezTo>
                              <a:cubicBezTo>
                                <a:pt x="5336" y="65"/>
                                <a:pt x="5325" y="66"/>
                                <a:pt x="5315" y="70"/>
                              </a:cubicBezTo>
                              <a:cubicBezTo>
                                <a:pt x="5305" y="74"/>
                                <a:pt x="5297" y="80"/>
                                <a:pt x="5290" y="87"/>
                              </a:cubicBezTo>
                              <a:cubicBezTo>
                                <a:pt x="5284" y="95"/>
                                <a:pt x="5280" y="103"/>
                                <a:pt x="5278" y="113"/>
                              </a:cubicBezTo>
                              <a:cubicBezTo>
                                <a:pt x="5320" y="117"/>
                                <a:pt x="5320" y="117"/>
                                <a:pt x="5320" y="117"/>
                              </a:cubicBezTo>
                              <a:cubicBezTo>
                                <a:pt x="5321" y="111"/>
                                <a:pt x="5325" y="107"/>
                                <a:pt x="5329" y="103"/>
                              </a:cubicBezTo>
                              <a:cubicBezTo>
                                <a:pt x="5334" y="99"/>
                                <a:pt x="5341" y="98"/>
                                <a:pt x="5349" y="98"/>
                              </a:cubicBezTo>
                              <a:cubicBezTo>
                                <a:pt x="5357" y="98"/>
                                <a:pt x="5363" y="100"/>
                                <a:pt x="5367" y="103"/>
                              </a:cubicBezTo>
                              <a:cubicBezTo>
                                <a:pt x="5371" y="107"/>
                                <a:pt x="5373" y="112"/>
                                <a:pt x="5373" y="119"/>
                              </a:cubicBezTo>
                              <a:cubicBezTo>
                                <a:pt x="5373" y="119"/>
                                <a:pt x="5373" y="119"/>
                                <a:pt x="5373" y="119"/>
                              </a:cubicBezTo>
                              <a:cubicBezTo>
                                <a:pt x="5369" y="127"/>
                                <a:pt x="5369" y="127"/>
                                <a:pt x="5369" y="127"/>
                              </a:cubicBezTo>
                              <a:cubicBezTo>
                                <a:pt x="5367" y="129"/>
                                <a:pt x="5362" y="130"/>
                                <a:pt x="5357" y="131"/>
                              </a:cubicBezTo>
                              <a:cubicBezTo>
                                <a:pt x="5351" y="132"/>
                                <a:pt x="5343" y="133"/>
                                <a:pt x="5334" y="134"/>
                              </a:cubicBezTo>
                              <a:cubicBezTo>
                                <a:pt x="5325" y="135"/>
                                <a:pt x="5318" y="136"/>
                                <a:pt x="5310" y="138"/>
                              </a:cubicBezTo>
                              <a:cubicBezTo>
                                <a:pt x="5303" y="140"/>
                                <a:pt x="5296" y="143"/>
                                <a:pt x="5291" y="147"/>
                              </a:cubicBezTo>
                              <a:cubicBezTo>
                                <a:pt x="5285" y="151"/>
                                <a:pt x="5280" y="156"/>
                                <a:pt x="5277" y="162"/>
                              </a:cubicBezTo>
                              <a:cubicBezTo>
                                <a:pt x="5274" y="168"/>
                                <a:pt x="5272" y="175"/>
                                <a:pt x="5272" y="185"/>
                              </a:cubicBezTo>
                              <a:cubicBezTo>
                                <a:pt x="5272" y="195"/>
                                <a:pt x="5274" y="204"/>
                                <a:pt x="5279" y="212"/>
                              </a:cubicBezTo>
                              <a:cubicBezTo>
                                <a:pt x="5284" y="219"/>
                                <a:pt x="5290" y="224"/>
                                <a:pt x="5299" y="228"/>
                              </a:cubicBezTo>
                              <a:cubicBezTo>
                                <a:pt x="5307" y="232"/>
                                <a:pt x="5316" y="233"/>
                                <a:pt x="5326" y="233"/>
                              </a:cubicBezTo>
                              <a:cubicBezTo>
                                <a:pt x="5335" y="233"/>
                                <a:pt x="5342" y="232"/>
                                <a:pt x="5348" y="230"/>
                              </a:cubicBezTo>
                              <a:close/>
                              <a:moveTo>
                                <a:pt x="5201" y="12"/>
                              </a:moveTo>
                              <a:cubicBezTo>
                                <a:pt x="5201" y="230"/>
                                <a:pt x="5201" y="230"/>
                                <a:pt x="5201" y="230"/>
                              </a:cubicBezTo>
                              <a:cubicBezTo>
                                <a:pt x="5247" y="230"/>
                                <a:pt x="5247" y="230"/>
                                <a:pt x="5247" y="230"/>
                              </a:cubicBezTo>
                              <a:cubicBezTo>
                                <a:pt x="5247" y="12"/>
                                <a:pt x="5247" y="12"/>
                                <a:pt x="5247" y="12"/>
                              </a:cubicBezTo>
                              <a:lnTo>
                                <a:pt x="5201" y="12"/>
                              </a:lnTo>
                              <a:close/>
                              <a:moveTo>
                                <a:pt x="5127" y="230"/>
                              </a:moveTo>
                              <a:cubicBezTo>
                                <a:pt x="5127" y="138"/>
                                <a:pt x="5127" y="138"/>
                                <a:pt x="5127" y="138"/>
                              </a:cubicBezTo>
                              <a:cubicBezTo>
                                <a:pt x="5127" y="131"/>
                                <a:pt x="5128" y="125"/>
                                <a:pt x="5131" y="120"/>
                              </a:cubicBezTo>
                              <a:cubicBezTo>
                                <a:pt x="5134" y="115"/>
                                <a:pt x="5139" y="111"/>
                                <a:pt x="5144" y="108"/>
                              </a:cubicBezTo>
                              <a:cubicBezTo>
                                <a:pt x="5149" y="105"/>
                                <a:pt x="5155" y="104"/>
                                <a:pt x="5162" y="104"/>
                              </a:cubicBezTo>
                              <a:cubicBezTo>
                                <a:pt x="5165" y="104"/>
                                <a:pt x="5168" y="104"/>
                                <a:pt x="5172" y="104"/>
                              </a:cubicBezTo>
                              <a:cubicBezTo>
                                <a:pt x="5176" y="105"/>
                                <a:pt x="5179" y="106"/>
                                <a:pt x="5181" y="106"/>
                              </a:cubicBezTo>
                              <a:cubicBezTo>
                                <a:pt x="5181" y="66"/>
                                <a:pt x="5181" y="66"/>
                                <a:pt x="5181" y="66"/>
                              </a:cubicBezTo>
                              <a:cubicBezTo>
                                <a:pt x="5174" y="65"/>
                                <a:pt x="5174" y="65"/>
                                <a:pt x="5174" y="65"/>
                              </a:cubicBezTo>
                              <a:cubicBezTo>
                                <a:pt x="5166" y="64"/>
                                <a:pt x="5166" y="64"/>
                                <a:pt x="5166" y="64"/>
                              </a:cubicBezTo>
                              <a:cubicBezTo>
                                <a:pt x="5157" y="64"/>
                                <a:pt x="5149" y="67"/>
                                <a:pt x="5142" y="72"/>
                              </a:cubicBezTo>
                              <a:cubicBezTo>
                                <a:pt x="5135" y="77"/>
                                <a:pt x="5130" y="85"/>
                                <a:pt x="5127" y="95"/>
                              </a:cubicBezTo>
                              <a:cubicBezTo>
                                <a:pt x="5125" y="95"/>
                                <a:pt x="5125" y="95"/>
                                <a:pt x="5125" y="95"/>
                              </a:cubicBezTo>
                              <a:cubicBezTo>
                                <a:pt x="5125" y="67"/>
                                <a:pt x="5125" y="67"/>
                                <a:pt x="5125" y="67"/>
                              </a:cubicBezTo>
                              <a:cubicBezTo>
                                <a:pt x="5081" y="67"/>
                                <a:pt x="5081" y="67"/>
                                <a:pt x="5081" y="67"/>
                              </a:cubicBezTo>
                              <a:cubicBezTo>
                                <a:pt x="5081" y="230"/>
                                <a:pt x="5081" y="230"/>
                                <a:pt x="5081" y="230"/>
                              </a:cubicBezTo>
                              <a:lnTo>
                                <a:pt x="5127" y="230"/>
                              </a:lnTo>
                              <a:close/>
                              <a:moveTo>
                                <a:pt x="5015" y="227"/>
                              </a:moveTo>
                              <a:cubicBezTo>
                                <a:pt x="5026" y="223"/>
                                <a:pt x="5034" y="217"/>
                                <a:pt x="5041" y="210"/>
                              </a:cubicBezTo>
                              <a:cubicBezTo>
                                <a:pt x="5047" y="202"/>
                                <a:pt x="5052" y="194"/>
                                <a:pt x="5054" y="183"/>
                              </a:cubicBezTo>
                              <a:cubicBezTo>
                                <a:pt x="5012" y="181"/>
                                <a:pt x="5012" y="181"/>
                                <a:pt x="5012" y="181"/>
                              </a:cubicBezTo>
                              <a:cubicBezTo>
                                <a:pt x="5010" y="185"/>
                                <a:pt x="5008" y="188"/>
                                <a:pt x="5005" y="191"/>
                              </a:cubicBezTo>
                              <a:cubicBezTo>
                                <a:pt x="5002" y="194"/>
                                <a:pt x="4998" y="196"/>
                                <a:pt x="4994" y="197"/>
                              </a:cubicBezTo>
                              <a:cubicBezTo>
                                <a:pt x="4990" y="199"/>
                                <a:pt x="4985" y="200"/>
                                <a:pt x="4980" y="200"/>
                              </a:cubicBezTo>
                              <a:cubicBezTo>
                                <a:pt x="4973" y="200"/>
                                <a:pt x="4966" y="198"/>
                                <a:pt x="4961" y="195"/>
                              </a:cubicBezTo>
                              <a:cubicBezTo>
                                <a:pt x="4955" y="192"/>
                                <a:pt x="4951" y="187"/>
                                <a:pt x="4948" y="181"/>
                              </a:cubicBezTo>
                              <a:cubicBezTo>
                                <a:pt x="4945" y="175"/>
                                <a:pt x="4943" y="168"/>
                                <a:pt x="4943" y="160"/>
                              </a:cubicBezTo>
                              <a:cubicBezTo>
                                <a:pt x="4943" y="133"/>
                                <a:pt x="4943" y="133"/>
                                <a:pt x="4943" y="133"/>
                              </a:cubicBezTo>
                              <a:cubicBezTo>
                                <a:pt x="4943" y="127"/>
                                <a:pt x="4945" y="121"/>
                                <a:pt x="4948" y="116"/>
                              </a:cubicBezTo>
                              <a:cubicBezTo>
                                <a:pt x="4951" y="111"/>
                                <a:pt x="4955" y="106"/>
                                <a:pt x="4960" y="103"/>
                              </a:cubicBezTo>
                              <a:cubicBezTo>
                                <a:pt x="4966" y="100"/>
                                <a:pt x="4972" y="98"/>
                                <a:pt x="4979" y="98"/>
                              </a:cubicBezTo>
                              <a:cubicBezTo>
                                <a:pt x="4985" y="98"/>
                                <a:pt x="4991" y="100"/>
                                <a:pt x="4996" y="103"/>
                              </a:cubicBezTo>
                              <a:cubicBezTo>
                                <a:pt x="5001" y="106"/>
                                <a:pt x="5005" y="110"/>
                                <a:pt x="5008" y="115"/>
                              </a:cubicBezTo>
                              <a:cubicBezTo>
                                <a:pt x="5011" y="120"/>
                                <a:pt x="5012" y="125"/>
                                <a:pt x="5012" y="132"/>
                              </a:cubicBezTo>
                              <a:cubicBezTo>
                                <a:pt x="4917" y="132"/>
                                <a:pt x="4917" y="132"/>
                                <a:pt x="4917" y="132"/>
                              </a:cubicBezTo>
                              <a:cubicBezTo>
                                <a:pt x="4917" y="160"/>
                                <a:pt x="4917" y="160"/>
                                <a:pt x="4917" y="160"/>
                              </a:cubicBezTo>
                              <a:cubicBezTo>
                                <a:pt x="5055" y="160"/>
                                <a:pt x="5055" y="160"/>
                                <a:pt x="5055" y="160"/>
                              </a:cubicBezTo>
                              <a:cubicBezTo>
                                <a:pt x="5055" y="148"/>
                                <a:pt x="5055" y="148"/>
                                <a:pt x="5055" y="148"/>
                              </a:cubicBezTo>
                              <a:cubicBezTo>
                                <a:pt x="5055" y="134"/>
                                <a:pt x="5053" y="122"/>
                                <a:pt x="5049" y="111"/>
                              </a:cubicBezTo>
                              <a:cubicBezTo>
                                <a:pt x="5045" y="101"/>
                                <a:pt x="5040" y="92"/>
                                <a:pt x="5033" y="85"/>
                              </a:cubicBezTo>
                              <a:cubicBezTo>
                                <a:pt x="5026" y="78"/>
                                <a:pt x="5017" y="73"/>
                                <a:pt x="5008" y="70"/>
                              </a:cubicBezTo>
                              <a:cubicBezTo>
                                <a:pt x="4999" y="66"/>
                                <a:pt x="4989" y="65"/>
                                <a:pt x="4978" y="65"/>
                              </a:cubicBezTo>
                              <a:cubicBezTo>
                                <a:pt x="4962" y="65"/>
                                <a:pt x="4948" y="68"/>
                                <a:pt x="4936" y="75"/>
                              </a:cubicBezTo>
                              <a:cubicBezTo>
                                <a:pt x="4924" y="82"/>
                                <a:pt x="4915" y="92"/>
                                <a:pt x="4908" y="105"/>
                              </a:cubicBezTo>
                              <a:cubicBezTo>
                                <a:pt x="4902" y="118"/>
                                <a:pt x="4898" y="132"/>
                                <a:pt x="4898" y="149"/>
                              </a:cubicBezTo>
                              <a:cubicBezTo>
                                <a:pt x="4898" y="166"/>
                                <a:pt x="4902" y="181"/>
                                <a:pt x="4908" y="194"/>
                              </a:cubicBezTo>
                              <a:cubicBezTo>
                                <a:pt x="4915" y="207"/>
                                <a:pt x="4924" y="216"/>
                                <a:pt x="4936" y="223"/>
                              </a:cubicBezTo>
                              <a:cubicBezTo>
                                <a:pt x="4948" y="230"/>
                                <a:pt x="4963" y="233"/>
                                <a:pt x="4980" y="233"/>
                              </a:cubicBezTo>
                              <a:cubicBezTo>
                                <a:pt x="4993" y="233"/>
                                <a:pt x="5005" y="231"/>
                                <a:pt x="5015" y="227"/>
                              </a:cubicBezTo>
                              <a:close/>
                              <a:moveTo>
                                <a:pt x="4773" y="191"/>
                              </a:moveTo>
                              <a:cubicBezTo>
                                <a:pt x="4768" y="187"/>
                                <a:pt x="4764" y="181"/>
                                <a:pt x="4762" y="174"/>
                              </a:cubicBezTo>
                              <a:cubicBezTo>
                                <a:pt x="4759" y="166"/>
                                <a:pt x="4758" y="158"/>
                                <a:pt x="4758" y="148"/>
                              </a:cubicBezTo>
                              <a:cubicBezTo>
                                <a:pt x="4758" y="139"/>
                                <a:pt x="4759" y="131"/>
                                <a:pt x="4762" y="124"/>
                              </a:cubicBezTo>
                              <a:cubicBezTo>
                                <a:pt x="4764" y="116"/>
                                <a:pt x="4768" y="111"/>
                                <a:pt x="4773" y="107"/>
                              </a:cubicBezTo>
                              <a:cubicBezTo>
                                <a:pt x="4778" y="103"/>
                                <a:pt x="4785" y="101"/>
                                <a:pt x="4792" y="101"/>
                              </a:cubicBezTo>
                              <a:cubicBezTo>
                                <a:pt x="4800" y="101"/>
                                <a:pt x="4806" y="103"/>
                                <a:pt x="4811" y="107"/>
                              </a:cubicBezTo>
                              <a:cubicBezTo>
                                <a:pt x="4816" y="110"/>
                                <a:pt x="4820" y="116"/>
                                <a:pt x="4823" y="123"/>
                              </a:cubicBezTo>
                              <a:cubicBezTo>
                                <a:pt x="4825" y="130"/>
                                <a:pt x="4827" y="139"/>
                                <a:pt x="4827" y="148"/>
                              </a:cubicBezTo>
                              <a:cubicBezTo>
                                <a:pt x="4827" y="158"/>
                                <a:pt x="4825" y="167"/>
                                <a:pt x="4823" y="174"/>
                              </a:cubicBezTo>
                              <a:cubicBezTo>
                                <a:pt x="4820" y="181"/>
                                <a:pt x="4816" y="187"/>
                                <a:pt x="4811" y="191"/>
                              </a:cubicBezTo>
                              <a:cubicBezTo>
                                <a:pt x="4806" y="195"/>
                                <a:pt x="4800" y="197"/>
                                <a:pt x="4792" y="197"/>
                              </a:cubicBezTo>
                              <a:cubicBezTo>
                                <a:pt x="4785" y="197"/>
                                <a:pt x="4779" y="195"/>
                                <a:pt x="4773" y="191"/>
                              </a:cubicBezTo>
                              <a:close/>
                              <a:moveTo>
                                <a:pt x="4800" y="229"/>
                              </a:moveTo>
                              <a:cubicBezTo>
                                <a:pt x="4806" y="226"/>
                                <a:pt x="4811" y="222"/>
                                <a:pt x="4815" y="218"/>
                              </a:cubicBezTo>
                              <a:cubicBezTo>
                                <a:pt x="4819" y="213"/>
                                <a:pt x="4822" y="209"/>
                                <a:pt x="4824" y="204"/>
                              </a:cubicBezTo>
                              <a:cubicBezTo>
                                <a:pt x="4826" y="204"/>
                                <a:pt x="4826" y="204"/>
                                <a:pt x="4826" y="204"/>
                              </a:cubicBezTo>
                              <a:cubicBezTo>
                                <a:pt x="4826" y="230"/>
                                <a:pt x="4826" y="230"/>
                                <a:pt x="4826" y="230"/>
                              </a:cubicBezTo>
                              <a:cubicBezTo>
                                <a:pt x="4871" y="230"/>
                                <a:pt x="4871" y="230"/>
                                <a:pt x="4871" y="230"/>
                              </a:cubicBezTo>
                              <a:cubicBezTo>
                                <a:pt x="4871" y="12"/>
                                <a:pt x="4871" y="12"/>
                                <a:pt x="4871" y="12"/>
                              </a:cubicBezTo>
                              <a:cubicBezTo>
                                <a:pt x="4826" y="12"/>
                                <a:pt x="4826" y="12"/>
                                <a:pt x="4826" y="12"/>
                              </a:cubicBezTo>
                              <a:cubicBezTo>
                                <a:pt x="4826" y="94"/>
                                <a:pt x="4826" y="94"/>
                                <a:pt x="4826" y="94"/>
                              </a:cubicBezTo>
                              <a:cubicBezTo>
                                <a:pt x="4824" y="94"/>
                                <a:pt x="4824" y="94"/>
                                <a:pt x="4824" y="94"/>
                              </a:cubicBezTo>
                              <a:cubicBezTo>
                                <a:pt x="4822" y="90"/>
                                <a:pt x="4819" y="85"/>
                                <a:pt x="4816" y="81"/>
                              </a:cubicBezTo>
                              <a:cubicBezTo>
                                <a:pt x="4812" y="76"/>
                                <a:pt x="4807" y="72"/>
                                <a:pt x="4801" y="69"/>
                              </a:cubicBezTo>
                              <a:cubicBezTo>
                                <a:pt x="4795" y="66"/>
                                <a:pt x="4787" y="65"/>
                                <a:pt x="4778" y="65"/>
                              </a:cubicBezTo>
                              <a:cubicBezTo>
                                <a:pt x="4766" y="65"/>
                                <a:pt x="4755" y="68"/>
                                <a:pt x="4745" y="74"/>
                              </a:cubicBezTo>
                              <a:cubicBezTo>
                                <a:pt x="4735" y="80"/>
                                <a:pt x="4727" y="89"/>
                                <a:pt x="4721" y="102"/>
                              </a:cubicBezTo>
                              <a:cubicBezTo>
                                <a:pt x="4715" y="114"/>
                                <a:pt x="4711" y="130"/>
                                <a:pt x="4711" y="149"/>
                              </a:cubicBezTo>
                              <a:cubicBezTo>
                                <a:pt x="4711" y="167"/>
                                <a:pt x="4714" y="182"/>
                                <a:pt x="4720" y="195"/>
                              </a:cubicBezTo>
                              <a:cubicBezTo>
                                <a:pt x="4726" y="207"/>
                                <a:pt x="4734" y="217"/>
                                <a:pt x="4744" y="223"/>
                              </a:cubicBezTo>
                              <a:cubicBezTo>
                                <a:pt x="4754" y="230"/>
                                <a:pt x="4765" y="233"/>
                                <a:pt x="4778" y="233"/>
                              </a:cubicBezTo>
                              <a:cubicBezTo>
                                <a:pt x="4787" y="233"/>
                                <a:pt x="4794" y="232"/>
                                <a:pt x="4800" y="229"/>
                              </a:cubicBezTo>
                              <a:close/>
                              <a:moveTo>
                                <a:pt x="4651" y="227"/>
                              </a:moveTo>
                              <a:cubicBezTo>
                                <a:pt x="4662" y="223"/>
                                <a:pt x="4670" y="217"/>
                                <a:pt x="4677" y="210"/>
                              </a:cubicBezTo>
                              <a:cubicBezTo>
                                <a:pt x="4683" y="202"/>
                                <a:pt x="4688" y="194"/>
                                <a:pt x="4690" y="183"/>
                              </a:cubicBezTo>
                              <a:cubicBezTo>
                                <a:pt x="4648" y="181"/>
                                <a:pt x="4648" y="181"/>
                                <a:pt x="4648" y="181"/>
                              </a:cubicBezTo>
                              <a:cubicBezTo>
                                <a:pt x="4646" y="185"/>
                                <a:pt x="4644" y="188"/>
                                <a:pt x="4641" y="191"/>
                              </a:cubicBezTo>
                              <a:cubicBezTo>
                                <a:pt x="4638" y="194"/>
                                <a:pt x="4635" y="196"/>
                                <a:pt x="4630" y="197"/>
                              </a:cubicBezTo>
                              <a:cubicBezTo>
                                <a:pt x="4626" y="199"/>
                                <a:pt x="4622" y="200"/>
                                <a:pt x="4616" y="200"/>
                              </a:cubicBezTo>
                              <a:cubicBezTo>
                                <a:pt x="4609" y="200"/>
                                <a:pt x="4602" y="198"/>
                                <a:pt x="4597" y="195"/>
                              </a:cubicBezTo>
                              <a:cubicBezTo>
                                <a:pt x="4591" y="192"/>
                                <a:pt x="4587" y="187"/>
                                <a:pt x="4584" y="181"/>
                              </a:cubicBezTo>
                              <a:cubicBezTo>
                                <a:pt x="4581" y="175"/>
                                <a:pt x="4579" y="168"/>
                                <a:pt x="4579" y="160"/>
                              </a:cubicBezTo>
                              <a:cubicBezTo>
                                <a:pt x="4579" y="133"/>
                                <a:pt x="4579" y="133"/>
                                <a:pt x="4579" y="133"/>
                              </a:cubicBezTo>
                              <a:cubicBezTo>
                                <a:pt x="4579" y="127"/>
                                <a:pt x="4581" y="121"/>
                                <a:pt x="4584" y="116"/>
                              </a:cubicBezTo>
                              <a:cubicBezTo>
                                <a:pt x="4587" y="111"/>
                                <a:pt x="4591" y="106"/>
                                <a:pt x="4596" y="103"/>
                              </a:cubicBezTo>
                              <a:cubicBezTo>
                                <a:pt x="4602" y="100"/>
                                <a:pt x="4608" y="98"/>
                                <a:pt x="4615" y="98"/>
                              </a:cubicBezTo>
                              <a:cubicBezTo>
                                <a:pt x="4621" y="98"/>
                                <a:pt x="4627" y="100"/>
                                <a:pt x="4632" y="103"/>
                              </a:cubicBezTo>
                              <a:cubicBezTo>
                                <a:pt x="4637" y="106"/>
                                <a:pt x="4641" y="110"/>
                                <a:pt x="4644" y="115"/>
                              </a:cubicBezTo>
                              <a:cubicBezTo>
                                <a:pt x="4647" y="120"/>
                                <a:pt x="4648" y="125"/>
                                <a:pt x="4648" y="132"/>
                              </a:cubicBezTo>
                              <a:cubicBezTo>
                                <a:pt x="4553" y="132"/>
                                <a:pt x="4553" y="132"/>
                                <a:pt x="4553" y="132"/>
                              </a:cubicBezTo>
                              <a:cubicBezTo>
                                <a:pt x="4553" y="160"/>
                                <a:pt x="4553" y="160"/>
                                <a:pt x="4553" y="160"/>
                              </a:cubicBezTo>
                              <a:cubicBezTo>
                                <a:pt x="4691" y="160"/>
                                <a:pt x="4691" y="160"/>
                                <a:pt x="4691" y="160"/>
                              </a:cubicBezTo>
                              <a:cubicBezTo>
                                <a:pt x="4691" y="148"/>
                                <a:pt x="4691" y="148"/>
                                <a:pt x="4691" y="148"/>
                              </a:cubicBezTo>
                              <a:cubicBezTo>
                                <a:pt x="4691" y="134"/>
                                <a:pt x="4689" y="122"/>
                                <a:pt x="4685" y="111"/>
                              </a:cubicBezTo>
                              <a:cubicBezTo>
                                <a:pt x="4681" y="101"/>
                                <a:pt x="4676" y="92"/>
                                <a:pt x="4669" y="85"/>
                              </a:cubicBezTo>
                              <a:cubicBezTo>
                                <a:pt x="4662" y="78"/>
                                <a:pt x="4653" y="73"/>
                                <a:pt x="4644" y="70"/>
                              </a:cubicBezTo>
                              <a:cubicBezTo>
                                <a:pt x="4635" y="66"/>
                                <a:pt x="4625" y="65"/>
                                <a:pt x="4614" y="65"/>
                              </a:cubicBezTo>
                              <a:cubicBezTo>
                                <a:pt x="4598" y="65"/>
                                <a:pt x="4584" y="68"/>
                                <a:pt x="4572" y="75"/>
                              </a:cubicBezTo>
                              <a:cubicBezTo>
                                <a:pt x="4560" y="82"/>
                                <a:pt x="4551" y="92"/>
                                <a:pt x="4544" y="105"/>
                              </a:cubicBezTo>
                              <a:cubicBezTo>
                                <a:pt x="4538" y="118"/>
                                <a:pt x="4535" y="132"/>
                                <a:pt x="4535" y="149"/>
                              </a:cubicBezTo>
                              <a:cubicBezTo>
                                <a:pt x="4535" y="166"/>
                                <a:pt x="4538" y="181"/>
                                <a:pt x="4544" y="194"/>
                              </a:cubicBezTo>
                              <a:cubicBezTo>
                                <a:pt x="4551" y="207"/>
                                <a:pt x="4560" y="216"/>
                                <a:pt x="4572" y="223"/>
                              </a:cubicBezTo>
                              <a:cubicBezTo>
                                <a:pt x="4584" y="230"/>
                                <a:pt x="4599" y="233"/>
                                <a:pt x="4616" y="233"/>
                              </a:cubicBezTo>
                              <a:cubicBezTo>
                                <a:pt x="4629" y="233"/>
                                <a:pt x="4641" y="231"/>
                                <a:pt x="4651" y="227"/>
                              </a:cubicBezTo>
                              <a:close/>
                              <a:moveTo>
                                <a:pt x="4461" y="12"/>
                              </a:moveTo>
                              <a:cubicBezTo>
                                <a:pt x="4461" y="149"/>
                                <a:pt x="4461" y="149"/>
                                <a:pt x="4461" y="149"/>
                              </a:cubicBezTo>
                              <a:cubicBezTo>
                                <a:pt x="4459" y="149"/>
                                <a:pt x="4459" y="149"/>
                                <a:pt x="4459" y="149"/>
                              </a:cubicBezTo>
                              <a:cubicBezTo>
                                <a:pt x="4365" y="12"/>
                                <a:pt x="4365" y="12"/>
                                <a:pt x="4365" y="12"/>
                              </a:cubicBezTo>
                              <a:cubicBezTo>
                                <a:pt x="4325" y="12"/>
                                <a:pt x="4325" y="12"/>
                                <a:pt x="4325" y="12"/>
                              </a:cubicBezTo>
                              <a:cubicBezTo>
                                <a:pt x="4325" y="230"/>
                                <a:pt x="4325" y="230"/>
                                <a:pt x="4325" y="230"/>
                              </a:cubicBezTo>
                              <a:cubicBezTo>
                                <a:pt x="4371" y="230"/>
                                <a:pt x="4371" y="230"/>
                                <a:pt x="4371" y="230"/>
                              </a:cubicBezTo>
                              <a:cubicBezTo>
                                <a:pt x="4371" y="93"/>
                                <a:pt x="4371" y="93"/>
                                <a:pt x="4371" y="93"/>
                              </a:cubicBezTo>
                              <a:cubicBezTo>
                                <a:pt x="4372" y="93"/>
                                <a:pt x="4372" y="93"/>
                                <a:pt x="4372" y="93"/>
                              </a:cubicBezTo>
                              <a:cubicBezTo>
                                <a:pt x="4467" y="230"/>
                                <a:pt x="4467" y="230"/>
                                <a:pt x="4467" y="230"/>
                              </a:cubicBezTo>
                              <a:cubicBezTo>
                                <a:pt x="4507" y="230"/>
                                <a:pt x="4507" y="230"/>
                                <a:pt x="4507" y="230"/>
                              </a:cubicBezTo>
                              <a:cubicBezTo>
                                <a:pt x="4507" y="12"/>
                                <a:pt x="4507" y="12"/>
                                <a:pt x="4507" y="12"/>
                              </a:cubicBezTo>
                              <a:lnTo>
                                <a:pt x="4461" y="12"/>
                              </a:lnTo>
                              <a:close/>
                              <a:moveTo>
                                <a:pt x="4123" y="118"/>
                              </a:moveTo>
                              <a:cubicBezTo>
                                <a:pt x="4125" y="113"/>
                                <a:pt x="4129" y="109"/>
                                <a:pt x="4134" y="106"/>
                              </a:cubicBezTo>
                              <a:cubicBezTo>
                                <a:pt x="4138" y="104"/>
                                <a:pt x="4144" y="102"/>
                                <a:pt x="4150" y="102"/>
                              </a:cubicBezTo>
                              <a:cubicBezTo>
                                <a:pt x="4159" y="102"/>
                                <a:pt x="4166" y="105"/>
                                <a:pt x="4171" y="111"/>
                              </a:cubicBezTo>
                              <a:cubicBezTo>
                                <a:pt x="4176" y="116"/>
                                <a:pt x="4179" y="124"/>
                                <a:pt x="4179" y="134"/>
                              </a:cubicBezTo>
                              <a:cubicBezTo>
                                <a:pt x="4179" y="230"/>
                                <a:pt x="4179" y="230"/>
                                <a:pt x="4179" y="230"/>
                              </a:cubicBezTo>
                              <a:cubicBezTo>
                                <a:pt x="4224" y="230"/>
                                <a:pt x="4224" y="230"/>
                                <a:pt x="4224" y="230"/>
                              </a:cubicBezTo>
                              <a:cubicBezTo>
                                <a:pt x="4224" y="126"/>
                                <a:pt x="4224" y="126"/>
                                <a:pt x="4224" y="126"/>
                              </a:cubicBezTo>
                              <a:cubicBezTo>
                                <a:pt x="4224" y="113"/>
                                <a:pt x="4222" y="102"/>
                                <a:pt x="4217" y="93"/>
                              </a:cubicBezTo>
                              <a:cubicBezTo>
                                <a:pt x="4213" y="84"/>
                                <a:pt x="4206" y="77"/>
                                <a:pt x="4198" y="72"/>
                              </a:cubicBezTo>
                              <a:cubicBezTo>
                                <a:pt x="4189" y="67"/>
                                <a:pt x="4179" y="65"/>
                                <a:pt x="4168" y="65"/>
                              </a:cubicBezTo>
                              <a:cubicBezTo>
                                <a:pt x="4156" y="65"/>
                                <a:pt x="4145" y="67"/>
                                <a:pt x="4137" y="73"/>
                              </a:cubicBezTo>
                              <a:cubicBezTo>
                                <a:pt x="4128" y="78"/>
                                <a:pt x="4122" y="86"/>
                                <a:pt x="4119" y="96"/>
                              </a:cubicBezTo>
                              <a:cubicBezTo>
                                <a:pt x="4117" y="96"/>
                                <a:pt x="4117" y="96"/>
                                <a:pt x="4117" y="96"/>
                              </a:cubicBezTo>
                              <a:cubicBezTo>
                                <a:pt x="4117" y="67"/>
                                <a:pt x="4117" y="67"/>
                                <a:pt x="4117" y="67"/>
                              </a:cubicBezTo>
                              <a:cubicBezTo>
                                <a:pt x="4073" y="67"/>
                                <a:pt x="4073" y="67"/>
                                <a:pt x="4073" y="67"/>
                              </a:cubicBezTo>
                              <a:cubicBezTo>
                                <a:pt x="4073" y="230"/>
                                <a:pt x="4073" y="230"/>
                                <a:pt x="4073" y="230"/>
                              </a:cubicBezTo>
                              <a:cubicBezTo>
                                <a:pt x="4119" y="230"/>
                                <a:pt x="4119" y="230"/>
                                <a:pt x="4119" y="230"/>
                              </a:cubicBezTo>
                              <a:cubicBezTo>
                                <a:pt x="4119" y="136"/>
                                <a:pt x="4119" y="136"/>
                                <a:pt x="4119" y="136"/>
                              </a:cubicBezTo>
                              <a:cubicBezTo>
                                <a:pt x="4119" y="129"/>
                                <a:pt x="4120" y="123"/>
                                <a:pt x="4123" y="118"/>
                              </a:cubicBezTo>
                              <a:close/>
                              <a:moveTo>
                                <a:pt x="3945" y="197"/>
                              </a:moveTo>
                              <a:cubicBezTo>
                                <a:pt x="3940" y="194"/>
                                <a:pt x="3938" y="189"/>
                                <a:pt x="3938" y="183"/>
                              </a:cubicBezTo>
                              <a:cubicBezTo>
                                <a:pt x="3938" y="179"/>
                                <a:pt x="3939" y="175"/>
                                <a:pt x="3941" y="172"/>
                              </a:cubicBezTo>
                              <a:cubicBezTo>
                                <a:pt x="3944" y="170"/>
                                <a:pt x="3947" y="167"/>
                                <a:pt x="3951" y="166"/>
                              </a:cubicBezTo>
                              <a:cubicBezTo>
                                <a:pt x="3955" y="164"/>
                                <a:pt x="3959" y="163"/>
                                <a:pt x="3965" y="162"/>
                              </a:cubicBezTo>
                              <a:cubicBezTo>
                                <a:pt x="3973" y="161"/>
                                <a:pt x="3973" y="161"/>
                                <a:pt x="3973" y="161"/>
                              </a:cubicBezTo>
                              <a:cubicBezTo>
                                <a:pt x="3982" y="159"/>
                                <a:pt x="3982" y="159"/>
                                <a:pt x="3982" y="159"/>
                              </a:cubicBezTo>
                              <a:cubicBezTo>
                                <a:pt x="3990" y="157"/>
                                <a:pt x="3990" y="157"/>
                                <a:pt x="3990" y="157"/>
                              </a:cubicBezTo>
                              <a:cubicBezTo>
                                <a:pt x="3996" y="154"/>
                                <a:pt x="3996" y="154"/>
                                <a:pt x="3996" y="154"/>
                              </a:cubicBezTo>
                              <a:cubicBezTo>
                                <a:pt x="3996" y="172"/>
                                <a:pt x="3996" y="172"/>
                                <a:pt x="3996" y="172"/>
                              </a:cubicBezTo>
                              <a:cubicBezTo>
                                <a:pt x="3996" y="178"/>
                                <a:pt x="3995" y="183"/>
                                <a:pt x="3992" y="187"/>
                              </a:cubicBezTo>
                              <a:cubicBezTo>
                                <a:pt x="3989" y="192"/>
                                <a:pt x="3985" y="195"/>
                                <a:pt x="3980" y="198"/>
                              </a:cubicBezTo>
                              <a:cubicBezTo>
                                <a:pt x="3975" y="201"/>
                                <a:pt x="3969" y="202"/>
                                <a:pt x="3962" y="202"/>
                              </a:cubicBezTo>
                              <a:cubicBezTo>
                                <a:pt x="3955" y="202"/>
                                <a:pt x="3949" y="200"/>
                                <a:pt x="3945" y="197"/>
                              </a:cubicBezTo>
                              <a:close/>
                              <a:moveTo>
                                <a:pt x="3971" y="230"/>
                              </a:moveTo>
                              <a:cubicBezTo>
                                <a:pt x="3977" y="228"/>
                                <a:pt x="3982" y="225"/>
                                <a:pt x="3986" y="221"/>
                              </a:cubicBezTo>
                              <a:cubicBezTo>
                                <a:pt x="3991" y="217"/>
                                <a:pt x="3994" y="213"/>
                                <a:pt x="3997" y="208"/>
                              </a:cubicBezTo>
                              <a:cubicBezTo>
                                <a:pt x="3998" y="208"/>
                                <a:pt x="3998" y="208"/>
                                <a:pt x="3998" y="208"/>
                              </a:cubicBezTo>
                              <a:cubicBezTo>
                                <a:pt x="3998" y="230"/>
                                <a:pt x="3998" y="230"/>
                                <a:pt x="3998" y="230"/>
                              </a:cubicBezTo>
                              <a:cubicBezTo>
                                <a:pt x="4041" y="230"/>
                                <a:pt x="4041" y="230"/>
                                <a:pt x="4041" y="230"/>
                              </a:cubicBezTo>
                              <a:cubicBezTo>
                                <a:pt x="4041" y="120"/>
                                <a:pt x="4041" y="120"/>
                                <a:pt x="4041" y="120"/>
                              </a:cubicBezTo>
                              <a:cubicBezTo>
                                <a:pt x="4041" y="110"/>
                                <a:pt x="4039" y="102"/>
                                <a:pt x="4036" y="95"/>
                              </a:cubicBezTo>
                              <a:cubicBezTo>
                                <a:pt x="4032" y="88"/>
                                <a:pt x="4027" y="82"/>
                                <a:pt x="4020" y="78"/>
                              </a:cubicBezTo>
                              <a:cubicBezTo>
                                <a:pt x="4014" y="73"/>
                                <a:pt x="4006" y="70"/>
                                <a:pt x="3998" y="68"/>
                              </a:cubicBezTo>
                              <a:cubicBezTo>
                                <a:pt x="3990" y="66"/>
                                <a:pt x="3981" y="65"/>
                                <a:pt x="3972" y="65"/>
                              </a:cubicBezTo>
                              <a:cubicBezTo>
                                <a:pt x="3959" y="65"/>
                                <a:pt x="3947" y="66"/>
                                <a:pt x="3937" y="70"/>
                              </a:cubicBezTo>
                              <a:cubicBezTo>
                                <a:pt x="3927" y="74"/>
                                <a:pt x="3919" y="80"/>
                                <a:pt x="3913" y="87"/>
                              </a:cubicBezTo>
                              <a:cubicBezTo>
                                <a:pt x="3907" y="95"/>
                                <a:pt x="3903" y="103"/>
                                <a:pt x="3901" y="113"/>
                              </a:cubicBezTo>
                              <a:cubicBezTo>
                                <a:pt x="3943" y="117"/>
                                <a:pt x="3943" y="117"/>
                                <a:pt x="3943" y="117"/>
                              </a:cubicBezTo>
                              <a:cubicBezTo>
                                <a:pt x="3944" y="111"/>
                                <a:pt x="3947" y="107"/>
                                <a:pt x="3952" y="103"/>
                              </a:cubicBezTo>
                              <a:cubicBezTo>
                                <a:pt x="3957" y="99"/>
                                <a:pt x="3963" y="98"/>
                                <a:pt x="3972" y="98"/>
                              </a:cubicBezTo>
                              <a:cubicBezTo>
                                <a:pt x="3979" y="98"/>
                                <a:pt x="3985" y="100"/>
                                <a:pt x="3990" y="103"/>
                              </a:cubicBezTo>
                              <a:cubicBezTo>
                                <a:pt x="3994" y="107"/>
                                <a:pt x="3996" y="112"/>
                                <a:pt x="3996" y="119"/>
                              </a:cubicBezTo>
                              <a:cubicBezTo>
                                <a:pt x="3996" y="119"/>
                                <a:pt x="3996" y="119"/>
                                <a:pt x="3996" y="119"/>
                              </a:cubicBezTo>
                              <a:cubicBezTo>
                                <a:pt x="3992" y="127"/>
                                <a:pt x="3992" y="127"/>
                                <a:pt x="3992" y="127"/>
                              </a:cubicBezTo>
                              <a:cubicBezTo>
                                <a:pt x="3989" y="129"/>
                                <a:pt x="3985" y="130"/>
                                <a:pt x="3979" y="131"/>
                              </a:cubicBezTo>
                              <a:cubicBezTo>
                                <a:pt x="3973" y="132"/>
                                <a:pt x="3966" y="133"/>
                                <a:pt x="3956" y="134"/>
                              </a:cubicBezTo>
                              <a:cubicBezTo>
                                <a:pt x="3948" y="135"/>
                                <a:pt x="3940" y="136"/>
                                <a:pt x="3933" y="138"/>
                              </a:cubicBezTo>
                              <a:cubicBezTo>
                                <a:pt x="3926" y="140"/>
                                <a:pt x="3919" y="143"/>
                                <a:pt x="3913" y="147"/>
                              </a:cubicBezTo>
                              <a:cubicBezTo>
                                <a:pt x="3908" y="151"/>
                                <a:pt x="3903" y="156"/>
                                <a:pt x="3900" y="162"/>
                              </a:cubicBezTo>
                              <a:cubicBezTo>
                                <a:pt x="3896" y="168"/>
                                <a:pt x="3895" y="175"/>
                                <a:pt x="3895" y="185"/>
                              </a:cubicBezTo>
                              <a:cubicBezTo>
                                <a:pt x="3895" y="195"/>
                                <a:pt x="3897" y="204"/>
                                <a:pt x="3902" y="212"/>
                              </a:cubicBezTo>
                              <a:cubicBezTo>
                                <a:pt x="3907" y="219"/>
                                <a:pt x="3913" y="224"/>
                                <a:pt x="3921" y="228"/>
                              </a:cubicBezTo>
                              <a:cubicBezTo>
                                <a:pt x="3929" y="232"/>
                                <a:pt x="3939" y="233"/>
                                <a:pt x="3949" y="233"/>
                              </a:cubicBezTo>
                              <a:cubicBezTo>
                                <a:pt x="3957" y="233"/>
                                <a:pt x="3964" y="232"/>
                                <a:pt x="3971" y="230"/>
                              </a:cubicBezTo>
                              <a:close/>
                              <a:moveTo>
                                <a:pt x="3839" y="67"/>
                              </a:moveTo>
                              <a:cubicBezTo>
                                <a:pt x="3805" y="184"/>
                                <a:pt x="3805" y="184"/>
                                <a:pt x="3805" y="184"/>
                              </a:cubicBezTo>
                              <a:cubicBezTo>
                                <a:pt x="3803" y="184"/>
                                <a:pt x="3803" y="184"/>
                                <a:pt x="3803" y="184"/>
                              </a:cubicBezTo>
                              <a:cubicBezTo>
                                <a:pt x="3769" y="67"/>
                                <a:pt x="3769" y="67"/>
                                <a:pt x="3769" y="67"/>
                              </a:cubicBezTo>
                              <a:cubicBezTo>
                                <a:pt x="3721" y="67"/>
                                <a:pt x="3721" y="67"/>
                                <a:pt x="3721" y="67"/>
                              </a:cubicBezTo>
                              <a:cubicBezTo>
                                <a:pt x="3778" y="230"/>
                                <a:pt x="3778" y="230"/>
                                <a:pt x="3778" y="230"/>
                              </a:cubicBezTo>
                              <a:cubicBezTo>
                                <a:pt x="3830" y="230"/>
                                <a:pt x="3830" y="230"/>
                                <a:pt x="3830" y="230"/>
                              </a:cubicBezTo>
                              <a:cubicBezTo>
                                <a:pt x="3887" y="67"/>
                                <a:pt x="3887" y="67"/>
                                <a:pt x="3887" y="67"/>
                              </a:cubicBezTo>
                              <a:lnTo>
                                <a:pt x="3839" y="67"/>
                              </a:lnTo>
                              <a:close/>
                              <a:moveTo>
                                <a:pt x="3533" y="118"/>
                              </a:moveTo>
                              <a:cubicBezTo>
                                <a:pt x="3536" y="113"/>
                                <a:pt x="3540" y="109"/>
                                <a:pt x="3544" y="106"/>
                              </a:cubicBezTo>
                              <a:cubicBezTo>
                                <a:pt x="3549" y="104"/>
                                <a:pt x="3554" y="102"/>
                                <a:pt x="3560" y="102"/>
                              </a:cubicBezTo>
                              <a:cubicBezTo>
                                <a:pt x="3570" y="102"/>
                                <a:pt x="3577" y="105"/>
                                <a:pt x="3582" y="111"/>
                              </a:cubicBezTo>
                              <a:cubicBezTo>
                                <a:pt x="3587" y="116"/>
                                <a:pt x="3590" y="124"/>
                                <a:pt x="3590" y="134"/>
                              </a:cubicBezTo>
                              <a:cubicBezTo>
                                <a:pt x="3590" y="230"/>
                                <a:pt x="3590" y="230"/>
                                <a:pt x="3590" y="230"/>
                              </a:cubicBezTo>
                              <a:cubicBezTo>
                                <a:pt x="3635" y="230"/>
                                <a:pt x="3635" y="230"/>
                                <a:pt x="3635" y="230"/>
                              </a:cubicBezTo>
                              <a:cubicBezTo>
                                <a:pt x="3635" y="126"/>
                                <a:pt x="3635" y="126"/>
                                <a:pt x="3635" y="126"/>
                              </a:cubicBezTo>
                              <a:cubicBezTo>
                                <a:pt x="3635" y="113"/>
                                <a:pt x="3633" y="102"/>
                                <a:pt x="3628" y="93"/>
                              </a:cubicBezTo>
                              <a:cubicBezTo>
                                <a:pt x="3623" y="84"/>
                                <a:pt x="3617" y="77"/>
                                <a:pt x="3608" y="72"/>
                              </a:cubicBezTo>
                              <a:cubicBezTo>
                                <a:pt x="3600" y="67"/>
                                <a:pt x="3590" y="65"/>
                                <a:pt x="3578" y="65"/>
                              </a:cubicBezTo>
                              <a:cubicBezTo>
                                <a:pt x="3566" y="65"/>
                                <a:pt x="3556" y="67"/>
                                <a:pt x="3547" y="73"/>
                              </a:cubicBezTo>
                              <a:cubicBezTo>
                                <a:pt x="3539" y="78"/>
                                <a:pt x="3533" y="86"/>
                                <a:pt x="3529" y="96"/>
                              </a:cubicBezTo>
                              <a:cubicBezTo>
                                <a:pt x="3527" y="96"/>
                                <a:pt x="3527" y="96"/>
                                <a:pt x="3527" y="96"/>
                              </a:cubicBezTo>
                              <a:cubicBezTo>
                                <a:pt x="3527" y="67"/>
                                <a:pt x="3527" y="67"/>
                                <a:pt x="3527" y="67"/>
                              </a:cubicBezTo>
                              <a:cubicBezTo>
                                <a:pt x="3484" y="67"/>
                                <a:pt x="3484" y="67"/>
                                <a:pt x="3484" y="67"/>
                              </a:cubicBezTo>
                              <a:cubicBezTo>
                                <a:pt x="3484" y="230"/>
                                <a:pt x="3484" y="230"/>
                                <a:pt x="3484" y="230"/>
                              </a:cubicBezTo>
                              <a:cubicBezTo>
                                <a:pt x="3529" y="230"/>
                                <a:pt x="3529" y="230"/>
                                <a:pt x="3529" y="230"/>
                              </a:cubicBezTo>
                              <a:cubicBezTo>
                                <a:pt x="3529" y="136"/>
                                <a:pt x="3529" y="136"/>
                                <a:pt x="3529" y="136"/>
                              </a:cubicBezTo>
                              <a:cubicBezTo>
                                <a:pt x="3530" y="129"/>
                                <a:pt x="3531" y="123"/>
                                <a:pt x="3533" y="118"/>
                              </a:cubicBezTo>
                              <a:close/>
                              <a:moveTo>
                                <a:pt x="3418" y="227"/>
                              </a:moveTo>
                              <a:cubicBezTo>
                                <a:pt x="3428" y="223"/>
                                <a:pt x="3437" y="217"/>
                                <a:pt x="3443" y="210"/>
                              </a:cubicBezTo>
                              <a:cubicBezTo>
                                <a:pt x="3450" y="202"/>
                                <a:pt x="3454" y="194"/>
                                <a:pt x="3456" y="183"/>
                              </a:cubicBezTo>
                              <a:cubicBezTo>
                                <a:pt x="3414" y="181"/>
                                <a:pt x="3414" y="181"/>
                                <a:pt x="3414" y="181"/>
                              </a:cubicBezTo>
                              <a:cubicBezTo>
                                <a:pt x="3413" y="185"/>
                                <a:pt x="3411" y="188"/>
                                <a:pt x="3408" y="191"/>
                              </a:cubicBezTo>
                              <a:cubicBezTo>
                                <a:pt x="3405" y="194"/>
                                <a:pt x="3401" y="196"/>
                                <a:pt x="3397" y="197"/>
                              </a:cubicBezTo>
                              <a:cubicBezTo>
                                <a:pt x="3393" y="199"/>
                                <a:pt x="3388" y="200"/>
                                <a:pt x="3383" y="200"/>
                              </a:cubicBezTo>
                              <a:cubicBezTo>
                                <a:pt x="3375" y="200"/>
                                <a:pt x="3369" y="198"/>
                                <a:pt x="3363" y="195"/>
                              </a:cubicBezTo>
                              <a:cubicBezTo>
                                <a:pt x="3358" y="192"/>
                                <a:pt x="3353" y="187"/>
                                <a:pt x="3350" y="181"/>
                              </a:cubicBezTo>
                              <a:cubicBezTo>
                                <a:pt x="3347" y="175"/>
                                <a:pt x="3346" y="168"/>
                                <a:pt x="3346" y="160"/>
                              </a:cubicBezTo>
                              <a:cubicBezTo>
                                <a:pt x="3346" y="133"/>
                                <a:pt x="3346" y="133"/>
                                <a:pt x="3346" y="133"/>
                              </a:cubicBezTo>
                              <a:cubicBezTo>
                                <a:pt x="3346" y="127"/>
                                <a:pt x="3347" y="121"/>
                                <a:pt x="3350" y="116"/>
                              </a:cubicBezTo>
                              <a:cubicBezTo>
                                <a:pt x="3353" y="111"/>
                                <a:pt x="3358" y="106"/>
                                <a:pt x="3363" y="103"/>
                              </a:cubicBezTo>
                              <a:cubicBezTo>
                                <a:pt x="3368" y="100"/>
                                <a:pt x="3374" y="98"/>
                                <a:pt x="3381" y="98"/>
                              </a:cubicBezTo>
                              <a:cubicBezTo>
                                <a:pt x="3388" y="98"/>
                                <a:pt x="3394" y="100"/>
                                <a:pt x="3399" y="103"/>
                              </a:cubicBezTo>
                              <a:cubicBezTo>
                                <a:pt x="3404" y="106"/>
                                <a:pt x="3408" y="110"/>
                                <a:pt x="3410" y="115"/>
                              </a:cubicBezTo>
                              <a:cubicBezTo>
                                <a:pt x="3413" y="120"/>
                                <a:pt x="3415" y="125"/>
                                <a:pt x="3415" y="132"/>
                              </a:cubicBezTo>
                              <a:cubicBezTo>
                                <a:pt x="3319" y="132"/>
                                <a:pt x="3319" y="132"/>
                                <a:pt x="3319" y="132"/>
                              </a:cubicBezTo>
                              <a:cubicBezTo>
                                <a:pt x="3319" y="160"/>
                                <a:pt x="3319" y="160"/>
                                <a:pt x="3319" y="160"/>
                              </a:cubicBezTo>
                              <a:cubicBezTo>
                                <a:pt x="3457" y="160"/>
                                <a:pt x="3457" y="160"/>
                                <a:pt x="3457" y="160"/>
                              </a:cubicBezTo>
                              <a:cubicBezTo>
                                <a:pt x="3457" y="148"/>
                                <a:pt x="3457" y="148"/>
                                <a:pt x="3457" y="148"/>
                              </a:cubicBezTo>
                              <a:cubicBezTo>
                                <a:pt x="3457" y="134"/>
                                <a:pt x="3455" y="122"/>
                                <a:pt x="3451" y="111"/>
                              </a:cubicBezTo>
                              <a:cubicBezTo>
                                <a:pt x="3448" y="101"/>
                                <a:pt x="3442" y="92"/>
                                <a:pt x="3435" y="85"/>
                              </a:cubicBezTo>
                              <a:cubicBezTo>
                                <a:pt x="3428" y="78"/>
                                <a:pt x="3420" y="73"/>
                                <a:pt x="3411" y="70"/>
                              </a:cubicBezTo>
                              <a:cubicBezTo>
                                <a:pt x="3401" y="66"/>
                                <a:pt x="3391" y="65"/>
                                <a:pt x="3380" y="65"/>
                              </a:cubicBezTo>
                              <a:cubicBezTo>
                                <a:pt x="3364" y="65"/>
                                <a:pt x="3350" y="68"/>
                                <a:pt x="3338" y="75"/>
                              </a:cubicBezTo>
                              <a:cubicBezTo>
                                <a:pt x="3327" y="82"/>
                                <a:pt x="3317" y="92"/>
                                <a:pt x="3311" y="105"/>
                              </a:cubicBezTo>
                              <a:cubicBezTo>
                                <a:pt x="3304" y="118"/>
                                <a:pt x="3301" y="132"/>
                                <a:pt x="3301" y="149"/>
                              </a:cubicBezTo>
                              <a:cubicBezTo>
                                <a:pt x="3301" y="166"/>
                                <a:pt x="3304" y="181"/>
                                <a:pt x="3311" y="194"/>
                              </a:cubicBezTo>
                              <a:cubicBezTo>
                                <a:pt x="3317" y="207"/>
                                <a:pt x="3327" y="216"/>
                                <a:pt x="3339" y="223"/>
                              </a:cubicBezTo>
                              <a:cubicBezTo>
                                <a:pt x="3351" y="230"/>
                                <a:pt x="3365" y="233"/>
                                <a:pt x="3382" y="233"/>
                              </a:cubicBezTo>
                              <a:cubicBezTo>
                                <a:pt x="3396" y="233"/>
                                <a:pt x="3408" y="231"/>
                                <a:pt x="3418" y="227"/>
                              </a:cubicBezTo>
                              <a:close/>
                              <a:moveTo>
                                <a:pt x="3207" y="186"/>
                              </a:moveTo>
                              <a:cubicBezTo>
                                <a:pt x="3207" y="197"/>
                                <a:pt x="3209" y="206"/>
                                <a:pt x="3213" y="213"/>
                              </a:cubicBezTo>
                              <a:cubicBezTo>
                                <a:pt x="3218" y="220"/>
                                <a:pt x="3224" y="225"/>
                                <a:pt x="3233" y="228"/>
                              </a:cubicBezTo>
                              <a:cubicBezTo>
                                <a:pt x="3241" y="232"/>
                                <a:pt x="3250" y="233"/>
                                <a:pt x="3261" y="233"/>
                              </a:cubicBezTo>
                              <a:cubicBezTo>
                                <a:pt x="3267" y="232"/>
                                <a:pt x="3272" y="232"/>
                                <a:pt x="3276" y="231"/>
                              </a:cubicBezTo>
                              <a:cubicBezTo>
                                <a:pt x="3280" y="230"/>
                                <a:pt x="3284" y="229"/>
                                <a:pt x="3286" y="228"/>
                              </a:cubicBezTo>
                              <a:cubicBezTo>
                                <a:pt x="3279" y="194"/>
                                <a:pt x="3279" y="194"/>
                                <a:pt x="3279" y="194"/>
                              </a:cubicBezTo>
                              <a:cubicBezTo>
                                <a:pt x="3274" y="195"/>
                                <a:pt x="3274" y="195"/>
                                <a:pt x="3274" y="195"/>
                              </a:cubicBezTo>
                              <a:cubicBezTo>
                                <a:pt x="3267" y="196"/>
                                <a:pt x="3267" y="196"/>
                                <a:pt x="3267" y="196"/>
                              </a:cubicBezTo>
                              <a:cubicBezTo>
                                <a:pt x="3259" y="195"/>
                                <a:pt x="3259" y="195"/>
                                <a:pt x="3259" y="195"/>
                              </a:cubicBezTo>
                              <a:cubicBezTo>
                                <a:pt x="3254" y="190"/>
                                <a:pt x="3254" y="190"/>
                                <a:pt x="3254" y="190"/>
                              </a:cubicBezTo>
                              <a:cubicBezTo>
                                <a:pt x="3253" y="187"/>
                                <a:pt x="3252" y="184"/>
                                <a:pt x="3252" y="180"/>
                              </a:cubicBezTo>
                              <a:cubicBezTo>
                                <a:pt x="3252" y="27"/>
                                <a:pt x="3252" y="27"/>
                                <a:pt x="3252" y="27"/>
                              </a:cubicBezTo>
                              <a:cubicBezTo>
                                <a:pt x="3207" y="27"/>
                                <a:pt x="3207" y="27"/>
                                <a:pt x="3207" y="27"/>
                              </a:cubicBezTo>
                              <a:lnTo>
                                <a:pt x="3207" y="186"/>
                              </a:lnTo>
                              <a:close/>
                              <a:moveTo>
                                <a:pt x="3184" y="67"/>
                              </a:moveTo>
                              <a:cubicBezTo>
                                <a:pt x="3184" y="101"/>
                                <a:pt x="3184" y="101"/>
                                <a:pt x="3184" y="101"/>
                              </a:cubicBezTo>
                              <a:cubicBezTo>
                                <a:pt x="3283" y="101"/>
                                <a:pt x="3283" y="101"/>
                                <a:pt x="3283" y="101"/>
                              </a:cubicBezTo>
                              <a:cubicBezTo>
                                <a:pt x="3283" y="67"/>
                                <a:pt x="3283" y="67"/>
                                <a:pt x="3283" y="67"/>
                              </a:cubicBezTo>
                              <a:lnTo>
                                <a:pt x="3184" y="67"/>
                              </a:lnTo>
                              <a:close/>
                              <a:moveTo>
                                <a:pt x="3157" y="39"/>
                              </a:moveTo>
                              <a:cubicBezTo>
                                <a:pt x="3162" y="34"/>
                                <a:pt x="3165" y="29"/>
                                <a:pt x="3165" y="23"/>
                              </a:cubicBezTo>
                              <a:cubicBezTo>
                                <a:pt x="3165" y="16"/>
                                <a:pt x="3162" y="11"/>
                                <a:pt x="3157" y="6"/>
                              </a:cubicBezTo>
                              <a:cubicBezTo>
                                <a:pt x="3153" y="2"/>
                                <a:pt x="3147" y="0"/>
                                <a:pt x="3140" y="0"/>
                              </a:cubicBezTo>
                              <a:cubicBezTo>
                                <a:pt x="3133" y="0"/>
                                <a:pt x="3128" y="2"/>
                                <a:pt x="3123" y="6"/>
                              </a:cubicBezTo>
                              <a:cubicBezTo>
                                <a:pt x="3118" y="11"/>
                                <a:pt x="3116" y="16"/>
                                <a:pt x="3116" y="23"/>
                              </a:cubicBezTo>
                              <a:cubicBezTo>
                                <a:pt x="3116" y="29"/>
                                <a:pt x="3118" y="34"/>
                                <a:pt x="3123" y="39"/>
                              </a:cubicBezTo>
                              <a:cubicBezTo>
                                <a:pt x="3128" y="43"/>
                                <a:pt x="3133" y="46"/>
                                <a:pt x="3140" y="46"/>
                              </a:cubicBezTo>
                              <a:cubicBezTo>
                                <a:pt x="3147" y="46"/>
                                <a:pt x="3153" y="43"/>
                                <a:pt x="3157" y="39"/>
                              </a:cubicBezTo>
                              <a:close/>
                              <a:moveTo>
                                <a:pt x="3163" y="230"/>
                              </a:moveTo>
                              <a:cubicBezTo>
                                <a:pt x="3163" y="67"/>
                                <a:pt x="3163" y="67"/>
                                <a:pt x="3163" y="67"/>
                              </a:cubicBezTo>
                              <a:cubicBezTo>
                                <a:pt x="3117" y="67"/>
                                <a:pt x="3117" y="67"/>
                                <a:pt x="3117" y="67"/>
                              </a:cubicBezTo>
                              <a:cubicBezTo>
                                <a:pt x="3117" y="230"/>
                                <a:pt x="3117" y="230"/>
                                <a:pt x="3117" y="230"/>
                              </a:cubicBezTo>
                              <a:lnTo>
                                <a:pt x="3163" y="230"/>
                              </a:lnTo>
                              <a:close/>
                              <a:moveTo>
                                <a:pt x="3051" y="227"/>
                              </a:moveTo>
                              <a:cubicBezTo>
                                <a:pt x="3061" y="223"/>
                                <a:pt x="3070" y="217"/>
                                <a:pt x="3076" y="210"/>
                              </a:cubicBezTo>
                              <a:cubicBezTo>
                                <a:pt x="3083" y="202"/>
                                <a:pt x="3087" y="194"/>
                                <a:pt x="3090" y="183"/>
                              </a:cubicBezTo>
                              <a:cubicBezTo>
                                <a:pt x="3048" y="181"/>
                                <a:pt x="3048" y="181"/>
                                <a:pt x="3048" y="181"/>
                              </a:cubicBezTo>
                              <a:cubicBezTo>
                                <a:pt x="3046" y="185"/>
                                <a:pt x="3044" y="188"/>
                                <a:pt x="3041" y="191"/>
                              </a:cubicBezTo>
                              <a:cubicBezTo>
                                <a:pt x="3038" y="194"/>
                                <a:pt x="3034" y="196"/>
                                <a:pt x="3030" y="197"/>
                              </a:cubicBezTo>
                              <a:cubicBezTo>
                                <a:pt x="3026" y="199"/>
                                <a:pt x="3021" y="200"/>
                                <a:pt x="3016" y="200"/>
                              </a:cubicBezTo>
                              <a:cubicBezTo>
                                <a:pt x="3009" y="200"/>
                                <a:pt x="3002" y="198"/>
                                <a:pt x="2996" y="195"/>
                              </a:cubicBezTo>
                              <a:cubicBezTo>
                                <a:pt x="2991" y="192"/>
                                <a:pt x="2987" y="187"/>
                                <a:pt x="2984" y="181"/>
                              </a:cubicBezTo>
                              <a:cubicBezTo>
                                <a:pt x="2981" y="175"/>
                                <a:pt x="2979" y="168"/>
                                <a:pt x="2979" y="160"/>
                              </a:cubicBezTo>
                              <a:cubicBezTo>
                                <a:pt x="2979" y="133"/>
                                <a:pt x="2979" y="133"/>
                                <a:pt x="2979" y="133"/>
                              </a:cubicBezTo>
                              <a:cubicBezTo>
                                <a:pt x="2979" y="127"/>
                                <a:pt x="2981" y="121"/>
                                <a:pt x="2984" y="116"/>
                              </a:cubicBezTo>
                              <a:cubicBezTo>
                                <a:pt x="2987" y="111"/>
                                <a:pt x="2991" y="106"/>
                                <a:pt x="2996" y="103"/>
                              </a:cubicBezTo>
                              <a:cubicBezTo>
                                <a:pt x="3001" y="100"/>
                                <a:pt x="3007" y="98"/>
                                <a:pt x="3014" y="98"/>
                              </a:cubicBezTo>
                              <a:cubicBezTo>
                                <a:pt x="3021" y="98"/>
                                <a:pt x="3027" y="100"/>
                                <a:pt x="3032" y="103"/>
                              </a:cubicBezTo>
                              <a:cubicBezTo>
                                <a:pt x="3037" y="106"/>
                                <a:pt x="3041" y="110"/>
                                <a:pt x="3044" y="115"/>
                              </a:cubicBezTo>
                              <a:cubicBezTo>
                                <a:pt x="3046" y="120"/>
                                <a:pt x="3048" y="125"/>
                                <a:pt x="3048" y="132"/>
                              </a:cubicBezTo>
                              <a:cubicBezTo>
                                <a:pt x="2952" y="132"/>
                                <a:pt x="2952" y="132"/>
                                <a:pt x="2952" y="132"/>
                              </a:cubicBezTo>
                              <a:cubicBezTo>
                                <a:pt x="2952" y="160"/>
                                <a:pt x="2952" y="160"/>
                                <a:pt x="2952" y="160"/>
                              </a:cubicBezTo>
                              <a:cubicBezTo>
                                <a:pt x="3090" y="160"/>
                                <a:pt x="3090" y="160"/>
                                <a:pt x="3090" y="160"/>
                              </a:cubicBezTo>
                              <a:cubicBezTo>
                                <a:pt x="3090" y="148"/>
                                <a:pt x="3090" y="148"/>
                                <a:pt x="3090" y="148"/>
                              </a:cubicBezTo>
                              <a:cubicBezTo>
                                <a:pt x="3090" y="134"/>
                                <a:pt x="3089" y="122"/>
                                <a:pt x="3085" y="111"/>
                              </a:cubicBezTo>
                              <a:cubicBezTo>
                                <a:pt x="3081" y="101"/>
                                <a:pt x="3075" y="92"/>
                                <a:pt x="3068" y="85"/>
                              </a:cubicBezTo>
                              <a:cubicBezTo>
                                <a:pt x="3061" y="78"/>
                                <a:pt x="3053" y="73"/>
                                <a:pt x="3044" y="70"/>
                              </a:cubicBezTo>
                              <a:cubicBezTo>
                                <a:pt x="3034" y="66"/>
                                <a:pt x="3024" y="65"/>
                                <a:pt x="3014" y="65"/>
                              </a:cubicBezTo>
                              <a:cubicBezTo>
                                <a:pt x="2998" y="65"/>
                                <a:pt x="2984" y="68"/>
                                <a:pt x="2972" y="75"/>
                              </a:cubicBezTo>
                              <a:cubicBezTo>
                                <a:pt x="2960" y="82"/>
                                <a:pt x="2951" y="92"/>
                                <a:pt x="2944" y="105"/>
                              </a:cubicBezTo>
                              <a:cubicBezTo>
                                <a:pt x="2937" y="118"/>
                                <a:pt x="2934" y="132"/>
                                <a:pt x="2934" y="149"/>
                              </a:cubicBezTo>
                              <a:cubicBezTo>
                                <a:pt x="2934" y="166"/>
                                <a:pt x="2937" y="181"/>
                                <a:pt x="2944" y="194"/>
                              </a:cubicBezTo>
                              <a:cubicBezTo>
                                <a:pt x="2951" y="207"/>
                                <a:pt x="2960" y="216"/>
                                <a:pt x="2972" y="223"/>
                              </a:cubicBezTo>
                              <a:cubicBezTo>
                                <a:pt x="2984" y="230"/>
                                <a:pt x="2999" y="233"/>
                                <a:pt x="3015" y="233"/>
                              </a:cubicBezTo>
                              <a:cubicBezTo>
                                <a:pt x="3029" y="233"/>
                                <a:pt x="3041" y="231"/>
                                <a:pt x="3051" y="227"/>
                              </a:cubicBezTo>
                              <a:close/>
                              <a:moveTo>
                                <a:pt x="2840" y="186"/>
                              </a:moveTo>
                              <a:cubicBezTo>
                                <a:pt x="2840" y="197"/>
                                <a:pt x="2842" y="206"/>
                                <a:pt x="2847" y="213"/>
                              </a:cubicBezTo>
                              <a:cubicBezTo>
                                <a:pt x="2851" y="220"/>
                                <a:pt x="2857" y="225"/>
                                <a:pt x="2866" y="228"/>
                              </a:cubicBezTo>
                              <a:cubicBezTo>
                                <a:pt x="2874" y="232"/>
                                <a:pt x="2883" y="233"/>
                                <a:pt x="2894" y="233"/>
                              </a:cubicBezTo>
                              <a:cubicBezTo>
                                <a:pt x="2900" y="232"/>
                                <a:pt x="2905" y="232"/>
                                <a:pt x="2909" y="231"/>
                              </a:cubicBezTo>
                              <a:cubicBezTo>
                                <a:pt x="2914" y="230"/>
                                <a:pt x="2917" y="229"/>
                                <a:pt x="2919" y="228"/>
                              </a:cubicBezTo>
                              <a:cubicBezTo>
                                <a:pt x="2912" y="194"/>
                                <a:pt x="2912" y="194"/>
                                <a:pt x="2912" y="194"/>
                              </a:cubicBezTo>
                              <a:cubicBezTo>
                                <a:pt x="2907" y="195"/>
                                <a:pt x="2907" y="195"/>
                                <a:pt x="2907" y="195"/>
                              </a:cubicBezTo>
                              <a:cubicBezTo>
                                <a:pt x="2901" y="196"/>
                                <a:pt x="2901" y="196"/>
                                <a:pt x="2901" y="196"/>
                              </a:cubicBezTo>
                              <a:cubicBezTo>
                                <a:pt x="2893" y="195"/>
                                <a:pt x="2893" y="195"/>
                                <a:pt x="2893" y="195"/>
                              </a:cubicBezTo>
                              <a:cubicBezTo>
                                <a:pt x="2887" y="190"/>
                                <a:pt x="2887" y="190"/>
                                <a:pt x="2887" y="190"/>
                              </a:cubicBezTo>
                              <a:cubicBezTo>
                                <a:pt x="2886" y="187"/>
                                <a:pt x="2885" y="184"/>
                                <a:pt x="2885" y="180"/>
                              </a:cubicBezTo>
                              <a:cubicBezTo>
                                <a:pt x="2885" y="27"/>
                                <a:pt x="2885" y="27"/>
                                <a:pt x="2885" y="27"/>
                              </a:cubicBezTo>
                              <a:cubicBezTo>
                                <a:pt x="2840" y="27"/>
                                <a:pt x="2840" y="27"/>
                                <a:pt x="2840" y="27"/>
                              </a:cubicBezTo>
                              <a:lnTo>
                                <a:pt x="2840" y="186"/>
                              </a:lnTo>
                              <a:close/>
                              <a:moveTo>
                                <a:pt x="2817" y="67"/>
                              </a:moveTo>
                              <a:cubicBezTo>
                                <a:pt x="2817" y="101"/>
                                <a:pt x="2817" y="101"/>
                                <a:pt x="2817" y="101"/>
                              </a:cubicBezTo>
                              <a:cubicBezTo>
                                <a:pt x="2916" y="101"/>
                                <a:pt x="2916" y="101"/>
                                <a:pt x="2916" y="101"/>
                              </a:cubicBezTo>
                              <a:cubicBezTo>
                                <a:pt x="2916" y="67"/>
                                <a:pt x="2916" y="67"/>
                                <a:pt x="2916" y="67"/>
                              </a:cubicBezTo>
                              <a:lnTo>
                                <a:pt x="2817" y="67"/>
                              </a:lnTo>
                              <a:close/>
                              <a:moveTo>
                                <a:pt x="2791" y="39"/>
                              </a:moveTo>
                              <a:cubicBezTo>
                                <a:pt x="2795" y="34"/>
                                <a:pt x="2798" y="29"/>
                                <a:pt x="2798" y="23"/>
                              </a:cubicBezTo>
                              <a:cubicBezTo>
                                <a:pt x="2798" y="16"/>
                                <a:pt x="2795" y="11"/>
                                <a:pt x="2791" y="6"/>
                              </a:cubicBezTo>
                              <a:cubicBezTo>
                                <a:pt x="2786" y="2"/>
                                <a:pt x="2780" y="0"/>
                                <a:pt x="2773" y="0"/>
                              </a:cubicBezTo>
                              <a:cubicBezTo>
                                <a:pt x="2766" y="0"/>
                                <a:pt x="2761" y="2"/>
                                <a:pt x="2756" y="6"/>
                              </a:cubicBezTo>
                              <a:cubicBezTo>
                                <a:pt x="2751" y="11"/>
                                <a:pt x="2749" y="16"/>
                                <a:pt x="2749" y="23"/>
                              </a:cubicBezTo>
                              <a:cubicBezTo>
                                <a:pt x="2749" y="29"/>
                                <a:pt x="2751" y="34"/>
                                <a:pt x="2756" y="39"/>
                              </a:cubicBezTo>
                              <a:cubicBezTo>
                                <a:pt x="2761" y="43"/>
                                <a:pt x="2767" y="46"/>
                                <a:pt x="2773" y="46"/>
                              </a:cubicBezTo>
                              <a:cubicBezTo>
                                <a:pt x="2780" y="46"/>
                                <a:pt x="2786" y="43"/>
                                <a:pt x="2791" y="39"/>
                              </a:cubicBezTo>
                              <a:close/>
                              <a:moveTo>
                                <a:pt x="2796" y="230"/>
                              </a:moveTo>
                              <a:cubicBezTo>
                                <a:pt x="2796" y="67"/>
                                <a:pt x="2796" y="67"/>
                                <a:pt x="2796" y="67"/>
                              </a:cubicBezTo>
                              <a:cubicBezTo>
                                <a:pt x="2750" y="67"/>
                                <a:pt x="2750" y="67"/>
                                <a:pt x="2750" y="67"/>
                              </a:cubicBezTo>
                              <a:cubicBezTo>
                                <a:pt x="2750" y="230"/>
                                <a:pt x="2750" y="230"/>
                                <a:pt x="2750" y="230"/>
                              </a:cubicBezTo>
                              <a:lnTo>
                                <a:pt x="2796" y="230"/>
                              </a:lnTo>
                              <a:close/>
                              <a:moveTo>
                                <a:pt x="2700" y="78"/>
                              </a:moveTo>
                              <a:cubicBezTo>
                                <a:pt x="2688" y="69"/>
                                <a:pt x="2672" y="65"/>
                                <a:pt x="2651" y="65"/>
                              </a:cubicBezTo>
                              <a:cubicBezTo>
                                <a:pt x="2637" y="65"/>
                                <a:pt x="2625" y="67"/>
                                <a:pt x="2615" y="71"/>
                              </a:cubicBezTo>
                              <a:cubicBezTo>
                                <a:pt x="2604" y="75"/>
                                <a:pt x="2596" y="81"/>
                                <a:pt x="2590" y="88"/>
                              </a:cubicBezTo>
                              <a:cubicBezTo>
                                <a:pt x="2585" y="96"/>
                                <a:pt x="2582" y="105"/>
                                <a:pt x="2582" y="115"/>
                              </a:cubicBezTo>
                              <a:cubicBezTo>
                                <a:pt x="2582" y="128"/>
                                <a:pt x="2586" y="138"/>
                                <a:pt x="2594" y="146"/>
                              </a:cubicBezTo>
                              <a:cubicBezTo>
                                <a:pt x="2601" y="153"/>
                                <a:pt x="2613" y="159"/>
                                <a:pt x="2629" y="162"/>
                              </a:cubicBezTo>
                              <a:cubicBezTo>
                                <a:pt x="2658" y="168"/>
                                <a:pt x="2658" y="168"/>
                                <a:pt x="2658" y="168"/>
                              </a:cubicBezTo>
                              <a:cubicBezTo>
                                <a:pt x="2665" y="169"/>
                                <a:pt x="2670" y="171"/>
                                <a:pt x="2673" y="174"/>
                              </a:cubicBezTo>
                              <a:cubicBezTo>
                                <a:pt x="2677" y="177"/>
                                <a:pt x="2678" y="180"/>
                                <a:pt x="2679" y="184"/>
                              </a:cubicBezTo>
                              <a:cubicBezTo>
                                <a:pt x="2678" y="189"/>
                                <a:pt x="2676" y="193"/>
                                <a:pt x="2671" y="196"/>
                              </a:cubicBezTo>
                              <a:cubicBezTo>
                                <a:pt x="2666" y="199"/>
                                <a:pt x="2660" y="201"/>
                                <a:pt x="2652" y="201"/>
                              </a:cubicBezTo>
                              <a:cubicBezTo>
                                <a:pt x="2644" y="201"/>
                                <a:pt x="2637" y="199"/>
                                <a:pt x="2632" y="196"/>
                              </a:cubicBezTo>
                              <a:cubicBezTo>
                                <a:pt x="2627" y="192"/>
                                <a:pt x="2624" y="187"/>
                                <a:pt x="2622" y="181"/>
                              </a:cubicBezTo>
                              <a:cubicBezTo>
                                <a:pt x="2578" y="183"/>
                                <a:pt x="2578" y="183"/>
                                <a:pt x="2578" y="183"/>
                              </a:cubicBezTo>
                              <a:cubicBezTo>
                                <a:pt x="2580" y="199"/>
                                <a:pt x="2587" y="211"/>
                                <a:pt x="2600" y="220"/>
                              </a:cubicBezTo>
                              <a:cubicBezTo>
                                <a:pt x="2613" y="229"/>
                                <a:pt x="2630" y="233"/>
                                <a:pt x="2652" y="233"/>
                              </a:cubicBezTo>
                              <a:cubicBezTo>
                                <a:pt x="2666" y="233"/>
                                <a:pt x="2679" y="231"/>
                                <a:pt x="2689" y="227"/>
                              </a:cubicBezTo>
                              <a:cubicBezTo>
                                <a:pt x="2700" y="222"/>
                                <a:pt x="2709" y="216"/>
                                <a:pt x="2715" y="208"/>
                              </a:cubicBezTo>
                              <a:cubicBezTo>
                                <a:pt x="2722" y="200"/>
                                <a:pt x="2725" y="190"/>
                                <a:pt x="2725" y="180"/>
                              </a:cubicBezTo>
                              <a:cubicBezTo>
                                <a:pt x="2725" y="168"/>
                                <a:pt x="2721" y="158"/>
                                <a:pt x="2713" y="151"/>
                              </a:cubicBezTo>
                              <a:cubicBezTo>
                                <a:pt x="2705" y="144"/>
                                <a:pt x="2693" y="139"/>
                                <a:pt x="2677" y="135"/>
                              </a:cubicBezTo>
                              <a:cubicBezTo>
                                <a:pt x="2648" y="129"/>
                                <a:pt x="2648" y="129"/>
                                <a:pt x="2648" y="129"/>
                              </a:cubicBezTo>
                              <a:cubicBezTo>
                                <a:pt x="2640" y="128"/>
                                <a:pt x="2635" y="126"/>
                                <a:pt x="2632" y="123"/>
                              </a:cubicBezTo>
                              <a:cubicBezTo>
                                <a:pt x="2629" y="120"/>
                                <a:pt x="2627" y="117"/>
                                <a:pt x="2627" y="113"/>
                              </a:cubicBezTo>
                              <a:cubicBezTo>
                                <a:pt x="2627" y="108"/>
                                <a:pt x="2629" y="104"/>
                                <a:pt x="2634" y="101"/>
                              </a:cubicBezTo>
                              <a:cubicBezTo>
                                <a:pt x="2639" y="98"/>
                                <a:pt x="2645" y="97"/>
                                <a:pt x="2652" y="97"/>
                              </a:cubicBezTo>
                              <a:cubicBezTo>
                                <a:pt x="2657" y="97"/>
                                <a:pt x="2662" y="98"/>
                                <a:pt x="2666" y="99"/>
                              </a:cubicBezTo>
                              <a:cubicBezTo>
                                <a:pt x="2669" y="101"/>
                                <a:pt x="2672" y="103"/>
                                <a:pt x="2675" y="106"/>
                              </a:cubicBezTo>
                              <a:cubicBezTo>
                                <a:pt x="2679" y="116"/>
                                <a:pt x="2679" y="116"/>
                                <a:pt x="2679" y="116"/>
                              </a:cubicBezTo>
                              <a:cubicBezTo>
                                <a:pt x="2721" y="113"/>
                                <a:pt x="2721" y="113"/>
                                <a:pt x="2721" y="113"/>
                              </a:cubicBezTo>
                              <a:cubicBezTo>
                                <a:pt x="2719" y="98"/>
                                <a:pt x="2712" y="86"/>
                                <a:pt x="2700" y="78"/>
                              </a:cubicBezTo>
                              <a:close/>
                              <a:moveTo>
                                <a:pt x="2510" y="230"/>
                              </a:moveTo>
                              <a:cubicBezTo>
                                <a:pt x="2510" y="138"/>
                                <a:pt x="2510" y="138"/>
                                <a:pt x="2510" y="138"/>
                              </a:cubicBezTo>
                              <a:cubicBezTo>
                                <a:pt x="2510" y="131"/>
                                <a:pt x="2512" y="125"/>
                                <a:pt x="2515" y="120"/>
                              </a:cubicBezTo>
                              <a:cubicBezTo>
                                <a:pt x="2518" y="115"/>
                                <a:pt x="2522" y="111"/>
                                <a:pt x="2527" y="108"/>
                              </a:cubicBezTo>
                              <a:cubicBezTo>
                                <a:pt x="2533" y="105"/>
                                <a:pt x="2539" y="104"/>
                                <a:pt x="2545" y="104"/>
                              </a:cubicBezTo>
                              <a:cubicBezTo>
                                <a:pt x="2548" y="104"/>
                                <a:pt x="2552" y="104"/>
                                <a:pt x="2556" y="104"/>
                              </a:cubicBezTo>
                              <a:cubicBezTo>
                                <a:pt x="2559" y="105"/>
                                <a:pt x="2562" y="106"/>
                                <a:pt x="2564" y="106"/>
                              </a:cubicBezTo>
                              <a:cubicBezTo>
                                <a:pt x="2564" y="66"/>
                                <a:pt x="2564" y="66"/>
                                <a:pt x="2564" y="66"/>
                              </a:cubicBezTo>
                              <a:cubicBezTo>
                                <a:pt x="2557" y="65"/>
                                <a:pt x="2557" y="65"/>
                                <a:pt x="2557" y="65"/>
                              </a:cubicBezTo>
                              <a:cubicBezTo>
                                <a:pt x="2550" y="64"/>
                                <a:pt x="2550" y="64"/>
                                <a:pt x="2550" y="64"/>
                              </a:cubicBezTo>
                              <a:cubicBezTo>
                                <a:pt x="2541" y="64"/>
                                <a:pt x="2533" y="67"/>
                                <a:pt x="2526" y="72"/>
                              </a:cubicBezTo>
                              <a:cubicBezTo>
                                <a:pt x="2519" y="77"/>
                                <a:pt x="2514" y="85"/>
                                <a:pt x="2511" y="95"/>
                              </a:cubicBezTo>
                              <a:cubicBezTo>
                                <a:pt x="2509" y="95"/>
                                <a:pt x="2509" y="95"/>
                                <a:pt x="2509" y="95"/>
                              </a:cubicBezTo>
                              <a:cubicBezTo>
                                <a:pt x="2509" y="67"/>
                                <a:pt x="2509" y="67"/>
                                <a:pt x="2509" y="67"/>
                              </a:cubicBezTo>
                              <a:cubicBezTo>
                                <a:pt x="2465" y="67"/>
                                <a:pt x="2465" y="67"/>
                                <a:pt x="2465" y="67"/>
                              </a:cubicBezTo>
                              <a:cubicBezTo>
                                <a:pt x="2465" y="230"/>
                                <a:pt x="2465" y="230"/>
                                <a:pt x="2465" y="230"/>
                              </a:cubicBezTo>
                              <a:lnTo>
                                <a:pt x="2510" y="230"/>
                              </a:lnTo>
                              <a:close/>
                              <a:moveTo>
                                <a:pt x="2399" y="227"/>
                              </a:moveTo>
                              <a:cubicBezTo>
                                <a:pt x="2409" y="223"/>
                                <a:pt x="2418" y="217"/>
                                <a:pt x="2424" y="210"/>
                              </a:cubicBezTo>
                              <a:cubicBezTo>
                                <a:pt x="2431" y="202"/>
                                <a:pt x="2435" y="194"/>
                                <a:pt x="2437" y="183"/>
                              </a:cubicBezTo>
                              <a:cubicBezTo>
                                <a:pt x="2395" y="181"/>
                                <a:pt x="2395" y="181"/>
                                <a:pt x="2395" y="181"/>
                              </a:cubicBezTo>
                              <a:cubicBezTo>
                                <a:pt x="2394" y="185"/>
                                <a:pt x="2392" y="188"/>
                                <a:pt x="2389" y="191"/>
                              </a:cubicBezTo>
                              <a:cubicBezTo>
                                <a:pt x="2386" y="194"/>
                                <a:pt x="2382" y="196"/>
                                <a:pt x="2378" y="197"/>
                              </a:cubicBezTo>
                              <a:cubicBezTo>
                                <a:pt x="2374" y="199"/>
                                <a:pt x="2369" y="200"/>
                                <a:pt x="2364" y="200"/>
                              </a:cubicBezTo>
                              <a:cubicBezTo>
                                <a:pt x="2356" y="200"/>
                                <a:pt x="2350" y="198"/>
                                <a:pt x="2344" y="195"/>
                              </a:cubicBezTo>
                              <a:cubicBezTo>
                                <a:pt x="2339" y="192"/>
                                <a:pt x="2334" y="187"/>
                                <a:pt x="2331" y="181"/>
                              </a:cubicBezTo>
                              <a:cubicBezTo>
                                <a:pt x="2328" y="175"/>
                                <a:pt x="2327" y="168"/>
                                <a:pt x="2327" y="160"/>
                              </a:cubicBezTo>
                              <a:cubicBezTo>
                                <a:pt x="2327" y="133"/>
                                <a:pt x="2327" y="133"/>
                                <a:pt x="2327" y="133"/>
                              </a:cubicBezTo>
                              <a:cubicBezTo>
                                <a:pt x="2327" y="127"/>
                                <a:pt x="2329" y="121"/>
                                <a:pt x="2331" y="116"/>
                              </a:cubicBezTo>
                              <a:cubicBezTo>
                                <a:pt x="2334" y="111"/>
                                <a:pt x="2339" y="106"/>
                                <a:pt x="2344" y="103"/>
                              </a:cubicBezTo>
                              <a:cubicBezTo>
                                <a:pt x="2349" y="100"/>
                                <a:pt x="2355" y="98"/>
                                <a:pt x="2362" y="98"/>
                              </a:cubicBezTo>
                              <a:cubicBezTo>
                                <a:pt x="2369" y="98"/>
                                <a:pt x="2375" y="100"/>
                                <a:pt x="2380" y="103"/>
                              </a:cubicBezTo>
                              <a:cubicBezTo>
                                <a:pt x="2385" y="106"/>
                                <a:pt x="2389" y="110"/>
                                <a:pt x="2391" y="115"/>
                              </a:cubicBezTo>
                              <a:cubicBezTo>
                                <a:pt x="2394" y="120"/>
                                <a:pt x="2396" y="125"/>
                                <a:pt x="2396" y="132"/>
                              </a:cubicBezTo>
                              <a:cubicBezTo>
                                <a:pt x="2300" y="132"/>
                                <a:pt x="2300" y="132"/>
                                <a:pt x="2300" y="132"/>
                              </a:cubicBezTo>
                              <a:cubicBezTo>
                                <a:pt x="2300" y="160"/>
                                <a:pt x="2300" y="160"/>
                                <a:pt x="2300" y="160"/>
                              </a:cubicBezTo>
                              <a:cubicBezTo>
                                <a:pt x="2438" y="160"/>
                                <a:pt x="2438" y="160"/>
                                <a:pt x="2438" y="160"/>
                              </a:cubicBezTo>
                              <a:cubicBezTo>
                                <a:pt x="2438" y="148"/>
                                <a:pt x="2438" y="148"/>
                                <a:pt x="2438" y="148"/>
                              </a:cubicBezTo>
                              <a:cubicBezTo>
                                <a:pt x="2438" y="134"/>
                                <a:pt x="2436" y="122"/>
                                <a:pt x="2432" y="111"/>
                              </a:cubicBezTo>
                              <a:cubicBezTo>
                                <a:pt x="2429" y="101"/>
                                <a:pt x="2423" y="92"/>
                                <a:pt x="2416" y="85"/>
                              </a:cubicBezTo>
                              <a:cubicBezTo>
                                <a:pt x="2409" y="78"/>
                                <a:pt x="2401" y="73"/>
                                <a:pt x="2392" y="70"/>
                              </a:cubicBezTo>
                              <a:cubicBezTo>
                                <a:pt x="2382" y="66"/>
                                <a:pt x="2372" y="65"/>
                                <a:pt x="2361" y="65"/>
                              </a:cubicBezTo>
                              <a:cubicBezTo>
                                <a:pt x="2345" y="65"/>
                                <a:pt x="2331" y="68"/>
                                <a:pt x="2320" y="75"/>
                              </a:cubicBezTo>
                              <a:cubicBezTo>
                                <a:pt x="2308" y="82"/>
                                <a:pt x="2298" y="92"/>
                                <a:pt x="2292" y="105"/>
                              </a:cubicBezTo>
                              <a:cubicBezTo>
                                <a:pt x="2285" y="118"/>
                                <a:pt x="2282" y="132"/>
                                <a:pt x="2282" y="149"/>
                              </a:cubicBezTo>
                              <a:cubicBezTo>
                                <a:pt x="2282" y="166"/>
                                <a:pt x="2285" y="181"/>
                                <a:pt x="2292" y="194"/>
                              </a:cubicBezTo>
                              <a:cubicBezTo>
                                <a:pt x="2298" y="207"/>
                                <a:pt x="2308" y="216"/>
                                <a:pt x="2320" y="223"/>
                              </a:cubicBezTo>
                              <a:cubicBezTo>
                                <a:pt x="2332" y="230"/>
                                <a:pt x="2346" y="233"/>
                                <a:pt x="2363" y="233"/>
                              </a:cubicBezTo>
                              <a:cubicBezTo>
                                <a:pt x="2377" y="233"/>
                                <a:pt x="2389" y="231"/>
                                <a:pt x="2399" y="227"/>
                              </a:cubicBezTo>
                              <a:close/>
                              <a:moveTo>
                                <a:pt x="2226" y="67"/>
                              </a:moveTo>
                              <a:cubicBezTo>
                                <a:pt x="2192" y="184"/>
                                <a:pt x="2192" y="184"/>
                                <a:pt x="2192" y="184"/>
                              </a:cubicBezTo>
                              <a:cubicBezTo>
                                <a:pt x="2190" y="184"/>
                                <a:pt x="2190" y="184"/>
                                <a:pt x="2190" y="184"/>
                              </a:cubicBezTo>
                              <a:cubicBezTo>
                                <a:pt x="2156" y="67"/>
                                <a:pt x="2156" y="67"/>
                                <a:pt x="2156" y="67"/>
                              </a:cubicBezTo>
                              <a:cubicBezTo>
                                <a:pt x="2108" y="67"/>
                                <a:pt x="2108" y="67"/>
                                <a:pt x="2108" y="67"/>
                              </a:cubicBezTo>
                              <a:cubicBezTo>
                                <a:pt x="2166" y="230"/>
                                <a:pt x="2166" y="230"/>
                                <a:pt x="2166" y="230"/>
                              </a:cubicBezTo>
                              <a:cubicBezTo>
                                <a:pt x="2217" y="230"/>
                                <a:pt x="2217" y="230"/>
                                <a:pt x="2217" y="230"/>
                              </a:cubicBezTo>
                              <a:cubicBezTo>
                                <a:pt x="2274" y="67"/>
                                <a:pt x="2274" y="67"/>
                                <a:pt x="2274" y="67"/>
                              </a:cubicBezTo>
                              <a:lnTo>
                                <a:pt x="2226" y="67"/>
                              </a:lnTo>
                              <a:close/>
                              <a:moveTo>
                                <a:pt x="2083" y="39"/>
                              </a:moveTo>
                              <a:cubicBezTo>
                                <a:pt x="2088" y="34"/>
                                <a:pt x="2090" y="29"/>
                                <a:pt x="2090" y="23"/>
                              </a:cubicBezTo>
                              <a:cubicBezTo>
                                <a:pt x="2090" y="16"/>
                                <a:pt x="2088" y="11"/>
                                <a:pt x="2083" y="6"/>
                              </a:cubicBezTo>
                              <a:cubicBezTo>
                                <a:pt x="2078" y="2"/>
                                <a:pt x="2072" y="0"/>
                                <a:pt x="2065" y="0"/>
                              </a:cubicBezTo>
                              <a:cubicBezTo>
                                <a:pt x="2059" y="0"/>
                                <a:pt x="2053" y="2"/>
                                <a:pt x="2048" y="6"/>
                              </a:cubicBezTo>
                              <a:cubicBezTo>
                                <a:pt x="2043" y="11"/>
                                <a:pt x="2041" y="16"/>
                                <a:pt x="2041" y="23"/>
                              </a:cubicBezTo>
                              <a:cubicBezTo>
                                <a:pt x="2041" y="29"/>
                                <a:pt x="2043" y="34"/>
                                <a:pt x="2048" y="39"/>
                              </a:cubicBezTo>
                              <a:cubicBezTo>
                                <a:pt x="2053" y="43"/>
                                <a:pt x="2059" y="46"/>
                                <a:pt x="2066" y="46"/>
                              </a:cubicBezTo>
                              <a:cubicBezTo>
                                <a:pt x="2072" y="46"/>
                                <a:pt x="2078" y="43"/>
                                <a:pt x="2083" y="39"/>
                              </a:cubicBezTo>
                              <a:close/>
                              <a:moveTo>
                                <a:pt x="2088" y="230"/>
                              </a:moveTo>
                              <a:cubicBezTo>
                                <a:pt x="2088" y="67"/>
                                <a:pt x="2088" y="67"/>
                                <a:pt x="2088" y="67"/>
                              </a:cubicBezTo>
                              <a:cubicBezTo>
                                <a:pt x="2043" y="67"/>
                                <a:pt x="2043" y="67"/>
                                <a:pt x="2043" y="67"/>
                              </a:cubicBezTo>
                              <a:cubicBezTo>
                                <a:pt x="2043" y="230"/>
                                <a:pt x="2043" y="230"/>
                                <a:pt x="2043" y="230"/>
                              </a:cubicBezTo>
                              <a:lnTo>
                                <a:pt x="2088" y="230"/>
                              </a:lnTo>
                              <a:close/>
                              <a:moveTo>
                                <a:pt x="1908" y="118"/>
                              </a:moveTo>
                              <a:cubicBezTo>
                                <a:pt x="1911" y="113"/>
                                <a:pt x="1915" y="109"/>
                                <a:pt x="1919" y="106"/>
                              </a:cubicBezTo>
                              <a:cubicBezTo>
                                <a:pt x="1924" y="104"/>
                                <a:pt x="1929" y="102"/>
                                <a:pt x="1935" y="102"/>
                              </a:cubicBezTo>
                              <a:cubicBezTo>
                                <a:pt x="1945" y="102"/>
                                <a:pt x="1952" y="105"/>
                                <a:pt x="1957" y="111"/>
                              </a:cubicBezTo>
                              <a:cubicBezTo>
                                <a:pt x="1962" y="116"/>
                                <a:pt x="1965" y="124"/>
                                <a:pt x="1965" y="134"/>
                              </a:cubicBezTo>
                              <a:cubicBezTo>
                                <a:pt x="1965" y="230"/>
                                <a:pt x="1965" y="230"/>
                                <a:pt x="1965" y="230"/>
                              </a:cubicBezTo>
                              <a:cubicBezTo>
                                <a:pt x="2010" y="230"/>
                                <a:pt x="2010" y="230"/>
                                <a:pt x="2010" y="230"/>
                              </a:cubicBezTo>
                              <a:cubicBezTo>
                                <a:pt x="2010" y="126"/>
                                <a:pt x="2010" y="126"/>
                                <a:pt x="2010" y="126"/>
                              </a:cubicBezTo>
                              <a:cubicBezTo>
                                <a:pt x="2010" y="113"/>
                                <a:pt x="2008" y="102"/>
                                <a:pt x="2003" y="93"/>
                              </a:cubicBezTo>
                              <a:cubicBezTo>
                                <a:pt x="1998" y="84"/>
                                <a:pt x="1992" y="77"/>
                                <a:pt x="1983" y="72"/>
                              </a:cubicBezTo>
                              <a:cubicBezTo>
                                <a:pt x="1975" y="67"/>
                                <a:pt x="1965" y="65"/>
                                <a:pt x="1953" y="65"/>
                              </a:cubicBezTo>
                              <a:cubicBezTo>
                                <a:pt x="1941" y="65"/>
                                <a:pt x="1931" y="67"/>
                                <a:pt x="1922" y="73"/>
                              </a:cubicBezTo>
                              <a:cubicBezTo>
                                <a:pt x="1914" y="78"/>
                                <a:pt x="1908" y="86"/>
                                <a:pt x="1904" y="96"/>
                              </a:cubicBezTo>
                              <a:cubicBezTo>
                                <a:pt x="1902" y="96"/>
                                <a:pt x="1902" y="96"/>
                                <a:pt x="1902" y="96"/>
                              </a:cubicBezTo>
                              <a:cubicBezTo>
                                <a:pt x="1902" y="67"/>
                                <a:pt x="1902" y="67"/>
                                <a:pt x="1902" y="67"/>
                              </a:cubicBezTo>
                              <a:cubicBezTo>
                                <a:pt x="1859" y="67"/>
                                <a:pt x="1859" y="67"/>
                                <a:pt x="1859" y="67"/>
                              </a:cubicBezTo>
                              <a:cubicBezTo>
                                <a:pt x="1859" y="230"/>
                                <a:pt x="1859" y="230"/>
                                <a:pt x="1859" y="230"/>
                              </a:cubicBezTo>
                              <a:cubicBezTo>
                                <a:pt x="1904" y="230"/>
                                <a:pt x="1904" y="230"/>
                                <a:pt x="1904" y="230"/>
                              </a:cubicBezTo>
                              <a:cubicBezTo>
                                <a:pt x="1904" y="136"/>
                                <a:pt x="1904" y="136"/>
                                <a:pt x="1904" y="136"/>
                              </a:cubicBezTo>
                              <a:cubicBezTo>
                                <a:pt x="1905" y="129"/>
                                <a:pt x="1906" y="123"/>
                                <a:pt x="1908" y="118"/>
                              </a:cubicBezTo>
                              <a:close/>
                              <a:moveTo>
                                <a:pt x="1779" y="150"/>
                              </a:moveTo>
                              <a:cubicBezTo>
                                <a:pt x="1779" y="158"/>
                                <a:pt x="1777" y="166"/>
                                <a:pt x="1774" y="172"/>
                              </a:cubicBezTo>
                              <a:cubicBezTo>
                                <a:pt x="1770" y="178"/>
                                <a:pt x="1765" y="184"/>
                                <a:pt x="1758" y="187"/>
                              </a:cubicBezTo>
                              <a:cubicBezTo>
                                <a:pt x="1751" y="191"/>
                                <a:pt x="1744" y="193"/>
                                <a:pt x="1735" y="193"/>
                              </a:cubicBezTo>
                              <a:cubicBezTo>
                                <a:pt x="1726" y="193"/>
                                <a:pt x="1718" y="191"/>
                                <a:pt x="1711" y="187"/>
                              </a:cubicBezTo>
                              <a:cubicBezTo>
                                <a:pt x="1705" y="184"/>
                                <a:pt x="1700" y="178"/>
                                <a:pt x="1696" y="172"/>
                              </a:cubicBezTo>
                              <a:cubicBezTo>
                                <a:pt x="1692" y="166"/>
                                <a:pt x="1690" y="158"/>
                                <a:pt x="1690" y="150"/>
                              </a:cubicBezTo>
                              <a:cubicBezTo>
                                <a:pt x="1690" y="12"/>
                                <a:pt x="1690" y="12"/>
                                <a:pt x="1690" y="12"/>
                              </a:cubicBezTo>
                              <a:cubicBezTo>
                                <a:pt x="1644" y="12"/>
                                <a:pt x="1644" y="12"/>
                                <a:pt x="1644" y="12"/>
                              </a:cubicBezTo>
                              <a:cubicBezTo>
                                <a:pt x="1644" y="154"/>
                                <a:pt x="1644" y="154"/>
                                <a:pt x="1644" y="154"/>
                              </a:cubicBezTo>
                              <a:cubicBezTo>
                                <a:pt x="1644" y="170"/>
                                <a:pt x="1648" y="184"/>
                                <a:pt x="1656" y="196"/>
                              </a:cubicBezTo>
                              <a:cubicBezTo>
                                <a:pt x="1663" y="207"/>
                                <a:pt x="1674" y="217"/>
                                <a:pt x="1687" y="223"/>
                              </a:cubicBezTo>
                              <a:cubicBezTo>
                                <a:pt x="1701" y="230"/>
                                <a:pt x="1717" y="233"/>
                                <a:pt x="1735" y="233"/>
                              </a:cubicBezTo>
                              <a:cubicBezTo>
                                <a:pt x="1753" y="233"/>
                                <a:pt x="1769" y="230"/>
                                <a:pt x="1782" y="223"/>
                              </a:cubicBezTo>
                              <a:cubicBezTo>
                                <a:pt x="1796" y="217"/>
                                <a:pt x="1806" y="207"/>
                                <a:pt x="1814" y="196"/>
                              </a:cubicBezTo>
                              <a:cubicBezTo>
                                <a:pt x="1821" y="184"/>
                                <a:pt x="1825" y="170"/>
                                <a:pt x="1825" y="154"/>
                              </a:cubicBezTo>
                              <a:cubicBezTo>
                                <a:pt x="1825" y="12"/>
                                <a:pt x="1825" y="12"/>
                                <a:pt x="1825" y="12"/>
                              </a:cubicBezTo>
                              <a:cubicBezTo>
                                <a:pt x="1779" y="12"/>
                                <a:pt x="1779" y="12"/>
                                <a:pt x="1779" y="12"/>
                              </a:cubicBezTo>
                              <a:lnTo>
                                <a:pt x="1779" y="150"/>
                              </a:lnTo>
                              <a:close/>
                              <a:moveTo>
                                <a:pt x="1446" y="188"/>
                              </a:moveTo>
                              <a:cubicBezTo>
                                <a:pt x="1441" y="185"/>
                                <a:pt x="1437" y="179"/>
                                <a:pt x="1434" y="172"/>
                              </a:cubicBezTo>
                              <a:cubicBezTo>
                                <a:pt x="1432" y="166"/>
                                <a:pt x="1430" y="157"/>
                                <a:pt x="1430" y="148"/>
                              </a:cubicBezTo>
                              <a:cubicBezTo>
                                <a:pt x="1430" y="139"/>
                                <a:pt x="1431" y="130"/>
                                <a:pt x="1434" y="123"/>
                              </a:cubicBezTo>
                              <a:cubicBezTo>
                                <a:pt x="1437" y="116"/>
                                <a:pt x="1441" y="111"/>
                                <a:pt x="1446" y="107"/>
                              </a:cubicBezTo>
                              <a:cubicBezTo>
                                <a:pt x="1451" y="103"/>
                                <a:pt x="1457" y="101"/>
                                <a:pt x="1465" y="101"/>
                              </a:cubicBezTo>
                              <a:cubicBezTo>
                                <a:pt x="1472" y="101"/>
                                <a:pt x="1478" y="103"/>
                                <a:pt x="1483" y="107"/>
                              </a:cubicBezTo>
                              <a:cubicBezTo>
                                <a:pt x="1488" y="110"/>
                                <a:pt x="1492" y="116"/>
                                <a:pt x="1495" y="123"/>
                              </a:cubicBezTo>
                              <a:cubicBezTo>
                                <a:pt x="1498" y="130"/>
                                <a:pt x="1499" y="138"/>
                                <a:pt x="1499" y="148"/>
                              </a:cubicBezTo>
                              <a:cubicBezTo>
                                <a:pt x="1499" y="158"/>
                                <a:pt x="1498" y="166"/>
                                <a:pt x="1495" y="173"/>
                              </a:cubicBezTo>
                              <a:cubicBezTo>
                                <a:pt x="1492" y="179"/>
                                <a:pt x="1488" y="185"/>
                                <a:pt x="1483" y="188"/>
                              </a:cubicBezTo>
                              <a:cubicBezTo>
                                <a:pt x="1478" y="192"/>
                                <a:pt x="1472" y="194"/>
                                <a:pt x="1465" y="194"/>
                              </a:cubicBezTo>
                              <a:cubicBezTo>
                                <a:pt x="1457" y="194"/>
                                <a:pt x="1451" y="192"/>
                                <a:pt x="1446" y="188"/>
                              </a:cubicBezTo>
                              <a:close/>
                              <a:moveTo>
                                <a:pt x="1505" y="287"/>
                              </a:moveTo>
                              <a:cubicBezTo>
                                <a:pt x="1517" y="282"/>
                                <a:pt x="1527" y="275"/>
                                <a:pt x="1533" y="266"/>
                              </a:cubicBezTo>
                              <a:cubicBezTo>
                                <a:pt x="1540" y="257"/>
                                <a:pt x="1544" y="246"/>
                                <a:pt x="1544" y="232"/>
                              </a:cubicBezTo>
                              <a:cubicBezTo>
                                <a:pt x="1544" y="67"/>
                                <a:pt x="1544" y="67"/>
                                <a:pt x="1544" y="67"/>
                              </a:cubicBezTo>
                              <a:cubicBezTo>
                                <a:pt x="1499" y="67"/>
                                <a:pt x="1499" y="67"/>
                                <a:pt x="1499" y="67"/>
                              </a:cubicBezTo>
                              <a:cubicBezTo>
                                <a:pt x="1499" y="94"/>
                                <a:pt x="1499" y="94"/>
                                <a:pt x="1499" y="94"/>
                              </a:cubicBezTo>
                              <a:cubicBezTo>
                                <a:pt x="1497" y="94"/>
                                <a:pt x="1497" y="94"/>
                                <a:pt x="1497" y="94"/>
                              </a:cubicBezTo>
                              <a:cubicBezTo>
                                <a:pt x="1495" y="90"/>
                                <a:pt x="1492" y="85"/>
                                <a:pt x="1488" y="81"/>
                              </a:cubicBezTo>
                              <a:cubicBezTo>
                                <a:pt x="1484" y="76"/>
                                <a:pt x="1479" y="72"/>
                                <a:pt x="1473" y="69"/>
                              </a:cubicBezTo>
                              <a:cubicBezTo>
                                <a:pt x="1467" y="66"/>
                                <a:pt x="1459" y="65"/>
                                <a:pt x="1450" y="65"/>
                              </a:cubicBezTo>
                              <a:cubicBezTo>
                                <a:pt x="1438" y="65"/>
                                <a:pt x="1427" y="68"/>
                                <a:pt x="1417" y="74"/>
                              </a:cubicBezTo>
                              <a:cubicBezTo>
                                <a:pt x="1407" y="80"/>
                                <a:pt x="1399" y="89"/>
                                <a:pt x="1393" y="102"/>
                              </a:cubicBezTo>
                              <a:cubicBezTo>
                                <a:pt x="1387" y="114"/>
                                <a:pt x="1384" y="130"/>
                                <a:pt x="1384" y="148"/>
                              </a:cubicBezTo>
                              <a:cubicBezTo>
                                <a:pt x="1384" y="166"/>
                                <a:pt x="1387" y="181"/>
                                <a:pt x="1393" y="193"/>
                              </a:cubicBezTo>
                              <a:cubicBezTo>
                                <a:pt x="1399" y="205"/>
                                <a:pt x="1407" y="214"/>
                                <a:pt x="1417" y="219"/>
                              </a:cubicBezTo>
                              <a:cubicBezTo>
                                <a:pt x="1427" y="225"/>
                                <a:pt x="1438" y="228"/>
                                <a:pt x="1450" y="228"/>
                              </a:cubicBezTo>
                              <a:cubicBezTo>
                                <a:pt x="1459" y="228"/>
                                <a:pt x="1466" y="227"/>
                                <a:pt x="1473" y="224"/>
                              </a:cubicBezTo>
                              <a:cubicBezTo>
                                <a:pt x="1479" y="222"/>
                                <a:pt x="1484" y="218"/>
                                <a:pt x="1488" y="214"/>
                              </a:cubicBezTo>
                              <a:cubicBezTo>
                                <a:pt x="1492" y="210"/>
                                <a:pt x="1495" y="206"/>
                                <a:pt x="1497" y="201"/>
                              </a:cubicBezTo>
                              <a:cubicBezTo>
                                <a:pt x="1499" y="201"/>
                                <a:pt x="1499" y="201"/>
                                <a:pt x="1499" y="201"/>
                              </a:cubicBezTo>
                              <a:cubicBezTo>
                                <a:pt x="1499" y="231"/>
                                <a:pt x="1499" y="231"/>
                                <a:pt x="1499" y="231"/>
                              </a:cubicBezTo>
                              <a:cubicBezTo>
                                <a:pt x="1499" y="242"/>
                                <a:pt x="1496" y="250"/>
                                <a:pt x="1489" y="254"/>
                              </a:cubicBezTo>
                              <a:cubicBezTo>
                                <a:pt x="1483" y="259"/>
                                <a:pt x="1475" y="261"/>
                                <a:pt x="1465" y="261"/>
                              </a:cubicBezTo>
                              <a:cubicBezTo>
                                <a:pt x="1458" y="261"/>
                                <a:pt x="1452" y="261"/>
                                <a:pt x="1448" y="259"/>
                              </a:cubicBezTo>
                              <a:cubicBezTo>
                                <a:pt x="1443" y="257"/>
                                <a:pt x="1440" y="255"/>
                                <a:pt x="1437" y="252"/>
                              </a:cubicBezTo>
                              <a:cubicBezTo>
                                <a:pt x="1431" y="244"/>
                                <a:pt x="1431" y="244"/>
                                <a:pt x="1431" y="244"/>
                              </a:cubicBezTo>
                              <a:cubicBezTo>
                                <a:pt x="1389" y="249"/>
                                <a:pt x="1389" y="249"/>
                                <a:pt x="1389" y="249"/>
                              </a:cubicBezTo>
                              <a:cubicBezTo>
                                <a:pt x="1391" y="258"/>
                                <a:pt x="1395" y="265"/>
                                <a:pt x="1401" y="272"/>
                              </a:cubicBezTo>
                              <a:cubicBezTo>
                                <a:pt x="1407" y="279"/>
                                <a:pt x="1415" y="284"/>
                                <a:pt x="1426" y="288"/>
                              </a:cubicBezTo>
                              <a:cubicBezTo>
                                <a:pt x="1436" y="292"/>
                                <a:pt x="1449" y="294"/>
                                <a:pt x="1464" y="294"/>
                              </a:cubicBezTo>
                              <a:cubicBezTo>
                                <a:pt x="1479" y="294"/>
                                <a:pt x="1493" y="292"/>
                                <a:pt x="1505" y="287"/>
                              </a:cubicBezTo>
                              <a:close/>
                              <a:moveTo>
                                <a:pt x="1256" y="118"/>
                              </a:moveTo>
                              <a:cubicBezTo>
                                <a:pt x="1258" y="113"/>
                                <a:pt x="1262" y="109"/>
                                <a:pt x="1267" y="106"/>
                              </a:cubicBezTo>
                              <a:cubicBezTo>
                                <a:pt x="1271" y="104"/>
                                <a:pt x="1277" y="102"/>
                                <a:pt x="1283" y="102"/>
                              </a:cubicBezTo>
                              <a:cubicBezTo>
                                <a:pt x="1292" y="102"/>
                                <a:pt x="1299" y="105"/>
                                <a:pt x="1304" y="111"/>
                              </a:cubicBezTo>
                              <a:cubicBezTo>
                                <a:pt x="1309" y="116"/>
                                <a:pt x="1312" y="124"/>
                                <a:pt x="1312" y="134"/>
                              </a:cubicBezTo>
                              <a:cubicBezTo>
                                <a:pt x="1312" y="230"/>
                                <a:pt x="1312" y="230"/>
                                <a:pt x="1312" y="230"/>
                              </a:cubicBezTo>
                              <a:cubicBezTo>
                                <a:pt x="1357" y="230"/>
                                <a:pt x="1357" y="230"/>
                                <a:pt x="1357" y="230"/>
                              </a:cubicBezTo>
                              <a:cubicBezTo>
                                <a:pt x="1357" y="126"/>
                                <a:pt x="1357" y="126"/>
                                <a:pt x="1357" y="126"/>
                              </a:cubicBezTo>
                              <a:cubicBezTo>
                                <a:pt x="1357" y="113"/>
                                <a:pt x="1355" y="102"/>
                                <a:pt x="1350" y="93"/>
                              </a:cubicBezTo>
                              <a:cubicBezTo>
                                <a:pt x="1345" y="84"/>
                                <a:pt x="1339" y="77"/>
                                <a:pt x="1330" y="72"/>
                              </a:cubicBezTo>
                              <a:cubicBezTo>
                                <a:pt x="1322" y="67"/>
                                <a:pt x="1312" y="65"/>
                                <a:pt x="1301" y="65"/>
                              </a:cubicBezTo>
                              <a:cubicBezTo>
                                <a:pt x="1289" y="65"/>
                                <a:pt x="1278" y="67"/>
                                <a:pt x="1270" y="73"/>
                              </a:cubicBezTo>
                              <a:cubicBezTo>
                                <a:pt x="1261" y="78"/>
                                <a:pt x="1255" y="86"/>
                                <a:pt x="1251" y="96"/>
                              </a:cubicBezTo>
                              <a:cubicBezTo>
                                <a:pt x="1250" y="96"/>
                                <a:pt x="1250" y="96"/>
                                <a:pt x="1250" y="96"/>
                              </a:cubicBezTo>
                              <a:cubicBezTo>
                                <a:pt x="1250" y="67"/>
                                <a:pt x="1250" y="67"/>
                                <a:pt x="1250" y="67"/>
                              </a:cubicBezTo>
                              <a:cubicBezTo>
                                <a:pt x="1206" y="67"/>
                                <a:pt x="1206" y="67"/>
                                <a:pt x="1206" y="67"/>
                              </a:cubicBezTo>
                              <a:cubicBezTo>
                                <a:pt x="1206" y="230"/>
                                <a:pt x="1206" y="230"/>
                                <a:pt x="1206" y="230"/>
                              </a:cubicBezTo>
                              <a:cubicBezTo>
                                <a:pt x="1252" y="230"/>
                                <a:pt x="1252" y="230"/>
                                <a:pt x="1252" y="230"/>
                              </a:cubicBezTo>
                              <a:cubicBezTo>
                                <a:pt x="1252" y="136"/>
                                <a:pt x="1252" y="136"/>
                                <a:pt x="1252" y="136"/>
                              </a:cubicBezTo>
                              <a:cubicBezTo>
                                <a:pt x="1252" y="129"/>
                                <a:pt x="1253" y="123"/>
                                <a:pt x="1256" y="118"/>
                              </a:cubicBezTo>
                              <a:close/>
                              <a:moveTo>
                                <a:pt x="1168" y="39"/>
                              </a:moveTo>
                              <a:cubicBezTo>
                                <a:pt x="1173" y="34"/>
                                <a:pt x="1175" y="29"/>
                                <a:pt x="1175" y="23"/>
                              </a:cubicBezTo>
                              <a:cubicBezTo>
                                <a:pt x="1175" y="16"/>
                                <a:pt x="1173" y="11"/>
                                <a:pt x="1168" y="6"/>
                              </a:cubicBezTo>
                              <a:cubicBezTo>
                                <a:pt x="1163" y="2"/>
                                <a:pt x="1157" y="0"/>
                                <a:pt x="1150" y="0"/>
                              </a:cubicBezTo>
                              <a:cubicBezTo>
                                <a:pt x="1144" y="0"/>
                                <a:pt x="1138" y="2"/>
                                <a:pt x="1133" y="6"/>
                              </a:cubicBezTo>
                              <a:cubicBezTo>
                                <a:pt x="1128" y="11"/>
                                <a:pt x="1126" y="16"/>
                                <a:pt x="1126" y="23"/>
                              </a:cubicBezTo>
                              <a:cubicBezTo>
                                <a:pt x="1126" y="29"/>
                                <a:pt x="1128" y="34"/>
                                <a:pt x="1133" y="39"/>
                              </a:cubicBezTo>
                              <a:cubicBezTo>
                                <a:pt x="1138" y="43"/>
                                <a:pt x="1144" y="46"/>
                                <a:pt x="1151" y="46"/>
                              </a:cubicBezTo>
                              <a:cubicBezTo>
                                <a:pt x="1157" y="46"/>
                                <a:pt x="1163" y="43"/>
                                <a:pt x="1168" y="39"/>
                              </a:cubicBezTo>
                              <a:close/>
                              <a:moveTo>
                                <a:pt x="1173" y="230"/>
                              </a:moveTo>
                              <a:cubicBezTo>
                                <a:pt x="1173" y="67"/>
                                <a:pt x="1173" y="67"/>
                                <a:pt x="1173" y="67"/>
                              </a:cubicBezTo>
                              <a:cubicBezTo>
                                <a:pt x="1128" y="67"/>
                                <a:pt x="1128" y="67"/>
                                <a:pt x="1128" y="67"/>
                              </a:cubicBezTo>
                              <a:cubicBezTo>
                                <a:pt x="1128" y="230"/>
                                <a:pt x="1128" y="230"/>
                                <a:pt x="1128" y="230"/>
                              </a:cubicBezTo>
                              <a:lnTo>
                                <a:pt x="1173" y="230"/>
                              </a:lnTo>
                              <a:close/>
                              <a:moveTo>
                                <a:pt x="997" y="188"/>
                              </a:moveTo>
                              <a:cubicBezTo>
                                <a:pt x="992" y="185"/>
                                <a:pt x="988" y="179"/>
                                <a:pt x="985" y="172"/>
                              </a:cubicBezTo>
                              <a:cubicBezTo>
                                <a:pt x="982" y="166"/>
                                <a:pt x="981" y="157"/>
                                <a:pt x="981" y="148"/>
                              </a:cubicBezTo>
                              <a:cubicBezTo>
                                <a:pt x="981" y="139"/>
                                <a:pt x="982" y="130"/>
                                <a:pt x="985" y="123"/>
                              </a:cubicBezTo>
                              <a:cubicBezTo>
                                <a:pt x="988" y="116"/>
                                <a:pt x="992" y="111"/>
                                <a:pt x="997" y="107"/>
                              </a:cubicBezTo>
                              <a:cubicBezTo>
                                <a:pt x="1002" y="103"/>
                                <a:pt x="1008" y="101"/>
                                <a:pt x="1015" y="101"/>
                              </a:cubicBezTo>
                              <a:cubicBezTo>
                                <a:pt x="1023" y="101"/>
                                <a:pt x="1029" y="103"/>
                                <a:pt x="1034" y="107"/>
                              </a:cubicBezTo>
                              <a:cubicBezTo>
                                <a:pt x="1039" y="110"/>
                                <a:pt x="1043" y="116"/>
                                <a:pt x="1046" y="123"/>
                              </a:cubicBezTo>
                              <a:cubicBezTo>
                                <a:pt x="1049" y="130"/>
                                <a:pt x="1050" y="138"/>
                                <a:pt x="1050" y="148"/>
                              </a:cubicBezTo>
                              <a:cubicBezTo>
                                <a:pt x="1050" y="158"/>
                                <a:pt x="1049" y="166"/>
                                <a:pt x="1046" y="173"/>
                              </a:cubicBezTo>
                              <a:cubicBezTo>
                                <a:pt x="1043" y="179"/>
                                <a:pt x="1039" y="185"/>
                                <a:pt x="1034" y="188"/>
                              </a:cubicBezTo>
                              <a:cubicBezTo>
                                <a:pt x="1029" y="192"/>
                                <a:pt x="1023" y="194"/>
                                <a:pt x="1015" y="194"/>
                              </a:cubicBezTo>
                              <a:cubicBezTo>
                                <a:pt x="1008" y="194"/>
                                <a:pt x="1002" y="192"/>
                                <a:pt x="997" y="188"/>
                              </a:cubicBezTo>
                              <a:close/>
                              <a:moveTo>
                                <a:pt x="1056" y="287"/>
                              </a:moveTo>
                              <a:cubicBezTo>
                                <a:pt x="1068" y="282"/>
                                <a:pt x="1077" y="275"/>
                                <a:pt x="1084" y="266"/>
                              </a:cubicBezTo>
                              <a:cubicBezTo>
                                <a:pt x="1091" y="257"/>
                                <a:pt x="1095" y="246"/>
                                <a:pt x="1095" y="232"/>
                              </a:cubicBezTo>
                              <a:cubicBezTo>
                                <a:pt x="1095" y="67"/>
                                <a:pt x="1095" y="67"/>
                                <a:pt x="1095" y="67"/>
                              </a:cubicBezTo>
                              <a:cubicBezTo>
                                <a:pt x="1049" y="67"/>
                                <a:pt x="1049" y="67"/>
                                <a:pt x="1049" y="67"/>
                              </a:cubicBezTo>
                              <a:cubicBezTo>
                                <a:pt x="1049" y="94"/>
                                <a:pt x="1049" y="94"/>
                                <a:pt x="1049" y="94"/>
                              </a:cubicBezTo>
                              <a:cubicBezTo>
                                <a:pt x="1048" y="94"/>
                                <a:pt x="1048" y="94"/>
                                <a:pt x="1048" y="94"/>
                              </a:cubicBezTo>
                              <a:cubicBezTo>
                                <a:pt x="1046" y="90"/>
                                <a:pt x="1043" y="85"/>
                                <a:pt x="1039" y="81"/>
                              </a:cubicBezTo>
                              <a:cubicBezTo>
                                <a:pt x="1035" y="76"/>
                                <a:pt x="1030" y="72"/>
                                <a:pt x="1024" y="69"/>
                              </a:cubicBezTo>
                              <a:cubicBezTo>
                                <a:pt x="1018" y="66"/>
                                <a:pt x="1010" y="65"/>
                                <a:pt x="1001" y="65"/>
                              </a:cubicBezTo>
                              <a:cubicBezTo>
                                <a:pt x="989" y="65"/>
                                <a:pt x="978" y="68"/>
                                <a:pt x="968" y="74"/>
                              </a:cubicBezTo>
                              <a:cubicBezTo>
                                <a:pt x="958" y="80"/>
                                <a:pt x="950" y="89"/>
                                <a:pt x="944" y="102"/>
                              </a:cubicBezTo>
                              <a:cubicBezTo>
                                <a:pt x="938" y="114"/>
                                <a:pt x="935" y="130"/>
                                <a:pt x="935" y="148"/>
                              </a:cubicBezTo>
                              <a:cubicBezTo>
                                <a:pt x="935" y="166"/>
                                <a:pt x="938" y="181"/>
                                <a:pt x="944" y="193"/>
                              </a:cubicBezTo>
                              <a:cubicBezTo>
                                <a:pt x="950" y="205"/>
                                <a:pt x="958" y="214"/>
                                <a:pt x="968" y="219"/>
                              </a:cubicBezTo>
                              <a:cubicBezTo>
                                <a:pt x="978" y="225"/>
                                <a:pt x="989" y="228"/>
                                <a:pt x="1001" y="228"/>
                              </a:cubicBezTo>
                              <a:cubicBezTo>
                                <a:pt x="1010" y="228"/>
                                <a:pt x="1017" y="227"/>
                                <a:pt x="1023" y="224"/>
                              </a:cubicBezTo>
                              <a:cubicBezTo>
                                <a:pt x="1030" y="222"/>
                                <a:pt x="1035" y="218"/>
                                <a:pt x="1039" y="214"/>
                              </a:cubicBezTo>
                              <a:cubicBezTo>
                                <a:pt x="1043" y="210"/>
                                <a:pt x="1046" y="206"/>
                                <a:pt x="1048" y="201"/>
                              </a:cubicBezTo>
                              <a:cubicBezTo>
                                <a:pt x="1050" y="201"/>
                                <a:pt x="1050" y="201"/>
                                <a:pt x="1050" y="201"/>
                              </a:cubicBezTo>
                              <a:cubicBezTo>
                                <a:pt x="1050" y="231"/>
                                <a:pt x="1050" y="231"/>
                                <a:pt x="1050" y="231"/>
                              </a:cubicBezTo>
                              <a:cubicBezTo>
                                <a:pt x="1050" y="242"/>
                                <a:pt x="1046" y="250"/>
                                <a:pt x="1040" y="254"/>
                              </a:cubicBezTo>
                              <a:cubicBezTo>
                                <a:pt x="1034" y="259"/>
                                <a:pt x="1025" y="261"/>
                                <a:pt x="1016" y="261"/>
                              </a:cubicBezTo>
                              <a:cubicBezTo>
                                <a:pt x="1009" y="261"/>
                                <a:pt x="1003" y="261"/>
                                <a:pt x="999" y="259"/>
                              </a:cubicBezTo>
                              <a:cubicBezTo>
                                <a:pt x="994" y="257"/>
                                <a:pt x="991" y="255"/>
                                <a:pt x="988" y="252"/>
                              </a:cubicBezTo>
                              <a:cubicBezTo>
                                <a:pt x="982" y="244"/>
                                <a:pt x="982" y="244"/>
                                <a:pt x="982" y="244"/>
                              </a:cubicBezTo>
                              <a:cubicBezTo>
                                <a:pt x="940" y="249"/>
                                <a:pt x="940" y="249"/>
                                <a:pt x="940" y="249"/>
                              </a:cubicBezTo>
                              <a:cubicBezTo>
                                <a:pt x="942" y="258"/>
                                <a:pt x="946" y="265"/>
                                <a:pt x="952" y="272"/>
                              </a:cubicBezTo>
                              <a:cubicBezTo>
                                <a:pt x="958" y="279"/>
                                <a:pt x="966" y="284"/>
                                <a:pt x="977" y="288"/>
                              </a:cubicBezTo>
                              <a:cubicBezTo>
                                <a:pt x="987" y="292"/>
                                <a:pt x="1000" y="294"/>
                                <a:pt x="1015" y="294"/>
                              </a:cubicBezTo>
                              <a:cubicBezTo>
                                <a:pt x="1030" y="294"/>
                                <a:pt x="1044" y="292"/>
                                <a:pt x="1056" y="287"/>
                              </a:cubicBezTo>
                              <a:close/>
                              <a:moveTo>
                                <a:pt x="902" y="39"/>
                              </a:moveTo>
                              <a:cubicBezTo>
                                <a:pt x="907" y="34"/>
                                <a:pt x="910" y="29"/>
                                <a:pt x="910" y="23"/>
                              </a:cubicBezTo>
                              <a:cubicBezTo>
                                <a:pt x="910" y="16"/>
                                <a:pt x="907" y="11"/>
                                <a:pt x="902" y="6"/>
                              </a:cubicBezTo>
                              <a:cubicBezTo>
                                <a:pt x="898" y="2"/>
                                <a:pt x="892" y="0"/>
                                <a:pt x="885" y="0"/>
                              </a:cubicBezTo>
                              <a:cubicBezTo>
                                <a:pt x="878" y="0"/>
                                <a:pt x="873" y="2"/>
                                <a:pt x="868" y="6"/>
                              </a:cubicBezTo>
                              <a:cubicBezTo>
                                <a:pt x="863" y="11"/>
                                <a:pt x="860" y="16"/>
                                <a:pt x="860" y="23"/>
                              </a:cubicBezTo>
                              <a:cubicBezTo>
                                <a:pt x="860" y="29"/>
                                <a:pt x="863" y="34"/>
                                <a:pt x="868" y="39"/>
                              </a:cubicBezTo>
                              <a:cubicBezTo>
                                <a:pt x="873" y="43"/>
                                <a:pt x="878" y="46"/>
                                <a:pt x="885" y="46"/>
                              </a:cubicBezTo>
                              <a:cubicBezTo>
                                <a:pt x="892" y="46"/>
                                <a:pt x="898" y="43"/>
                                <a:pt x="902" y="39"/>
                              </a:cubicBezTo>
                              <a:close/>
                              <a:moveTo>
                                <a:pt x="908" y="230"/>
                              </a:moveTo>
                              <a:cubicBezTo>
                                <a:pt x="908" y="67"/>
                                <a:pt x="908" y="67"/>
                                <a:pt x="908" y="67"/>
                              </a:cubicBezTo>
                              <a:cubicBezTo>
                                <a:pt x="862" y="67"/>
                                <a:pt x="862" y="67"/>
                                <a:pt x="862" y="67"/>
                              </a:cubicBezTo>
                              <a:cubicBezTo>
                                <a:pt x="862" y="230"/>
                                <a:pt x="862" y="230"/>
                                <a:pt x="862" y="230"/>
                              </a:cubicBezTo>
                              <a:lnTo>
                                <a:pt x="908" y="230"/>
                              </a:lnTo>
                              <a:close/>
                              <a:moveTo>
                                <a:pt x="728" y="118"/>
                              </a:moveTo>
                              <a:cubicBezTo>
                                <a:pt x="731" y="113"/>
                                <a:pt x="734" y="109"/>
                                <a:pt x="739" y="106"/>
                              </a:cubicBezTo>
                              <a:cubicBezTo>
                                <a:pt x="743" y="104"/>
                                <a:pt x="749" y="102"/>
                                <a:pt x="755" y="102"/>
                              </a:cubicBezTo>
                              <a:cubicBezTo>
                                <a:pt x="764" y="102"/>
                                <a:pt x="771" y="105"/>
                                <a:pt x="776" y="111"/>
                              </a:cubicBezTo>
                              <a:cubicBezTo>
                                <a:pt x="782" y="116"/>
                                <a:pt x="784" y="124"/>
                                <a:pt x="784" y="134"/>
                              </a:cubicBezTo>
                              <a:cubicBezTo>
                                <a:pt x="784" y="230"/>
                                <a:pt x="784" y="230"/>
                                <a:pt x="784" y="230"/>
                              </a:cubicBezTo>
                              <a:cubicBezTo>
                                <a:pt x="829" y="230"/>
                                <a:pt x="829" y="230"/>
                                <a:pt x="829" y="230"/>
                              </a:cubicBezTo>
                              <a:cubicBezTo>
                                <a:pt x="829" y="126"/>
                                <a:pt x="829" y="126"/>
                                <a:pt x="829" y="126"/>
                              </a:cubicBezTo>
                              <a:cubicBezTo>
                                <a:pt x="829" y="113"/>
                                <a:pt x="827" y="102"/>
                                <a:pt x="822" y="93"/>
                              </a:cubicBezTo>
                              <a:cubicBezTo>
                                <a:pt x="818" y="84"/>
                                <a:pt x="811" y="77"/>
                                <a:pt x="803" y="72"/>
                              </a:cubicBezTo>
                              <a:cubicBezTo>
                                <a:pt x="794" y="67"/>
                                <a:pt x="784" y="65"/>
                                <a:pt x="773" y="65"/>
                              </a:cubicBezTo>
                              <a:cubicBezTo>
                                <a:pt x="761" y="65"/>
                                <a:pt x="751" y="67"/>
                                <a:pt x="742" y="73"/>
                              </a:cubicBezTo>
                              <a:cubicBezTo>
                                <a:pt x="733" y="78"/>
                                <a:pt x="727" y="86"/>
                                <a:pt x="724" y="96"/>
                              </a:cubicBezTo>
                              <a:cubicBezTo>
                                <a:pt x="722" y="96"/>
                                <a:pt x="722" y="96"/>
                                <a:pt x="722" y="96"/>
                              </a:cubicBezTo>
                              <a:cubicBezTo>
                                <a:pt x="722" y="67"/>
                                <a:pt x="722" y="67"/>
                                <a:pt x="722" y="67"/>
                              </a:cubicBezTo>
                              <a:cubicBezTo>
                                <a:pt x="679" y="67"/>
                                <a:pt x="679" y="67"/>
                                <a:pt x="679" y="67"/>
                              </a:cubicBezTo>
                              <a:cubicBezTo>
                                <a:pt x="679" y="230"/>
                                <a:pt x="679" y="230"/>
                                <a:pt x="679" y="230"/>
                              </a:cubicBezTo>
                              <a:cubicBezTo>
                                <a:pt x="724" y="230"/>
                                <a:pt x="724" y="230"/>
                                <a:pt x="724" y="230"/>
                              </a:cubicBezTo>
                              <a:cubicBezTo>
                                <a:pt x="724" y="136"/>
                                <a:pt x="724" y="136"/>
                                <a:pt x="724" y="136"/>
                              </a:cubicBezTo>
                              <a:cubicBezTo>
                                <a:pt x="724" y="129"/>
                                <a:pt x="725" y="123"/>
                                <a:pt x="728" y="118"/>
                              </a:cubicBezTo>
                              <a:close/>
                              <a:moveTo>
                                <a:pt x="613" y="227"/>
                              </a:moveTo>
                              <a:cubicBezTo>
                                <a:pt x="623" y="223"/>
                                <a:pt x="631" y="217"/>
                                <a:pt x="638" y="210"/>
                              </a:cubicBezTo>
                              <a:cubicBezTo>
                                <a:pt x="644" y="202"/>
                                <a:pt x="649" y="194"/>
                                <a:pt x="651" y="183"/>
                              </a:cubicBezTo>
                              <a:cubicBezTo>
                                <a:pt x="609" y="181"/>
                                <a:pt x="609" y="181"/>
                                <a:pt x="609" y="181"/>
                              </a:cubicBezTo>
                              <a:cubicBezTo>
                                <a:pt x="607" y="185"/>
                                <a:pt x="605" y="188"/>
                                <a:pt x="602" y="191"/>
                              </a:cubicBezTo>
                              <a:cubicBezTo>
                                <a:pt x="599" y="194"/>
                                <a:pt x="596" y="196"/>
                                <a:pt x="591" y="197"/>
                              </a:cubicBezTo>
                              <a:cubicBezTo>
                                <a:pt x="587" y="199"/>
                                <a:pt x="583" y="200"/>
                                <a:pt x="578" y="200"/>
                              </a:cubicBezTo>
                              <a:cubicBezTo>
                                <a:pt x="570" y="200"/>
                                <a:pt x="563" y="198"/>
                                <a:pt x="558" y="195"/>
                              </a:cubicBezTo>
                              <a:cubicBezTo>
                                <a:pt x="552" y="192"/>
                                <a:pt x="548" y="187"/>
                                <a:pt x="545" y="181"/>
                              </a:cubicBezTo>
                              <a:cubicBezTo>
                                <a:pt x="542" y="175"/>
                                <a:pt x="540" y="168"/>
                                <a:pt x="540" y="160"/>
                              </a:cubicBezTo>
                              <a:cubicBezTo>
                                <a:pt x="540" y="133"/>
                                <a:pt x="540" y="133"/>
                                <a:pt x="540" y="133"/>
                              </a:cubicBezTo>
                              <a:cubicBezTo>
                                <a:pt x="541" y="127"/>
                                <a:pt x="542" y="121"/>
                                <a:pt x="545" y="116"/>
                              </a:cubicBezTo>
                              <a:cubicBezTo>
                                <a:pt x="548" y="111"/>
                                <a:pt x="552" y="106"/>
                                <a:pt x="557" y="103"/>
                              </a:cubicBezTo>
                              <a:cubicBezTo>
                                <a:pt x="563" y="100"/>
                                <a:pt x="569" y="98"/>
                                <a:pt x="576" y="98"/>
                              </a:cubicBezTo>
                              <a:cubicBezTo>
                                <a:pt x="582" y="98"/>
                                <a:pt x="588" y="100"/>
                                <a:pt x="593" y="103"/>
                              </a:cubicBezTo>
                              <a:cubicBezTo>
                                <a:pt x="598" y="106"/>
                                <a:pt x="602" y="110"/>
                                <a:pt x="605" y="115"/>
                              </a:cubicBezTo>
                              <a:cubicBezTo>
                                <a:pt x="608" y="120"/>
                                <a:pt x="609" y="125"/>
                                <a:pt x="609" y="132"/>
                              </a:cubicBezTo>
                              <a:cubicBezTo>
                                <a:pt x="514" y="132"/>
                                <a:pt x="514" y="132"/>
                                <a:pt x="514" y="132"/>
                              </a:cubicBezTo>
                              <a:cubicBezTo>
                                <a:pt x="514" y="160"/>
                                <a:pt x="514" y="160"/>
                                <a:pt x="514" y="160"/>
                              </a:cubicBezTo>
                              <a:cubicBezTo>
                                <a:pt x="652" y="160"/>
                                <a:pt x="652" y="160"/>
                                <a:pt x="652" y="160"/>
                              </a:cubicBezTo>
                              <a:cubicBezTo>
                                <a:pt x="652" y="148"/>
                                <a:pt x="652" y="148"/>
                                <a:pt x="652" y="148"/>
                              </a:cubicBezTo>
                              <a:cubicBezTo>
                                <a:pt x="652" y="134"/>
                                <a:pt x="650" y="122"/>
                                <a:pt x="646" y="111"/>
                              </a:cubicBezTo>
                              <a:cubicBezTo>
                                <a:pt x="642" y="101"/>
                                <a:pt x="637" y="92"/>
                                <a:pt x="630" y="85"/>
                              </a:cubicBezTo>
                              <a:cubicBezTo>
                                <a:pt x="623" y="78"/>
                                <a:pt x="615" y="73"/>
                                <a:pt x="605" y="70"/>
                              </a:cubicBezTo>
                              <a:cubicBezTo>
                                <a:pt x="596" y="66"/>
                                <a:pt x="586" y="65"/>
                                <a:pt x="575" y="65"/>
                              </a:cubicBezTo>
                              <a:cubicBezTo>
                                <a:pt x="559" y="65"/>
                                <a:pt x="545" y="68"/>
                                <a:pt x="533" y="75"/>
                              </a:cubicBezTo>
                              <a:cubicBezTo>
                                <a:pt x="521" y="82"/>
                                <a:pt x="512" y="92"/>
                                <a:pt x="505" y="105"/>
                              </a:cubicBezTo>
                              <a:cubicBezTo>
                                <a:pt x="499" y="118"/>
                                <a:pt x="496" y="132"/>
                                <a:pt x="496" y="149"/>
                              </a:cubicBezTo>
                              <a:cubicBezTo>
                                <a:pt x="496" y="166"/>
                                <a:pt x="499" y="181"/>
                                <a:pt x="505" y="194"/>
                              </a:cubicBezTo>
                              <a:cubicBezTo>
                                <a:pt x="512" y="207"/>
                                <a:pt x="521" y="216"/>
                                <a:pt x="533" y="223"/>
                              </a:cubicBezTo>
                              <a:cubicBezTo>
                                <a:pt x="545" y="230"/>
                                <a:pt x="560" y="233"/>
                                <a:pt x="577" y="233"/>
                              </a:cubicBezTo>
                              <a:cubicBezTo>
                                <a:pt x="590" y="233"/>
                                <a:pt x="602" y="231"/>
                                <a:pt x="613" y="227"/>
                              </a:cubicBezTo>
                              <a:close/>
                              <a:moveTo>
                                <a:pt x="436" y="230"/>
                              </a:moveTo>
                              <a:cubicBezTo>
                                <a:pt x="436" y="138"/>
                                <a:pt x="436" y="138"/>
                                <a:pt x="436" y="138"/>
                              </a:cubicBezTo>
                              <a:cubicBezTo>
                                <a:pt x="436" y="131"/>
                                <a:pt x="437" y="125"/>
                                <a:pt x="440" y="120"/>
                              </a:cubicBezTo>
                              <a:cubicBezTo>
                                <a:pt x="443" y="115"/>
                                <a:pt x="447" y="111"/>
                                <a:pt x="453" y="108"/>
                              </a:cubicBezTo>
                              <a:cubicBezTo>
                                <a:pt x="458" y="105"/>
                                <a:pt x="464" y="104"/>
                                <a:pt x="470" y="104"/>
                              </a:cubicBezTo>
                              <a:cubicBezTo>
                                <a:pt x="474" y="104"/>
                                <a:pt x="477" y="104"/>
                                <a:pt x="481" y="104"/>
                              </a:cubicBezTo>
                              <a:cubicBezTo>
                                <a:pt x="484" y="105"/>
                                <a:pt x="487" y="106"/>
                                <a:pt x="490" y="106"/>
                              </a:cubicBezTo>
                              <a:cubicBezTo>
                                <a:pt x="490" y="66"/>
                                <a:pt x="490" y="66"/>
                                <a:pt x="490" y="66"/>
                              </a:cubicBezTo>
                              <a:cubicBezTo>
                                <a:pt x="483" y="65"/>
                                <a:pt x="483" y="65"/>
                                <a:pt x="483" y="65"/>
                              </a:cubicBezTo>
                              <a:cubicBezTo>
                                <a:pt x="475" y="64"/>
                                <a:pt x="475" y="64"/>
                                <a:pt x="475" y="64"/>
                              </a:cubicBezTo>
                              <a:cubicBezTo>
                                <a:pt x="466" y="64"/>
                                <a:pt x="458" y="67"/>
                                <a:pt x="451" y="72"/>
                              </a:cubicBezTo>
                              <a:cubicBezTo>
                                <a:pt x="444" y="77"/>
                                <a:pt x="439" y="85"/>
                                <a:pt x="436" y="95"/>
                              </a:cubicBezTo>
                              <a:cubicBezTo>
                                <a:pt x="434" y="95"/>
                                <a:pt x="434" y="95"/>
                                <a:pt x="434" y="95"/>
                              </a:cubicBezTo>
                              <a:cubicBezTo>
                                <a:pt x="434" y="67"/>
                                <a:pt x="434" y="67"/>
                                <a:pt x="434" y="67"/>
                              </a:cubicBezTo>
                              <a:cubicBezTo>
                                <a:pt x="390" y="67"/>
                                <a:pt x="390" y="67"/>
                                <a:pt x="390" y="67"/>
                              </a:cubicBezTo>
                              <a:cubicBezTo>
                                <a:pt x="390" y="230"/>
                                <a:pt x="390" y="230"/>
                                <a:pt x="390" y="230"/>
                              </a:cubicBezTo>
                              <a:lnTo>
                                <a:pt x="436" y="230"/>
                              </a:lnTo>
                              <a:close/>
                              <a:moveTo>
                                <a:pt x="324" y="227"/>
                              </a:moveTo>
                              <a:cubicBezTo>
                                <a:pt x="335" y="223"/>
                                <a:pt x="343" y="217"/>
                                <a:pt x="350" y="210"/>
                              </a:cubicBezTo>
                              <a:cubicBezTo>
                                <a:pt x="356" y="202"/>
                                <a:pt x="360" y="194"/>
                                <a:pt x="363" y="183"/>
                              </a:cubicBezTo>
                              <a:cubicBezTo>
                                <a:pt x="321" y="181"/>
                                <a:pt x="321" y="181"/>
                                <a:pt x="321" y="181"/>
                              </a:cubicBezTo>
                              <a:cubicBezTo>
                                <a:pt x="319" y="185"/>
                                <a:pt x="317" y="188"/>
                                <a:pt x="314" y="191"/>
                              </a:cubicBezTo>
                              <a:cubicBezTo>
                                <a:pt x="311" y="194"/>
                                <a:pt x="307" y="196"/>
                                <a:pt x="303" y="197"/>
                              </a:cubicBezTo>
                              <a:cubicBezTo>
                                <a:pt x="299" y="199"/>
                                <a:pt x="294" y="200"/>
                                <a:pt x="289" y="200"/>
                              </a:cubicBezTo>
                              <a:cubicBezTo>
                                <a:pt x="282" y="200"/>
                                <a:pt x="275" y="198"/>
                                <a:pt x="269" y="195"/>
                              </a:cubicBezTo>
                              <a:cubicBezTo>
                                <a:pt x="264" y="192"/>
                                <a:pt x="260" y="187"/>
                                <a:pt x="257" y="181"/>
                              </a:cubicBezTo>
                              <a:cubicBezTo>
                                <a:pt x="254" y="175"/>
                                <a:pt x="252" y="168"/>
                                <a:pt x="252" y="160"/>
                              </a:cubicBezTo>
                              <a:cubicBezTo>
                                <a:pt x="252" y="133"/>
                                <a:pt x="252" y="133"/>
                                <a:pt x="252" y="133"/>
                              </a:cubicBezTo>
                              <a:cubicBezTo>
                                <a:pt x="252" y="127"/>
                                <a:pt x="254" y="121"/>
                                <a:pt x="257" y="116"/>
                              </a:cubicBezTo>
                              <a:cubicBezTo>
                                <a:pt x="260" y="111"/>
                                <a:pt x="264" y="106"/>
                                <a:pt x="269" y="103"/>
                              </a:cubicBezTo>
                              <a:cubicBezTo>
                                <a:pt x="274" y="100"/>
                                <a:pt x="280" y="98"/>
                                <a:pt x="287" y="98"/>
                              </a:cubicBezTo>
                              <a:cubicBezTo>
                                <a:pt x="294" y="98"/>
                                <a:pt x="300" y="100"/>
                                <a:pt x="305" y="103"/>
                              </a:cubicBezTo>
                              <a:cubicBezTo>
                                <a:pt x="310" y="106"/>
                                <a:pt x="314" y="110"/>
                                <a:pt x="317" y="115"/>
                              </a:cubicBezTo>
                              <a:cubicBezTo>
                                <a:pt x="319" y="120"/>
                                <a:pt x="321" y="125"/>
                                <a:pt x="321" y="132"/>
                              </a:cubicBezTo>
                              <a:cubicBezTo>
                                <a:pt x="225" y="132"/>
                                <a:pt x="225" y="132"/>
                                <a:pt x="225" y="132"/>
                              </a:cubicBezTo>
                              <a:cubicBezTo>
                                <a:pt x="225" y="160"/>
                                <a:pt x="225" y="160"/>
                                <a:pt x="225" y="160"/>
                              </a:cubicBezTo>
                              <a:cubicBezTo>
                                <a:pt x="364" y="160"/>
                                <a:pt x="364" y="160"/>
                                <a:pt x="364" y="160"/>
                              </a:cubicBezTo>
                              <a:cubicBezTo>
                                <a:pt x="364" y="148"/>
                                <a:pt x="364" y="148"/>
                                <a:pt x="364" y="148"/>
                              </a:cubicBezTo>
                              <a:cubicBezTo>
                                <a:pt x="364" y="134"/>
                                <a:pt x="362" y="122"/>
                                <a:pt x="358" y="111"/>
                              </a:cubicBezTo>
                              <a:cubicBezTo>
                                <a:pt x="354" y="101"/>
                                <a:pt x="348" y="92"/>
                                <a:pt x="341" y="85"/>
                              </a:cubicBezTo>
                              <a:cubicBezTo>
                                <a:pt x="334" y="78"/>
                                <a:pt x="326" y="73"/>
                                <a:pt x="317" y="70"/>
                              </a:cubicBezTo>
                              <a:cubicBezTo>
                                <a:pt x="307" y="66"/>
                                <a:pt x="297" y="65"/>
                                <a:pt x="287" y="65"/>
                              </a:cubicBezTo>
                              <a:cubicBezTo>
                                <a:pt x="271" y="65"/>
                                <a:pt x="257" y="68"/>
                                <a:pt x="245" y="75"/>
                              </a:cubicBezTo>
                              <a:cubicBezTo>
                                <a:pt x="233" y="82"/>
                                <a:pt x="224" y="92"/>
                                <a:pt x="217" y="105"/>
                              </a:cubicBezTo>
                              <a:cubicBezTo>
                                <a:pt x="211" y="118"/>
                                <a:pt x="207" y="132"/>
                                <a:pt x="207" y="149"/>
                              </a:cubicBezTo>
                              <a:cubicBezTo>
                                <a:pt x="207" y="166"/>
                                <a:pt x="211" y="181"/>
                                <a:pt x="217" y="194"/>
                              </a:cubicBezTo>
                              <a:cubicBezTo>
                                <a:pt x="224" y="207"/>
                                <a:pt x="233" y="216"/>
                                <a:pt x="245" y="223"/>
                              </a:cubicBezTo>
                              <a:cubicBezTo>
                                <a:pt x="257" y="230"/>
                                <a:pt x="272" y="233"/>
                                <a:pt x="288" y="233"/>
                              </a:cubicBezTo>
                              <a:cubicBezTo>
                                <a:pt x="302" y="233"/>
                                <a:pt x="314" y="231"/>
                                <a:pt x="324" y="227"/>
                              </a:cubicBezTo>
                              <a:close/>
                              <a:moveTo>
                                <a:pt x="0" y="12"/>
                              </a:moveTo>
                              <a:cubicBezTo>
                                <a:pt x="76" y="230"/>
                                <a:pt x="76" y="230"/>
                                <a:pt x="76" y="230"/>
                              </a:cubicBezTo>
                              <a:cubicBezTo>
                                <a:pt x="135" y="230"/>
                                <a:pt x="135" y="230"/>
                                <a:pt x="135" y="230"/>
                              </a:cubicBezTo>
                              <a:cubicBezTo>
                                <a:pt x="210" y="12"/>
                                <a:pt x="210" y="12"/>
                                <a:pt x="210" y="12"/>
                              </a:cubicBezTo>
                              <a:cubicBezTo>
                                <a:pt x="159" y="12"/>
                                <a:pt x="159" y="12"/>
                                <a:pt x="159" y="12"/>
                              </a:cubicBezTo>
                              <a:cubicBezTo>
                                <a:pt x="106" y="178"/>
                                <a:pt x="106" y="178"/>
                                <a:pt x="106" y="178"/>
                              </a:cubicBezTo>
                              <a:cubicBezTo>
                                <a:pt x="104" y="178"/>
                                <a:pt x="104" y="178"/>
                                <a:pt x="104" y="178"/>
                              </a:cubicBezTo>
                              <a:cubicBezTo>
                                <a:pt x="51" y="12"/>
                                <a:pt x="51" y="12"/>
                                <a:pt x="51" y="12"/>
                              </a:cubicBezTo>
                              <a:lnTo>
                                <a:pt x="0" y="12"/>
                              </a:ln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5276850" y="440690"/>
                          <a:ext cx="1116330" cy="357505"/>
                        </a:xfrm>
                        <a:custGeom>
                          <a:avLst/>
                          <a:gdLst>
                            <a:gd name="T0" fmla="*/ 951 w 3517"/>
                            <a:gd name="T1" fmla="*/ 65 h 1125"/>
                            <a:gd name="T2" fmla="*/ 615 w 3517"/>
                            <a:gd name="T3" fmla="*/ 109 h 1125"/>
                            <a:gd name="T4" fmla="*/ 712 w 3517"/>
                            <a:gd name="T5" fmla="*/ 195 h 1125"/>
                            <a:gd name="T6" fmla="*/ 612 w 3517"/>
                            <a:gd name="T7" fmla="*/ 80 h 1125"/>
                            <a:gd name="T8" fmla="*/ 380 w 3517"/>
                            <a:gd name="T9" fmla="*/ 177 h 1125"/>
                            <a:gd name="T10" fmla="*/ 481 w 3517"/>
                            <a:gd name="T11" fmla="*/ 37 h 1125"/>
                            <a:gd name="T12" fmla="*/ 783 w 3517"/>
                            <a:gd name="T13" fmla="*/ 113 h 1125"/>
                            <a:gd name="T14" fmla="*/ 111 w 3517"/>
                            <a:gd name="T15" fmla="*/ 4 h 1125"/>
                            <a:gd name="T16" fmla="*/ 1168 w 3517"/>
                            <a:gd name="T17" fmla="*/ 198 h 1125"/>
                            <a:gd name="T18" fmla="*/ 1220 w 3517"/>
                            <a:gd name="T19" fmla="*/ 28 h 1125"/>
                            <a:gd name="T20" fmla="*/ 269 w 3517"/>
                            <a:gd name="T21" fmla="*/ 1 h 1125"/>
                            <a:gd name="T22" fmla="*/ 224 w 3517"/>
                            <a:gd name="T23" fmla="*/ 161 h 1125"/>
                            <a:gd name="T24" fmla="*/ 1336 w 3517"/>
                            <a:gd name="T25" fmla="*/ 108 h 1125"/>
                            <a:gd name="T26" fmla="*/ 1385 w 3517"/>
                            <a:gd name="T27" fmla="*/ 201 h 1125"/>
                            <a:gd name="T28" fmla="*/ 1648 w 3517"/>
                            <a:gd name="T29" fmla="*/ 464 h 1125"/>
                            <a:gd name="T30" fmla="*/ 1639 w 3517"/>
                            <a:gd name="T31" fmla="*/ 563 h 1125"/>
                            <a:gd name="T32" fmla="*/ 3083 w 3517"/>
                            <a:gd name="T33" fmla="*/ 672 h 1125"/>
                            <a:gd name="T34" fmla="*/ 2064 w 3517"/>
                            <a:gd name="T35" fmla="*/ 675 h 1125"/>
                            <a:gd name="T36" fmla="*/ 2114 w 3517"/>
                            <a:gd name="T37" fmla="*/ 563 h 1125"/>
                            <a:gd name="T38" fmla="*/ 3233 w 3517"/>
                            <a:gd name="T39" fmla="*/ 490 h 1125"/>
                            <a:gd name="T40" fmla="*/ 2917 w 3517"/>
                            <a:gd name="T41" fmla="*/ 508 h 1125"/>
                            <a:gd name="T42" fmla="*/ 2828 w 3517"/>
                            <a:gd name="T43" fmla="*/ 557 h 1125"/>
                            <a:gd name="T44" fmla="*/ 2534 w 3517"/>
                            <a:gd name="T45" fmla="*/ 477 h 1125"/>
                            <a:gd name="T46" fmla="*/ 2414 w 3517"/>
                            <a:gd name="T47" fmla="*/ 647 h 1125"/>
                            <a:gd name="T48" fmla="*/ 1943 w 3517"/>
                            <a:gd name="T49" fmla="*/ 502 h 1125"/>
                            <a:gd name="T50" fmla="*/ 3508 w 3517"/>
                            <a:gd name="T51" fmla="*/ 565 h 1125"/>
                            <a:gd name="T52" fmla="*/ 3491 w 3517"/>
                            <a:gd name="T53" fmla="*/ 603 h 1125"/>
                            <a:gd name="T54" fmla="*/ 235 w 3517"/>
                            <a:gd name="T55" fmla="*/ 672 h 1125"/>
                            <a:gd name="T56" fmla="*/ 472 w 3517"/>
                            <a:gd name="T57" fmla="*/ 675 h 1125"/>
                            <a:gd name="T58" fmla="*/ 425 w 3517"/>
                            <a:gd name="T59" fmla="*/ 602 h 1125"/>
                            <a:gd name="T60" fmla="*/ 2726 w 3517"/>
                            <a:gd name="T61" fmla="*/ 605 h 1125"/>
                            <a:gd name="T62" fmla="*/ 2617 w 3517"/>
                            <a:gd name="T63" fmla="*/ 587 h 1125"/>
                            <a:gd name="T64" fmla="*/ 2614 w 3517"/>
                            <a:gd name="T65" fmla="*/ 548 h 1125"/>
                            <a:gd name="T66" fmla="*/ 182 w 3517"/>
                            <a:gd name="T67" fmla="*/ 672 h 1125"/>
                            <a:gd name="T68" fmla="*/ 1241 w 3517"/>
                            <a:gd name="T69" fmla="*/ 642 h 1125"/>
                            <a:gd name="T70" fmla="*/ 1206 w 3517"/>
                            <a:gd name="T71" fmla="*/ 451 h 1125"/>
                            <a:gd name="T72" fmla="*/ 1421 w 3517"/>
                            <a:gd name="T73" fmla="*/ 672 h 1125"/>
                            <a:gd name="T74" fmla="*/ 1418 w 3517"/>
                            <a:gd name="T75" fmla="*/ 550 h 1125"/>
                            <a:gd name="T76" fmla="*/ 1469 w 3517"/>
                            <a:gd name="T77" fmla="*/ 614 h 1125"/>
                            <a:gd name="T78" fmla="*/ 922 w 3517"/>
                            <a:gd name="T79" fmla="*/ 501 h 1125"/>
                            <a:gd name="T80" fmla="*/ 2185 w 3517"/>
                            <a:gd name="T81" fmla="*/ 1035 h 1125"/>
                            <a:gd name="T82" fmla="*/ 2185 w 3517"/>
                            <a:gd name="T83" fmla="*/ 1035 h 1125"/>
                            <a:gd name="T84" fmla="*/ 2119 w 3517"/>
                            <a:gd name="T85" fmla="*/ 1098 h 1125"/>
                            <a:gd name="T86" fmla="*/ 1663 w 3517"/>
                            <a:gd name="T87" fmla="*/ 959 h 1125"/>
                            <a:gd name="T88" fmla="*/ 1770 w 3517"/>
                            <a:gd name="T89" fmla="*/ 960 h 1125"/>
                            <a:gd name="T90" fmla="*/ 1687 w 3517"/>
                            <a:gd name="T91" fmla="*/ 1083 h 1125"/>
                            <a:gd name="T92" fmla="*/ 1997 w 3517"/>
                            <a:gd name="T93" fmla="*/ 1054 h 1125"/>
                            <a:gd name="T94" fmla="*/ 1940 w 3517"/>
                            <a:gd name="T95" fmla="*/ 937 h 1125"/>
                            <a:gd name="T96" fmla="*/ 1377 w 3517"/>
                            <a:gd name="T97" fmla="*/ 1125 h 1125"/>
                            <a:gd name="T98" fmla="*/ 1434 w 3517"/>
                            <a:gd name="T99" fmla="*/ 990 h 1125"/>
                            <a:gd name="T100" fmla="*/ 1342 w 3517"/>
                            <a:gd name="T101" fmla="*/ 980 h 1125"/>
                            <a:gd name="T102" fmla="*/ 2379 w 3517"/>
                            <a:gd name="T103" fmla="*/ 1013 h 1125"/>
                            <a:gd name="T104" fmla="*/ 2266 w 3517"/>
                            <a:gd name="T105" fmla="*/ 947 h 1125"/>
                            <a:gd name="T106" fmla="*/ 1139 w 3517"/>
                            <a:gd name="T107" fmla="*/ 1019 h 1125"/>
                            <a:gd name="T108" fmla="*/ 1171 w 3517"/>
                            <a:gd name="T109" fmla="*/ 993 h 1125"/>
                            <a:gd name="T110" fmla="*/ 1193 w 3517"/>
                            <a:gd name="T111" fmla="*/ 1020 h 1125"/>
                            <a:gd name="T112" fmla="*/ 404 w 3517"/>
                            <a:gd name="T113" fmla="*/ 1073 h 1125"/>
                            <a:gd name="T114" fmla="*/ 508 w 3517"/>
                            <a:gd name="T115" fmla="*/ 1078 h 1125"/>
                            <a:gd name="T116" fmla="*/ 703 w 3517"/>
                            <a:gd name="T117" fmla="*/ 965 h 1125"/>
                            <a:gd name="T118" fmla="*/ 261 w 3517"/>
                            <a:gd name="T119" fmla="*/ 904 h 1125"/>
                            <a:gd name="T120" fmla="*/ 1033 w 3517"/>
                            <a:gd name="T121" fmla="*/ 934 h 1125"/>
                            <a:gd name="T122" fmla="*/ 760 w 3517"/>
                            <a:gd name="T123" fmla="*/ 904 h 1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517" h="1125">
                              <a:moveTo>
                                <a:pt x="986" y="198"/>
                              </a:moveTo>
                              <a:cubicBezTo>
                                <a:pt x="1088" y="198"/>
                                <a:pt x="1088" y="198"/>
                                <a:pt x="1088" y="198"/>
                              </a:cubicBezTo>
                              <a:cubicBezTo>
                                <a:pt x="1088" y="222"/>
                                <a:pt x="1088" y="222"/>
                                <a:pt x="1088" y="222"/>
                              </a:cubicBezTo>
                              <a:cubicBezTo>
                                <a:pt x="950" y="222"/>
                                <a:pt x="950" y="222"/>
                                <a:pt x="950" y="222"/>
                              </a:cubicBezTo>
                              <a:cubicBezTo>
                                <a:pt x="950" y="203"/>
                                <a:pt x="950" y="203"/>
                                <a:pt x="950" y="203"/>
                              </a:cubicBezTo>
                              <a:cubicBezTo>
                                <a:pt x="1022" y="124"/>
                                <a:pt x="1022" y="124"/>
                                <a:pt x="1022" y="124"/>
                              </a:cubicBezTo>
                              <a:cubicBezTo>
                                <a:pt x="1030" y="115"/>
                                <a:pt x="1037" y="107"/>
                                <a:pt x="1043" y="100"/>
                              </a:cubicBezTo>
                              <a:cubicBezTo>
                                <a:pt x="1048" y="93"/>
                                <a:pt x="1052" y="86"/>
                                <a:pt x="1055" y="80"/>
                              </a:cubicBezTo>
                              <a:cubicBezTo>
                                <a:pt x="1058" y="74"/>
                                <a:pt x="1059" y="68"/>
                                <a:pt x="1059" y="61"/>
                              </a:cubicBezTo>
                              <a:cubicBezTo>
                                <a:pt x="1059" y="54"/>
                                <a:pt x="1057" y="47"/>
                                <a:pt x="1053" y="41"/>
                              </a:cubicBezTo>
                              <a:cubicBezTo>
                                <a:pt x="1050" y="36"/>
                                <a:pt x="1045" y="31"/>
                                <a:pt x="1039" y="28"/>
                              </a:cubicBezTo>
                              <a:cubicBezTo>
                                <a:pt x="1032" y="25"/>
                                <a:pt x="1025" y="24"/>
                                <a:pt x="1017" y="24"/>
                              </a:cubicBezTo>
                              <a:cubicBezTo>
                                <a:pt x="1009" y="24"/>
                                <a:pt x="1002" y="25"/>
                                <a:pt x="995" y="29"/>
                              </a:cubicBezTo>
                              <a:cubicBezTo>
                                <a:pt x="989" y="32"/>
                                <a:pt x="984" y="37"/>
                                <a:pt x="981" y="43"/>
                              </a:cubicBezTo>
                              <a:cubicBezTo>
                                <a:pt x="978" y="50"/>
                                <a:pt x="976" y="57"/>
                                <a:pt x="976" y="65"/>
                              </a:cubicBezTo>
                              <a:cubicBezTo>
                                <a:pt x="951" y="65"/>
                                <a:pt x="951" y="65"/>
                                <a:pt x="951" y="65"/>
                              </a:cubicBezTo>
                              <a:cubicBezTo>
                                <a:pt x="951" y="52"/>
                                <a:pt x="954" y="41"/>
                                <a:pt x="960" y="31"/>
                              </a:cubicBezTo>
                              <a:cubicBezTo>
                                <a:pt x="965" y="22"/>
                                <a:pt x="973" y="14"/>
                                <a:pt x="984" y="9"/>
                              </a:cubicBezTo>
                              <a:cubicBezTo>
                                <a:pt x="994" y="3"/>
                                <a:pt x="1005" y="1"/>
                                <a:pt x="1018" y="1"/>
                              </a:cubicBezTo>
                              <a:cubicBezTo>
                                <a:pt x="1031" y="1"/>
                                <a:pt x="1042" y="3"/>
                                <a:pt x="1052" y="9"/>
                              </a:cubicBezTo>
                              <a:cubicBezTo>
                                <a:pt x="1062" y="14"/>
                                <a:pt x="1070" y="21"/>
                                <a:pt x="1075" y="31"/>
                              </a:cubicBezTo>
                              <a:cubicBezTo>
                                <a:pt x="1081" y="40"/>
                                <a:pt x="1084" y="50"/>
                                <a:pt x="1084" y="61"/>
                              </a:cubicBezTo>
                              <a:cubicBezTo>
                                <a:pt x="1084" y="69"/>
                                <a:pt x="1082" y="77"/>
                                <a:pt x="1079" y="85"/>
                              </a:cubicBezTo>
                              <a:cubicBezTo>
                                <a:pt x="1076" y="92"/>
                                <a:pt x="1072" y="101"/>
                                <a:pt x="1064" y="110"/>
                              </a:cubicBezTo>
                              <a:cubicBezTo>
                                <a:pt x="1057" y="120"/>
                                <a:pt x="1048" y="131"/>
                                <a:pt x="1035" y="144"/>
                              </a:cubicBezTo>
                              <a:cubicBezTo>
                                <a:pt x="986" y="197"/>
                                <a:pt x="986" y="197"/>
                                <a:pt x="986" y="197"/>
                              </a:cubicBezTo>
                              <a:lnTo>
                                <a:pt x="986" y="198"/>
                              </a:lnTo>
                              <a:close/>
                              <a:moveTo>
                                <a:pt x="583" y="195"/>
                              </a:moveTo>
                              <a:cubicBezTo>
                                <a:pt x="576" y="186"/>
                                <a:pt x="573" y="176"/>
                                <a:pt x="573" y="164"/>
                              </a:cubicBezTo>
                              <a:cubicBezTo>
                                <a:pt x="573" y="155"/>
                                <a:pt x="575" y="146"/>
                                <a:pt x="579" y="138"/>
                              </a:cubicBezTo>
                              <a:cubicBezTo>
                                <a:pt x="582" y="130"/>
                                <a:pt x="587" y="124"/>
                                <a:pt x="594" y="119"/>
                              </a:cubicBezTo>
                              <a:cubicBezTo>
                                <a:pt x="600" y="113"/>
                                <a:pt x="608" y="110"/>
                                <a:pt x="615" y="109"/>
                              </a:cubicBezTo>
                              <a:cubicBezTo>
                                <a:pt x="615" y="107"/>
                                <a:pt x="615" y="107"/>
                                <a:pt x="615" y="107"/>
                              </a:cubicBezTo>
                              <a:cubicBezTo>
                                <a:pt x="605" y="105"/>
                                <a:pt x="597" y="99"/>
                                <a:pt x="591" y="90"/>
                              </a:cubicBezTo>
                              <a:cubicBezTo>
                                <a:pt x="584" y="81"/>
                                <a:pt x="581" y="70"/>
                                <a:pt x="581" y="59"/>
                              </a:cubicBezTo>
                              <a:cubicBezTo>
                                <a:pt x="581" y="48"/>
                                <a:pt x="584" y="38"/>
                                <a:pt x="590" y="29"/>
                              </a:cubicBezTo>
                              <a:cubicBezTo>
                                <a:pt x="596" y="20"/>
                                <a:pt x="603" y="13"/>
                                <a:pt x="613" y="8"/>
                              </a:cubicBezTo>
                              <a:cubicBezTo>
                                <a:pt x="623" y="3"/>
                                <a:pt x="635" y="1"/>
                                <a:pt x="647" y="1"/>
                              </a:cubicBezTo>
                              <a:cubicBezTo>
                                <a:pt x="660" y="1"/>
                                <a:pt x="671" y="3"/>
                                <a:pt x="681" y="8"/>
                              </a:cubicBezTo>
                              <a:cubicBezTo>
                                <a:pt x="691" y="13"/>
                                <a:pt x="699" y="20"/>
                                <a:pt x="705" y="29"/>
                              </a:cubicBezTo>
                              <a:cubicBezTo>
                                <a:pt x="711" y="38"/>
                                <a:pt x="713" y="48"/>
                                <a:pt x="714" y="59"/>
                              </a:cubicBezTo>
                              <a:cubicBezTo>
                                <a:pt x="713" y="70"/>
                                <a:pt x="710" y="81"/>
                                <a:pt x="704" y="90"/>
                              </a:cubicBezTo>
                              <a:cubicBezTo>
                                <a:pt x="698" y="99"/>
                                <a:pt x="690" y="105"/>
                                <a:pt x="679" y="107"/>
                              </a:cubicBezTo>
                              <a:cubicBezTo>
                                <a:pt x="679" y="109"/>
                                <a:pt x="679" y="109"/>
                                <a:pt x="679" y="109"/>
                              </a:cubicBezTo>
                              <a:cubicBezTo>
                                <a:pt x="687" y="110"/>
                                <a:pt x="694" y="113"/>
                                <a:pt x="701" y="119"/>
                              </a:cubicBezTo>
                              <a:cubicBezTo>
                                <a:pt x="707" y="124"/>
                                <a:pt x="712" y="130"/>
                                <a:pt x="716" y="138"/>
                              </a:cubicBezTo>
                              <a:cubicBezTo>
                                <a:pt x="720" y="146"/>
                                <a:pt x="722" y="155"/>
                                <a:pt x="722" y="164"/>
                              </a:cubicBezTo>
                              <a:cubicBezTo>
                                <a:pt x="722" y="176"/>
                                <a:pt x="718" y="186"/>
                                <a:pt x="712" y="195"/>
                              </a:cubicBezTo>
                              <a:cubicBezTo>
                                <a:pt x="706" y="205"/>
                                <a:pt x="697" y="212"/>
                                <a:pt x="686" y="217"/>
                              </a:cubicBezTo>
                              <a:cubicBezTo>
                                <a:pt x="675" y="222"/>
                                <a:pt x="662" y="225"/>
                                <a:pt x="647" y="225"/>
                              </a:cubicBezTo>
                              <a:cubicBezTo>
                                <a:pt x="633" y="225"/>
                                <a:pt x="620" y="222"/>
                                <a:pt x="609" y="217"/>
                              </a:cubicBezTo>
                              <a:cubicBezTo>
                                <a:pt x="598" y="212"/>
                                <a:pt x="589" y="205"/>
                                <a:pt x="583" y="195"/>
                              </a:cubicBezTo>
                              <a:close/>
                              <a:moveTo>
                                <a:pt x="626" y="93"/>
                              </a:moveTo>
                              <a:cubicBezTo>
                                <a:pt x="632" y="96"/>
                                <a:pt x="640" y="98"/>
                                <a:pt x="647" y="98"/>
                              </a:cubicBezTo>
                              <a:cubicBezTo>
                                <a:pt x="655" y="98"/>
                                <a:pt x="662" y="96"/>
                                <a:pt x="668" y="93"/>
                              </a:cubicBezTo>
                              <a:cubicBezTo>
                                <a:pt x="674" y="90"/>
                                <a:pt x="679" y="86"/>
                                <a:pt x="683" y="80"/>
                              </a:cubicBezTo>
                              <a:cubicBezTo>
                                <a:pt x="686" y="74"/>
                                <a:pt x="688" y="68"/>
                                <a:pt x="688" y="60"/>
                              </a:cubicBezTo>
                              <a:cubicBezTo>
                                <a:pt x="688" y="53"/>
                                <a:pt x="686" y="47"/>
                                <a:pt x="683" y="41"/>
                              </a:cubicBezTo>
                              <a:cubicBezTo>
                                <a:pt x="679" y="36"/>
                                <a:pt x="675" y="31"/>
                                <a:pt x="669" y="28"/>
                              </a:cubicBezTo>
                              <a:cubicBezTo>
                                <a:pt x="663" y="25"/>
                                <a:pt x="655" y="24"/>
                                <a:pt x="647" y="24"/>
                              </a:cubicBezTo>
                              <a:cubicBezTo>
                                <a:pt x="639" y="24"/>
                                <a:pt x="632" y="25"/>
                                <a:pt x="626" y="28"/>
                              </a:cubicBezTo>
                              <a:cubicBezTo>
                                <a:pt x="620" y="31"/>
                                <a:pt x="615" y="36"/>
                                <a:pt x="612" y="41"/>
                              </a:cubicBezTo>
                              <a:cubicBezTo>
                                <a:pt x="609" y="47"/>
                                <a:pt x="607" y="53"/>
                                <a:pt x="607" y="60"/>
                              </a:cubicBezTo>
                              <a:cubicBezTo>
                                <a:pt x="607" y="68"/>
                                <a:pt x="609" y="74"/>
                                <a:pt x="612" y="80"/>
                              </a:cubicBezTo>
                              <a:cubicBezTo>
                                <a:pt x="615" y="86"/>
                                <a:pt x="620" y="90"/>
                                <a:pt x="626" y="93"/>
                              </a:cubicBezTo>
                              <a:close/>
                              <a:moveTo>
                                <a:pt x="599" y="163"/>
                              </a:moveTo>
                              <a:cubicBezTo>
                                <a:pt x="599" y="170"/>
                                <a:pt x="601" y="177"/>
                                <a:pt x="605" y="183"/>
                              </a:cubicBezTo>
                              <a:cubicBezTo>
                                <a:pt x="609" y="189"/>
                                <a:pt x="614" y="193"/>
                                <a:pt x="622" y="197"/>
                              </a:cubicBezTo>
                              <a:cubicBezTo>
                                <a:pt x="629" y="200"/>
                                <a:pt x="638" y="201"/>
                                <a:pt x="647" y="201"/>
                              </a:cubicBezTo>
                              <a:cubicBezTo>
                                <a:pt x="657" y="201"/>
                                <a:pt x="666" y="200"/>
                                <a:pt x="673" y="197"/>
                              </a:cubicBezTo>
                              <a:cubicBezTo>
                                <a:pt x="680" y="193"/>
                                <a:pt x="686" y="189"/>
                                <a:pt x="690" y="183"/>
                              </a:cubicBezTo>
                              <a:cubicBezTo>
                                <a:pt x="694" y="177"/>
                                <a:pt x="696" y="170"/>
                                <a:pt x="696" y="163"/>
                              </a:cubicBezTo>
                              <a:cubicBezTo>
                                <a:pt x="696" y="154"/>
                                <a:pt x="693" y="147"/>
                                <a:pt x="689" y="141"/>
                              </a:cubicBezTo>
                              <a:cubicBezTo>
                                <a:pt x="685" y="134"/>
                                <a:pt x="679" y="130"/>
                                <a:pt x="672" y="126"/>
                              </a:cubicBezTo>
                              <a:cubicBezTo>
                                <a:pt x="665" y="122"/>
                                <a:pt x="657" y="120"/>
                                <a:pt x="647" y="120"/>
                              </a:cubicBezTo>
                              <a:cubicBezTo>
                                <a:pt x="638" y="120"/>
                                <a:pt x="630" y="122"/>
                                <a:pt x="623" y="126"/>
                              </a:cubicBezTo>
                              <a:cubicBezTo>
                                <a:pt x="615" y="130"/>
                                <a:pt x="610" y="134"/>
                                <a:pt x="605" y="141"/>
                              </a:cubicBezTo>
                              <a:cubicBezTo>
                                <a:pt x="601" y="147"/>
                                <a:pt x="599" y="154"/>
                                <a:pt x="599" y="163"/>
                              </a:cubicBezTo>
                              <a:close/>
                              <a:moveTo>
                                <a:pt x="483" y="177"/>
                              </a:moveTo>
                              <a:cubicBezTo>
                                <a:pt x="380" y="177"/>
                                <a:pt x="380" y="177"/>
                                <a:pt x="380" y="177"/>
                              </a:cubicBezTo>
                              <a:cubicBezTo>
                                <a:pt x="380" y="155"/>
                                <a:pt x="380" y="155"/>
                                <a:pt x="380" y="155"/>
                              </a:cubicBezTo>
                              <a:cubicBezTo>
                                <a:pt x="476" y="4"/>
                                <a:pt x="476" y="4"/>
                                <a:pt x="476" y="4"/>
                              </a:cubicBezTo>
                              <a:cubicBezTo>
                                <a:pt x="483" y="4"/>
                                <a:pt x="483" y="4"/>
                                <a:pt x="483" y="4"/>
                              </a:cubicBezTo>
                              <a:cubicBezTo>
                                <a:pt x="492" y="4"/>
                                <a:pt x="492" y="4"/>
                                <a:pt x="492" y="4"/>
                              </a:cubicBezTo>
                              <a:cubicBezTo>
                                <a:pt x="508" y="4"/>
                                <a:pt x="508" y="4"/>
                                <a:pt x="508" y="4"/>
                              </a:cubicBezTo>
                              <a:cubicBezTo>
                                <a:pt x="508" y="154"/>
                                <a:pt x="508" y="154"/>
                                <a:pt x="508" y="154"/>
                              </a:cubicBezTo>
                              <a:cubicBezTo>
                                <a:pt x="538" y="154"/>
                                <a:pt x="538" y="154"/>
                                <a:pt x="538" y="154"/>
                              </a:cubicBezTo>
                              <a:cubicBezTo>
                                <a:pt x="538" y="177"/>
                                <a:pt x="538" y="177"/>
                                <a:pt x="538" y="177"/>
                              </a:cubicBezTo>
                              <a:cubicBezTo>
                                <a:pt x="508" y="177"/>
                                <a:pt x="508" y="177"/>
                                <a:pt x="508" y="177"/>
                              </a:cubicBezTo>
                              <a:cubicBezTo>
                                <a:pt x="508" y="222"/>
                                <a:pt x="508" y="222"/>
                                <a:pt x="508" y="222"/>
                              </a:cubicBezTo>
                              <a:cubicBezTo>
                                <a:pt x="483" y="222"/>
                                <a:pt x="483" y="222"/>
                                <a:pt x="483" y="222"/>
                              </a:cubicBezTo>
                              <a:lnTo>
                                <a:pt x="483" y="177"/>
                              </a:lnTo>
                              <a:close/>
                              <a:moveTo>
                                <a:pt x="408" y="154"/>
                              </a:moveTo>
                              <a:cubicBezTo>
                                <a:pt x="483" y="154"/>
                                <a:pt x="483" y="154"/>
                                <a:pt x="483" y="154"/>
                              </a:cubicBezTo>
                              <a:cubicBezTo>
                                <a:pt x="483" y="37"/>
                                <a:pt x="483" y="37"/>
                                <a:pt x="483" y="37"/>
                              </a:cubicBezTo>
                              <a:cubicBezTo>
                                <a:pt x="481" y="37"/>
                                <a:pt x="481" y="37"/>
                                <a:pt x="481" y="37"/>
                              </a:cubicBezTo>
                              <a:cubicBezTo>
                                <a:pt x="408" y="152"/>
                                <a:pt x="408" y="152"/>
                                <a:pt x="408" y="152"/>
                              </a:cubicBezTo>
                              <a:lnTo>
                                <a:pt x="408" y="154"/>
                              </a:lnTo>
                              <a:close/>
                              <a:moveTo>
                                <a:pt x="767" y="173"/>
                              </a:moveTo>
                              <a:cubicBezTo>
                                <a:pt x="761" y="157"/>
                                <a:pt x="758" y="137"/>
                                <a:pt x="758" y="113"/>
                              </a:cubicBezTo>
                              <a:cubicBezTo>
                                <a:pt x="758" y="89"/>
                                <a:pt x="761" y="69"/>
                                <a:pt x="767" y="52"/>
                              </a:cubicBezTo>
                              <a:cubicBezTo>
                                <a:pt x="773" y="36"/>
                                <a:pt x="781" y="23"/>
                                <a:pt x="793" y="14"/>
                              </a:cubicBezTo>
                              <a:cubicBezTo>
                                <a:pt x="804" y="5"/>
                                <a:pt x="818" y="1"/>
                                <a:pt x="834" y="1"/>
                              </a:cubicBezTo>
                              <a:cubicBezTo>
                                <a:pt x="849" y="1"/>
                                <a:pt x="863" y="5"/>
                                <a:pt x="874" y="14"/>
                              </a:cubicBezTo>
                              <a:cubicBezTo>
                                <a:pt x="886" y="23"/>
                                <a:pt x="894" y="36"/>
                                <a:pt x="900" y="52"/>
                              </a:cubicBezTo>
                              <a:cubicBezTo>
                                <a:pt x="906" y="69"/>
                                <a:pt x="909" y="89"/>
                                <a:pt x="909" y="113"/>
                              </a:cubicBezTo>
                              <a:cubicBezTo>
                                <a:pt x="909" y="137"/>
                                <a:pt x="906" y="157"/>
                                <a:pt x="900" y="173"/>
                              </a:cubicBezTo>
                              <a:cubicBezTo>
                                <a:pt x="894" y="190"/>
                                <a:pt x="886" y="203"/>
                                <a:pt x="875" y="212"/>
                              </a:cubicBezTo>
                              <a:cubicBezTo>
                                <a:pt x="863" y="220"/>
                                <a:pt x="850" y="225"/>
                                <a:pt x="834" y="225"/>
                              </a:cubicBezTo>
                              <a:cubicBezTo>
                                <a:pt x="817" y="225"/>
                                <a:pt x="804" y="220"/>
                                <a:pt x="793" y="212"/>
                              </a:cubicBezTo>
                              <a:cubicBezTo>
                                <a:pt x="781" y="203"/>
                                <a:pt x="773" y="190"/>
                                <a:pt x="767" y="173"/>
                              </a:cubicBezTo>
                              <a:close/>
                              <a:moveTo>
                                <a:pt x="783" y="113"/>
                              </a:moveTo>
                              <a:cubicBezTo>
                                <a:pt x="783" y="132"/>
                                <a:pt x="785" y="148"/>
                                <a:pt x="789" y="161"/>
                              </a:cubicBezTo>
                              <a:cubicBezTo>
                                <a:pt x="793" y="174"/>
                                <a:pt x="799" y="184"/>
                                <a:pt x="806" y="191"/>
                              </a:cubicBezTo>
                              <a:cubicBezTo>
                                <a:pt x="814" y="198"/>
                                <a:pt x="823" y="201"/>
                                <a:pt x="834" y="201"/>
                              </a:cubicBezTo>
                              <a:cubicBezTo>
                                <a:pt x="849" y="201"/>
                                <a:pt x="862" y="194"/>
                                <a:pt x="871" y="178"/>
                              </a:cubicBezTo>
                              <a:cubicBezTo>
                                <a:pt x="879" y="163"/>
                                <a:pt x="884" y="141"/>
                                <a:pt x="884" y="113"/>
                              </a:cubicBezTo>
                              <a:cubicBezTo>
                                <a:pt x="884" y="94"/>
                                <a:pt x="882" y="78"/>
                                <a:pt x="878" y="65"/>
                              </a:cubicBezTo>
                              <a:cubicBezTo>
                                <a:pt x="874" y="51"/>
                                <a:pt x="868" y="41"/>
                                <a:pt x="861" y="34"/>
                              </a:cubicBezTo>
                              <a:cubicBezTo>
                                <a:pt x="853" y="27"/>
                                <a:pt x="844" y="24"/>
                                <a:pt x="834" y="24"/>
                              </a:cubicBezTo>
                              <a:cubicBezTo>
                                <a:pt x="818" y="24"/>
                                <a:pt x="805" y="31"/>
                                <a:pt x="797" y="47"/>
                              </a:cubicBezTo>
                              <a:cubicBezTo>
                                <a:pt x="788" y="63"/>
                                <a:pt x="783" y="84"/>
                                <a:pt x="783" y="113"/>
                              </a:cubicBezTo>
                              <a:close/>
                              <a:moveTo>
                                <a:pt x="102" y="177"/>
                              </a:moveTo>
                              <a:cubicBezTo>
                                <a:pt x="0" y="177"/>
                                <a:pt x="0" y="177"/>
                                <a:pt x="0" y="177"/>
                              </a:cubicBezTo>
                              <a:cubicBezTo>
                                <a:pt x="0" y="155"/>
                                <a:pt x="0" y="155"/>
                                <a:pt x="0" y="155"/>
                              </a:cubicBezTo>
                              <a:cubicBezTo>
                                <a:pt x="96" y="4"/>
                                <a:pt x="96" y="4"/>
                                <a:pt x="96" y="4"/>
                              </a:cubicBezTo>
                              <a:cubicBezTo>
                                <a:pt x="102" y="4"/>
                                <a:pt x="102" y="4"/>
                                <a:pt x="102" y="4"/>
                              </a:cubicBezTo>
                              <a:cubicBezTo>
                                <a:pt x="111" y="4"/>
                                <a:pt x="111" y="4"/>
                                <a:pt x="111" y="4"/>
                              </a:cubicBezTo>
                              <a:cubicBezTo>
                                <a:pt x="128" y="4"/>
                                <a:pt x="128" y="4"/>
                                <a:pt x="128" y="4"/>
                              </a:cubicBezTo>
                              <a:cubicBezTo>
                                <a:pt x="128" y="154"/>
                                <a:pt x="128" y="154"/>
                                <a:pt x="128" y="154"/>
                              </a:cubicBezTo>
                              <a:cubicBezTo>
                                <a:pt x="157" y="154"/>
                                <a:pt x="157" y="154"/>
                                <a:pt x="157" y="154"/>
                              </a:cubicBezTo>
                              <a:cubicBezTo>
                                <a:pt x="157" y="177"/>
                                <a:pt x="157" y="177"/>
                                <a:pt x="157" y="177"/>
                              </a:cubicBezTo>
                              <a:cubicBezTo>
                                <a:pt x="128" y="177"/>
                                <a:pt x="128" y="177"/>
                                <a:pt x="128" y="177"/>
                              </a:cubicBezTo>
                              <a:cubicBezTo>
                                <a:pt x="128" y="222"/>
                                <a:pt x="128" y="222"/>
                                <a:pt x="128" y="222"/>
                              </a:cubicBezTo>
                              <a:cubicBezTo>
                                <a:pt x="102" y="222"/>
                                <a:pt x="102" y="222"/>
                                <a:pt x="102" y="222"/>
                              </a:cubicBezTo>
                              <a:lnTo>
                                <a:pt x="102" y="177"/>
                              </a:lnTo>
                              <a:close/>
                              <a:moveTo>
                                <a:pt x="28" y="154"/>
                              </a:moveTo>
                              <a:cubicBezTo>
                                <a:pt x="102" y="154"/>
                                <a:pt x="102" y="154"/>
                                <a:pt x="102" y="154"/>
                              </a:cubicBezTo>
                              <a:cubicBezTo>
                                <a:pt x="102" y="37"/>
                                <a:pt x="102" y="37"/>
                                <a:pt x="102" y="37"/>
                              </a:cubicBezTo>
                              <a:cubicBezTo>
                                <a:pt x="101" y="37"/>
                                <a:pt x="101" y="37"/>
                                <a:pt x="101" y="37"/>
                              </a:cubicBezTo>
                              <a:cubicBezTo>
                                <a:pt x="28" y="152"/>
                                <a:pt x="28" y="152"/>
                                <a:pt x="28" y="152"/>
                              </a:cubicBezTo>
                              <a:lnTo>
                                <a:pt x="28" y="154"/>
                              </a:lnTo>
                              <a:close/>
                              <a:moveTo>
                                <a:pt x="1269" y="198"/>
                              </a:moveTo>
                              <a:cubicBezTo>
                                <a:pt x="1168" y="198"/>
                                <a:pt x="1168" y="198"/>
                                <a:pt x="1168" y="198"/>
                              </a:cubicBezTo>
                              <a:cubicBezTo>
                                <a:pt x="1168" y="197"/>
                                <a:pt x="1168" y="197"/>
                                <a:pt x="1168" y="197"/>
                              </a:cubicBezTo>
                              <a:cubicBezTo>
                                <a:pt x="1217" y="144"/>
                                <a:pt x="1217" y="144"/>
                                <a:pt x="1217" y="144"/>
                              </a:cubicBezTo>
                              <a:cubicBezTo>
                                <a:pt x="1229" y="131"/>
                                <a:pt x="1239" y="120"/>
                                <a:pt x="1246" y="110"/>
                              </a:cubicBezTo>
                              <a:cubicBezTo>
                                <a:pt x="1253" y="101"/>
                                <a:pt x="1258" y="92"/>
                                <a:pt x="1261" y="85"/>
                              </a:cubicBezTo>
                              <a:cubicBezTo>
                                <a:pt x="1264" y="77"/>
                                <a:pt x="1265" y="69"/>
                                <a:pt x="1265" y="61"/>
                              </a:cubicBezTo>
                              <a:cubicBezTo>
                                <a:pt x="1265" y="50"/>
                                <a:pt x="1262" y="40"/>
                                <a:pt x="1257" y="31"/>
                              </a:cubicBezTo>
                              <a:cubicBezTo>
                                <a:pt x="1251" y="21"/>
                                <a:pt x="1243" y="14"/>
                                <a:pt x="1234" y="9"/>
                              </a:cubicBezTo>
                              <a:cubicBezTo>
                                <a:pt x="1224" y="3"/>
                                <a:pt x="1212" y="1"/>
                                <a:pt x="1200" y="1"/>
                              </a:cubicBezTo>
                              <a:cubicBezTo>
                                <a:pt x="1187" y="1"/>
                                <a:pt x="1175" y="3"/>
                                <a:pt x="1165" y="9"/>
                              </a:cubicBezTo>
                              <a:cubicBezTo>
                                <a:pt x="1155" y="14"/>
                                <a:pt x="1147" y="22"/>
                                <a:pt x="1141" y="31"/>
                              </a:cubicBezTo>
                              <a:cubicBezTo>
                                <a:pt x="1135" y="41"/>
                                <a:pt x="1132" y="52"/>
                                <a:pt x="1132" y="65"/>
                              </a:cubicBezTo>
                              <a:cubicBezTo>
                                <a:pt x="1157" y="65"/>
                                <a:pt x="1157" y="65"/>
                                <a:pt x="1157" y="65"/>
                              </a:cubicBezTo>
                              <a:cubicBezTo>
                                <a:pt x="1157" y="57"/>
                                <a:pt x="1159" y="50"/>
                                <a:pt x="1162" y="43"/>
                              </a:cubicBezTo>
                              <a:cubicBezTo>
                                <a:pt x="1166" y="37"/>
                                <a:pt x="1171" y="32"/>
                                <a:pt x="1177" y="29"/>
                              </a:cubicBezTo>
                              <a:cubicBezTo>
                                <a:pt x="1183" y="25"/>
                                <a:pt x="1190" y="24"/>
                                <a:pt x="1199" y="24"/>
                              </a:cubicBezTo>
                              <a:cubicBezTo>
                                <a:pt x="1207" y="24"/>
                                <a:pt x="1214" y="25"/>
                                <a:pt x="1220" y="28"/>
                              </a:cubicBezTo>
                              <a:cubicBezTo>
                                <a:pt x="1226" y="31"/>
                                <a:pt x="1231" y="36"/>
                                <a:pt x="1235" y="41"/>
                              </a:cubicBezTo>
                              <a:cubicBezTo>
                                <a:pt x="1239" y="47"/>
                                <a:pt x="1240" y="54"/>
                                <a:pt x="1240" y="61"/>
                              </a:cubicBezTo>
                              <a:cubicBezTo>
                                <a:pt x="1240" y="68"/>
                                <a:pt x="1239" y="74"/>
                                <a:pt x="1236" y="80"/>
                              </a:cubicBezTo>
                              <a:cubicBezTo>
                                <a:pt x="1234" y="86"/>
                                <a:pt x="1230" y="93"/>
                                <a:pt x="1224" y="100"/>
                              </a:cubicBezTo>
                              <a:cubicBezTo>
                                <a:pt x="1219" y="107"/>
                                <a:pt x="1212" y="115"/>
                                <a:pt x="1203" y="124"/>
                              </a:cubicBezTo>
                              <a:cubicBezTo>
                                <a:pt x="1131" y="203"/>
                                <a:pt x="1131" y="203"/>
                                <a:pt x="1131" y="203"/>
                              </a:cubicBezTo>
                              <a:cubicBezTo>
                                <a:pt x="1131" y="222"/>
                                <a:pt x="1131" y="222"/>
                                <a:pt x="1131" y="222"/>
                              </a:cubicBezTo>
                              <a:cubicBezTo>
                                <a:pt x="1269" y="222"/>
                                <a:pt x="1269" y="222"/>
                                <a:pt x="1269" y="222"/>
                              </a:cubicBezTo>
                              <a:lnTo>
                                <a:pt x="1269" y="198"/>
                              </a:lnTo>
                              <a:close/>
                              <a:moveTo>
                                <a:pt x="269" y="225"/>
                              </a:moveTo>
                              <a:cubicBezTo>
                                <a:pt x="253" y="225"/>
                                <a:pt x="239" y="220"/>
                                <a:pt x="228" y="212"/>
                              </a:cubicBezTo>
                              <a:cubicBezTo>
                                <a:pt x="216" y="203"/>
                                <a:pt x="208" y="190"/>
                                <a:pt x="202" y="173"/>
                              </a:cubicBezTo>
                              <a:cubicBezTo>
                                <a:pt x="196" y="157"/>
                                <a:pt x="193" y="137"/>
                                <a:pt x="193" y="113"/>
                              </a:cubicBezTo>
                              <a:cubicBezTo>
                                <a:pt x="193" y="89"/>
                                <a:pt x="196" y="69"/>
                                <a:pt x="202" y="52"/>
                              </a:cubicBezTo>
                              <a:cubicBezTo>
                                <a:pt x="208" y="36"/>
                                <a:pt x="216" y="23"/>
                                <a:pt x="228" y="14"/>
                              </a:cubicBezTo>
                              <a:cubicBezTo>
                                <a:pt x="239" y="5"/>
                                <a:pt x="253" y="1"/>
                                <a:pt x="269" y="1"/>
                              </a:cubicBezTo>
                              <a:cubicBezTo>
                                <a:pt x="285" y="1"/>
                                <a:pt x="298" y="5"/>
                                <a:pt x="309" y="14"/>
                              </a:cubicBezTo>
                              <a:cubicBezTo>
                                <a:pt x="321" y="23"/>
                                <a:pt x="329" y="36"/>
                                <a:pt x="335" y="52"/>
                              </a:cubicBezTo>
                              <a:cubicBezTo>
                                <a:pt x="341" y="69"/>
                                <a:pt x="344" y="89"/>
                                <a:pt x="344" y="113"/>
                              </a:cubicBezTo>
                              <a:cubicBezTo>
                                <a:pt x="344" y="137"/>
                                <a:pt x="342" y="157"/>
                                <a:pt x="336" y="173"/>
                              </a:cubicBezTo>
                              <a:cubicBezTo>
                                <a:pt x="330" y="190"/>
                                <a:pt x="321" y="203"/>
                                <a:pt x="310" y="212"/>
                              </a:cubicBezTo>
                              <a:cubicBezTo>
                                <a:pt x="298" y="220"/>
                                <a:pt x="285" y="225"/>
                                <a:pt x="269" y="225"/>
                              </a:cubicBezTo>
                              <a:close/>
                              <a:moveTo>
                                <a:pt x="242" y="191"/>
                              </a:moveTo>
                              <a:cubicBezTo>
                                <a:pt x="249" y="198"/>
                                <a:pt x="258" y="201"/>
                                <a:pt x="269" y="201"/>
                              </a:cubicBezTo>
                              <a:cubicBezTo>
                                <a:pt x="285" y="201"/>
                                <a:pt x="297" y="194"/>
                                <a:pt x="306" y="178"/>
                              </a:cubicBezTo>
                              <a:cubicBezTo>
                                <a:pt x="315" y="163"/>
                                <a:pt x="319" y="141"/>
                                <a:pt x="319" y="113"/>
                              </a:cubicBezTo>
                              <a:cubicBezTo>
                                <a:pt x="319" y="94"/>
                                <a:pt x="317" y="78"/>
                                <a:pt x="313" y="65"/>
                              </a:cubicBezTo>
                              <a:cubicBezTo>
                                <a:pt x="309" y="51"/>
                                <a:pt x="303" y="41"/>
                                <a:pt x="296" y="34"/>
                              </a:cubicBezTo>
                              <a:cubicBezTo>
                                <a:pt x="288" y="27"/>
                                <a:pt x="279" y="24"/>
                                <a:pt x="269" y="24"/>
                              </a:cubicBezTo>
                              <a:cubicBezTo>
                                <a:pt x="253" y="24"/>
                                <a:pt x="241" y="31"/>
                                <a:pt x="232" y="47"/>
                              </a:cubicBezTo>
                              <a:cubicBezTo>
                                <a:pt x="223" y="63"/>
                                <a:pt x="218" y="84"/>
                                <a:pt x="218" y="113"/>
                              </a:cubicBezTo>
                              <a:cubicBezTo>
                                <a:pt x="218" y="132"/>
                                <a:pt x="220" y="148"/>
                                <a:pt x="224" y="161"/>
                              </a:cubicBezTo>
                              <a:cubicBezTo>
                                <a:pt x="228" y="174"/>
                                <a:pt x="234" y="184"/>
                                <a:pt x="242" y="191"/>
                              </a:cubicBezTo>
                              <a:close/>
                              <a:moveTo>
                                <a:pt x="1316" y="172"/>
                              </a:moveTo>
                              <a:cubicBezTo>
                                <a:pt x="1312" y="158"/>
                                <a:pt x="1309" y="141"/>
                                <a:pt x="1309" y="121"/>
                              </a:cubicBezTo>
                              <a:cubicBezTo>
                                <a:pt x="1309" y="102"/>
                                <a:pt x="1311" y="85"/>
                                <a:pt x="1315" y="70"/>
                              </a:cubicBezTo>
                              <a:cubicBezTo>
                                <a:pt x="1319" y="55"/>
                                <a:pt x="1324" y="42"/>
                                <a:pt x="1331" y="32"/>
                              </a:cubicBezTo>
                              <a:cubicBezTo>
                                <a:pt x="1338" y="21"/>
                                <a:pt x="1346" y="14"/>
                                <a:pt x="1356" y="8"/>
                              </a:cubicBezTo>
                              <a:cubicBezTo>
                                <a:pt x="1365" y="3"/>
                                <a:pt x="1376" y="0"/>
                                <a:pt x="1389" y="0"/>
                              </a:cubicBezTo>
                              <a:cubicBezTo>
                                <a:pt x="1401" y="0"/>
                                <a:pt x="1412" y="3"/>
                                <a:pt x="1421" y="8"/>
                              </a:cubicBezTo>
                              <a:cubicBezTo>
                                <a:pt x="1431" y="13"/>
                                <a:pt x="1439" y="19"/>
                                <a:pt x="1445" y="28"/>
                              </a:cubicBezTo>
                              <a:cubicBezTo>
                                <a:pt x="1451" y="37"/>
                                <a:pt x="1455" y="47"/>
                                <a:pt x="1456" y="58"/>
                              </a:cubicBezTo>
                              <a:cubicBezTo>
                                <a:pt x="1430" y="58"/>
                                <a:pt x="1430" y="58"/>
                                <a:pt x="1430" y="58"/>
                              </a:cubicBezTo>
                              <a:cubicBezTo>
                                <a:pt x="1428" y="48"/>
                                <a:pt x="1423" y="40"/>
                                <a:pt x="1416" y="33"/>
                              </a:cubicBezTo>
                              <a:cubicBezTo>
                                <a:pt x="1409" y="27"/>
                                <a:pt x="1400" y="24"/>
                                <a:pt x="1389" y="24"/>
                              </a:cubicBezTo>
                              <a:cubicBezTo>
                                <a:pt x="1372" y="24"/>
                                <a:pt x="1359" y="31"/>
                                <a:pt x="1349" y="46"/>
                              </a:cubicBezTo>
                              <a:cubicBezTo>
                                <a:pt x="1339" y="61"/>
                                <a:pt x="1334" y="81"/>
                                <a:pt x="1334" y="108"/>
                              </a:cubicBezTo>
                              <a:cubicBezTo>
                                <a:pt x="1336" y="108"/>
                                <a:pt x="1336" y="108"/>
                                <a:pt x="1336" y="108"/>
                              </a:cubicBezTo>
                              <a:cubicBezTo>
                                <a:pt x="1340" y="102"/>
                                <a:pt x="1345" y="97"/>
                                <a:pt x="1350" y="93"/>
                              </a:cubicBezTo>
                              <a:cubicBezTo>
                                <a:pt x="1356" y="88"/>
                                <a:pt x="1362" y="85"/>
                                <a:pt x="1368" y="83"/>
                              </a:cubicBezTo>
                              <a:cubicBezTo>
                                <a:pt x="1375" y="80"/>
                                <a:pt x="1382" y="79"/>
                                <a:pt x="1390" y="79"/>
                              </a:cubicBezTo>
                              <a:cubicBezTo>
                                <a:pt x="1402" y="79"/>
                                <a:pt x="1414" y="82"/>
                                <a:pt x="1424" y="88"/>
                              </a:cubicBezTo>
                              <a:cubicBezTo>
                                <a:pt x="1434" y="95"/>
                                <a:pt x="1443" y="103"/>
                                <a:pt x="1449" y="114"/>
                              </a:cubicBezTo>
                              <a:cubicBezTo>
                                <a:pt x="1455" y="125"/>
                                <a:pt x="1458" y="138"/>
                                <a:pt x="1458" y="152"/>
                              </a:cubicBezTo>
                              <a:cubicBezTo>
                                <a:pt x="1458" y="165"/>
                                <a:pt x="1455" y="177"/>
                                <a:pt x="1449" y="189"/>
                              </a:cubicBezTo>
                              <a:cubicBezTo>
                                <a:pt x="1443" y="200"/>
                                <a:pt x="1435" y="209"/>
                                <a:pt x="1424" y="215"/>
                              </a:cubicBezTo>
                              <a:cubicBezTo>
                                <a:pt x="1413" y="222"/>
                                <a:pt x="1400" y="225"/>
                                <a:pt x="1385" y="225"/>
                              </a:cubicBezTo>
                              <a:cubicBezTo>
                                <a:pt x="1376" y="225"/>
                                <a:pt x="1367" y="223"/>
                                <a:pt x="1358" y="220"/>
                              </a:cubicBezTo>
                              <a:cubicBezTo>
                                <a:pt x="1350" y="216"/>
                                <a:pt x="1341" y="211"/>
                                <a:pt x="1334" y="203"/>
                              </a:cubicBezTo>
                              <a:cubicBezTo>
                                <a:pt x="1327" y="195"/>
                                <a:pt x="1321" y="185"/>
                                <a:pt x="1316" y="172"/>
                              </a:cubicBezTo>
                              <a:close/>
                              <a:moveTo>
                                <a:pt x="1338" y="152"/>
                              </a:moveTo>
                              <a:cubicBezTo>
                                <a:pt x="1338" y="161"/>
                                <a:pt x="1340" y="169"/>
                                <a:pt x="1344" y="176"/>
                              </a:cubicBezTo>
                              <a:cubicBezTo>
                                <a:pt x="1348" y="184"/>
                                <a:pt x="1354" y="190"/>
                                <a:pt x="1361" y="195"/>
                              </a:cubicBezTo>
                              <a:cubicBezTo>
                                <a:pt x="1368" y="199"/>
                                <a:pt x="1376" y="201"/>
                                <a:pt x="1385" y="201"/>
                              </a:cubicBezTo>
                              <a:cubicBezTo>
                                <a:pt x="1394" y="201"/>
                                <a:pt x="1402" y="199"/>
                                <a:pt x="1409" y="195"/>
                              </a:cubicBezTo>
                              <a:cubicBezTo>
                                <a:pt x="1417" y="190"/>
                                <a:pt x="1422" y="184"/>
                                <a:pt x="1426" y="177"/>
                              </a:cubicBezTo>
                              <a:cubicBezTo>
                                <a:pt x="1431" y="169"/>
                                <a:pt x="1433" y="161"/>
                                <a:pt x="1433" y="152"/>
                              </a:cubicBezTo>
                              <a:cubicBezTo>
                                <a:pt x="1433" y="143"/>
                                <a:pt x="1431" y="134"/>
                                <a:pt x="1427" y="127"/>
                              </a:cubicBezTo>
                              <a:cubicBezTo>
                                <a:pt x="1423" y="119"/>
                                <a:pt x="1417" y="114"/>
                                <a:pt x="1410" y="109"/>
                              </a:cubicBezTo>
                              <a:cubicBezTo>
                                <a:pt x="1403" y="105"/>
                                <a:pt x="1395" y="103"/>
                                <a:pt x="1386" y="103"/>
                              </a:cubicBezTo>
                              <a:cubicBezTo>
                                <a:pt x="1379" y="103"/>
                                <a:pt x="1373" y="104"/>
                                <a:pt x="1367" y="107"/>
                              </a:cubicBezTo>
                              <a:cubicBezTo>
                                <a:pt x="1361" y="109"/>
                                <a:pt x="1356" y="113"/>
                                <a:pt x="1352" y="117"/>
                              </a:cubicBezTo>
                              <a:cubicBezTo>
                                <a:pt x="1348" y="122"/>
                                <a:pt x="1344" y="127"/>
                                <a:pt x="1342" y="133"/>
                              </a:cubicBezTo>
                              <a:cubicBezTo>
                                <a:pt x="1339" y="139"/>
                                <a:pt x="1338" y="145"/>
                                <a:pt x="1338" y="152"/>
                              </a:cubicBezTo>
                              <a:close/>
                              <a:moveTo>
                                <a:pt x="1689" y="675"/>
                              </a:moveTo>
                              <a:cubicBezTo>
                                <a:pt x="1673" y="675"/>
                                <a:pt x="1659" y="670"/>
                                <a:pt x="1648" y="662"/>
                              </a:cubicBezTo>
                              <a:cubicBezTo>
                                <a:pt x="1637" y="653"/>
                                <a:pt x="1628" y="640"/>
                                <a:pt x="1622" y="623"/>
                              </a:cubicBezTo>
                              <a:cubicBezTo>
                                <a:pt x="1616" y="607"/>
                                <a:pt x="1613" y="587"/>
                                <a:pt x="1613" y="563"/>
                              </a:cubicBezTo>
                              <a:cubicBezTo>
                                <a:pt x="1613" y="539"/>
                                <a:pt x="1616" y="519"/>
                                <a:pt x="1622" y="502"/>
                              </a:cubicBezTo>
                              <a:cubicBezTo>
                                <a:pt x="1628" y="486"/>
                                <a:pt x="1637" y="473"/>
                                <a:pt x="1648" y="464"/>
                              </a:cubicBezTo>
                              <a:cubicBezTo>
                                <a:pt x="1659" y="455"/>
                                <a:pt x="1673" y="451"/>
                                <a:pt x="1689" y="451"/>
                              </a:cubicBezTo>
                              <a:cubicBezTo>
                                <a:pt x="1705" y="451"/>
                                <a:pt x="1718" y="455"/>
                                <a:pt x="1730" y="464"/>
                              </a:cubicBezTo>
                              <a:cubicBezTo>
                                <a:pt x="1741" y="473"/>
                                <a:pt x="1750" y="486"/>
                                <a:pt x="1756" y="502"/>
                              </a:cubicBezTo>
                              <a:cubicBezTo>
                                <a:pt x="1762" y="519"/>
                                <a:pt x="1765" y="539"/>
                                <a:pt x="1765" y="563"/>
                              </a:cubicBezTo>
                              <a:cubicBezTo>
                                <a:pt x="1765" y="587"/>
                                <a:pt x="1762" y="607"/>
                                <a:pt x="1756" y="623"/>
                              </a:cubicBezTo>
                              <a:cubicBezTo>
                                <a:pt x="1750" y="640"/>
                                <a:pt x="1741" y="653"/>
                                <a:pt x="1730" y="662"/>
                              </a:cubicBezTo>
                              <a:cubicBezTo>
                                <a:pt x="1719" y="670"/>
                                <a:pt x="1705" y="675"/>
                                <a:pt x="1689" y="675"/>
                              </a:cubicBezTo>
                              <a:close/>
                              <a:moveTo>
                                <a:pt x="1662" y="641"/>
                              </a:moveTo>
                              <a:cubicBezTo>
                                <a:pt x="1669" y="648"/>
                                <a:pt x="1678" y="651"/>
                                <a:pt x="1689" y="651"/>
                              </a:cubicBezTo>
                              <a:cubicBezTo>
                                <a:pt x="1705" y="651"/>
                                <a:pt x="1717" y="644"/>
                                <a:pt x="1726" y="628"/>
                              </a:cubicBezTo>
                              <a:cubicBezTo>
                                <a:pt x="1735" y="613"/>
                                <a:pt x="1739" y="591"/>
                                <a:pt x="1739" y="563"/>
                              </a:cubicBezTo>
                              <a:cubicBezTo>
                                <a:pt x="1739" y="544"/>
                                <a:pt x="1737" y="528"/>
                                <a:pt x="1733" y="515"/>
                              </a:cubicBezTo>
                              <a:cubicBezTo>
                                <a:pt x="1729" y="501"/>
                                <a:pt x="1723" y="491"/>
                                <a:pt x="1716" y="484"/>
                              </a:cubicBezTo>
                              <a:cubicBezTo>
                                <a:pt x="1708" y="477"/>
                                <a:pt x="1699" y="474"/>
                                <a:pt x="1689" y="474"/>
                              </a:cubicBezTo>
                              <a:cubicBezTo>
                                <a:pt x="1673" y="474"/>
                                <a:pt x="1661" y="481"/>
                                <a:pt x="1652" y="497"/>
                              </a:cubicBezTo>
                              <a:cubicBezTo>
                                <a:pt x="1643" y="513"/>
                                <a:pt x="1639" y="534"/>
                                <a:pt x="1639" y="563"/>
                              </a:cubicBezTo>
                              <a:cubicBezTo>
                                <a:pt x="1639" y="582"/>
                                <a:pt x="1641" y="598"/>
                                <a:pt x="1645" y="611"/>
                              </a:cubicBezTo>
                              <a:cubicBezTo>
                                <a:pt x="1649" y="624"/>
                                <a:pt x="1654" y="634"/>
                                <a:pt x="1662" y="641"/>
                              </a:cubicBezTo>
                              <a:close/>
                              <a:moveTo>
                                <a:pt x="664" y="672"/>
                              </a:moveTo>
                              <a:cubicBezTo>
                                <a:pt x="664" y="454"/>
                                <a:pt x="664" y="454"/>
                                <a:pt x="664" y="454"/>
                              </a:cubicBezTo>
                              <a:cubicBezTo>
                                <a:pt x="637" y="454"/>
                                <a:pt x="637" y="454"/>
                                <a:pt x="637" y="454"/>
                              </a:cubicBezTo>
                              <a:cubicBezTo>
                                <a:pt x="583" y="490"/>
                                <a:pt x="583" y="490"/>
                                <a:pt x="583" y="490"/>
                              </a:cubicBezTo>
                              <a:cubicBezTo>
                                <a:pt x="583" y="517"/>
                                <a:pt x="583" y="517"/>
                                <a:pt x="583" y="517"/>
                              </a:cubicBezTo>
                              <a:cubicBezTo>
                                <a:pt x="636" y="481"/>
                                <a:pt x="636" y="481"/>
                                <a:pt x="636" y="481"/>
                              </a:cubicBezTo>
                              <a:cubicBezTo>
                                <a:pt x="637" y="481"/>
                                <a:pt x="637" y="481"/>
                                <a:pt x="637" y="481"/>
                              </a:cubicBezTo>
                              <a:cubicBezTo>
                                <a:pt x="637" y="672"/>
                                <a:pt x="637" y="672"/>
                                <a:pt x="637" y="672"/>
                              </a:cubicBezTo>
                              <a:lnTo>
                                <a:pt x="664" y="672"/>
                              </a:lnTo>
                              <a:close/>
                              <a:moveTo>
                                <a:pt x="3083" y="604"/>
                              </a:moveTo>
                              <a:cubicBezTo>
                                <a:pt x="3113" y="604"/>
                                <a:pt x="3113" y="604"/>
                                <a:pt x="3113" y="604"/>
                              </a:cubicBezTo>
                              <a:cubicBezTo>
                                <a:pt x="3113" y="627"/>
                                <a:pt x="3113" y="627"/>
                                <a:pt x="3113" y="627"/>
                              </a:cubicBezTo>
                              <a:cubicBezTo>
                                <a:pt x="3083" y="627"/>
                                <a:pt x="3083" y="627"/>
                                <a:pt x="3083" y="627"/>
                              </a:cubicBezTo>
                              <a:cubicBezTo>
                                <a:pt x="3083" y="672"/>
                                <a:pt x="3083" y="672"/>
                                <a:pt x="3083" y="672"/>
                              </a:cubicBezTo>
                              <a:cubicBezTo>
                                <a:pt x="3058" y="672"/>
                                <a:pt x="3058" y="672"/>
                                <a:pt x="3058" y="672"/>
                              </a:cubicBezTo>
                              <a:cubicBezTo>
                                <a:pt x="3058" y="627"/>
                                <a:pt x="3058" y="627"/>
                                <a:pt x="3058" y="627"/>
                              </a:cubicBezTo>
                              <a:cubicBezTo>
                                <a:pt x="2955" y="627"/>
                                <a:pt x="2955" y="627"/>
                                <a:pt x="2955" y="627"/>
                              </a:cubicBezTo>
                              <a:cubicBezTo>
                                <a:pt x="2955" y="605"/>
                                <a:pt x="2955" y="605"/>
                                <a:pt x="2955" y="605"/>
                              </a:cubicBezTo>
                              <a:cubicBezTo>
                                <a:pt x="3051" y="454"/>
                                <a:pt x="3051" y="454"/>
                                <a:pt x="3051" y="454"/>
                              </a:cubicBezTo>
                              <a:cubicBezTo>
                                <a:pt x="3058" y="454"/>
                                <a:pt x="3058" y="454"/>
                                <a:pt x="3058" y="454"/>
                              </a:cubicBezTo>
                              <a:cubicBezTo>
                                <a:pt x="3067" y="454"/>
                                <a:pt x="3067" y="454"/>
                                <a:pt x="3067" y="454"/>
                              </a:cubicBezTo>
                              <a:cubicBezTo>
                                <a:pt x="3083" y="454"/>
                                <a:pt x="3083" y="454"/>
                                <a:pt x="3083" y="454"/>
                              </a:cubicBezTo>
                              <a:lnTo>
                                <a:pt x="3083" y="604"/>
                              </a:lnTo>
                              <a:close/>
                              <a:moveTo>
                                <a:pt x="2984" y="604"/>
                              </a:moveTo>
                              <a:cubicBezTo>
                                <a:pt x="3058" y="604"/>
                                <a:pt x="3058" y="604"/>
                                <a:pt x="3058" y="604"/>
                              </a:cubicBezTo>
                              <a:cubicBezTo>
                                <a:pt x="3058" y="487"/>
                                <a:pt x="3058" y="487"/>
                                <a:pt x="3058" y="487"/>
                              </a:cubicBezTo>
                              <a:cubicBezTo>
                                <a:pt x="3056" y="487"/>
                                <a:pt x="3056" y="487"/>
                                <a:pt x="3056" y="487"/>
                              </a:cubicBezTo>
                              <a:cubicBezTo>
                                <a:pt x="2984" y="602"/>
                                <a:pt x="2984" y="602"/>
                                <a:pt x="2984" y="602"/>
                              </a:cubicBezTo>
                              <a:lnTo>
                                <a:pt x="2984" y="604"/>
                              </a:lnTo>
                              <a:close/>
                              <a:moveTo>
                                <a:pt x="2064" y="675"/>
                              </a:moveTo>
                              <a:cubicBezTo>
                                <a:pt x="2048" y="675"/>
                                <a:pt x="2034" y="670"/>
                                <a:pt x="2023" y="662"/>
                              </a:cubicBezTo>
                              <a:cubicBezTo>
                                <a:pt x="2012" y="653"/>
                                <a:pt x="2003" y="640"/>
                                <a:pt x="1997" y="623"/>
                              </a:cubicBezTo>
                              <a:cubicBezTo>
                                <a:pt x="1991" y="607"/>
                                <a:pt x="1988" y="587"/>
                                <a:pt x="1988" y="563"/>
                              </a:cubicBezTo>
                              <a:cubicBezTo>
                                <a:pt x="1988" y="539"/>
                                <a:pt x="1991" y="519"/>
                                <a:pt x="1997" y="502"/>
                              </a:cubicBezTo>
                              <a:cubicBezTo>
                                <a:pt x="2003" y="486"/>
                                <a:pt x="2012" y="473"/>
                                <a:pt x="2023" y="464"/>
                              </a:cubicBezTo>
                              <a:cubicBezTo>
                                <a:pt x="2034" y="455"/>
                                <a:pt x="2048" y="451"/>
                                <a:pt x="2064" y="451"/>
                              </a:cubicBezTo>
                              <a:cubicBezTo>
                                <a:pt x="2080" y="451"/>
                                <a:pt x="2093" y="455"/>
                                <a:pt x="2105" y="464"/>
                              </a:cubicBezTo>
                              <a:cubicBezTo>
                                <a:pt x="2116" y="473"/>
                                <a:pt x="2125" y="486"/>
                                <a:pt x="2131" y="502"/>
                              </a:cubicBezTo>
                              <a:cubicBezTo>
                                <a:pt x="2137" y="519"/>
                                <a:pt x="2140" y="539"/>
                                <a:pt x="2140" y="563"/>
                              </a:cubicBezTo>
                              <a:cubicBezTo>
                                <a:pt x="2140" y="587"/>
                                <a:pt x="2137" y="607"/>
                                <a:pt x="2131" y="623"/>
                              </a:cubicBezTo>
                              <a:cubicBezTo>
                                <a:pt x="2125" y="640"/>
                                <a:pt x="2116" y="653"/>
                                <a:pt x="2105" y="662"/>
                              </a:cubicBezTo>
                              <a:cubicBezTo>
                                <a:pt x="2094" y="670"/>
                                <a:pt x="2080" y="675"/>
                                <a:pt x="2064" y="675"/>
                              </a:cubicBezTo>
                              <a:close/>
                              <a:moveTo>
                                <a:pt x="2037" y="641"/>
                              </a:moveTo>
                              <a:cubicBezTo>
                                <a:pt x="2044" y="648"/>
                                <a:pt x="2053" y="651"/>
                                <a:pt x="2064" y="651"/>
                              </a:cubicBezTo>
                              <a:cubicBezTo>
                                <a:pt x="2080" y="651"/>
                                <a:pt x="2092" y="644"/>
                                <a:pt x="2101" y="628"/>
                              </a:cubicBezTo>
                              <a:cubicBezTo>
                                <a:pt x="2110" y="613"/>
                                <a:pt x="2114" y="591"/>
                                <a:pt x="2114" y="563"/>
                              </a:cubicBezTo>
                              <a:cubicBezTo>
                                <a:pt x="2114" y="544"/>
                                <a:pt x="2112" y="528"/>
                                <a:pt x="2108" y="515"/>
                              </a:cubicBezTo>
                              <a:cubicBezTo>
                                <a:pt x="2104" y="501"/>
                                <a:pt x="2098" y="491"/>
                                <a:pt x="2091" y="484"/>
                              </a:cubicBezTo>
                              <a:cubicBezTo>
                                <a:pt x="2083" y="477"/>
                                <a:pt x="2074" y="474"/>
                                <a:pt x="2064" y="474"/>
                              </a:cubicBezTo>
                              <a:cubicBezTo>
                                <a:pt x="2048" y="474"/>
                                <a:pt x="2036" y="481"/>
                                <a:pt x="2027" y="497"/>
                              </a:cubicBezTo>
                              <a:cubicBezTo>
                                <a:pt x="2018" y="513"/>
                                <a:pt x="2014" y="534"/>
                                <a:pt x="2014" y="563"/>
                              </a:cubicBezTo>
                              <a:cubicBezTo>
                                <a:pt x="2014" y="582"/>
                                <a:pt x="2016" y="598"/>
                                <a:pt x="2020" y="611"/>
                              </a:cubicBezTo>
                              <a:cubicBezTo>
                                <a:pt x="2024" y="624"/>
                                <a:pt x="2029" y="634"/>
                                <a:pt x="2037" y="641"/>
                              </a:cubicBezTo>
                              <a:close/>
                              <a:moveTo>
                                <a:pt x="3233" y="490"/>
                              </a:moveTo>
                              <a:cubicBezTo>
                                <a:pt x="3233" y="517"/>
                                <a:pt x="3233" y="517"/>
                                <a:pt x="3233" y="517"/>
                              </a:cubicBezTo>
                              <a:cubicBezTo>
                                <a:pt x="3286" y="481"/>
                                <a:pt x="3286" y="481"/>
                                <a:pt x="3286" y="481"/>
                              </a:cubicBezTo>
                              <a:cubicBezTo>
                                <a:pt x="3288" y="481"/>
                                <a:pt x="3288" y="481"/>
                                <a:pt x="3288" y="481"/>
                              </a:cubicBezTo>
                              <a:cubicBezTo>
                                <a:pt x="3288" y="672"/>
                                <a:pt x="3288" y="672"/>
                                <a:pt x="3288" y="672"/>
                              </a:cubicBezTo>
                              <a:cubicBezTo>
                                <a:pt x="3314" y="672"/>
                                <a:pt x="3314" y="672"/>
                                <a:pt x="3314" y="672"/>
                              </a:cubicBezTo>
                              <a:cubicBezTo>
                                <a:pt x="3314" y="454"/>
                                <a:pt x="3314" y="454"/>
                                <a:pt x="3314" y="454"/>
                              </a:cubicBezTo>
                              <a:cubicBezTo>
                                <a:pt x="3288" y="454"/>
                                <a:pt x="3288" y="454"/>
                                <a:pt x="3288" y="454"/>
                              </a:cubicBezTo>
                              <a:lnTo>
                                <a:pt x="3233" y="490"/>
                              </a:lnTo>
                              <a:close/>
                              <a:moveTo>
                                <a:pt x="2909" y="564"/>
                              </a:moveTo>
                              <a:cubicBezTo>
                                <a:pt x="2915" y="575"/>
                                <a:pt x="2919" y="588"/>
                                <a:pt x="2919" y="602"/>
                              </a:cubicBezTo>
                              <a:cubicBezTo>
                                <a:pt x="2919" y="615"/>
                                <a:pt x="2916" y="627"/>
                                <a:pt x="2910" y="639"/>
                              </a:cubicBezTo>
                              <a:cubicBezTo>
                                <a:pt x="2904" y="650"/>
                                <a:pt x="2895" y="659"/>
                                <a:pt x="2884" y="665"/>
                              </a:cubicBezTo>
                              <a:cubicBezTo>
                                <a:pt x="2873" y="672"/>
                                <a:pt x="2860" y="675"/>
                                <a:pt x="2846" y="675"/>
                              </a:cubicBezTo>
                              <a:cubicBezTo>
                                <a:pt x="2837" y="675"/>
                                <a:pt x="2828" y="673"/>
                                <a:pt x="2819" y="670"/>
                              </a:cubicBezTo>
                              <a:cubicBezTo>
                                <a:pt x="2810" y="666"/>
                                <a:pt x="2802" y="661"/>
                                <a:pt x="2794" y="653"/>
                              </a:cubicBezTo>
                              <a:cubicBezTo>
                                <a:pt x="2787" y="645"/>
                                <a:pt x="2781" y="635"/>
                                <a:pt x="2777" y="622"/>
                              </a:cubicBezTo>
                              <a:cubicBezTo>
                                <a:pt x="2772" y="608"/>
                                <a:pt x="2770" y="591"/>
                                <a:pt x="2770" y="571"/>
                              </a:cubicBezTo>
                              <a:cubicBezTo>
                                <a:pt x="2770" y="552"/>
                                <a:pt x="2772" y="535"/>
                                <a:pt x="2775" y="520"/>
                              </a:cubicBezTo>
                              <a:cubicBezTo>
                                <a:pt x="2779" y="505"/>
                                <a:pt x="2784" y="492"/>
                                <a:pt x="2791" y="482"/>
                              </a:cubicBezTo>
                              <a:cubicBezTo>
                                <a:pt x="2798" y="471"/>
                                <a:pt x="2806" y="464"/>
                                <a:pt x="2816" y="458"/>
                              </a:cubicBezTo>
                              <a:cubicBezTo>
                                <a:pt x="2826" y="453"/>
                                <a:pt x="2837" y="450"/>
                                <a:pt x="2849" y="450"/>
                              </a:cubicBezTo>
                              <a:cubicBezTo>
                                <a:pt x="2861" y="450"/>
                                <a:pt x="2872" y="453"/>
                                <a:pt x="2882" y="458"/>
                              </a:cubicBezTo>
                              <a:cubicBezTo>
                                <a:pt x="2891" y="463"/>
                                <a:pt x="2899" y="469"/>
                                <a:pt x="2905" y="478"/>
                              </a:cubicBezTo>
                              <a:cubicBezTo>
                                <a:pt x="2911" y="487"/>
                                <a:pt x="2915" y="497"/>
                                <a:pt x="2917" y="508"/>
                              </a:cubicBezTo>
                              <a:cubicBezTo>
                                <a:pt x="2891" y="508"/>
                                <a:pt x="2891" y="508"/>
                                <a:pt x="2891" y="508"/>
                              </a:cubicBezTo>
                              <a:cubicBezTo>
                                <a:pt x="2889" y="498"/>
                                <a:pt x="2884" y="490"/>
                                <a:pt x="2877" y="483"/>
                              </a:cubicBezTo>
                              <a:cubicBezTo>
                                <a:pt x="2870" y="477"/>
                                <a:pt x="2861" y="474"/>
                                <a:pt x="2849" y="474"/>
                              </a:cubicBezTo>
                              <a:cubicBezTo>
                                <a:pt x="2832" y="474"/>
                                <a:pt x="2819" y="481"/>
                                <a:pt x="2809" y="496"/>
                              </a:cubicBezTo>
                              <a:cubicBezTo>
                                <a:pt x="2800" y="511"/>
                                <a:pt x="2795" y="531"/>
                                <a:pt x="2795" y="558"/>
                              </a:cubicBezTo>
                              <a:cubicBezTo>
                                <a:pt x="2796" y="558"/>
                                <a:pt x="2796" y="558"/>
                                <a:pt x="2796" y="558"/>
                              </a:cubicBezTo>
                              <a:cubicBezTo>
                                <a:pt x="2800" y="552"/>
                                <a:pt x="2805" y="547"/>
                                <a:pt x="2811" y="543"/>
                              </a:cubicBezTo>
                              <a:cubicBezTo>
                                <a:pt x="2816" y="538"/>
                                <a:pt x="2822" y="535"/>
                                <a:pt x="2829" y="533"/>
                              </a:cubicBezTo>
                              <a:cubicBezTo>
                                <a:pt x="2835" y="530"/>
                                <a:pt x="2843" y="529"/>
                                <a:pt x="2850" y="529"/>
                              </a:cubicBezTo>
                              <a:cubicBezTo>
                                <a:pt x="2863" y="529"/>
                                <a:pt x="2874" y="532"/>
                                <a:pt x="2884" y="538"/>
                              </a:cubicBezTo>
                              <a:cubicBezTo>
                                <a:pt x="2895" y="545"/>
                                <a:pt x="2903" y="553"/>
                                <a:pt x="2909" y="564"/>
                              </a:cubicBezTo>
                              <a:close/>
                              <a:moveTo>
                                <a:pt x="2893" y="602"/>
                              </a:moveTo>
                              <a:cubicBezTo>
                                <a:pt x="2893" y="593"/>
                                <a:pt x="2891" y="584"/>
                                <a:pt x="2887" y="577"/>
                              </a:cubicBezTo>
                              <a:cubicBezTo>
                                <a:pt x="2883" y="569"/>
                                <a:pt x="2878" y="564"/>
                                <a:pt x="2871" y="559"/>
                              </a:cubicBezTo>
                              <a:cubicBezTo>
                                <a:pt x="2864" y="555"/>
                                <a:pt x="2856" y="553"/>
                                <a:pt x="2847" y="553"/>
                              </a:cubicBezTo>
                              <a:cubicBezTo>
                                <a:pt x="2840" y="553"/>
                                <a:pt x="2834" y="554"/>
                                <a:pt x="2828" y="557"/>
                              </a:cubicBezTo>
                              <a:cubicBezTo>
                                <a:pt x="2822" y="559"/>
                                <a:pt x="2817" y="563"/>
                                <a:pt x="2812" y="567"/>
                              </a:cubicBezTo>
                              <a:cubicBezTo>
                                <a:pt x="2808" y="572"/>
                                <a:pt x="2805" y="577"/>
                                <a:pt x="2802" y="583"/>
                              </a:cubicBezTo>
                              <a:cubicBezTo>
                                <a:pt x="2800" y="589"/>
                                <a:pt x="2798" y="595"/>
                                <a:pt x="2798" y="602"/>
                              </a:cubicBezTo>
                              <a:cubicBezTo>
                                <a:pt x="2798" y="611"/>
                                <a:pt x="2800" y="619"/>
                                <a:pt x="2805" y="626"/>
                              </a:cubicBezTo>
                              <a:cubicBezTo>
                                <a:pt x="2809" y="634"/>
                                <a:pt x="2814" y="640"/>
                                <a:pt x="2821" y="645"/>
                              </a:cubicBezTo>
                              <a:cubicBezTo>
                                <a:pt x="2829" y="649"/>
                                <a:pt x="2837" y="651"/>
                                <a:pt x="2846" y="651"/>
                              </a:cubicBezTo>
                              <a:cubicBezTo>
                                <a:pt x="2855" y="651"/>
                                <a:pt x="2863" y="649"/>
                                <a:pt x="2870" y="645"/>
                              </a:cubicBezTo>
                              <a:cubicBezTo>
                                <a:pt x="2877" y="640"/>
                                <a:pt x="2883" y="634"/>
                                <a:pt x="2887" y="627"/>
                              </a:cubicBezTo>
                              <a:cubicBezTo>
                                <a:pt x="2891" y="619"/>
                                <a:pt x="2893" y="611"/>
                                <a:pt x="2893" y="602"/>
                              </a:cubicBezTo>
                              <a:close/>
                              <a:moveTo>
                                <a:pt x="2510" y="539"/>
                              </a:moveTo>
                              <a:cubicBezTo>
                                <a:pt x="2500" y="532"/>
                                <a:pt x="2488" y="529"/>
                                <a:pt x="2474" y="529"/>
                              </a:cubicBezTo>
                              <a:cubicBezTo>
                                <a:pt x="2467" y="529"/>
                                <a:pt x="2460" y="530"/>
                                <a:pt x="2453" y="533"/>
                              </a:cubicBezTo>
                              <a:cubicBezTo>
                                <a:pt x="2447" y="535"/>
                                <a:pt x="2441" y="538"/>
                                <a:pt x="2437" y="541"/>
                              </a:cubicBezTo>
                              <a:cubicBezTo>
                                <a:pt x="2435" y="541"/>
                                <a:pt x="2435" y="541"/>
                                <a:pt x="2435" y="541"/>
                              </a:cubicBezTo>
                              <a:cubicBezTo>
                                <a:pt x="2443" y="477"/>
                                <a:pt x="2443" y="477"/>
                                <a:pt x="2443" y="477"/>
                              </a:cubicBezTo>
                              <a:cubicBezTo>
                                <a:pt x="2534" y="477"/>
                                <a:pt x="2534" y="477"/>
                                <a:pt x="2534" y="477"/>
                              </a:cubicBezTo>
                              <a:cubicBezTo>
                                <a:pt x="2534" y="454"/>
                                <a:pt x="2534" y="454"/>
                                <a:pt x="2534" y="454"/>
                              </a:cubicBezTo>
                              <a:cubicBezTo>
                                <a:pt x="2421" y="454"/>
                                <a:pt x="2421" y="454"/>
                                <a:pt x="2421" y="454"/>
                              </a:cubicBezTo>
                              <a:cubicBezTo>
                                <a:pt x="2408" y="561"/>
                                <a:pt x="2408" y="561"/>
                                <a:pt x="2408" y="561"/>
                              </a:cubicBezTo>
                              <a:cubicBezTo>
                                <a:pt x="2432" y="564"/>
                                <a:pt x="2432" y="564"/>
                                <a:pt x="2432" y="564"/>
                              </a:cubicBezTo>
                              <a:cubicBezTo>
                                <a:pt x="2437" y="561"/>
                                <a:pt x="2443" y="558"/>
                                <a:pt x="2450" y="556"/>
                              </a:cubicBezTo>
                              <a:cubicBezTo>
                                <a:pt x="2457" y="554"/>
                                <a:pt x="2464" y="553"/>
                                <a:pt x="2470" y="553"/>
                              </a:cubicBezTo>
                              <a:cubicBezTo>
                                <a:pt x="2479" y="553"/>
                                <a:pt x="2488" y="555"/>
                                <a:pt x="2495" y="560"/>
                              </a:cubicBezTo>
                              <a:cubicBezTo>
                                <a:pt x="2502" y="564"/>
                                <a:pt x="2508" y="570"/>
                                <a:pt x="2512" y="577"/>
                              </a:cubicBezTo>
                              <a:cubicBezTo>
                                <a:pt x="2516" y="585"/>
                                <a:pt x="2518" y="593"/>
                                <a:pt x="2518" y="603"/>
                              </a:cubicBezTo>
                              <a:cubicBezTo>
                                <a:pt x="2518" y="612"/>
                                <a:pt x="2516" y="620"/>
                                <a:pt x="2512" y="628"/>
                              </a:cubicBezTo>
                              <a:cubicBezTo>
                                <a:pt x="2508" y="635"/>
                                <a:pt x="2503" y="641"/>
                                <a:pt x="2496" y="645"/>
                              </a:cubicBezTo>
                              <a:cubicBezTo>
                                <a:pt x="2489" y="649"/>
                                <a:pt x="2481" y="651"/>
                                <a:pt x="2472" y="651"/>
                              </a:cubicBezTo>
                              <a:cubicBezTo>
                                <a:pt x="2461" y="651"/>
                                <a:pt x="2451" y="648"/>
                                <a:pt x="2443" y="642"/>
                              </a:cubicBezTo>
                              <a:cubicBezTo>
                                <a:pt x="2435" y="635"/>
                                <a:pt x="2431" y="627"/>
                                <a:pt x="2430" y="617"/>
                              </a:cubicBezTo>
                              <a:cubicBezTo>
                                <a:pt x="2404" y="617"/>
                                <a:pt x="2404" y="617"/>
                                <a:pt x="2404" y="617"/>
                              </a:cubicBezTo>
                              <a:cubicBezTo>
                                <a:pt x="2405" y="628"/>
                                <a:pt x="2408" y="638"/>
                                <a:pt x="2414" y="647"/>
                              </a:cubicBezTo>
                              <a:cubicBezTo>
                                <a:pt x="2420" y="656"/>
                                <a:pt x="2428" y="662"/>
                                <a:pt x="2438" y="667"/>
                              </a:cubicBezTo>
                              <a:cubicBezTo>
                                <a:pt x="2448" y="672"/>
                                <a:pt x="2459" y="675"/>
                                <a:pt x="2472" y="675"/>
                              </a:cubicBezTo>
                              <a:cubicBezTo>
                                <a:pt x="2486" y="675"/>
                                <a:pt x="2498" y="672"/>
                                <a:pt x="2509" y="665"/>
                              </a:cubicBezTo>
                              <a:cubicBezTo>
                                <a:pt x="2520" y="659"/>
                                <a:pt x="2528" y="651"/>
                                <a:pt x="2535" y="640"/>
                              </a:cubicBezTo>
                              <a:cubicBezTo>
                                <a:pt x="2541" y="629"/>
                                <a:pt x="2544" y="616"/>
                                <a:pt x="2544" y="602"/>
                              </a:cubicBezTo>
                              <a:cubicBezTo>
                                <a:pt x="2544" y="588"/>
                                <a:pt x="2541" y="576"/>
                                <a:pt x="2535" y="565"/>
                              </a:cubicBezTo>
                              <a:cubicBezTo>
                                <a:pt x="2529" y="554"/>
                                <a:pt x="2521" y="545"/>
                                <a:pt x="2510" y="539"/>
                              </a:cubicBezTo>
                              <a:close/>
                              <a:moveTo>
                                <a:pt x="1876" y="675"/>
                              </a:moveTo>
                              <a:cubicBezTo>
                                <a:pt x="1860" y="675"/>
                                <a:pt x="1847" y="670"/>
                                <a:pt x="1835" y="662"/>
                              </a:cubicBezTo>
                              <a:cubicBezTo>
                                <a:pt x="1824" y="653"/>
                                <a:pt x="1815" y="640"/>
                                <a:pt x="1809" y="623"/>
                              </a:cubicBezTo>
                              <a:cubicBezTo>
                                <a:pt x="1804" y="607"/>
                                <a:pt x="1801" y="587"/>
                                <a:pt x="1801" y="563"/>
                              </a:cubicBezTo>
                              <a:cubicBezTo>
                                <a:pt x="1801" y="539"/>
                                <a:pt x="1804" y="519"/>
                                <a:pt x="1810" y="502"/>
                              </a:cubicBezTo>
                              <a:cubicBezTo>
                                <a:pt x="1816" y="486"/>
                                <a:pt x="1824" y="473"/>
                                <a:pt x="1836" y="464"/>
                              </a:cubicBezTo>
                              <a:cubicBezTo>
                                <a:pt x="1847" y="455"/>
                                <a:pt x="1860" y="451"/>
                                <a:pt x="1876" y="451"/>
                              </a:cubicBezTo>
                              <a:cubicBezTo>
                                <a:pt x="1892" y="451"/>
                                <a:pt x="1906" y="455"/>
                                <a:pt x="1917" y="464"/>
                              </a:cubicBezTo>
                              <a:cubicBezTo>
                                <a:pt x="1929" y="473"/>
                                <a:pt x="1937" y="486"/>
                                <a:pt x="1943" y="502"/>
                              </a:cubicBezTo>
                              <a:cubicBezTo>
                                <a:pt x="1949" y="519"/>
                                <a:pt x="1952" y="539"/>
                                <a:pt x="1952" y="563"/>
                              </a:cubicBezTo>
                              <a:cubicBezTo>
                                <a:pt x="1952" y="587"/>
                                <a:pt x="1949" y="607"/>
                                <a:pt x="1943" y="623"/>
                              </a:cubicBezTo>
                              <a:cubicBezTo>
                                <a:pt x="1937" y="640"/>
                                <a:pt x="1929" y="653"/>
                                <a:pt x="1917" y="662"/>
                              </a:cubicBezTo>
                              <a:cubicBezTo>
                                <a:pt x="1906" y="670"/>
                                <a:pt x="1892" y="675"/>
                                <a:pt x="1876" y="675"/>
                              </a:cubicBezTo>
                              <a:close/>
                              <a:moveTo>
                                <a:pt x="1849" y="641"/>
                              </a:moveTo>
                              <a:cubicBezTo>
                                <a:pt x="1857" y="648"/>
                                <a:pt x="1866" y="651"/>
                                <a:pt x="1876" y="651"/>
                              </a:cubicBezTo>
                              <a:cubicBezTo>
                                <a:pt x="1892" y="651"/>
                                <a:pt x="1905" y="644"/>
                                <a:pt x="1913" y="628"/>
                              </a:cubicBezTo>
                              <a:cubicBezTo>
                                <a:pt x="1922" y="613"/>
                                <a:pt x="1927" y="591"/>
                                <a:pt x="1927" y="563"/>
                              </a:cubicBezTo>
                              <a:cubicBezTo>
                                <a:pt x="1927" y="544"/>
                                <a:pt x="1925" y="528"/>
                                <a:pt x="1921" y="515"/>
                              </a:cubicBezTo>
                              <a:cubicBezTo>
                                <a:pt x="1917" y="501"/>
                                <a:pt x="1911" y="491"/>
                                <a:pt x="1903" y="484"/>
                              </a:cubicBezTo>
                              <a:cubicBezTo>
                                <a:pt x="1896" y="477"/>
                                <a:pt x="1887" y="474"/>
                                <a:pt x="1876" y="474"/>
                              </a:cubicBezTo>
                              <a:cubicBezTo>
                                <a:pt x="1861" y="474"/>
                                <a:pt x="1848" y="481"/>
                                <a:pt x="1839" y="497"/>
                              </a:cubicBezTo>
                              <a:cubicBezTo>
                                <a:pt x="1831" y="513"/>
                                <a:pt x="1826" y="534"/>
                                <a:pt x="1826" y="563"/>
                              </a:cubicBezTo>
                              <a:cubicBezTo>
                                <a:pt x="1826" y="582"/>
                                <a:pt x="1828" y="598"/>
                                <a:pt x="1832" y="611"/>
                              </a:cubicBezTo>
                              <a:cubicBezTo>
                                <a:pt x="1836" y="624"/>
                                <a:pt x="1842" y="634"/>
                                <a:pt x="1849" y="641"/>
                              </a:cubicBezTo>
                              <a:close/>
                              <a:moveTo>
                                <a:pt x="3508" y="565"/>
                              </a:moveTo>
                              <a:cubicBezTo>
                                <a:pt x="3502" y="554"/>
                                <a:pt x="3494" y="545"/>
                                <a:pt x="3483" y="539"/>
                              </a:cubicBezTo>
                              <a:cubicBezTo>
                                <a:pt x="3473" y="532"/>
                                <a:pt x="3461" y="529"/>
                                <a:pt x="3447" y="529"/>
                              </a:cubicBezTo>
                              <a:cubicBezTo>
                                <a:pt x="3440" y="529"/>
                                <a:pt x="3433" y="530"/>
                                <a:pt x="3426" y="533"/>
                              </a:cubicBezTo>
                              <a:cubicBezTo>
                                <a:pt x="3420" y="535"/>
                                <a:pt x="3414" y="538"/>
                                <a:pt x="3409" y="541"/>
                              </a:cubicBezTo>
                              <a:cubicBezTo>
                                <a:pt x="3408" y="541"/>
                                <a:pt x="3408" y="541"/>
                                <a:pt x="3408" y="541"/>
                              </a:cubicBezTo>
                              <a:cubicBezTo>
                                <a:pt x="3416" y="477"/>
                                <a:pt x="3416" y="477"/>
                                <a:pt x="3416" y="477"/>
                              </a:cubicBezTo>
                              <a:cubicBezTo>
                                <a:pt x="3507" y="477"/>
                                <a:pt x="3507" y="477"/>
                                <a:pt x="3507" y="477"/>
                              </a:cubicBezTo>
                              <a:cubicBezTo>
                                <a:pt x="3507" y="454"/>
                                <a:pt x="3507" y="454"/>
                                <a:pt x="3507" y="454"/>
                              </a:cubicBezTo>
                              <a:cubicBezTo>
                                <a:pt x="3394" y="454"/>
                                <a:pt x="3394" y="454"/>
                                <a:pt x="3394" y="454"/>
                              </a:cubicBezTo>
                              <a:cubicBezTo>
                                <a:pt x="3380" y="561"/>
                                <a:pt x="3380" y="561"/>
                                <a:pt x="3380" y="561"/>
                              </a:cubicBezTo>
                              <a:cubicBezTo>
                                <a:pt x="3405" y="564"/>
                                <a:pt x="3405" y="564"/>
                                <a:pt x="3405" y="564"/>
                              </a:cubicBezTo>
                              <a:cubicBezTo>
                                <a:pt x="3410" y="561"/>
                                <a:pt x="3415" y="558"/>
                                <a:pt x="3423" y="556"/>
                              </a:cubicBezTo>
                              <a:cubicBezTo>
                                <a:pt x="3430" y="554"/>
                                <a:pt x="3436" y="553"/>
                                <a:pt x="3443" y="553"/>
                              </a:cubicBezTo>
                              <a:cubicBezTo>
                                <a:pt x="3452" y="553"/>
                                <a:pt x="3461" y="555"/>
                                <a:pt x="3468" y="560"/>
                              </a:cubicBezTo>
                              <a:cubicBezTo>
                                <a:pt x="3475" y="564"/>
                                <a:pt x="3481" y="570"/>
                                <a:pt x="3485" y="577"/>
                              </a:cubicBezTo>
                              <a:cubicBezTo>
                                <a:pt x="3489" y="585"/>
                                <a:pt x="3491" y="593"/>
                                <a:pt x="3491" y="603"/>
                              </a:cubicBezTo>
                              <a:cubicBezTo>
                                <a:pt x="3491" y="612"/>
                                <a:pt x="3489" y="620"/>
                                <a:pt x="3485" y="628"/>
                              </a:cubicBezTo>
                              <a:cubicBezTo>
                                <a:pt x="3481" y="635"/>
                                <a:pt x="3476" y="641"/>
                                <a:pt x="3469" y="645"/>
                              </a:cubicBezTo>
                              <a:cubicBezTo>
                                <a:pt x="3462" y="649"/>
                                <a:pt x="3454" y="651"/>
                                <a:pt x="3445" y="651"/>
                              </a:cubicBezTo>
                              <a:cubicBezTo>
                                <a:pt x="3434" y="651"/>
                                <a:pt x="3424" y="648"/>
                                <a:pt x="3416" y="642"/>
                              </a:cubicBezTo>
                              <a:cubicBezTo>
                                <a:pt x="3408" y="635"/>
                                <a:pt x="3404" y="627"/>
                                <a:pt x="3403" y="617"/>
                              </a:cubicBezTo>
                              <a:cubicBezTo>
                                <a:pt x="3377" y="617"/>
                                <a:pt x="3377" y="617"/>
                                <a:pt x="3377" y="617"/>
                              </a:cubicBezTo>
                              <a:cubicBezTo>
                                <a:pt x="3378" y="628"/>
                                <a:pt x="3381" y="638"/>
                                <a:pt x="3387" y="647"/>
                              </a:cubicBezTo>
                              <a:cubicBezTo>
                                <a:pt x="3393" y="656"/>
                                <a:pt x="3401" y="662"/>
                                <a:pt x="3411" y="667"/>
                              </a:cubicBezTo>
                              <a:cubicBezTo>
                                <a:pt x="3421" y="672"/>
                                <a:pt x="3432" y="675"/>
                                <a:pt x="3445" y="675"/>
                              </a:cubicBezTo>
                              <a:cubicBezTo>
                                <a:pt x="3459" y="675"/>
                                <a:pt x="3471" y="672"/>
                                <a:pt x="3482" y="665"/>
                              </a:cubicBezTo>
                              <a:cubicBezTo>
                                <a:pt x="3493" y="659"/>
                                <a:pt x="3501" y="651"/>
                                <a:pt x="3507" y="640"/>
                              </a:cubicBezTo>
                              <a:cubicBezTo>
                                <a:pt x="3514" y="629"/>
                                <a:pt x="3517" y="616"/>
                                <a:pt x="3517" y="602"/>
                              </a:cubicBezTo>
                              <a:cubicBezTo>
                                <a:pt x="3517" y="588"/>
                                <a:pt x="3514" y="576"/>
                                <a:pt x="3508" y="565"/>
                              </a:cubicBezTo>
                              <a:close/>
                              <a:moveTo>
                                <a:pt x="261" y="454"/>
                              </a:moveTo>
                              <a:cubicBezTo>
                                <a:pt x="235" y="454"/>
                                <a:pt x="235" y="454"/>
                                <a:pt x="235" y="454"/>
                              </a:cubicBezTo>
                              <a:cubicBezTo>
                                <a:pt x="235" y="672"/>
                                <a:pt x="235" y="672"/>
                                <a:pt x="235" y="672"/>
                              </a:cubicBezTo>
                              <a:cubicBezTo>
                                <a:pt x="362" y="672"/>
                                <a:pt x="362" y="672"/>
                                <a:pt x="362" y="672"/>
                              </a:cubicBezTo>
                              <a:cubicBezTo>
                                <a:pt x="362" y="648"/>
                                <a:pt x="362" y="648"/>
                                <a:pt x="362" y="648"/>
                              </a:cubicBezTo>
                              <a:cubicBezTo>
                                <a:pt x="261" y="648"/>
                                <a:pt x="261" y="648"/>
                                <a:pt x="261" y="648"/>
                              </a:cubicBezTo>
                              <a:lnTo>
                                <a:pt x="261" y="454"/>
                              </a:lnTo>
                              <a:close/>
                              <a:moveTo>
                                <a:pt x="436" y="496"/>
                              </a:moveTo>
                              <a:cubicBezTo>
                                <a:pt x="426" y="511"/>
                                <a:pt x="421" y="531"/>
                                <a:pt x="421" y="558"/>
                              </a:cubicBezTo>
                              <a:cubicBezTo>
                                <a:pt x="423" y="558"/>
                                <a:pt x="423" y="558"/>
                                <a:pt x="423" y="558"/>
                              </a:cubicBezTo>
                              <a:cubicBezTo>
                                <a:pt x="427" y="552"/>
                                <a:pt x="431" y="547"/>
                                <a:pt x="437" y="543"/>
                              </a:cubicBezTo>
                              <a:cubicBezTo>
                                <a:pt x="442" y="538"/>
                                <a:pt x="448" y="535"/>
                                <a:pt x="455" y="533"/>
                              </a:cubicBezTo>
                              <a:cubicBezTo>
                                <a:pt x="462" y="530"/>
                                <a:pt x="469" y="529"/>
                                <a:pt x="476" y="529"/>
                              </a:cubicBezTo>
                              <a:cubicBezTo>
                                <a:pt x="489" y="529"/>
                                <a:pt x="500" y="532"/>
                                <a:pt x="511" y="538"/>
                              </a:cubicBezTo>
                              <a:cubicBezTo>
                                <a:pt x="521" y="545"/>
                                <a:pt x="529" y="553"/>
                                <a:pt x="536" y="564"/>
                              </a:cubicBezTo>
                              <a:cubicBezTo>
                                <a:pt x="542" y="575"/>
                                <a:pt x="545" y="588"/>
                                <a:pt x="545" y="602"/>
                              </a:cubicBezTo>
                              <a:cubicBezTo>
                                <a:pt x="545" y="615"/>
                                <a:pt x="542" y="627"/>
                                <a:pt x="536" y="639"/>
                              </a:cubicBezTo>
                              <a:cubicBezTo>
                                <a:pt x="530" y="650"/>
                                <a:pt x="521" y="659"/>
                                <a:pt x="511" y="665"/>
                              </a:cubicBezTo>
                              <a:cubicBezTo>
                                <a:pt x="500" y="672"/>
                                <a:pt x="487" y="675"/>
                                <a:pt x="472" y="675"/>
                              </a:cubicBezTo>
                              <a:cubicBezTo>
                                <a:pt x="463" y="675"/>
                                <a:pt x="454" y="673"/>
                                <a:pt x="445" y="670"/>
                              </a:cubicBezTo>
                              <a:cubicBezTo>
                                <a:pt x="436" y="666"/>
                                <a:pt x="428" y="661"/>
                                <a:pt x="421" y="653"/>
                              </a:cubicBezTo>
                              <a:cubicBezTo>
                                <a:pt x="413" y="645"/>
                                <a:pt x="407" y="635"/>
                                <a:pt x="403" y="622"/>
                              </a:cubicBezTo>
                              <a:cubicBezTo>
                                <a:pt x="398" y="608"/>
                                <a:pt x="396" y="591"/>
                                <a:pt x="396" y="571"/>
                              </a:cubicBezTo>
                              <a:cubicBezTo>
                                <a:pt x="396" y="552"/>
                                <a:pt x="398" y="535"/>
                                <a:pt x="402" y="520"/>
                              </a:cubicBezTo>
                              <a:cubicBezTo>
                                <a:pt x="405" y="505"/>
                                <a:pt x="411" y="492"/>
                                <a:pt x="417" y="482"/>
                              </a:cubicBezTo>
                              <a:cubicBezTo>
                                <a:pt x="424" y="471"/>
                                <a:pt x="433" y="464"/>
                                <a:pt x="442" y="458"/>
                              </a:cubicBezTo>
                              <a:cubicBezTo>
                                <a:pt x="452" y="453"/>
                                <a:pt x="463" y="450"/>
                                <a:pt x="476" y="450"/>
                              </a:cubicBezTo>
                              <a:cubicBezTo>
                                <a:pt x="488" y="450"/>
                                <a:pt x="499" y="453"/>
                                <a:pt x="508" y="458"/>
                              </a:cubicBezTo>
                              <a:cubicBezTo>
                                <a:pt x="518" y="463"/>
                                <a:pt x="526" y="469"/>
                                <a:pt x="532" y="478"/>
                              </a:cubicBezTo>
                              <a:cubicBezTo>
                                <a:pt x="538" y="487"/>
                                <a:pt x="542" y="497"/>
                                <a:pt x="543" y="508"/>
                              </a:cubicBezTo>
                              <a:cubicBezTo>
                                <a:pt x="517" y="508"/>
                                <a:pt x="517" y="508"/>
                                <a:pt x="517" y="508"/>
                              </a:cubicBezTo>
                              <a:cubicBezTo>
                                <a:pt x="515" y="498"/>
                                <a:pt x="510" y="490"/>
                                <a:pt x="503" y="483"/>
                              </a:cubicBezTo>
                              <a:cubicBezTo>
                                <a:pt x="496" y="477"/>
                                <a:pt x="487" y="474"/>
                                <a:pt x="476" y="474"/>
                              </a:cubicBezTo>
                              <a:cubicBezTo>
                                <a:pt x="459" y="474"/>
                                <a:pt x="445" y="481"/>
                                <a:pt x="436" y="496"/>
                              </a:cubicBezTo>
                              <a:close/>
                              <a:moveTo>
                                <a:pt x="425" y="602"/>
                              </a:moveTo>
                              <a:cubicBezTo>
                                <a:pt x="425" y="611"/>
                                <a:pt x="427" y="619"/>
                                <a:pt x="431" y="626"/>
                              </a:cubicBezTo>
                              <a:cubicBezTo>
                                <a:pt x="435" y="634"/>
                                <a:pt x="441" y="640"/>
                                <a:pt x="448" y="645"/>
                              </a:cubicBezTo>
                              <a:cubicBezTo>
                                <a:pt x="455" y="649"/>
                                <a:pt x="463" y="651"/>
                                <a:pt x="472" y="651"/>
                              </a:cubicBezTo>
                              <a:cubicBezTo>
                                <a:pt x="481" y="651"/>
                                <a:pt x="489" y="649"/>
                                <a:pt x="496" y="645"/>
                              </a:cubicBezTo>
                              <a:cubicBezTo>
                                <a:pt x="503" y="640"/>
                                <a:pt x="509" y="634"/>
                                <a:pt x="513" y="627"/>
                              </a:cubicBezTo>
                              <a:cubicBezTo>
                                <a:pt x="517" y="619"/>
                                <a:pt x="519" y="611"/>
                                <a:pt x="519" y="602"/>
                              </a:cubicBezTo>
                              <a:cubicBezTo>
                                <a:pt x="519" y="593"/>
                                <a:pt x="517" y="584"/>
                                <a:pt x="513" y="577"/>
                              </a:cubicBezTo>
                              <a:cubicBezTo>
                                <a:pt x="509" y="569"/>
                                <a:pt x="504" y="564"/>
                                <a:pt x="497" y="559"/>
                              </a:cubicBezTo>
                              <a:cubicBezTo>
                                <a:pt x="490" y="555"/>
                                <a:pt x="482" y="553"/>
                                <a:pt x="473" y="553"/>
                              </a:cubicBezTo>
                              <a:cubicBezTo>
                                <a:pt x="466" y="553"/>
                                <a:pt x="460" y="554"/>
                                <a:pt x="454" y="557"/>
                              </a:cubicBezTo>
                              <a:cubicBezTo>
                                <a:pt x="448" y="559"/>
                                <a:pt x="443" y="563"/>
                                <a:pt x="439" y="567"/>
                              </a:cubicBezTo>
                              <a:cubicBezTo>
                                <a:pt x="434" y="572"/>
                                <a:pt x="431" y="577"/>
                                <a:pt x="429" y="583"/>
                              </a:cubicBezTo>
                              <a:cubicBezTo>
                                <a:pt x="426" y="589"/>
                                <a:pt x="425" y="595"/>
                                <a:pt x="425" y="602"/>
                              </a:cubicBezTo>
                              <a:close/>
                              <a:moveTo>
                                <a:pt x="2725" y="504"/>
                              </a:moveTo>
                              <a:cubicBezTo>
                                <a:pt x="2729" y="517"/>
                                <a:pt x="2731" y="534"/>
                                <a:pt x="2731" y="554"/>
                              </a:cubicBezTo>
                              <a:cubicBezTo>
                                <a:pt x="2731" y="573"/>
                                <a:pt x="2730" y="590"/>
                                <a:pt x="2726" y="605"/>
                              </a:cubicBezTo>
                              <a:cubicBezTo>
                                <a:pt x="2722" y="620"/>
                                <a:pt x="2717" y="633"/>
                                <a:pt x="2710" y="643"/>
                              </a:cubicBezTo>
                              <a:cubicBezTo>
                                <a:pt x="2703" y="654"/>
                                <a:pt x="2695" y="662"/>
                                <a:pt x="2685" y="667"/>
                              </a:cubicBezTo>
                              <a:cubicBezTo>
                                <a:pt x="2675" y="672"/>
                                <a:pt x="2664" y="675"/>
                                <a:pt x="2652" y="675"/>
                              </a:cubicBezTo>
                              <a:cubicBezTo>
                                <a:pt x="2640" y="675"/>
                                <a:pt x="2629" y="672"/>
                                <a:pt x="2620" y="668"/>
                              </a:cubicBezTo>
                              <a:cubicBezTo>
                                <a:pt x="2610" y="663"/>
                                <a:pt x="2602" y="656"/>
                                <a:pt x="2596" y="647"/>
                              </a:cubicBezTo>
                              <a:cubicBezTo>
                                <a:pt x="2590" y="639"/>
                                <a:pt x="2586" y="628"/>
                                <a:pt x="2584" y="617"/>
                              </a:cubicBezTo>
                              <a:cubicBezTo>
                                <a:pt x="2610" y="617"/>
                                <a:pt x="2610" y="617"/>
                                <a:pt x="2610" y="617"/>
                              </a:cubicBezTo>
                              <a:cubicBezTo>
                                <a:pt x="2613" y="627"/>
                                <a:pt x="2617" y="635"/>
                                <a:pt x="2624" y="642"/>
                              </a:cubicBezTo>
                              <a:cubicBezTo>
                                <a:pt x="2631" y="648"/>
                                <a:pt x="2641" y="651"/>
                                <a:pt x="2652" y="651"/>
                              </a:cubicBezTo>
                              <a:cubicBezTo>
                                <a:pt x="2669" y="651"/>
                                <a:pt x="2682" y="644"/>
                                <a:pt x="2692" y="629"/>
                              </a:cubicBezTo>
                              <a:cubicBezTo>
                                <a:pt x="2702" y="615"/>
                                <a:pt x="2707" y="594"/>
                                <a:pt x="2707" y="567"/>
                              </a:cubicBezTo>
                              <a:cubicBezTo>
                                <a:pt x="2705" y="567"/>
                                <a:pt x="2705" y="567"/>
                                <a:pt x="2705" y="567"/>
                              </a:cubicBezTo>
                              <a:cubicBezTo>
                                <a:pt x="2701" y="573"/>
                                <a:pt x="2696" y="578"/>
                                <a:pt x="2691" y="583"/>
                              </a:cubicBezTo>
                              <a:cubicBezTo>
                                <a:pt x="2685" y="587"/>
                                <a:pt x="2679" y="590"/>
                                <a:pt x="2673" y="593"/>
                              </a:cubicBezTo>
                              <a:cubicBezTo>
                                <a:pt x="2666" y="595"/>
                                <a:pt x="2659" y="596"/>
                                <a:pt x="2651" y="596"/>
                              </a:cubicBezTo>
                              <a:cubicBezTo>
                                <a:pt x="2639" y="596"/>
                                <a:pt x="2627" y="593"/>
                                <a:pt x="2617" y="587"/>
                              </a:cubicBezTo>
                              <a:cubicBezTo>
                                <a:pt x="2607" y="580"/>
                                <a:pt x="2598" y="572"/>
                                <a:pt x="2592" y="561"/>
                              </a:cubicBezTo>
                              <a:cubicBezTo>
                                <a:pt x="2586" y="550"/>
                                <a:pt x="2583" y="538"/>
                                <a:pt x="2583" y="524"/>
                              </a:cubicBezTo>
                              <a:cubicBezTo>
                                <a:pt x="2583" y="510"/>
                                <a:pt x="2586" y="498"/>
                                <a:pt x="2592" y="487"/>
                              </a:cubicBezTo>
                              <a:cubicBezTo>
                                <a:pt x="2598" y="475"/>
                                <a:pt x="2606" y="467"/>
                                <a:pt x="2617" y="460"/>
                              </a:cubicBezTo>
                              <a:cubicBezTo>
                                <a:pt x="2628" y="453"/>
                                <a:pt x="2641" y="450"/>
                                <a:pt x="2656" y="450"/>
                              </a:cubicBezTo>
                              <a:cubicBezTo>
                                <a:pt x="2665" y="450"/>
                                <a:pt x="2673" y="452"/>
                                <a:pt x="2682" y="455"/>
                              </a:cubicBezTo>
                              <a:cubicBezTo>
                                <a:pt x="2691" y="459"/>
                                <a:pt x="2700" y="464"/>
                                <a:pt x="2707" y="472"/>
                              </a:cubicBezTo>
                              <a:cubicBezTo>
                                <a:pt x="2714" y="480"/>
                                <a:pt x="2720" y="490"/>
                                <a:pt x="2725" y="504"/>
                              </a:cubicBezTo>
                              <a:close/>
                              <a:moveTo>
                                <a:pt x="2703" y="523"/>
                              </a:moveTo>
                              <a:cubicBezTo>
                                <a:pt x="2703" y="514"/>
                                <a:pt x="2701" y="506"/>
                                <a:pt x="2697" y="499"/>
                              </a:cubicBezTo>
                              <a:cubicBezTo>
                                <a:pt x="2693" y="491"/>
                                <a:pt x="2687" y="485"/>
                                <a:pt x="2680" y="481"/>
                              </a:cubicBezTo>
                              <a:cubicBezTo>
                                <a:pt x="2673" y="476"/>
                                <a:pt x="2665" y="474"/>
                                <a:pt x="2656" y="474"/>
                              </a:cubicBezTo>
                              <a:cubicBezTo>
                                <a:pt x="2647" y="474"/>
                                <a:pt x="2639" y="476"/>
                                <a:pt x="2631" y="480"/>
                              </a:cubicBezTo>
                              <a:cubicBezTo>
                                <a:pt x="2624" y="485"/>
                                <a:pt x="2619" y="491"/>
                                <a:pt x="2615" y="498"/>
                              </a:cubicBezTo>
                              <a:cubicBezTo>
                                <a:pt x="2610" y="506"/>
                                <a:pt x="2608" y="514"/>
                                <a:pt x="2608" y="524"/>
                              </a:cubicBezTo>
                              <a:cubicBezTo>
                                <a:pt x="2608" y="533"/>
                                <a:pt x="2610" y="541"/>
                                <a:pt x="2614" y="548"/>
                              </a:cubicBezTo>
                              <a:cubicBezTo>
                                <a:pt x="2618" y="556"/>
                                <a:pt x="2624" y="562"/>
                                <a:pt x="2631" y="566"/>
                              </a:cubicBezTo>
                              <a:cubicBezTo>
                                <a:pt x="2638" y="570"/>
                                <a:pt x="2646" y="573"/>
                                <a:pt x="2655" y="573"/>
                              </a:cubicBezTo>
                              <a:cubicBezTo>
                                <a:pt x="2661" y="573"/>
                                <a:pt x="2668" y="571"/>
                                <a:pt x="2674" y="569"/>
                              </a:cubicBezTo>
                              <a:cubicBezTo>
                                <a:pt x="2679" y="566"/>
                                <a:pt x="2684" y="562"/>
                                <a:pt x="2689" y="558"/>
                              </a:cubicBezTo>
                              <a:cubicBezTo>
                                <a:pt x="2693" y="553"/>
                                <a:pt x="2697" y="548"/>
                                <a:pt x="2699" y="542"/>
                              </a:cubicBezTo>
                              <a:cubicBezTo>
                                <a:pt x="2702" y="536"/>
                                <a:pt x="2703" y="530"/>
                                <a:pt x="2703" y="523"/>
                              </a:cubicBezTo>
                              <a:close/>
                              <a:moveTo>
                                <a:pt x="156" y="625"/>
                              </a:moveTo>
                              <a:cubicBezTo>
                                <a:pt x="154" y="625"/>
                                <a:pt x="154" y="625"/>
                                <a:pt x="154" y="625"/>
                              </a:cubicBezTo>
                              <a:cubicBezTo>
                                <a:pt x="34" y="454"/>
                                <a:pt x="34" y="454"/>
                                <a:pt x="34" y="454"/>
                              </a:cubicBezTo>
                              <a:cubicBezTo>
                                <a:pt x="9" y="454"/>
                                <a:pt x="9" y="454"/>
                                <a:pt x="9" y="454"/>
                              </a:cubicBezTo>
                              <a:cubicBezTo>
                                <a:pt x="9" y="672"/>
                                <a:pt x="9" y="672"/>
                                <a:pt x="9" y="672"/>
                              </a:cubicBezTo>
                              <a:cubicBezTo>
                                <a:pt x="35" y="672"/>
                                <a:pt x="35" y="672"/>
                                <a:pt x="35" y="672"/>
                              </a:cubicBezTo>
                              <a:cubicBezTo>
                                <a:pt x="35" y="501"/>
                                <a:pt x="35" y="501"/>
                                <a:pt x="35" y="501"/>
                              </a:cubicBezTo>
                              <a:cubicBezTo>
                                <a:pt x="37" y="501"/>
                                <a:pt x="37" y="501"/>
                                <a:pt x="37" y="501"/>
                              </a:cubicBezTo>
                              <a:cubicBezTo>
                                <a:pt x="156" y="672"/>
                                <a:pt x="156" y="672"/>
                                <a:pt x="156" y="672"/>
                              </a:cubicBezTo>
                              <a:cubicBezTo>
                                <a:pt x="182" y="672"/>
                                <a:pt x="182" y="672"/>
                                <a:pt x="182" y="672"/>
                              </a:cubicBezTo>
                              <a:cubicBezTo>
                                <a:pt x="182" y="454"/>
                                <a:pt x="182" y="454"/>
                                <a:pt x="182" y="454"/>
                              </a:cubicBezTo>
                              <a:cubicBezTo>
                                <a:pt x="156" y="454"/>
                                <a:pt x="156" y="454"/>
                                <a:pt x="156" y="454"/>
                              </a:cubicBezTo>
                              <a:lnTo>
                                <a:pt x="156" y="625"/>
                              </a:lnTo>
                              <a:close/>
                              <a:moveTo>
                                <a:pt x="2230" y="481"/>
                              </a:moveTo>
                              <a:cubicBezTo>
                                <a:pt x="2230" y="672"/>
                                <a:pt x="2230" y="672"/>
                                <a:pt x="2230" y="672"/>
                              </a:cubicBezTo>
                              <a:cubicBezTo>
                                <a:pt x="2257" y="672"/>
                                <a:pt x="2257" y="672"/>
                                <a:pt x="2257" y="672"/>
                              </a:cubicBezTo>
                              <a:cubicBezTo>
                                <a:pt x="2257" y="454"/>
                                <a:pt x="2257" y="454"/>
                                <a:pt x="2257" y="454"/>
                              </a:cubicBezTo>
                              <a:cubicBezTo>
                                <a:pt x="2230" y="454"/>
                                <a:pt x="2230" y="454"/>
                                <a:pt x="2230" y="454"/>
                              </a:cubicBezTo>
                              <a:cubicBezTo>
                                <a:pt x="2176" y="490"/>
                                <a:pt x="2176" y="490"/>
                                <a:pt x="2176" y="490"/>
                              </a:cubicBezTo>
                              <a:cubicBezTo>
                                <a:pt x="2176" y="517"/>
                                <a:pt x="2176" y="517"/>
                                <a:pt x="2176" y="517"/>
                              </a:cubicBezTo>
                              <a:cubicBezTo>
                                <a:pt x="2229" y="481"/>
                                <a:pt x="2229" y="481"/>
                                <a:pt x="2229" y="481"/>
                              </a:cubicBezTo>
                              <a:lnTo>
                                <a:pt x="2230" y="481"/>
                              </a:lnTo>
                              <a:close/>
                              <a:moveTo>
                                <a:pt x="1214" y="586"/>
                              </a:moveTo>
                              <a:cubicBezTo>
                                <a:pt x="1271" y="586"/>
                                <a:pt x="1271" y="586"/>
                                <a:pt x="1271" y="586"/>
                              </a:cubicBezTo>
                              <a:cubicBezTo>
                                <a:pt x="1271" y="599"/>
                                <a:pt x="1269" y="610"/>
                                <a:pt x="1263" y="619"/>
                              </a:cubicBezTo>
                              <a:cubicBezTo>
                                <a:pt x="1258" y="629"/>
                                <a:pt x="1251" y="637"/>
                                <a:pt x="1241" y="642"/>
                              </a:cubicBezTo>
                              <a:cubicBezTo>
                                <a:pt x="1231" y="647"/>
                                <a:pt x="1220" y="650"/>
                                <a:pt x="1208" y="650"/>
                              </a:cubicBezTo>
                              <a:cubicBezTo>
                                <a:pt x="1194" y="650"/>
                                <a:pt x="1182" y="647"/>
                                <a:pt x="1172" y="640"/>
                              </a:cubicBezTo>
                              <a:cubicBezTo>
                                <a:pt x="1161" y="633"/>
                                <a:pt x="1152" y="624"/>
                                <a:pt x="1146" y="611"/>
                              </a:cubicBezTo>
                              <a:cubicBezTo>
                                <a:pt x="1140" y="598"/>
                                <a:pt x="1136" y="582"/>
                                <a:pt x="1136" y="563"/>
                              </a:cubicBezTo>
                              <a:cubicBezTo>
                                <a:pt x="1136" y="544"/>
                                <a:pt x="1139" y="528"/>
                                <a:pt x="1146" y="515"/>
                              </a:cubicBezTo>
                              <a:cubicBezTo>
                                <a:pt x="1152" y="502"/>
                                <a:pt x="1160" y="492"/>
                                <a:pt x="1171" y="485"/>
                              </a:cubicBezTo>
                              <a:cubicBezTo>
                                <a:pt x="1182" y="479"/>
                                <a:pt x="1193" y="475"/>
                                <a:pt x="1206" y="475"/>
                              </a:cubicBezTo>
                              <a:cubicBezTo>
                                <a:pt x="1214" y="475"/>
                                <a:pt x="1221" y="476"/>
                                <a:pt x="1228" y="479"/>
                              </a:cubicBezTo>
                              <a:cubicBezTo>
                                <a:pt x="1235" y="481"/>
                                <a:pt x="1240" y="484"/>
                                <a:pt x="1246" y="488"/>
                              </a:cubicBezTo>
                              <a:cubicBezTo>
                                <a:pt x="1251" y="492"/>
                                <a:pt x="1255" y="497"/>
                                <a:pt x="1259" y="503"/>
                              </a:cubicBezTo>
                              <a:cubicBezTo>
                                <a:pt x="1263" y="508"/>
                                <a:pt x="1266" y="515"/>
                                <a:pt x="1268" y="522"/>
                              </a:cubicBezTo>
                              <a:cubicBezTo>
                                <a:pt x="1296" y="522"/>
                                <a:pt x="1296" y="522"/>
                                <a:pt x="1296" y="522"/>
                              </a:cubicBezTo>
                              <a:cubicBezTo>
                                <a:pt x="1294" y="511"/>
                                <a:pt x="1290" y="502"/>
                                <a:pt x="1285" y="493"/>
                              </a:cubicBezTo>
                              <a:cubicBezTo>
                                <a:pt x="1280" y="484"/>
                                <a:pt x="1273" y="477"/>
                                <a:pt x="1265" y="470"/>
                              </a:cubicBezTo>
                              <a:cubicBezTo>
                                <a:pt x="1257" y="464"/>
                                <a:pt x="1248" y="459"/>
                                <a:pt x="1238" y="456"/>
                              </a:cubicBezTo>
                              <a:cubicBezTo>
                                <a:pt x="1228" y="452"/>
                                <a:pt x="1218" y="451"/>
                                <a:pt x="1206" y="451"/>
                              </a:cubicBezTo>
                              <a:cubicBezTo>
                                <a:pt x="1192" y="451"/>
                                <a:pt x="1179" y="453"/>
                                <a:pt x="1168" y="458"/>
                              </a:cubicBezTo>
                              <a:cubicBezTo>
                                <a:pt x="1156" y="464"/>
                                <a:pt x="1146" y="471"/>
                                <a:pt x="1138" y="481"/>
                              </a:cubicBezTo>
                              <a:cubicBezTo>
                                <a:pt x="1129" y="491"/>
                                <a:pt x="1122" y="502"/>
                                <a:pt x="1118" y="516"/>
                              </a:cubicBezTo>
                              <a:cubicBezTo>
                                <a:pt x="1113" y="530"/>
                                <a:pt x="1111" y="546"/>
                                <a:pt x="1111" y="563"/>
                              </a:cubicBezTo>
                              <a:cubicBezTo>
                                <a:pt x="1111" y="586"/>
                                <a:pt x="1115" y="606"/>
                                <a:pt x="1123" y="622"/>
                              </a:cubicBezTo>
                              <a:cubicBezTo>
                                <a:pt x="1131" y="639"/>
                                <a:pt x="1142" y="652"/>
                                <a:pt x="1157" y="661"/>
                              </a:cubicBezTo>
                              <a:cubicBezTo>
                                <a:pt x="1172" y="670"/>
                                <a:pt x="1189" y="675"/>
                                <a:pt x="1208" y="675"/>
                              </a:cubicBezTo>
                              <a:cubicBezTo>
                                <a:pt x="1225" y="675"/>
                                <a:pt x="1241" y="671"/>
                                <a:pt x="1254" y="664"/>
                              </a:cubicBezTo>
                              <a:cubicBezTo>
                                <a:pt x="1267" y="657"/>
                                <a:pt x="1278" y="646"/>
                                <a:pt x="1286" y="633"/>
                              </a:cubicBezTo>
                              <a:cubicBezTo>
                                <a:pt x="1293" y="620"/>
                                <a:pt x="1297" y="604"/>
                                <a:pt x="1297" y="586"/>
                              </a:cubicBezTo>
                              <a:cubicBezTo>
                                <a:pt x="1297" y="563"/>
                                <a:pt x="1297" y="563"/>
                                <a:pt x="1297" y="563"/>
                              </a:cubicBezTo>
                              <a:cubicBezTo>
                                <a:pt x="1214" y="563"/>
                                <a:pt x="1214" y="563"/>
                                <a:pt x="1214" y="563"/>
                              </a:cubicBezTo>
                              <a:lnTo>
                                <a:pt x="1214" y="586"/>
                              </a:lnTo>
                              <a:close/>
                              <a:moveTo>
                                <a:pt x="1486" y="643"/>
                              </a:moveTo>
                              <a:cubicBezTo>
                                <a:pt x="1481" y="652"/>
                                <a:pt x="1474" y="659"/>
                                <a:pt x="1463" y="664"/>
                              </a:cubicBezTo>
                              <a:cubicBezTo>
                                <a:pt x="1452" y="669"/>
                                <a:pt x="1438" y="672"/>
                                <a:pt x="1421" y="672"/>
                              </a:cubicBezTo>
                              <a:cubicBezTo>
                                <a:pt x="1342" y="672"/>
                                <a:pt x="1342" y="672"/>
                                <a:pt x="1342" y="672"/>
                              </a:cubicBezTo>
                              <a:cubicBezTo>
                                <a:pt x="1342" y="454"/>
                                <a:pt x="1342" y="454"/>
                                <a:pt x="1342" y="454"/>
                              </a:cubicBezTo>
                              <a:cubicBezTo>
                                <a:pt x="1418" y="454"/>
                                <a:pt x="1418" y="454"/>
                                <a:pt x="1418" y="454"/>
                              </a:cubicBezTo>
                              <a:cubicBezTo>
                                <a:pt x="1434" y="454"/>
                                <a:pt x="1446" y="456"/>
                                <a:pt x="1456" y="462"/>
                              </a:cubicBezTo>
                              <a:cubicBezTo>
                                <a:pt x="1466" y="467"/>
                                <a:pt x="1473" y="474"/>
                                <a:pt x="1478" y="483"/>
                              </a:cubicBezTo>
                              <a:cubicBezTo>
                                <a:pt x="1483" y="491"/>
                                <a:pt x="1485" y="501"/>
                                <a:pt x="1485" y="512"/>
                              </a:cubicBezTo>
                              <a:cubicBezTo>
                                <a:pt x="1485" y="521"/>
                                <a:pt x="1484" y="529"/>
                                <a:pt x="1480" y="535"/>
                              </a:cubicBezTo>
                              <a:cubicBezTo>
                                <a:pt x="1477" y="541"/>
                                <a:pt x="1473" y="546"/>
                                <a:pt x="1467" y="549"/>
                              </a:cubicBezTo>
                              <a:cubicBezTo>
                                <a:pt x="1462" y="553"/>
                                <a:pt x="1456" y="556"/>
                                <a:pt x="1450" y="557"/>
                              </a:cubicBezTo>
                              <a:cubicBezTo>
                                <a:pt x="1450" y="559"/>
                                <a:pt x="1450" y="559"/>
                                <a:pt x="1450" y="559"/>
                              </a:cubicBezTo>
                              <a:cubicBezTo>
                                <a:pt x="1457" y="560"/>
                                <a:pt x="1463" y="562"/>
                                <a:pt x="1470" y="566"/>
                              </a:cubicBezTo>
                              <a:cubicBezTo>
                                <a:pt x="1477" y="571"/>
                                <a:pt x="1483" y="577"/>
                                <a:pt x="1487" y="585"/>
                              </a:cubicBezTo>
                              <a:cubicBezTo>
                                <a:pt x="1492" y="593"/>
                                <a:pt x="1494" y="602"/>
                                <a:pt x="1494" y="614"/>
                              </a:cubicBezTo>
                              <a:cubicBezTo>
                                <a:pt x="1494" y="625"/>
                                <a:pt x="1491" y="635"/>
                                <a:pt x="1486" y="643"/>
                              </a:cubicBezTo>
                              <a:close/>
                              <a:moveTo>
                                <a:pt x="1369" y="550"/>
                              </a:moveTo>
                              <a:cubicBezTo>
                                <a:pt x="1418" y="550"/>
                                <a:pt x="1418" y="550"/>
                                <a:pt x="1418" y="550"/>
                              </a:cubicBezTo>
                              <a:cubicBezTo>
                                <a:pt x="1426" y="550"/>
                                <a:pt x="1433" y="548"/>
                                <a:pt x="1439" y="545"/>
                              </a:cubicBezTo>
                              <a:cubicBezTo>
                                <a:pt x="1446" y="542"/>
                                <a:pt x="1451" y="537"/>
                                <a:pt x="1455" y="532"/>
                              </a:cubicBezTo>
                              <a:cubicBezTo>
                                <a:pt x="1458" y="526"/>
                                <a:pt x="1460" y="519"/>
                                <a:pt x="1460" y="512"/>
                              </a:cubicBezTo>
                              <a:cubicBezTo>
                                <a:pt x="1460" y="502"/>
                                <a:pt x="1457" y="494"/>
                                <a:pt x="1450" y="487"/>
                              </a:cubicBezTo>
                              <a:cubicBezTo>
                                <a:pt x="1444" y="480"/>
                                <a:pt x="1433" y="477"/>
                                <a:pt x="1418" y="477"/>
                              </a:cubicBezTo>
                              <a:cubicBezTo>
                                <a:pt x="1369" y="477"/>
                                <a:pt x="1369" y="477"/>
                                <a:pt x="1369" y="477"/>
                              </a:cubicBezTo>
                              <a:lnTo>
                                <a:pt x="1369" y="550"/>
                              </a:lnTo>
                              <a:close/>
                              <a:moveTo>
                                <a:pt x="1469" y="614"/>
                              </a:moveTo>
                              <a:cubicBezTo>
                                <a:pt x="1469" y="607"/>
                                <a:pt x="1467" y="600"/>
                                <a:pt x="1463" y="593"/>
                              </a:cubicBezTo>
                              <a:cubicBezTo>
                                <a:pt x="1459" y="587"/>
                                <a:pt x="1454" y="582"/>
                                <a:pt x="1447" y="578"/>
                              </a:cubicBezTo>
                              <a:cubicBezTo>
                                <a:pt x="1440" y="574"/>
                                <a:pt x="1432" y="573"/>
                                <a:pt x="1422" y="573"/>
                              </a:cubicBezTo>
                              <a:cubicBezTo>
                                <a:pt x="1369" y="573"/>
                                <a:pt x="1369" y="573"/>
                                <a:pt x="1369" y="573"/>
                              </a:cubicBezTo>
                              <a:cubicBezTo>
                                <a:pt x="1369" y="648"/>
                                <a:pt x="1369" y="648"/>
                                <a:pt x="1369" y="648"/>
                              </a:cubicBezTo>
                              <a:cubicBezTo>
                                <a:pt x="1421" y="648"/>
                                <a:pt x="1421" y="648"/>
                                <a:pt x="1421" y="648"/>
                              </a:cubicBezTo>
                              <a:cubicBezTo>
                                <a:pt x="1438" y="648"/>
                                <a:pt x="1451" y="645"/>
                                <a:pt x="1458" y="638"/>
                              </a:cubicBezTo>
                              <a:cubicBezTo>
                                <a:pt x="1465" y="632"/>
                                <a:pt x="1469" y="624"/>
                                <a:pt x="1469" y="614"/>
                              </a:cubicBezTo>
                              <a:close/>
                              <a:moveTo>
                                <a:pt x="814" y="672"/>
                              </a:moveTo>
                              <a:cubicBezTo>
                                <a:pt x="841" y="672"/>
                                <a:pt x="841" y="672"/>
                                <a:pt x="841" y="672"/>
                              </a:cubicBezTo>
                              <a:cubicBezTo>
                                <a:pt x="841" y="454"/>
                                <a:pt x="841" y="454"/>
                                <a:pt x="841" y="454"/>
                              </a:cubicBezTo>
                              <a:cubicBezTo>
                                <a:pt x="814" y="454"/>
                                <a:pt x="814" y="454"/>
                                <a:pt x="814" y="454"/>
                              </a:cubicBezTo>
                              <a:lnTo>
                                <a:pt x="814" y="672"/>
                              </a:lnTo>
                              <a:close/>
                              <a:moveTo>
                                <a:pt x="1066" y="672"/>
                              </a:moveTo>
                              <a:cubicBezTo>
                                <a:pt x="1066" y="454"/>
                                <a:pt x="1066" y="454"/>
                                <a:pt x="1066" y="454"/>
                              </a:cubicBezTo>
                              <a:cubicBezTo>
                                <a:pt x="1040" y="454"/>
                                <a:pt x="1040" y="454"/>
                                <a:pt x="1040" y="454"/>
                              </a:cubicBezTo>
                              <a:cubicBezTo>
                                <a:pt x="1040" y="625"/>
                                <a:pt x="1040" y="625"/>
                                <a:pt x="1040" y="625"/>
                              </a:cubicBezTo>
                              <a:cubicBezTo>
                                <a:pt x="1038" y="625"/>
                                <a:pt x="1038" y="625"/>
                                <a:pt x="1038" y="625"/>
                              </a:cubicBezTo>
                              <a:cubicBezTo>
                                <a:pt x="919" y="454"/>
                                <a:pt x="919" y="454"/>
                                <a:pt x="919" y="454"/>
                              </a:cubicBezTo>
                              <a:cubicBezTo>
                                <a:pt x="893" y="454"/>
                                <a:pt x="893" y="454"/>
                                <a:pt x="893" y="454"/>
                              </a:cubicBezTo>
                              <a:cubicBezTo>
                                <a:pt x="893" y="672"/>
                                <a:pt x="893" y="672"/>
                                <a:pt x="893" y="672"/>
                              </a:cubicBezTo>
                              <a:cubicBezTo>
                                <a:pt x="920" y="672"/>
                                <a:pt x="920" y="672"/>
                                <a:pt x="920" y="672"/>
                              </a:cubicBezTo>
                              <a:cubicBezTo>
                                <a:pt x="920" y="501"/>
                                <a:pt x="920" y="501"/>
                                <a:pt x="920" y="501"/>
                              </a:cubicBezTo>
                              <a:cubicBezTo>
                                <a:pt x="922" y="501"/>
                                <a:pt x="922" y="501"/>
                                <a:pt x="922" y="501"/>
                              </a:cubicBezTo>
                              <a:cubicBezTo>
                                <a:pt x="1041" y="672"/>
                                <a:pt x="1041" y="672"/>
                                <a:pt x="1041" y="672"/>
                              </a:cubicBezTo>
                              <a:lnTo>
                                <a:pt x="1066" y="672"/>
                              </a:lnTo>
                              <a:close/>
                              <a:moveTo>
                                <a:pt x="156" y="1075"/>
                              </a:moveTo>
                              <a:cubicBezTo>
                                <a:pt x="154" y="1075"/>
                                <a:pt x="154" y="1075"/>
                                <a:pt x="154" y="1075"/>
                              </a:cubicBezTo>
                              <a:cubicBezTo>
                                <a:pt x="34" y="904"/>
                                <a:pt x="34" y="904"/>
                                <a:pt x="34" y="904"/>
                              </a:cubicBezTo>
                              <a:cubicBezTo>
                                <a:pt x="9" y="904"/>
                                <a:pt x="9" y="904"/>
                                <a:pt x="9" y="904"/>
                              </a:cubicBezTo>
                              <a:cubicBezTo>
                                <a:pt x="9" y="1122"/>
                                <a:pt x="9" y="1122"/>
                                <a:pt x="9" y="1122"/>
                              </a:cubicBezTo>
                              <a:cubicBezTo>
                                <a:pt x="35" y="1122"/>
                                <a:pt x="35" y="1122"/>
                                <a:pt x="35" y="1122"/>
                              </a:cubicBezTo>
                              <a:cubicBezTo>
                                <a:pt x="35" y="951"/>
                                <a:pt x="35" y="951"/>
                                <a:pt x="35" y="951"/>
                              </a:cubicBezTo>
                              <a:cubicBezTo>
                                <a:pt x="37" y="951"/>
                                <a:pt x="37" y="951"/>
                                <a:pt x="37" y="951"/>
                              </a:cubicBezTo>
                              <a:cubicBezTo>
                                <a:pt x="156" y="1122"/>
                                <a:pt x="156" y="1122"/>
                                <a:pt x="156" y="1122"/>
                              </a:cubicBezTo>
                              <a:cubicBezTo>
                                <a:pt x="182" y="1122"/>
                                <a:pt x="182" y="1122"/>
                                <a:pt x="182" y="1122"/>
                              </a:cubicBezTo>
                              <a:cubicBezTo>
                                <a:pt x="182" y="904"/>
                                <a:pt x="182" y="904"/>
                                <a:pt x="182" y="904"/>
                              </a:cubicBezTo>
                              <a:cubicBezTo>
                                <a:pt x="156" y="904"/>
                                <a:pt x="156" y="904"/>
                                <a:pt x="156" y="904"/>
                              </a:cubicBezTo>
                              <a:lnTo>
                                <a:pt x="156" y="1075"/>
                              </a:lnTo>
                              <a:close/>
                              <a:moveTo>
                                <a:pt x="2185" y="1035"/>
                              </a:moveTo>
                              <a:cubicBezTo>
                                <a:pt x="2190" y="1043"/>
                                <a:pt x="2192" y="1052"/>
                                <a:pt x="2192" y="1064"/>
                              </a:cubicBezTo>
                              <a:cubicBezTo>
                                <a:pt x="2192" y="1075"/>
                                <a:pt x="2190" y="1085"/>
                                <a:pt x="2185" y="1093"/>
                              </a:cubicBezTo>
                              <a:cubicBezTo>
                                <a:pt x="2180" y="1102"/>
                                <a:pt x="2172" y="1109"/>
                                <a:pt x="2161" y="1114"/>
                              </a:cubicBezTo>
                              <a:cubicBezTo>
                                <a:pt x="2150" y="1119"/>
                                <a:pt x="2137" y="1122"/>
                                <a:pt x="2119" y="1122"/>
                              </a:cubicBezTo>
                              <a:cubicBezTo>
                                <a:pt x="2041" y="1122"/>
                                <a:pt x="2041" y="1122"/>
                                <a:pt x="2041" y="1122"/>
                              </a:cubicBezTo>
                              <a:cubicBezTo>
                                <a:pt x="2041" y="904"/>
                                <a:pt x="2041" y="904"/>
                                <a:pt x="2041" y="904"/>
                              </a:cubicBezTo>
                              <a:cubicBezTo>
                                <a:pt x="2117" y="904"/>
                                <a:pt x="2117" y="904"/>
                                <a:pt x="2117" y="904"/>
                              </a:cubicBezTo>
                              <a:cubicBezTo>
                                <a:pt x="2132" y="904"/>
                                <a:pt x="2145" y="906"/>
                                <a:pt x="2154" y="912"/>
                              </a:cubicBezTo>
                              <a:cubicBezTo>
                                <a:pt x="2164" y="917"/>
                                <a:pt x="2172" y="924"/>
                                <a:pt x="2176" y="933"/>
                              </a:cubicBezTo>
                              <a:cubicBezTo>
                                <a:pt x="2181" y="941"/>
                                <a:pt x="2184" y="951"/>
                                <a:pt x="2184" y="962"/>
                              </a:cubicBezTo>
                              <a:cubicBezTo>
                                <a:pt x="2184" y="971"/>
                                <a:pt x="2182" y="979"/>
                                <a:pt x="2179" y="985"/>
                              </a:cubicBezTo>
                              <a:cubicBezTo>
                                <a:pt x="2175" y="991"/>
                                <a:pt x="2171" y="996"/>
                                <a:pt x="2166" y="999"/>
                              </a:cubicBezTo>
                              <a:cubicBezTo>
                                <a:pt x="2160" y="1003"/>
                                <a:pt x="2155" y="1006"/>
                                <a:pt x="2148" y="1007"/>
                              </a:cubicBezTo>
                              <a:cubicBezTo>
                                <a:pt x="2148" y="1009"/>
                                <a:pt x="2148" y="1009"/>
                                <a:pt x="2148" y="1009"/>
                              </a:cubicBezTo>
                              <a:cubicBezTo>
                                <a:pt x="2155" y="1010"/>
                                <a:pt x="2162" y="1012"/>
                                <a:pt x="2168" y="1016"/>
                              </a:cubicBezTo>
                              <a:cubicBezTo>
                                <a:pt x="2175" y="1021"/>
                                <a:pt x="2181" y="1027"/>
                                <a:pt x="2185" y="1035"/>
                              </a:cubicBezTo>
                              <a:close/>
                              <a:moveTo>
                                <a:pt x="2067" y="1000"/>
                              </a:moveTo>
                              <a:cubicBezTo>
                                <a:pt x="2116" y="1000"/>
                                <a:pt x="2116" y="1000"/>
                                <a:pt x="2116" y="1000"/>
                              </a:cubicBezTo>
                              <a:cubicBezTo>
                                <a:pt x="2124" y="1000"/>
                                <a:pt x="2131" y="998"/>
                                <a:pt x="2138" y="995"/>
                              </a:cubicBezTo>
                              <a:cubicBezTo>
                                <a:pt x="2144" y="992"/>
                                <a:pt x="2149" y="987"/>
                                <a:pt x="2153" y="982"/>
                              </a:cubicBezTo>
                              <a:cubicBezTo>
                                <a:pt x="2157" y="976"/>
                                <a:pt x="2159" y="969"/>
                                <a:pt x="2159" y="962"/>
                              </a:cubicBezTo>
                              <a:cubicBezTo>
                                <a:pt x="2159" y="952"/>
                                <a:pt x="2155" y="944"/>
                                <a:pt x="2149" y="937"/>
                              </a:cubicBezTo>
                              <a:cubicBezTo>
                                <a:pt x="2142" y="930"/>
                                <a:pt x="2131" y="927"/>
                                <a:pt x="2117" y="927"/>
                              </a:cubicBezTo>
                              <a:cubicBezTo>
                                <a:pt x="2067" y="927"/>
                                <a:pt x="2067" y="927"/>
                                <a:pt x="2067" y="927"/>
                              </a:cubicBezTo>
                              <a:lnTo>
                                <a:pt x="2067" y="1000"/>
                              </a:lnTo>
                              <a:close/>
                              <a:moveTo>
                                <a:pt x="2167" y="1064"/>
                              </a:moveTo>
                              <a:cubicBezTo>
                                <a:pt x="2167" y="1057"/>
                                <a:pt x="2165" y="1050"/>
                                <a:pt x="2161" y="1043"/>
                              </a:cubicBezTo>
                              <a:cubicBezTo>
                                <a:pt x="2158" y="1037"/>
                                <a:pt x="2152" y="1032"/>
                                <a:pt x="2145" y="1028"/>
                              </a:cubicBezTo>
                              <a:cubicBezTo>
                                <a:pt x="2138" y="1024"/>
                                <a:pt x="2130" y="1023"/>
                                <a:pt x="2121" y="1023"/>
                              </a:cubicBezTo>
                              <a:cubicBezTo>
                                <a:pt x="2067" y="1023"/>
                                <a:pt x="2067" y="1023"/>
                                <a:pt x="2067" y="1023"/>
                              </a:cubicBezTo>
                              <a:cubicBezTo>
                                <a:pt x="2067" y="1098"/>
                                <a:pt x="2067" y="1098"/>
                                <a:pt x="2067" y="1098"/>
                              </a:cubicBezTo>
                              <a:cubicBezTo>
                                <a:pt x="2119" y="1098"/>
                                <a:pt x="2119" y="1098"/>
                                <a:pt x="2119" y="1098"/>
                              </a:cubicBezTo>
                              <a:cubicBezTo>
                                <a:pt x="2137" y="1098"/>
                                <a:pt x="2149" y="1095"/>
                                <a:pt x="2156" y="1088"/>
                              </a:cubicBezTo>
                              <a:cubicBezTo>
                                <a:pt x="2163" y="1082"/>
                                <a:pt x="2167" y="1074"/>
                                <a:pt x="2167" y="1064"/>
                              </a:cubicBezTo>
                              <a:close/>
                              <a:moveTo>
                                <a:pt x="1798" y="1038"/>
                              </a:moveTo>
                              <a:cubicBezTo>
                                <a:pt x="1801" y="1046"/>
                                <a:pt x="1803" y="1055"/>
                                <a:pt x="1803" y="1064"/>
                              </a:cubicBezTo>
                              <a:cubicBezTo>
                                <a:pt x="1803" y="1076"/>
                                <a:pt x="1800" y="1086"/>
                                <a:pt x="1794" y="1095"/>
                              </a:cubicBezTo>
                              <a:cubicBezTo>
                                <a:pt x="1787" y="1105"/>
                                <a:pt x="1779" y="1112"/>
                                <a:pt x="1768" y="1117"/>
                              </a:cubicBezTo>
                              <a:cubicBezTo>
                                <a:pt x="1757" y="1122"/>
                                <a:pt x="1744" y="1125"/>
                                <a:pt x="1729" y="1125"/>
                              </a:cubicBezTo>
                              <a:cubicBezTo>
                                <a:pt x="1715" y="1125"/>
                                <a:pt x="1702" y="1122"/>
                                <a:pt x="1690" y="1117"/>
                              </a:cubicBezTo>
                              <a:cubicBezTo>
                                <a:pt x="1679" y="1112"/>
                                <a:pt x="1671" y="1105"/>
                                <a:pt x="1664" y="1095"/>
                              </a:cubicBezTo>
                              <a:cubicBezTo>
                                <a:pt x="1658" y="1086"/>
                                <a:pt x="1655" y="1076"/>
                                <a:pt x="1655" y="1064"/>
                              </a:cubicBezTo>
                              <a:cubicBezTo>
                                <a:pt x="1655" y="1055"/>
                                <a:pt x="1657" y="1046"/>
                                <a:pt x="1660" y="1038"/>
                              </a:cubicBezTo>
                              <a:cubicBezTo>
                                <a:pt x="1664" y="1030"/>
                                <a:pt x="1669" y="1024"/>
                                <a:pt x="1676" y="1019"/>
                              </a:cubicBezTo>
                              <a:cubicBezTo>
                                <a:pt x="1682" y="1013"/>
                                <a:pt x="1689" y="1010"/>
                                <a:pt x="1697" y="1009"/>
                              </a:cubicBezTo>
                              <a:cubicBezTo>
                                <a:pt x="1697" y="1007"/>
                                <a:pt x="1697" y="1007"/>
                                <a:pt x="1697" y="1007"/>
                              </a:cubicBezTo>
                              <a:cubicBezTo>
                                <a:pt x="1687" y="1005"/>
                                <a:pt x="1678" y="999"/>
                                <a:pt x="1672" y="990"/>
                              </a:cubicBezTo>
                              <a:cubicBezTo>
                                <a:pt x="1666" y="981"/>
                                <a:pt x="1663" y="970"/>
                                <a:pt x="1663" y="959"/>
                              </a:cubicBezTo>
                              <a:cubicBezTo>
                                <a:pt x="1663" y="948"/>
                                <a:pt x="1666" y="938"/>
                                <a:pt x="1672" y="929"/>
                              </a:cubicBezTo>
                              <a:cubicBezTo>
                                <a:pt x="1677" y="920"/>
                                <a:pt x="1685" y="913"/>
                                <a:pt x="1695" y="908"/>
                              </a:cubicBezTo>
                              <a:cubicBezTo>
                                <a:pt x="1705" y="903"/>
                                <a:pt x="1716" y="901"/>
                                <a:pt x="1729" y="901"/>
                              </a:cubicBezTo>
                              <a:cubicBezTo>
                                <a:pt x="1742" y="901"/>
                                <a:pt x="1753" y="903"/>
                                <a:pt x="1763" y="908"/>
                              </a:cubicBezTo>
                              <a:cubicBezTo>
                                <a:pt x="1773" y="913"/>
                                <a:pt x="1781" y="920"/>
                                <a:pt x="1787" y="929"/>
                              </a:cubicBezTo>
                              <a:cubicBezTo>
                                <a:pt x="1792" y="938"/>
                                <a:pt x="1795" y="948"/>
                                <a:pt x="1795" y="959"/>
                              </a:cubicBezTo>
                              <a:cubicBezTo>
                                <a:pt x="1795" y="970"/>
                                <a:pt x="1792" y="981"/>
                                <a:pt x="1786" y="990"/>
                              </a:cubicBezTo>
                              <a:cubicBezTo>
                                <a:pt x="1780" y="999"/>
                                <a:pt x="1771" y="1005"/>
                                <a:pt x="1761" y="1007"/>
                              </a:cubicBezTo>
                              <a:cubicBezTo>
                                <a:pt x="1761" y="1009"/>
                                <a:pt x="1761" y="1009"/>
                                <a:pt x="1761" y="1009"/>
                              </a:cubicBezTo>
                              <a:cubicBezTo>
                                <a:pt x="1769" y="1010"/>
                                <a:pt x="1776" y="1013"/>
                                <a:pt x="1782" y="1019"/>
                              </a:cubicBezTo>
                              <a:cubicBezTo>
                                <a:pt x="1789" y="1024"/>
                                <a:pt x="1794" y="1030"/>
                                <a:pt x="1798" y="1038"/>
                              </a:cubicBezTo>
                              <a:close/>
                              <a:moveTo>
                                <a:pt x="1708" y="993"/>
                              </a:moveTo>
                              <a:cubicBezTo>
                                <a:pt x="1714" y="996"/>
                                <a:pt x="1721" y="998"/>
                                <a:pt x="1729" y="998"/>
                              </a:cubicBezTo>
                              <a:cubicBezTo>
                                <a:pt x="1737" y="998"/>
                                <a:pt x="1744" y="996"/>
                                <a:pt x="1750" y="993"/>
                              </a:cubicBezTo>
                              <a:cubicBezTo>
                                <a:pt x="1756" y="990"/>
                                <a:pt x="1761" y="986"/>
                                <a:pt x="1764" y="980"/>
                              </a:cubicBezTo>
                              <a:cubicBezTo>
                                <a:pt x="1768" y="974"/>
                                <a:pt x="1770" y="968"/>
                                <a:pt x="1770" y="960"/>
                              </a:cubicBezTo>
                              <a:cubicBezTo>
                                <a:pt x="1770" y="953"/>
                                <a:pt x="1768" y="947"/>
                                <a:pt x="1764" y="941"/>
                              </a:cubicBezTo>
                              <a:cubicBezTo>
                                <a:pt x="1761" y="936"/>
                                <a:pt x="1756" y="931"/>
                                <a:pt x="1750" y="928"/>
                              </a:cubicBezTo>
                              <a:cubicBezTo>
                                <a:pt x="1744" y="925"/>
                                <a:pt x="1737" y="924"/>
                                <a:pt x="1729" y="924"/>
                              </a:cubicBezTo>
                              <a:cubicBezTo>
                                <a:pt x="1721" y="924"/>
                                <a:pt x="1714" y="925"/>
                                <a:pt x="1708" y="928"/>
                              </a:cubicBezTo>
                              <a:cubicBezTo>
                                <a:pt x="1702" y="931"/>
                                <a:pt x="1697" y="936"/>
                                <a:pt x="1694" y="941"/>
                              </a:cubicBezTo>
                              <a:cubicBezTo>
                                <a:pt x="1690" y="947"/>
                                <a:pt x="1689" y="953"/>
                                <a:pt x="1689" y="960"/>
                              </a:cubicBezTo>
                              <a:cubicBezTo>
                                <a:pt x="1689" y="968"/>
                                <a:pt x="1690" y="974"/>
                                <a:pt x="1694" y="980"/>
                              </a:cubicBezTo>
                              <a:cubicBezTo>
                                <a:pt x="1697" y="986"/>
                                <a:pt x="1702" y="990"/>
                                <a:pt x="1708" y="993"/>
                              </a:cubicBezTo>
                              <a:close/>
                              <a:moveTo>
                                <a:pt x="1777" y="1063"/>
                              </a:moveTo>
                              <a:cubicBezTo>
                                <a:pt x="1777" y="1054"/>
                                <a:pt x="1775" y="1047"/>
                                <a:pt x="1771" y="1041"/>
                              </a:cubicBezTo>
                              <a:cubicBezTo>
                                <a:pt x="1767" y="1034"/>
                                <a:pt x="1761" y="1030"/>
                                <a:pt x="1754" y="1026"/>
                              </a:cubicBezTo>
                              <a:cubicBezTo>
                                <a:pt x="1747" y="1022"/>
                                <a:pt x="1738" y="1020"/>
                                <a:pt x="1729" y="1020"/>
                              </a:cubicBezTo>
                              <a:cubicBezTo>
                                <a:pt x="1720" y="1020"/>
                                <a:pt x="1712" y="1022"/>
                                <a:pt x="1704" y="1026"/>
                              </a:cubicBezTo>
                              <a:cubicBezTo>
                                <a:pt x="1697" y="1030"/>
                                <a:pt x="1691" y="1034"/>
                                <a:pt x="1687" y="1041"/>
                              </a:cubicBezTo>
                              <a:cubicBezTo>
                                <a:pt x="1683" y="1047"/>
                                <a:pt x="1681" y="1054"/>
                                <a:pt x="1681" y="1063"/>
                              </a:cubicBezTo>
                              <a:cubicBezTo>
                                <a:pt x="1681" y="1070"/>
                                <a:pt x="1683" y="1077"/>
                                <a:pt x="1687" y="1083"/>
                              </a:cubicBezTo>
                              <a:cubicBezTo>
                                <a:pt x="1691" y="1089"/>
                                <a:pt x="1696" y="1093"/>
                                <a:pt x="1703" y="1097"/>
                              </a:cubicBezTo>
                              <a:cubicBezTo>
                                <a:pt x="1711" y="1100"/>
                                <a:pt x="1719" y="1101"/>
                                <a:pt x="1729" y="1101"/>
                              </a:cubicBezTo>
                              <a:cubicBezTo>
                                <a:pt x="1739" y="1101"/>
                                <a:pt x="1748" y="1100"/>
                                <a:pt x="1755" y="1097"/>
                              </a:cubicBezTo>
                              <a:cubicBezTo>
                                <a:pt x="1762" y="1093"/>
                                <a:pt x="1767" y="1089"/>
                                <a:pt x="1771" y="1083"/>
                              </a:cubicBezTo>
                              <a:cubicBezTo>
                                <a:pt x="1775" y="1077"/>
                                <a:pt x="1777" y="1070"/>
                                <a:pt x="1777" y="1063"/>
                              </a:cubicBezTo>
                              <a:close/>
                              <a:moveTo>
                                <a:pt x="1484" y="927"/>
                              </a:moveTo>
                              <a:cubicBezTo>
                                <a:pt x="1597" y="927"/>
                                <a:pt x="1597" y="927"/>
                                <a:pt x="1597" y="927"/>
                              </a:cubicBezTo>
                              <a:cubicBezTo>
                                <a:pt x="1597" y="929"/>
                                <a:pt x="1597" y="929"/>
                                <a:pt x="1597" y="929"/>
                              </a:cubicBezTo>
                              <a:cubicBezTo>
                                <a:pt x="1499" y="1122"/>
                                <a:pt x="1499" y="1122"/>
                                <a:pt x="1499" y="1122"/>
                              </a:cubicBezTo>
                              <a:cubicBezTo>
                                <a:pt x="1527" y="1122"/>
                                <a:pt x="1527" y="1122"/>
                                <a:pt x="1527" y="1122"/>
                              </a:cubicBezTo>
                              <a:cubicBezTo>
                                <a:pt x="1624" y="928"/>
                                <a:pt x="1624" y="928"/>
                                <a:pt x="1624" y="928"/>
                              </a:cubicBezTo>
                              <a:cubicBezTo>
                                <a:pt x="1624" y="904"/>
                                <a:pt x="1624" y="904"/>
                                <a:pt x="1624" y="904"/>
                              </a:cubicBezTo>
                              <a:cubicBezTo>
                                <a:pt x="1484" y="904"/>
                                <a:pt x="1484" y="904"/>
                                <a:pt x="1484" y="904"/>
                              </a:cubicBezTo>
                              <a:lnTo>
                                <a:pt x="1484" y="927"/>
                              </a:lnTo>
                              <a:close/>
                              <a:moveTo>
                                <a:pt x="1967" y="1054"/>
                              </a:moveTo>
                              <a:cubicBezTo>
                                <a:pt x="1997" y="1054"/>
                                <a:pt x="1997" y="1054"/>
                                <a:pt x="1997" y="1054"/>
                              </a:cubicBezTo>
                              <a:cubicBezTo>
                                <a:pt x="1997" y="1077"/>
                                <a:pt x="1997" y="1077"/>
                                <a:pt x="1997" y="1077"/>
                              </a:cubicBezTo>
                              <a:cubicBezTo>
                                <a:pt x="1967" y="1077"/>
                                <a:pt x="1967" y="1077"/>
                                <a:pt x="1967" y="1077"/>
                              </a:cubicBezTo>
                              <a:cubicBezTo>
                                <a:pt x="1967" y="1122"/>
                                <a:pt x="1967" y="1122"/>
                                <a:pt x="1967" y="1122"/>
                              </a:cubicBezTo>
                              <a:cubicBezTo>
                                <a:pt x="1942" y="1122"/>
                                <a:pt x="1942" y="1122"/>
                                <a:pt x="1942" y="1122"/>
                              </a:cubicBezTo>
                              <a:cubicBezTo>
                                <a:pt x="1942" y="1077"/>
                                <a:pt x="1942" y="1077"/>
                                <a:pt x="1942" y="1077"/>
                              </a:cubicBezTo>
                              <a:cubicBezTo>
                                <a:pt x="1839" y="1077"/>
                                <a:pt x="1839" y="1077"/>
                                <a:pt x="1839" y="1077"/>
                              </a:cubicBezTo>
                              <a:cubicBezTo>
                                <a:pt x="1839" y="1055"/>
                                <a:pt x="1839" y="1055"/>
                                <a:pt x="1839" y="1055"/>
                              </a:cubicBezTo>
                              <a:cubicBezTo>
                                <a:pt x="1935" y="904"/>
                                <a:pt x="1935" y="904"/>
                                <a:pt x="1935" y="904"/>
                              </a:cubicBezTo>
                              <a:cubicBezTo>
                                <a:pt x="1942" y="904"/>
                                <a:pt x="1942" y="904"/>
                                <a:pt x="1942" y="904"/>
                              </a:cubicBezTo>
                              <a:cubicBezTo>
                                <a:pt x="1951" y="904"/>
                                <a:pt x="1951" y="904"/>
                                <a:pt x="1951" y="904"/>
                              </a:cubicBezTo>
                              <a:cubicBezTo>
                                <a:pt x="1967" y="904"/>
                                <a:pt x="1967" y="904"/>
                                <a:pt x="1967" y="904"/>
                              </a:cubicBezTo>
                              <a:lnTo>
                                <a:pt x="1967" y="1054"/>
                              </a:lnTo>
                              <a:close/>
                              <a:moveTo>
                                <a:pt x="1868" y="1054"/>
                              </a:moveTo>
                              <a:cubicBezTo>
                                <a:pt x="1942" y="1054"/>
                                <a:pt x="1942" y="1054"/>
                                <a:pt x="1942" y="1054"/>
                              </a:cubicBezTo>
                              <a:cubicBezTo>
                                <a:pt x="1942" y="937"/>
                                <a:pt x="1942" y="937"/>
                                <a:pt x="1942" y="937"/>
                              </a:cubicBezTo>
                              <a:cubicBezTo>
                                <a:pt x="1940" y="937"/>
                                <a:pt x="1940" y="937"/>
                                <a:pt x="1940" y="937"/>
                              </a:cubicBezTo>
                              <a:cubicBezTo>
                                <a:pt x="1868" y="1052"/>
                                <a:pt x="1868" y="1052"/>
                                <a:pt x="1868" y="1052"/>
                              </a:cubicBezTo>
                              <a:lnTo>
                                <a:pt x="1868" y="1054"/>
                              </a:lnTo>
                              <a:close/>
                              <a:moveTo>
                                <a:pt x="2415" y="940"/>
                              </a:moveTo>
                              <a:cubicBezTo>
                                <a:pt x="2415" y="967"/>
                                <a:pt x="2415" y="967"/>
                                <a:pt x="2415" y="967"/>
                              </a:cubicBezTo>
                              <a:cubicBezTo>
                                <a:pt x="2468" y="931"/>
                                <a:pt x="2468" y="931"/>
                                <a:pt x="2468" y="931"/>
                              </a:cubicBezTo>
                              <a:cubicBezTo>
                                <a:pt x="2470" y="931"/>
                                <a:pt x="2470" y="931"/>
                                <a:pt x="2470" y="931"/>
                              </a:cubicBezTo>
                              <a:cubicBezTo>
                                <a:pt x="2470" y="1122"/>
                                <a:pt x="2470" y="1122"/>
                                <a:pt x="2470" y="1122"/>
                              </a:cubicBezTo>
                              <a:cubicBezTo>
                                <a:pt x="2496" y="1122"/>
                                <a:pt x="2496" y="1122"/>
                                <a:pt x="2496" y="1122"/>
                              </a:cubicBezTo>
                              <a:cubicBezTo>
                                <a:pt x="2496" y="904"/>
                                <a:pt x="2496" y="904"/>
                                <a:pt x="2496" y="904"/>
                              </a:cubicBezTo>
                              <a:cubicBezTo>
                                <a:pt x="2470" y="904"/>
                                <a:pt x="2470" y="904"/>
                                <a:pt x="2470" y="904"/>
                              </a:cubicBezTo>
                              <a:lnTo>
                                <a:pt x="2415" y="940"/>
                              </a:lnTo>
                              <a:close/>
                              <a:moveTo>
                                <a:pt x="1446" y="1038"/>
                              </a:moveTo>
                              <a:cubicBezTo>
                                <a:pt x="1449" y="1046"/>
                                <a:pt x="1451" y="1055"/>
                                <a:pt x="1451" y="1064"/>
                              </a:cubicBezTo>
                              <a:cubicBezTo>
                                <a:pt x="1451" y="1076"/>
                                <a:pt x="1448" y="1086"/>
                                <a:pt x="1442" y="1095"/>
                              </a:cubicBezTo>
                              <a:cubicBezTo>
                                <a:pt x="1436" y="1105"/>
                                <a:pt x="1427" y="1112"/>
                                <a:pt x="1416" y="1117"/>
                              </a:cubicBezTo>
                              <a:cubicBezTo>
                                <a:pt x="1405" y="1122"/>
                                <a:pt x="1392" y="1125"/>
                                <a:pt x="1377" y="1125"/>
                              </a:cubicBezTo>
                              <a:cubicBezTo>
                                <a:pt x="1363" y="1125"/>
                                <a:pt x="1350" y="1122"/>
                                <a:pt x="1339" y="1117"/>
                              </a:cubicBezTo>
                              <a:cubicBezTo>
                                <a:pt x="1327" y="1112"/>
                                <a:pt x="1319" y="1105"/>
                                <a:pt x="1312" y="1095"/>
                              </a:cubicBezTo>
                              <a:cubicBezTo>
                                <a:pt x="1306" y="1086"/>
                                <a:pt x="1303" y="1076"/>
                                <a:pt x="1303" y="1064"/>
                              </a:cubicBezTo>
                              <a:cubicBezTo>
                                <a:pt x="1303" y="1055"/>
                                <a:pt x="1305" y="1046"/>
                                <a:pt x="1309" y="1038"/>
                              </a:cubicBezTo>
                              <a:cubicBezTo>
                                <a:pt x="1312" y="1030"/>
                                <a:pt x="1317" y="1024"/>
                                <a:pt x="1324" y="1019"/>
                              </a:cubicBezTo>
                              <a:cubicBezTo>
                                <a:pt x="1330" y="1013"/>
                                <a:pt x="1337" y="1010"/>
                                <a:pt x="1345" y="1009"/>
                              </a:cubicBezTo>
                              <a:cubicBezTo>
                                <a:pt x="1345" y="1007"/>
                                <a:pt x="1345" y="1007"/>
                                <a:pt x="1345" y="1007"/>
                              </a:cubicBezTo>
                              <a:cubicBezTo>
                                <a:pt x="1335" y="1005"/>
                                <a:pt x="1327" y="999"/>
                                <a:pt x="1320" y="990"/>
                              </a:cubicBezTo>
                              <a:cubicBezTo>
                                <a:pt x="1314" y="981"/>
                                <a:pt x="1311" y="970"/>
                                <a:pt x="1311" y="959"/>
                              </a:cubicBezTo>
                              <a:cubicBezTo>
                                <a:pt x="1311" y="948"/>
                                <a:pt x="1314" y="938"/>
                                <a:pt x="1320" y="929"/>
                              </a:cubicBezTo>
                              <a:cubicBezTo>
                                <a:pt x="1325" y="920"/>
                                <a:pt x="1333" y="913"/>
                                <a:pt x="1343" y="908"/>
                              </a:cubicBezTo>
                              <a:cubicBezTo>
                                <a:pt x="1353" y="903"/>
                                <a:pt x="1365" y="901"/>
                                <a:pt x="1377" y="901"/>
                              </a:cubicBezTo>
                              <a:cubicBezTo>
                                <a:pt x="1390" y="901"/>
                                <a:pt x="1401" y="903"/>
                                <a:pt x="1411" y="908"/>
                              </a:cubicBezTo>
                              <a:cubicBezTo>
                                <a:pt x="1421" y="913"/>
                                <a:pt x="1429" y="920"/>
                                <a:pt x="1435" y="929"/>
                              </a:cubicBezTo>
                              <a:cubicBezTo>
                                <a:pt x="1440" y="938"/>
                                <a:pt x="1443" y="948"/>
                                <a:pt x="1443" y="959"/>
                              </a:cubicBezTo>
                              <a:cubicBezTo>
                                <a:pt x="1443" y="970"/>
                                <a:pt x="1440" y="981"/>
                                <a:pt x="1434" y="990"/>
                              </a:cubicBezTo>
                              <a:cubicBezTo>
                                <a:pt x="1428" y="999"/>
                                <a:pt x="1420" y="1005"/>
                                <a:pt x="1409" y="1007"/>
                              </a:cubicBezTo>
                              <a:cubicBezTo>
                                <a:pt x="1409" y="1009"/>
                                <a:pt x="1409" y="1009"/>
                                <a:pt x="1409" y="1009"/>
                              </a:cubicBezTo>
                              <a:cubicBezTo>
                                <a:pt x="1417" y="1010"/>
                                <a:pt x="1424" y="1013"/>
                                <a:pt x="1431" y="1019"/>
                              </a:cubicBezTo>
                              <a:cubicBezTo>
                                <a:pt x="1437" y="1024"/>
                                <a:pt x="1442" y="1030"/>
                                <a:pt x="1446" y="1038"/>
                              </a:cubicBezTo>
                              <a:close/>
                              <a:moveTo>
                                <a:pt x="1356" y="993"/>
                              </a:moveTo>
                              <a:cubicBezTo>
                                <a:pt x="1362" y="996"/>
                                <a:pt x="1369" y="998"/>
                                <a:pt x="1377" y="998"/>
                              </a:cubicBezTo>
                              <a:cubicBezTo>
                                <a:pt x="1385" y="998"/>
                                <a:pt x="1392" y="996"/>
                                <a:pt x="1398" y="993"/>
                              </a:cubicBezTo>
                              <a:cubicBezTo>
                                <a:pt x="1404" y="990"/>
                                <a:pt x="1409" y="986"/>
                                <a:pt x="1412" y="980"/>
                              </a:cubicBezTo>
                              <a:cubicBezTo>
                                <a:pt x="1416" y="974"/>
                                <a:pt x="1418" y="968"/>
                                <a:pt x="1418" y="960"/>
                              </a:cubicBezTo>
                              <a:cubicBezTo>
                                <a:pt x="1418" y="953"/>
                                <a:pt x="1416" y="947"/>
                                <a:pt x="1413" y="941"/>
                              </a:cubicBezTo>
                              <a:cubicBezTo>
                                <a:pt x="1409" y="936"/>
                                <a:pt x="1404" y="931"/>
                                <a:pt x="1398" y="928"/>
                              </a:cubicBezTo>
                              <a:cubicBezTo>
                                <a:pt x="1392" y="925"/>
                                <a:pt x="1385" y="924"/>
                                <a:pt x="1377" y="924"/>
                              </a:cubicBezTo>
                              <a:cubicBezTo>
                                <a:pt x="1369" y="924"/>
                                <a:pt x="1362" y="925"/>
                                <a:pt x="1356" y="928"/>
                              </a:cubicBezTo>
                              <a:cubicBezTo>
                                <a:pt x="1350" y="931"/>
                                <a:pt x="1345" y="936"/>
                                <a:pt x="1342" y="941"/>
                              </a:cubicBezTo>
                              <a:cubicBezTo>
                                <a:pt x="1338" y="947"/>
                                <a:pt x="1337" y="953"/>
                                <a:pt x="1337" y="960"/>
                              </a:cubicBezTo>
                              <a:cubicBezTo>
                                <a:pt x="1337" y="968"/>
                                <a:pt x="1338" y="974"/>
                                <a:pt x="1342" y="980"/>
                              </a:cubicBezTo>
                              <a:cubicBezTo>
                                <a:pt x="1345" y="986"/>
                                <a:pt x="1350" y="990"/>
                                <a:pt x="1356" y="993"/>
                              </a:cubicBezTo>
                              <a:close/>
                              <a:moveTo>
                                <a:pt x="1425" y="1063"/>
                              </a:moveTo>
                              <a:cubicBezTo>
                                <a:pt x="1425" y="1054"/>
                                <a:pt x="1423" y="1047"/>
                                <a:pt x="1419" y="1041"/>
                              </a:cubicBezTo>
                              <a:cubicBezTo>
                                <a:pt x="1415" y="1034"/>
                                <a:pt x="1409" y="1030"/>
                                <a:pt x="1402" y="1026"/>
                              </a:cubicBezTo>
                              <a:cubicBezTo>
                                <a:pt x="1395" y="1022"/>
                                <a:pt x="1387" y="1020"/>
                                <a:pt x="1377" y="1020"/>
                              </a:cubicBezTo>
                              <a:cubicBezTo>
                                <a:pt x="1368" y="1020"/>
                                <a:pt x="1360" y="1022"/>
                                <a:pt x="1352" y="1026"/>
                              </a:cubicBezTo>
                              <a:cubicBezTo>
                                <a:pt x="1345" y="1030"/>
                                <a:pt x="1339" y="1034"/>
                                <a:pt x="1335" y="1041"/>
                              </a:cubicBezTo>
                              <a:cubicBezTo>
                                <a:pt x="1331" y="1047"/>
                                <a:pt x="1329" y="1054"/>
                                <a:pt x="1329" y="1063"/>
                              </a:cubicBezTo>
                              <a:cubicBezTo>
                                <a:pt x="1329" y="1070"/>
                                <a:pt x="1331" y="1077"/>
                                <a:pt x="1335" y="1083"/>
                              </a:cubicBezTo>
                              <a:cubicBezTo>
                                <a:pt x="1339" y="1089"/>
                                <a:pt x="1344" y="1093"/>
                                <a:pt x="1352" y="1097"/>
                              </a:cubicBezTo>
                              <a:cubicBezTo>
                                <a:pt x="1359" y="1100"/>
                                <a:pt x="1367" y="1101"/>
                                <a:pt x="1377" y="1101"/>
                              </a:cubicBezTo>
                              <a:cubicBezTo>
                                <a:pt x="1387" y="1101"/>
                                <a:pt x="1396" y="1100"/>
                                <a:pt x="1403" y="1097"/>
                              </a:cubicBezTo>
                              <a:cubicBezTo>
                                <a:pt x="1410" y="1093"/>
                                <a:pt x="1416" y="1089"/>
                                <a:pt x="1420" y="1083"/>
                              </a:cubicBezTo>
                              <a:cubicBezTo>
                                <a:pt x="1423" y="1077"/>
                                <a:pt x="1425" y="1070"/>
                                <a:pt x="1425" y="1063"/>
                              </a:cubicBezTo>
                              <a:close/>
                              <a:moveTo>
                                <a:pt x="2370" y="952"/>
                              </a:moveTo>
                              <a:cubicBezTo>
                                <a:pt x="2376" y="969"/>
                                <a:pt x="2379" y="989"/>
                                <a:pt x="2379" y="1013"/>
                              </a:cubicBezTo>
                              <a:cubicBezTo>
                                <a:pt x="2379" y="1037"/>
                                <a:pt x="2376" y="1057"/>
                                <a:pt x="2370" y="1073"/>
                              </a:cubicBezTo>
                              <a:cubicBezTo>
                                <a:pt x="2364" y="1090"/>
                                <a:pt x="2355" y="1103"/>
                                <a:pt x="2344" y="1112"/>
                              </a:cubicBezTo>
                              <a:cubicBezTo>
                                <a:pt x="2333" y="1120"/>
                                <a:pt x="2319" y="1125"/>
                                <a:pt x="2303" y="1125"/>
                              </a:cubicBezTo>
                              <a:cubicBezTo>
                                <a:pt x="2287" y="1125"/>
                                <a:pt x="2273" y="1120"/>
                                <a:pt x="2262" y="1112"/>
                              </a:cubicBezTo>
                              <a:cubicBezTo>
                                <a:pt x="2251" y="1103"/>
                                <a:pt x="2242" y="1090"/>
                                <a:pt x="2236" y="1073"/>
                              </a:cubicBezTo>
                              <a:cubicBezTo>
                                <a:pt x="2230" y="1057"/>
                                <a:pt x="2227" y="1037"/>
                                <a:pt x="2227" y="1013"/>
                              </a:cubicBezTo>
                              <a:cubicBezTo>
                                <a:pt x="2227" y="989"/>
                                <a:pt x="2230" y="969"/>
                                <a:pt x="2236" y="952"/>
                              </a:cubicBezTo>
                              <a:cubicBezTo>
                                <a:pt x="2242" y="936"/>
                                <a:pt x="2251" y="923"/>
                                <a:pt x="2262" y="914"/>
                              </a:cubicBezTo>
                              <a:cubicBezTo>
                                <a:pt x="2274" y="905"/>
                                <a:pt x="2287" y="901"/>
                                <a:pt x="2303" y="901"/>
                              </a:cubicBezTo>
                              <a:cubicBezTo>
                                <a:pt x="2319" y="901"/>
                                <a:pt x="2333" y="905"/>
                                <a:pt x="2344" y="914"/>
                              </a:cubicBezTo>
                              <a:cubicBezTo>
                                <a:pt x="2355" y="923"/>
                                <a:pt x="2364" y="936"/>
                                <a:pt x="2370" y="952"/>
                              </a:cubicBezTo>
                              <a:close/>
                              <a:moveTo>
                                <a:pt x="2353" y="1013"/>
                              </a:moveTo>
                              <a:cubicBezTo>
                                <a:pt x="2353" y="994"/>
                                <a:pt x="2351" y="978"/>
                                <a:pt x="2347" y="965"/>
                              </a:cubicBezTo>
                              <a:cubicBezTo>
                                <a:pt x="2343" y="951"/>
                                <a:pt x="2338" y="941"/>
                                <a:pt x="2330" y="934"/>
                              </a:cubicBezTo>
                              <a:cubicBezTo>
                                <a:pt x="2323" y="927"/>
                                <a:pt x="2314" y="924"/>
                                <a:pt x="2303" y="924"/>
                              </a:cubicBezTo>
                              <a:cubicBezTo>
                                <a:pt x="2287" y="924"/>
                                <a:pt x="2275" y="931"/>
                                <a:pt x="2266" y="947"/>
                              </a:cubicBezTo>
                              <a:cubicBezTo>
                                <a:pt x="2257" y="963"/>
                                <a:pt x="2253" y="984"/>
                                <a:pt x="2253" y="1013"/>
                              </a:cubicBezTo>
                              <a:cubicBezTo>
                                <a:pt x="2253" y="1032"/>
                                <a:pt x="2255" y="1048"/>
                                <a:pt x="2259" y="1061"/>
                              </a:cubicBezTo>
                              <a:cubicBezTo>
                                <a:pt x="2263" y="1074"/>
                                <a:pt x="2269" y="1084"/>
                                <a:pt x="2276" y="1091"/>
                              </a:cubicBezTo>
                              <a:cubicBezTo>
                                <a:pt x="2284" y="1098"/>
                                <a:pt x="2293" y="1101"/>
                                <a:pt x="2303" y="1101"/>
                              </a:cubicBezTo>
                              <a:cubicBezTo>
                                <a:pt x="2319" y="1101"/>
                                <a:pt x="2331" y="1094"/>
                                <a:pt x="2340" y="1078"/>
                              </a:cubicBezTo>
                              <a:cubicBezTo>
                                <a:pt x="2349" y="1063"/>
                                <a:pt x="2353" y="1041"/>
                                <a:pt x="2353" y="1013"/>
                              </a:cubicBezTo>
                              <a:close/>
                              <a:moveTo>
                                <a:pt x="1261" y="1038"/>
                              </a:moveTo>
                              <a:cubicBezTo>
                                <a:pt x="1265" y="1046"/>
                                <a:pt x="1267" y="1055"/>
                                <a:pt x="1267" y="1064"/>
                              </a:cubicBezTo>
                              <a:cubicBezTo>
                                <a:pt x="1267" y="1076"/>
                                <a:pt x="1263" y="1086"/>
                                <a:pt x="1257" y="1095"/>
                              </a:cubicBezTo>
                              <a:cubicBezTo>
                                <a:pt x="1251" y="1105"/>
                                <a:pt x="1242" y="1112"/>
                                <a:pt x="1231" y="1117"/>
                              </a:cubicBezTo>
                              <a:cubicBezTo>
                                <a:pt x="1220" y="1122"/>
                                <a:pt x="1207" y="1125"/>
                                <a:pt x="1193" y="1125"/>
                              </a:cubicBezTo>
                              <a:cubicBezTo>
                                <a:pt x="1178" y="1125"/>
                                <a:pt x="1165" y="1122"/>
                                <a:pt x="1154" y="1117"/>
                              </a:cubicBezTo>
                              <a:cubicBezTo>
                                <a:pt x="1143" y="1112"/>
                                <a:pt x="1134" y="1105"/>
                                <a:pt x="1128" y="1095"/>
                              </a:cubicBezTo>
                              <a:cubicBezTo>
                                <a:pt x="1121" y="1086"/>
                                <a:pt x="1118" y="1076"/>
                                <a:pt x="1118" y="1064"/>
                              </a:cubicBezTo>
                              <a:cubicBezTo>
                                <a:pt x="1118" y="1055"/>
                                <a:pt x="1120" y="1046"/>
                                <a:pt x="1124" y="1038"/>
                              </a:cubicBezTo>
                              <a:cubicBezTo>
                                <a:pt x="1128" y="1030"/>
                                <a:pt x="1133" y="1024"/>
                                <a:pt x="1139" y="1019"/>
                              </a:cubicBezTo>
                              <a:cubicBezTo>
                                <a:pt x="1145" y="1013"/>
                                <a:pt x="1153" y="1010"/>
                                <a:pt x="1161" y="1009"/>
                              </a:cubicBezTo>
                              <a:cubicBezTo>
                                <a:pt x="1161" y="1007"/>
                                <a:pt x="1161" y="1007"/>
                                <a:pt x="1161" y="1007"/>
                              </a:cubicBezTo>
                              <a:cubicBezTo>
                                <a:pt x="1150" y="1005"/>
                                <a:pt x="1142" y="999"/>
                                <a:pt x="1136" y="990"/>
                              </a:cubicBezTo>
                              <a:cubicBezTo>
                                <a:pt x="1129" y="981"/>
                                <a:pt x="1126" y="970"/>
                                <a:pt x="1126" y="959"/>
                              </a:cubicBezTo>
                              <a:cubicBezTo>
                                <a:pt x="1126" y="948"/>
                                <a:pt x="1129" y="938"/>
                                <a:pt x="1135" y="929"/>
                              </a:cubicBezTo>
                              <a:cubicBezTo>
                                <a:pt x="1141" y="920"/>
                                <a:pt x="1148" y="913"/>
                                <a:pt x="1158" y="908"/>
                              </a:cubicBezTo>
                              <a:cubicBezTo>
                                <a:pt x="1168" y="903"/>
                                <a:pt x="1180" y="901"/>
                                <a:pt x="1193" y="901"/>
                              </a:cubicBezTo>
                              <a:cubicBezTo>
                                <a:pt x="1205" y="901"/>
                                <a:pt x="1216" y="903"/>
                                <a:pt x="1226" y="908"/>
                              </a:cubicBezTo>
                              <a:cubicBezTo>
                                <a:pt x="1236" y="913"/>
                                <a:pt x="1244" y="920"/>
                                <a:pt x="1250" y="929"/>
                              </a:cubicBezTo>
                              <a:cubicBezTo>
                                <a:pt x="1256" y="938"/>
                                <a:pt x="1259" y="948"/>
                                <a:pt x="1259" y="959"/>
                              </a:cubicBezTo>
                              <a:cubicBezTo>
                                <a:pt x="1259" y="970"/>
                                <a:pt x="1255" y="981"/>
                                <a:pt x="1249" y="990"/>
                              </a:cubicBezTo>
                              <a:cubicBezTo>
                                <a:pt x="1243" y="999"/>
                                <a:pt x="1235" y="1005"/>
                                <a:pt x="1224" y="1007"/>
                              </a:cubicBezTo>
                              <a:cubicBezTo>
                                <a:pt x="1224" y="1009"/>
                                <a:pt x="1224" y="1009"/>
                                <a:pt x="1224" y="1009"/>
                              </a:cubicBezTo>
                              <a:cubicBezTo>
                                <a:pt x="1232" y="1010"/>
                                <a:pt x="1239" y="1013"/>
                                <a:pt x="1246" y="1019"/>
                              </a:cubicBezTo>
                              <a:cubicBezTo>
                                <a:pt x="1252" y="1024"/>
                                <a:pt x="1257" y="1030"/>
                                <a:pt x="1261" y="1038"/>
                              </a:cubicBezTo>
                              <a:close/>
                              <a:moveTo>
                                <a:pt x="1171" y="993"/>
                              </a:moveTo>
                              <a:cubicBezTo>
                                <a:pt x="1178" y="996"/>
                                <a:pt x="1185" y="998"/>
                                <a:pt x="1193" y="998"/>
                              </a:cubicBezTo>
                              <a:cubicBezTo>
                                <a:pt x="1200" y="998"/>
                                <a:pt x="1207" y="996"/>
                                <a:pt x="1213" y="993"/>
                              </a:cubicBezTo>
                              <a:cubicBezTo>
                                <a:pt x="1219" y="990"/>
                                <a:pt x="1224" y="986"/>
                                <a:pt x="1228" y="980"/>
                              </a:cubicBezTo>
                              <a:cubicBezTo>
                                <a:pt x="1231" y="974"/>
                                <a:pt x="1233" y="968"/>
                                <a:pt x="1233" y="960"/>
                              </a:cubicBezTo>
                              <a:cubicBezTo>
                                <a:pt x="1233" y="953"/>
                                <a:pt x="1231" y="947"/>
                                <a:pt x="1228" y="941"/>
                              </a:cubicBezTo>
                              <a:cubicBezTo>
                                <a:pt x="1224" y="936"/>
                                <a:pt x="1220" y="931"/>
                                <a:pt x="1214" y="928"/>
                              </a:cubicBezTo>
                              <a:cubicBezTo>
                                <a:pt x="1208" y="925"/>
                                <a:pt x="1201" y="924"/>
                                <a:pt x="1193" y="924"/>
                              </a:cubicBezTo>
                              <a:cubicBezTo>
                                <a:pt x="1184" y="924"/>
                                <a:pt x="1177" y="925"/>
                                <a:pt x="1171" y="928"/>
                              </a:cubicBezTo>
                              <a:cubicBezTo>
                                <a:pt x="1165" y="931"/>
                                <a:pt x="1160" y="936"/>
                                <a:pt x="1157" y="941"/>
                              </a:cubicBezTo>
                              <a:cubicBezTo>
                                <a:pt x="1154" y="947"/>
                                <a:pt x="1152" y="953"/>
                                <a:pt x="1152" y="960"/>
                              </a:cubicBezTo>
                              <a:cubicBezTo>
                                <a:pt x="1152" y="968"/>
                                <a:pt x="1154" y="974"/>
                                <a:pt x="1157" y="980"/>
                              </a:cubicBezTo>
                              <a:cubicBezTo>
                                <a:pt x="1161" y="986"/>
                                <a:pt x="1165" y="990"/>
                                <a:pt x="1171" y="993"/>
                              </a:cubicBezTo>
                              <a:close/>
                              <a:moveTo>
                                <a:pt x="1241" y="1063"/>
                              </a:moveTo>
                              <a:cubicBezTo>
                                <a:pt x="1241" y="1054"/>
                                <a:pt x="1238" y="1047"/>
                                <a:pt x="1234" y="1041"/>
                              </a:cubicBezTo>
                              <a:cubicBezTo>
                                <a:pt x="1230" y="1034"/>
                                <a:pt x="1224" y="1030"/>
                                <a:pt x="1217" y="1026"/>
                              </a:cubicBezTo>
                              <a:cubicBezTo>
                                <a:pt x="1210" y="1022"/>
                                <a:pt x="1202" y="1020"/>
                                <a:pt x="1193" y="1020"/>
                              </a:cubicBezTo>
                              <a:cubicBezTo>
                                <a:pt x="1183" y="1020"/>
                                <a:pt x="1175" y="1022"/>
                                <a:pt x="1168" y="1026"/>
                              </a:cubicBezTo>
                              <a:cubicBezTo>
                                <a:pt x="1160" y="1030"/>
                                <a:pt x="1155" y="1034"/>
                                <a:pt x="1151" y="1041"/>
                              </a:cubicBezTo>
                              <a:cubicBezTo>
                                <a:pt x="1146" y="1047"/>
                                <a:pt x="1144" y="1054"/>
                                <a:pt x="1144" y="1063"/>
                              </a:cubicBezTo>
                              <a:cubicBezTo>
                                <a:pt x="1144" y="1070"/>
                                <a:pt x="1146" y="1077"/>
                                <a:pt x="1150" y="1083"/>
                              </a:cubicBezTo>
                              <a:cubicBezTo>
                                <a:pt x="1154" y="1089"/>
                                <a:pt x="1160" y="1093"/>
                                <a:pt x="1167" y="1097"/>
                              </a:cubicBezTo>
                              <a:cubicBezTo>
                                <a:pt x="1174" y="1100"/>
                                <a:pt x="1183" y="1101"/>
                                <a:pt x="1193" y="1101"/>
                              </a:cubicBezTo>
                              <a:cubicBezTo>
                                <a:pt x="1202" y="1101"/>
                                <a:pt x="1211" y="1100"/>
                                <a:pt x="1218" y="1097"/>
                              </a:cubicBezTo>
                              <a:cubicBezTo>
                                <a:pt x="1225" y="1093"/>
                                <a:pt x="1231" y="1089"/>
                                <a:pt x="1235" y="1083"/>
                              </a:cubicBezTo>
                              <a:cubicBezTo>
                                <a:pt x="1239" y="1077"/>
                                <a:pt x="1241" y="1070"/>
                                <a:pt x="1241" y="1063"/>
                              </a:cubicBezTo>
                              <a:close/>
                              <a:moveTo>
                                <a:pt x="538" y="952"/>
                              </a:moveTo>
                              <a:cubicBezTo>
                                <a:pt x="544" y="969"/>
                                <a:pt x="547" y="989"/>
                                <a:pt x="547" y="1013"/>
                              </a:cubicBezTo>
                              <a:cubicBezTo>
                                <a:pt x="547" y="1037"/>
                                <a:pt x="544" y="1057"/>
                                <a:pt x="538" y="1073"/>
                              </a:cubicBezTo>
                              <a:cubicBezTo>
                                <a:pt x="532" y="1090"/>
                                <a:pt x="523" y="1103"/>
                                <a:pt x="512" y="1112"/>
                              </a:cubicBezTo>
                              <a:cubicBezTo>
                                <a:pt x="501" y="1120"/>
                                <a:pt x="487" y="1125"/>
                                <a:pt x="471" y="1125"/>
                              </a:cubicBezTo>
                              <a:cubicBezTo>
                                <a:pt x="455" y="1125"/>
                                <a:pt x="441" y="1120"/>
                                <a:pt x="430" y="1112"/>
                              </a:cubicBezTo>
                              <a:cubicBezTo>
                                <a:pt x="419" y="1103"/>
                                <a:pt x="410" y="1090"/>
                                <a:pt x="404" y="1073"/>
                              </a:cubicBezTo>
                              <a:cubicBezTo>
                                <a:pt x="398" y="1057"/>
                                <a:pt x="395" y="1037"/>
                                <a:pt x="395" y="1013"/>
                              </a:cubicBezTo>
                              <a:cubicBezTo>
                                <a:pt x="395" y="989"/>
                                <a:pt x="398" y="969"/>
                                <a:pt x="404" y="952"/>
                              </a:cubicBezTo>
                              <a:cubicBezTo>
                                <a:pt x="410" y="936"/>
                                <a:pt x="419" y="923"/>
                                <a:pt x="430" y="914"/>
                              </a:cubicBezTo>
                              <a:cubicBezTo>
                                <a:pt x="441" y="905"/>
                                <a:pt x="455" y="901"/>
                                <a:pt x="471" y="901"/>
                              </a:cubicBezTo>
                              <a:cubicBezTo>
                                <a:pt x="487" y="901"/>
                                <a:pt x="500" y="905"/>
                                <a:pt x="512" y="914"/>
                              </a:cubicBezTo>
                              <a:cubicBezTo>
                                <a:pt x="523" y="923"/>
                                <a:pt x="532" y="936"/>
                                <a:pt x="538" y="952"/>
                              </a:cubicBezTo>
                              <a:close/>
                              <a:moveTo>
                                <a:pt x="521" y="1013"/>
                              </a:moveTo>
                              <a:cubicBezTo>
                                <a:pt x="521" y="994"/>
                                <a:pt x="519" y="978"/>
                                <a:pt x="515" y="965"/>
                              </a:cubicBezTo>
                              <a:cubicBezTo>
                                <a:pt x="511" y="951"/>
                                <a:pt x="505" y="941"/>
                                <a:pt x="498" y="934"/>
                              </a:cubicBezTo>
                              <a:cubicBezTo>
                                <a:pt x="490" y="927"/>
                                <a:pt x="481" y="924"/>
                                <a:pt x="471" y="924"/>
                              </a:cubicBezTo>
                              <a:cubicBezTo>
                                <a:pt x="455" y="924"/>
                                <a:pt x="443" y="931"/>
                                <a:pt x="434" y="947"/>
                              </a:cubicBezTo>
                              <a:cubicBezTo>
                                <a:pt x="425" y="963"/>
                                <a:pt x="421" y="984"/>
                                <a:pt x="421" y="1013"/>
                              </a:cubicBezTo>
                              <a:cubicBezTo>
                                <a:pt x="421" y="1032"/>
                                <a:pt x="423" y="1048"/>
                                <a:pt x="427" y="1061"/>
                              </a:cubicBezTo>
                              <a:cubicBezTo>
                                <a:pt x="430" y="1074"/>
                                <a:pt x="436" y="1084"/>
                                <a:pt x="444" y="1091"/>
                              </a:cubicBezTo>
                              <a:cubicBezTo>
                                <a:pt x="451" y="1098"/>
                                <a:pt x="460" y="1101"/>
                                <a:pt x="471" y="1101"/>
                              </a:cubicBezTo>
                              <a:cubicBezTo>
                                <a:pt x="487" y="1101"/>
                                <a:pt x="499" y="1094"/>
                                <a:pt x="508" y="1078"/>
                              </a:cubicBezTo>
                              <a:cubicBezTo>
                                <a:pt x="517" y="1063"/>
                                <a:pt x="521" y="1041"/>
                                <a:pt x="521" y="1013"/>
                              </a:cubicBezTo>
                              <a:close/>
                              <a:moveTo>
                                <a:pt x="725" y="952"/>
                              </a:moveTo>
                              <a:cubicBezTo>
                                <a:pt x="731" y="969"/>
                                <a:pt x="734" y="989"/>
                                <a:pt x="734" y="1013"/>
                              </a:cubicBezTo>
                              <a:cubicBezTo>
                                <a:pt x="734" y="1037"/>
                                <a:pt x="731" y="1057"/>
                                <a:pt x="725" y="1073"/>
                              </a:cubicBezTo>
                              <a:cubicBezTo>
                                <a:pt x="719" y="1090"/>
                                <a:pt x="711" y="1103"/>
                                <a:pt x="699" y="1112"/>
                              </a:cubicBezTo>
                              <a:cubicBezTo>
                                <a:pt x="688" y="1120"/>
                                <a:pt x="674" y="1125"/>
                                <a:pt x="658" y="1125"/>
                              </a:cubicBezTo>
                              <a:cubicBezTo>
                                <a:pt x="642" y="1125"/>
                                <a:pt x="629" y="1120"/>
                                <a:pt x="617" y="1112"/>
                              </a:cubicBezTo>
                              <a:cubicBezTo>
                                <a:pt x="606" y="1103"/>
                                <a:pt x="597" y="1090"/>
                                <a:pt x="591" y="1073"/>
                              </a:cubicBezTo>
                              <a:cubicBezTo>
                                <a:pt x="585" y="1057"/>
                                <a:pt x="582" y="1037"/>
                                <a:pt x="582" y="1013"/>
                              </a:cubicBezTo>
                              <a:cubicBezTo>
                                <a:pt x="582" y="989"/>
                                <a:pt x="585" y="969"/>
                                <a:pt x="591" y="952"/>
                              </a:cubicBezTo>
                              <a:cubicBezTo>
                                <a:pt x="597" y="936"/>
                                <a:pt x="606" y="923"/>
                                <a:pt x="617" y="914"/>
                              </a:cubicBezTo>
                              <a:cubicBezTo>
                                <a:pt x="629" y="905"/>
                                <a:pt x="642" y="901"/>
                                <a:pt x="658" y="901"/>
                              </a:cubicBezTo>
                              <a:cubicBezTo>
                                <a:pt x="674" y="901"/>
                                <a:pt x="688" y="905"/>
                                <a:pt x="699" y="914"/>
                              </a:cubicBezTo>
                              <a:cubicBezTo>
                                <a:pt x="711" y="923"/>
                                <a:pt x="719" y="936"/>
                                <a:pt x="725" y="952"/>
                              </a:cubicBezTo>
                              <a:close/>
                              <a:moveTo>
                                <a:pt x="709" y="1013"/>
                              </a:moveTo>
                              <a:cubicBezTo>
                                <a:pt x="709" y="994"/>
                                <a:pt x="707" y="978"/>
                                <a:pt x="703" y="965"/>
                              </a:cubicBezTo>
                              <a:cubicBezTo>
                                <a:pt x="699" y="951"/>
                                <a:pt x="693" y="941"/>
                                <a:pt x="685" y="934"/>
                              </a:cubicBezTo>
                              <a:cubicBezTo>
                                <a:pt x="678" y="927"/>
                                <a:pt x="669" y="924"/>
                                <a:pt x="658" y="924"/>
                              </a:cubicBezTo>
                              <a:cubicBezTo>
                                <a:pt x="643" y="924"/>
                                <a:pt x="630" y="931"/>
                                <a:pt x="621" y="947"/>
                              </a:cubicBezTo>
                              <a:cubicBezTo>
                                <a:pt x="612" y="963"/>
                                <a:pt x="608" y="984"/>
                                <a:pt x="608" y="1013"/>
                              </a:cubicBezTo>
                              <a:cubicBezTo>
                                <a:pt x="608" y="1032"/>
                                <a:pt x="610" y="1048"/>
                                <a:pt x="614" y="1061"/>
                              </a:cubicBezTo>
                              <a:cubicBezTo>
                                <a:pt x="618" y="1074"/>
                                <a:pt x="624" y="1084"/>
                                <a:pt x="631" y="1091"/>
                              </a:cubicBezTo>
                              <a:cubicBezTo>
                                <a:pt x="639" y="1098"/>
                                <a:pt x="648" y="1101"/>
                                <a:pt x="658" y="1101"/>
                              </a:cubicBezTo>
                              <a:cubicBezTo>
                                <a:pt x="674" y="1101"/>
                                <a:pt x="687" y="1094"/>
                                <a:pt x="695" y="1078"/>
                              </a:cubicBezTo>
                              <a:cubicBezTo>
                                <a:pt x="704" y="1063"/>
                                <a:pt x="709" y="1041"/>
                                <a:pt x="709" y="1013"/>
                              </a:cubicBezTo>
                              <a:close/>
                              <a:moveTo>
                                <a:pt x="261" y="904"/>
                              </a:moveTo>
                              <a:cubicBezTo>
                                <a:pt x="235" y="904"/>
                                <a:pt x="235" y="904"/>
                                <a:pt x="235" y="904"/>
                              </a:cubicBezTo>
                              <a:cubicBezTo>
                                <a:pt x="235" y="1122"/>
                                <a:pt x="235" y="1122"/>
                                <a:pt x="235" y="1122"/>
                              </a:cubicBezTo>
                              <a:cubicBezTo>
                                <a:pt x="362" y="1122"/>
                                <a:pt x="362" y="1122"/>
                                <a:pt x="362" y="1122"/>
                              </a:cubicBezTo>
                              <a:cubicBezTo>
                                <a:pt x="362" y="1098"/>
                                <a:pt x="362" y="1098"/>
                                <a:pt x="362" y="1098"/>
                              </a:cubicBezTo>
                              <a:cubicBezTo>
                                <a:pt x="261" y="1098"/>
                                <a:pt x="261" y="1098"/>
                                <a:pt x="261" y="1098"/>
                              </a:cubicBezTo>
                              <a:lnTo>
                                <a:pt x="261" y="904"/>
                              </a:lnTo>
                              <a:close/>
                              <a:moveTo>
                                <a:pt x="1073" y="952"/>
                              </a:moveTo>
                              <a:cubicBezTo>
                                <a:pt x="1079" y="969"/>
                                <a:pt x="1082" y="989"/>
                                <a:pt x="1082" y="1013"/>
                              </a:cubicBezTo>
                              <a:cubicBezTo>
                                <a:pt x="1082" y="1037"/>
                                <a:pt x="1079" y="1057"/>
                                <a:pt x="1073" y="1073"/>
                              </a:cubicBezTo>
                              <a:cubicBezTo>
                                <a:pt x="1067" y="1090"/>
                                <a:pt x="1059" y="1103"/>
                                <a:pt x="1047" y="1112"/>
                              </a:cubicBezTo>
                              <a:cubicBezTo>
                                <a:pt x="1036" y="1120"/>
                                <a:pt x="1022" y="1125"/>
                                <a:pt x="1006" y="1125"/>
                              </a:cubicBezTo>
                              <a:cubicBezTo>
                                <a:pt x="990" y="1125"/>
                                <a:pt x="977" y="1120"/>
                                <a:pt x="965" y="1112"/>
                              </a:cubicBezTo>
                              <a:cubicBezTo>
                                <a:pt x="954" y="1103"/>
                                <a:pt x="945" y="1090"/>
                                <a:pt x="939" y="1073"/>
                              </a:cubicBezTo>
                              <a:cubicBezTo>
                                <a:pt x="933" y="1057"/>
                                <a:pt x="930" y="1037"/>
                                <a:pt x="930" y="1013"/>
                              </a:cubicBezTo>
                              <a:cubicBezTo>
                                <a:pt x="930" y="989"/>
                                <a:pt x="933" y="969"/>
                                <a:pt x="939" y="952"/>
                              </a:cubicBezTo>
                              <a:cubicBezTo>
                                <a:pt x="945" y="936"/>
                                <a:pt x="954" y="923"/>
                                <a:pt x="965" y="914"/>
                              </a:cubicBezTo>
                              <a:cubicBezTo>
                                <a:pt x="977" y="905"/>
                                <a:pt x="990" y="901"/>
                                <a:pt x="1006" y="901"/>
                              </a:cubicBezTo>
                              <a:cubicBezTo>
                                <a:pt x="1022" y="901"/>
                                <a:pt x="1036" y="905"/>
                                <a:pt x="1047" y="914"/>
                              </a:cubicBezTo>
                              <a:cubicBezTo>
                                <a:pt x="1058" y="923"/>
                                <a:pt x="1067" y="936"/>
                                <a:pt x="1073" y="952"/>
                              </a:cubicBezTo>
                              <a:close/>
                              <a:moveTo>
                                <a:pt x="1057" y="1013"/>
                              </a:moveTo>
                              <a:cubicBezTo>
                                <a:pt x="1057" y="994"/>
                                <a:pt x="1055" y="978"/>
                                <a:pt x="1051" y="965"/>
                              </a:cubicBezTo>
                              <a:cubicBezTo>
                                <a:pt x="1047" y="951"/>
                                <a:pt x="1041" y="941"/>
                                <a:pt x="1033" y="934"/>
                              </a:cubicBezTo>
                              <a:cubicBezTo>
                                <a:pt x="1026" y="927"/>
                                <a:pt x="1017" y="924"/>
                                <a:pt x="1006" y="924"/>
                              </a:cubicBezTo>
                              <a:cubicBezTo>
                                <a:pt x="991" y="924"/>
                                <a:pt x="978" y="931"/>
                                <a:pt x="969" y="947"/>
                              </a:cubicBezTo>
                              <a:cubicBezTo>
                                <a:pt x="960" y="963"/>
                                <a:pt x="956" y="984"/>
                                <a:pt x="956" y="1013"/>
                              </a:cubicBezTo>
                              <a:cubicBezTo>
                                <a:pt x="956" y="1032"/>
                                <a:pt x="958" y="1048"/>
                                <a:pt x="962" y="1061"/>
                              </a:cubicBezTo>
                              <a:cubicBezTo>
                                <a:pt x="966" y="1074"/>
                                <a:pt x="972" y="1084"/>
                                <a:pt x="979" y="1091"/>
                              </a:cubicBezTo>
                              <a:cubicBezTo>
                                <a:pt x="987" y="1098"/>
                                <a:pt x="996" y="1101"/>
                                <a:pt x="1006" y="1101"/>
                              </a:cubicBezTo>
                              <a:cubicBezTo>
                                <a:pt x="1022" y="1101"/>
                                <a:pt x="1035" y="1094"/>
                                <a:pt x="1043" y="1078"/>
                              </a:cubicBezTo>
                              <a:cubicBezTo>
                                <a:pt x="1052" y="1063"/>
                                <a:pt x="1057" y="1041"/>
                                <a:pt x="1057" y="1013"/>
                              </a:cubicBezTo>
                              <a:close/>
                              <a:moveTo>
                                <a:pt x="760" y="927"/>
                              </a:moveTo>
                              <a:cubicBezTo>
                                <a:pt x="873" y="927"/>
                                <a:pt x="873" y="927"/>
                                <a:pt x="873" y="927"/>
                              </a:cubicBezTo>
                              <a:cubicBezTo>
                                <a:pt x="873" y="929"/>
                                <a:pt x="873" y="929"/>
                                <a:pt x="873" y="929"/>
                              </a:cubicBezTo>
                              <a:cubicBezTo>
                                <a:pt x="775" y="1122"/>
                                <a:pt x="775" y="1122"/>
                                <a:pt x="775" y="1122"/>
                              </a:cubicBezTo>
                              <a:cubicBezTo>
                                <a:pt x="803" y="1122"/>
                                <a:pt x="803" y="1122"/>
                                <a:pt x="803" y="1122"/>
                              </a:cubicBezTo>
                              <a:cubicBezTo>
                                <a:pt x="900" y="928"/>
                                <a:pt x="900" y="928"/>
                                <a:pt x="900" y="928"/>
                              </a:cubicBezTo>
                              <a:cubicBezTo>
                                <a:pt x="900" y="904"/>
                                <a:pt x="900" y="904"/>
                                <a:pt x="900" y="904"/>
                              </a:cubicBezTo>
                              <a:cubicBezTo>
                                <a:pt x="760" y="904"/>
                                <a:pt x="760" y="904"/>
                                <a:pt x="760" y="904"/>
                              </a:cubicBezTo>
                              <a:lnTo>
                                <a:pt x="760" y="927"/>
                              </a:ln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noEditPoints="1"/>
                      </wps:cNvSpPr>
                      <wps:spPr bwMode="auto">
                        <a:xfrm>
                          <a:off x="2880360" y="436880"/>
                          <a:ext cx="2290445" cy="360680"/>
                        </a:xfrm>
                        <a:custGeom>
                          <a:avLst/>
                          <a:gdLst>
                            <a:gd name="T0" fmla="*/ 6940 w 7215"/>
                            <a:gd name="T1" fmla="*/ 100 h 1134"/>
                            <a:gd name="T2" fmla="*/ 6850 w 7215"/>
                            <a:gd name="T3" fmla="*/ 100 h 1134"/>
                            <a:gd name="T4" fmla="*/ 7184 w 7215"/>
                            <a:gd name="T5" fmla="*/ 220 h 1134"/>
                            <a:gd name="T6" fmla="*/ 7162 w 7215"/>
                            <a:gd name="T7" fmla="*/ 41 h 1134"/>
                            <a:gd name="T8" fmla="*/ 7044 w 7215"/>
                            <a:gd name="T9" fmla="*/ 40 h 1134"/>
                            <a:gd name="T10" fmla="*/ 6712 w 7215"/>
                            <a:gd name="T11" fmla="*/ 217 h 1134"/>
                            <a:gd name="T12" fmla="*/ 6753 w 7215"/>
                            <a:gd name="T13" fmla="*/ 121 h 1134"/>
                            <a:gd name="T14" fmla="*/ 6732 w 7215"/>
                            <a:gd name="T15" fmla="*/ 47 h 1134"/>
                            <a:gd name="T16" fmla="*/ 6675 w 7215"/>
                            <a:gd name="T17" fmla="*/ 201 h 1134"/>
                            <a:gd name="T18" fmla="*/ 7020 w 7215"/>
                            <a:gd name="T19" fmla="*/ 658 h 1134"/>
                            <a:gd name="T20" fmla="*/ 7205 w 7215"/>
                            <a:gd name="T21" fmla="*/ 474 h 1134"/>
                            <a:gd name="T22" fmla="*/ 7007 w 7215"/>
                            <a:gd name="T23" fmla="*/ 485 h 1134"/>
                            <a:gd name="T24" fmla="*/ 6714 w 7215"/>
                            <a:gd name="T25" fmla="*/ 676 h 1134"/>
                            <a:gd name="T26" fmla="*/ 6621 w 7215"/>
                            <a:gd name="T27" fmla="*/ 474 h 1134"/>
                            <a:gd name="T28" fmla="*/ 6680 w 7215"/>
                            <a:gd name="T29" fmla="*/ 565 h 1134"/>
                            <a:gd name="T30" fmla="*/ 6643 w 7215"/>
                            <a:gd name="T31" fmla="*/ 652 h 1134"/>
                            <a:gd name="T32" fmla="*/ 6576 w 7215"/>
                            <a:gd name="T33" fmla="*/ 489 h 1134"/>
                            <a:gd name="T34" fmla="*/ 6487 w 7215"/>
                            <a:gd name="T35" fmla="*/ 670 h 1134"/>
                            <a:gd name="T36" fmla="*/ 6803 w 7215"/>
                            <a:gd name="T37" fmla="*/ 664 h 1134"/>
                            <a:gd name="T38" fmla="*/ 6960 w 7215"/>
                            <a:gd name="T39" fmla="*/ 670 h 1134"/>
                            <a:gd name="T40" fmla="*/ 6836 w 7215"/>
                            <a:gd name="T41" fmla="*/ 598 h 1134"/>
                            <a:gd name="T42" fmla="*/ 7081 w 7215"/>
                            <a:gd name="T43" fmla="*/ 942 h 1134"/>
                            <a:gd name="T44" fmla="*/ 7052 w 7215"/>
                            <a:gd name="T45" fmla="*/ 948 h 1134"/>
                            <a:gd name="T46" fmla="*/ 6932 w 7215"/>
                            <a:gd name="T47" fmla="*/ 936 h 1134"/>
                            <a:gd name="T48" fmla="*/ 7097 w 7215"/>
                            <a:gd name="T49" fmla="*/ 1134 h 1134"/>
                            <a:gd name="T50" fmla="*/ 6830 w 7215"/>
                            <a:gd name="T51" fmla="*/ 939 h 1134"/>
                            <a:gd name="T52" fmla="*/ 6859 w 7215"/>
                            <a:gd name="T53" fmla="*/ 939 h 1134"/>
                            <a:gd name="T54" fmla="*/ 6713 w 7215"/>
                            <a:gd name="T55" fmla="*/ 1041 h 1134"/>
                            <a:gd name="T56" fmla="*/ 6605 w 7215"/>
                            <a:gd name="T57" fmla="*/ 946 h 1134"/>
                            <a:gd name="T58" fmla="*/ 6649 w 7215"/>
                            <a:gd name="T59" fmla="*/ 1032 h 1134"/>
                            <a:gd name="T60" fmla="*/ 6635 w 7215"/>
                            <a:gd name="T61" fmla="*/ 939 h 1134"/>
                            <a:gd name="T62" fmla="*/ 700 w 7215"/>
                            <a:gd name="T63" fmla="*/ 150 h 1134"/>
                            <a:gd name="T64" fmla="*/ 620 w 7215"/>
                            <a:gd name="T65" fmla="*/ 183 h 1134"/>
                            <a:gd name="T66" fmla="*/ 790 w 7215"/>
                            <a:gd name="T67" fmla="*/ 209 h 1134"/>
                            <a:gd name="T68" fmla="*/ 775 w 7215"/>
                            <a:gd name="T69" fmla="*/ 30 h 1134"/>
                            <a:gd name="T70" fmla="*/ 475 w 7215"/>
                            <a:gd name="T71" fmla="*/ 231 h 1134"/>
                            <a:gd name="T72" fmla="*/ 626 w 7215"/>
                            <a:gd name="T73" fmla="*/ 76 h 1134"/>
                            <a:gd name="T74" fmla="*/ 318 w 7215"/>
                            <a:gd name="T75" fmla="*/ 605 h 1134"/>
                            <a:gd name="T76" fmla="*/ 403 w 7215"/>
                            <a:gd name="T77" fmla="*/ 603 h 1134"/>
                            <a:gd name="T78" fmla="*/ 465 w 7215"/>
                            <a:gd name="T79" fmla="*/ 661 h 1134"/>
                            <a:gd name="T80" fmla="*/ 313 w 7215"/>
                            <a:gd name="T81" fmla="*/ 594 h 1134"/>
                            <a:gd name="T82" fmla="*/ 246 w 7215"/>
                            <a:gd name="T83" fmla="*/ 613 h 1134"/>
                            <a:gd name="T84" fmla="*/ 604 w 7215"/>
                            <a:gd name="T85" fmla="*/ 625 h 1134"/>
                            <a:gd name="T86" fmla="*/ 622 w 7215"/>
                            <a:gd name="T87" fmla="*/ 650 h 1134"/>
                            <a:gd name="T88" fmla="*/ 589 w 7215"/>
                            <a:gd name="T89" fmla="*/ 629 h 1134"/>
                            <a:gd name="T90" fmla="*/ 790 w 7215"/>
                            <a:gd name="T91" fmla="*/ 659 h 1134"/>
                            <a:gd name="T92" fmla="*/ 698 w 7215"/>
                            <a:gd name="T93" fmla="*/ 469 h 1134"/>
                            <a:gd name="T94" fmla="*/ 26 w 7215"/>
                            <a:gd name="T95" fmla="*/ 651 h 1134"/>
                            <a:gd name="T96" fmla="*/ 52 w 7215"/>
                            <a:gd name="T97" fmla="*/ 666 h 1134"/>
                            <a:gd name="T98" fmla="*/ 70 w 7215"/>
                            <a:gd name="T99" fmla="*/ 570 h 1134"/>
                            <a:gd name="T100" fmla="*/ 675 w 7215"/>
                            <a:gd name="T101" fmla="*/ 640 h 1134"/>
                            <a:gd name="T102" fmla="*/ 714 w 7215"/>
                            <a:gd name="T103" fmla="*/ 536 h 1134"/>
                            <a:gd name="T104" fmla="*/ 684 w 7215"/>
                            <a:gd name="T105" fmla="*/ 1128 h 1134"/>
                            <a:gd name="T106" fmla="*/ 724 w 7215"/>
                            <a:gd name="T107" fmla="*/ 930 h 1134"/>
                            <a:gd name="T108" fmla="*/ 692 w 7215"/>
                            <a:gd name="T109" fmla="*/ 1109 h 1134"/>
                            <a:gd name="T110" fmla="*/ 640 w 7215"/>
                            <a:gd name="T111" fmla="*/ 1104 h 1134"/>
                            <a:gd name="T112" fmla="*/ 570 w 7215"/>
                            <a:gd name="T113" fmla="*/ 1067 h 1134"/>
                            <a:gd name="T114" fmla="*/ 492 w 7215"/>
                            <a:gd name="T115" fmla="*/ 936 h 1134"/>
                            <a:gd name="T116" fmla="*/ 382 w 7215"/>
                            <a:gd name="T117" fmla="*/ 924 h 1134"/>
                            <a:gd name="T118" fmla="*/ 342 w 7215"/>
                            <a:gd name="T119" fmla="*/ 1093 h 1134"/>
                            <a:gd name="T120" fmla="*/ 321 w 7215"/>
                            <a:gd name="T121" fmla="*/ 1134 h 1134"/>
                            <a:gd name="T122" fmla="*/ 558 w 7215"/>
                            <a:gd name="T123" fmla="*/ 936 h 1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215" h="1134">
                              <a:moveTo>
                                <a:pt x="6852" y="90"/>
                              </a:moveTo>
                              <a:cubicBezTo>
                                <a:pt x="6873" y="88"/>
                                <a:pt x="6887" y="86"/>
                                <a:pt x="6894" y="86"/>
                              </a:cubicBezTo>
                              <a:cubicBezTo>
                                <a:pt x="6896" y="89"/>
                                <a:pt x="6896" y="89"/>
                                <a:pt x="6896" y="89"/>
                              </a:cubicBezTo>
                              <a:cubicBezTo>
                                <a:pt x="6915" y="204"/>
                                <a:pt x="6915" y="204"/>
                                <a:pt x="6915" y="204"/>
                              </a:cubicBezTo>
                              <a:cubicBezTo>
                                <a:pt x="6917" y="204"/>
                                <a:pt x="6917" y="204"/>
                                <a:pt x="6917" y="204"/>
                              </a:cubicBezTo>
                              <a:cubicBezTo>
                                <a:pt x="6928" y="191"/>
                                <a:pt x="6938" y="175"/>
                                <a:pt x="6948" y="158"/>
                              </a:cubicBezTo>
                              <a:cubicBezTo>
                                <a:pt x="6959" y="140"/>
                                <a:pt x="6964" y="125"/>
                                <a:pt x="6964" y="114"/>
                              </a:cubicBezTo>
                              <a:cubicBezTo>
                                <a:pt x="6964" y="110"/>
                                <a:pt x="6962" y="107"/>
                                <a:pt x="6960" y="105"/>
                              </a:cubicBezTo>
                              <a:cubicBezTo>
                                <a:pt x="6953" y="102"/>
                                <a:pt x="6953" y="102"/>
                                <a:pt x="6953" y="102"/>
                              </a:cubicBezTo>
                              <a:cubicBezTo>
                                <a:pt x="6950" y="101"/>
                                <a:pt x="6946" y="101"/>
                                <a:pt x="6940" y="100"/>
                              </a:cubicBezTo>
                              <a:cubicBezTo>
                                <a:pt x="6942" y="90"/>
                                <a:pt x="6942" y="90"/>
                                <a:pt x="6942" y="90"/>
                              </a:cubicBezTo>
                              <a:cubicBezTo>
                                <a:pt x="6963" y="88"/>
                                <a:pt x="6977" y="86"/>
                                <a:pt x="6984" y="86"/>
                              </a:cubicBezTo>
                              <a:cubicBezTo>
                                <a:pt x="6986" y="89"/>
                                <a:pt x="6986" y="89"/>
                                <a:pt x="6986" y="89"/>
                              </a:cubicBezTo>
                              <a:cubicBezTo>
                                <a:pt x="6988" y="91"/>
                                <a:pt x="6988" y="95"/>
                                <a:pt x="6988" y="100"/>
                              </a:cubicBezTo>
                              <a:cubicBezTo>
                                <a:pt x="6988" y="112"/>
                                <a:pt x="6983" y="128"/>
                                <a:pt x="6972" y="147"/>
                              </a:cubicBezTo>
                              <a:cubicBezTo>
                                <a:pt x="6955" y="179"/>
                                <a:pt x="6935" y="208"/>
                                <a:pt x="6911" y="234"/>
                              </a:cubicBezTo>
                              <a:cubicBezTo>
                                <a:pt x="6897" y="234"/>
                                <a:pt x="6897" y="234"/>
                                <a:pt x="6897" y="234"/>
                              </a:cubicBezTo>
                              <a:cubicBezTo>
                                <a:pt x="6874" y="114"/>
                                <a:pt x="6874" y="114"/>
                                <a:pt x="6874" y="114"/>
                              </a:cubicBezTo>
                              <a:cubicBezTo>
                                <a:pt x="6873" y="108"/>
                                <a:pt x="6871" y="105"/>
                                <a:pt x="6869" y="104"/>
                              </a:cubicBezTo>
                              <a:cubicBezTo>
                                <a:pt x="6866" y="102"/>
                                <a:pt x="6860" y="101"/>
                                <a:pt x="6850" y="100"/>
                              </a:cubicBezTo>
                              <a:lnTo>
                                <a:pt x="6852" y="90"/>
                              </a:lnTo>
                              <a:close/>
                              <a:moveTo>
                                <a:pt x="7070" y="220"/>
                              </a:moveTo>
                              <a:cubicBezTo>
                                <a:pt x="7058" y="217"/>
                                <a:pt x="7058" y="217"/>
                                <a:pt x="7058" y="217"/>
                              </a:cubicBezTo>
                              <a:cubicBezTo>
                                <a:pt x="7052" y="216"/>
                                <a:pt x="7050" y="213"/>
                                <a:pt x="7050" y="209"/>
                              </a:cubicBezTo>
                              <a:cubicBezTo>
                                <a:pt x="7051" y="201"/>
                                <a:pt x="7051" y="201"/>
                                <a:pt x="7051" y="201"/>
                              </a:cubicBezTo>
                              <a:cubicBezTo>
                                <a:pt x="7059" y="156"/>
                                <a:pt x="7059" y="156"/>
                                <a:pt x="7059" y="156"/>
                              </a:cubicBezTo>
                              <a:cubicBezTo>
                                <a:pt x="7076" y="141"/>
                                <a:pt x="7076" y="141"/>
                                <a:pt x="7076" y="141"/>
                              </a:cubicBezTo>
                              <a:cubicBezTo>
                                <a:pt x="7137" y="231"/>
                                <a:pt x="7137" y="231"/>
                                <a:pt x="7137" y="231"/>
                              </a:cubicBezTo>
                              <a:cubicBezTo>
                                <a:pt x="7182" y="231"/>
                                <a:pt x="7182" y="231"/>
                                <a:pt x="7182" y="231"/>
                              </a:cubicBezTo>
                              <a:cubicBezTo>
                                <a:pt x="7184" y="220"/>
                                <a:pt x="7184" y="220"/>
                                <a:pt x="7184" y="220"/>
                              </a:cubicBezTo>
                              <a:cubicBezTo>
                                <a:pt x="7176" y="219"/>
                                <a:pt x="7171" y="218"/>
                                <a:pt x="7167" y="216"/>
                              </a:cubicBezTo>
                              <a:cubicBezTo>
                                <a:pt x="7164" y="214"/>
                                <a:pt x="7161" y="211"/>
                                <a:pt x="7158" y="207"/>
                              </a:cubicBezTo>
                              <a:cubicBezTo>
                                <a:pt x="7099" y="121"/>
                                <a:pt x="7099" y="121"/>
                                <a:pt x="7099" y="121"/>
                              </a:cubicBezTo>
                              <a:cubicBezTo>
                                <a:pt x="7184" y="49"/>
                                <a:pt x="7184" y="49"/>
                                <a:pt x="7184" y="49"/>
                              </a:cubicBezTo>
                              <a:cubicBezTo>
                                <a:pt x="7185" y="48"/>
                                <a:pt x="7188" y="45"/>
                                <a:pt x="7192" y="42"/>
                              </a:cubicBezTo>
                              <a:cubicBezTo>
                                <a:pt x="7196" y="39"/>
                                <a:pt x="7202" y="37"/>
                                <a:pt x="7209" y="36"/>
                              </a:cubicBezTo>
                              <a:cubicBezTo>
                                <a:pt x="7210" y="24"/>
                                <a:pt x="7210" y="24"/>
                                <a:pt x="7210" y="24"/>
                              </a:cubicBezTo>
                              <a:cubicBezTo>
                                <a:pt x="7145" y="24"/>
                                <a:pt x="7145" y="24"/>
                                <a:pt x="7145" y="24"/>
                              </a:cubicBezTo>
                              <a:cubicBezTo>
                                <a:pt x="7143" y="36"/>
                                <a:pt x="7143" y="36"/>
                                <a:pt x="7143" y="36"/>
                              </a:cubicBezTo>
                              <a:cubicBezTo>
                                <a:pt x="7156" y="36"/>
                                <a:pt x="7162" y="38"/>
                                <a:pt x="7162" y="41"/>
                              </a:cubicBezTo>
                              <a:cubicBezTo>
                                <a:pt x="7162" y="43"/>
                                <a:pt x="7160" y="46"/>
                                <a:pt x="7156" y="49"/>
                              </a:cubicBezTo>
                              <a:cubicBezTo>
                                <a:pt x="7064" y="126"/>
                                <a:pt x="7064" y="126"/>
                                <a:pt x="7064" y="126"/>
                              </a:cubicBezTo>
                              <a:cubicBezTo>
                                <a:pt x="7078" y="47"/>
                                <a:pt x="7078" y="47"/>
                                <a:pt x="7078" y="47"/>
                              </a:cubicBezTo>
                              <a:cubicBezTo>
                                <a:pt x="7079" y="43"/>
                                <a:pt x="7079" y="43"/>
                                <a:pt x="7079" y="43"/>
                              </a:cubicBezTo>
                              <a:cubicBezTo>
                                <a:pt x="7085" y="39"/>
                                <a:pt x="7085" y="39"/>
                                <a:pt x="7085" y="39"/>
                              </a:cubicBezTo>
                              <a:cubicBezTo>
                                <a:pt x="7104" y="35"/>
                                <a:pt x="7104" y="35"/>
                                <a:pt x="7104" y="35"/>
                              </a:cubicBezTo>
                              <a:cubicBezTo>
                                <a:pt x="7105" y="24"/>
                                <a:pt x="7105" y="24"/>
                                <a:pt x="7105" y="24"/>
                              </a:cubicBezTo>
                              <a:cubicBezTo>
                                <a:pt x="7030" y="24"/>
                                <a:pt x="7030" y="24"/>
                                <a:pt x="7030" y="24"/>
                              </a:cubicBezTo>
                              <a:cubicBezTo>
                                <a:pt x="7028" y="35"/>
                                <a:pt x="7028" y="35"/>
                                <a:pt x="7028" y="35"/>
                              </a:cubicBezTo>
                              <a:cubicBezTo>
                                <a:pt x="7036" y="37"/>
                                <a:pt x="7041" y="38"/>
                                <a:pt x="7044" y="40"/>
                              </a:cubicBezTo>
                              <a:cubicBezTo>
                                <a:pt x="7048" y="46"/>
                                <a:pt x="7048" y="46"/>
                                <a:pt x="7048" y="46"/>
                              </a:cubicBezTo>
                              <a:cubicBezTo>
                                <a:pt x="7047" y="54"/>
                                <a:pt x="7047" y="54"/>
                                <a:pt x="7047" y="54"/>
                              </a:cubicBezTo>
                              <a:cubicBezTo>
                                <a:pt x="7022" y="201"/>
                                <a:pt x="7022" y="201"/>
                                <a:pt x="7022" y="201"/>
                              </a:cubicBezTo>
                              <a:cubicBezTo>
                                <a:pt x="7020" y="207"/>
                                <a:pt x="7018" y="212"/>
                                <a:pt x="7016" y="214"/>
                              </a:cubicBezTo>
                              <a:cubicBezTo>
                                <a:pt x="7013" y="216"/>
                                <a:pt x="7006" y="218"/>
                                <a:pt x="6995" y="220"/>
                              </a:cubicBezTo>
                              <a:cubicBezTo>
                                <a:pt x="6995" y="231"/>
                                <a:pt x="6995" y="231"/>
                                <a:pt x="6995" y="231"/>
                              </a:cubicBezTo>
                              <a:cubicBezTo>
                                <a:pt x="7068" y="231"/>
                                <a:pt x="7068" y="231"/>
                                <a:pt x="7068" y="231"/>
                              </a:cubicBezTo>
                              <a:lnTo>
                                <a:pt x="7070" y="220"/>
                              </a:lnTo>
                              <a:close/>
                              <a:moveTo>
                                <a:pt x="6724" y="220"/>
                              </a:moveTo>
                              <a:cubicBezTo>
                                <a:pt x="6712" y="217"/>
                                <a:pt x="6712" y="217"/>
                                <a:pt x="6712" y="217"/>
                              </a:cubicBezTo>
                              <a:cubicBezTo>
                                <a:pt x="6706" y="216"/>
                                <a:pt x="6704" y="213"/>
                                <a:pt x="6704" y="209"/>
                              </a:cubicBezTo>
                              <a:cubicBezTo>
                                <a:pt x="6704" y="201"/>
                                <a:pt x="6704" y="201"/>
                                <a:pt x="6704" y="201"/>
                              </a:cubicBezTo>
                              <a:cubicBezTo>
                                <a:pt x="6713" y="156"/>
                                <a:pt x="6713" y="156"/>
                                <a:pt x="6713" y="156"/>
                              </a:cubicBezTo>
                              <a:cubicBezTo>
                                <a:pt x="6730" y="141"/>
                                <a:pt x="6730" y="141"/>
                                <a:pt x="6730" y="141"/>
                              </a:cubicBezTo>
                              <a:cubicBezTo>
                                <a:pt x="6791" y="231"/>
                                <a:pt x="6791" y="231"/>
                                <a:pt x="6791" y="231"/>
                              </a:cubicBezTo>
                              <a:cubicBezTo>
                                <a:pt x="6836" y="231"/>
                                <a:pt x="6836" y="231"/>
                                <a:pt x="6836" y="231"/>
                              </a:cubicBezTo>
                              <a:cubicBezTo>
                                <a:pt x="6838" y="220"/>
                                <a:pt x="6838" y="220"/>
                                <a:pt x="6838" y="220"/>
                              </a:cubicBezTo>
                              <a:cubicBezTo>
                                <a:pt x="6830" y="219"/>
                                <a:pt x="6825" y="218"/>
                                <a:pt x="6821" y="216"/>
                              </a:cubicBezTo>
                              <a:cubicBezTo>
                                <a:pt x="6818" y="214"/>
                                <a:pt x="6815" y="211"/>
                                <a:pt x="6812" y="207"/>
                              </a:cubicBezTo>
                              <a:cubicBezTo>
                                <a:pt x="6753" y="121"/>
                                <a:pt x="6753" y="121"/>
                                <a:pt x="6753" y="121"/>
                              </a:cubicBezTo>
                              <a:cubicBezTo>
                                <a:pt x="6837" y="49"/>
                                <a:pt x="6837" y="49"/>
                                <a:pt x="6837" y="49"/>
                              </a:cubicBezTo>
                              <a:cubicBezTo>
                                <a:pt x="6839" y="48"/>
                                <a:pt x="6842" y="45"/>
                                <a:pt x="6846" y="42"/>
                              </a:cubicBezTo>
                              <a:cubicBezTo>
                                <a:pt x="6850" y="39"/>
                                <a:pt x="6856" y="37"/>
                                <a:pt x="6863" y="36"/>
                              </a:cubicBezTo>
                              <a:cubicBezTo>
                                <a:pt x="6864" y="24"/>
                                <a:pt x="6864" y="24"/>
                                <a:pt x="6864" y="24"/>
                              </a:cubicBezTo>
                              <a:cubicBezTo>
                                <a:pt x="6798" y="24"/>
                                <a:pt x="6798" y="24"/>
                                <a:pt x="6798" y="24"/>
                              </a:cubicBezTo>
                              <a:cubicBezTo>
                                <a:pt x="6797" y="36"/>
                                <a:pt x="6797" y="36"/>
                                <a:pt x="6797" y="36"/>
                              </a:cubicBezTo>
                              <a:cubicBezTo>
                                <a:pt x="6809" y="36"/>
                                <a:pt x="6816" y="38"/>
                                <a:pt x="6816" y="41"/>
                              </a:cubicBezTo>
                              <a:cubicBezTo>
                                <a:pt x="6816" y="43"/>
                                <a:pt x="6814" y="46"/>
                                <a:pt x="6810" y="49"/>
                              </a:cubicBezTo>
                              <a:cubicBezTo>
                                <a:pt x="6718" y="126"/>
                                <a:pt x="6718" y="126"/>
                                <a:pt x="6718" y="126"/>
                              </a:cubicBezTo>
                              <a:cubicBezTo>
                                <a:pt x="6732" y="47"/>
                                <a:pt x="6732" y="47"/>
                                <a:pt x="6732" y="47"/>
                              </a:cubicBezTo>
                              <a:cubicBezTo>
                                <a:pt x="6732" y="43"/>
                                <a:pt x="6732" y="43"/>
                                <a:pt x="6732" y="43"/>
                              </a:cubicBezTo>
                              <a:cubicBezTo>
                                <a:pt x="6739" y="39"/>
                                <a:pt x="6739" y="39"/>
                                <a:pt x="6739" y="39"/>
                              </a:cubicBezTo>
                              <a:cubicBezTo>
                                <a:pt x="6758" y="35"/>
                                <a:pt x="6758" y="35"/>
                                <a:pt x="6758" y="35"/>
                              </a:cubicBezTo>
                              <a:cubicBezTo>
                                <a:pt x="6759" y="24"/>
                                <a:pt x="6759" y="24"/>
                                <a:pt x="6759" y="24"/>
                              </a:cubicBezTo>
                              <a:cubicBezTo>
                                <a:pt x="6683" y="24"/>
                                <a:pt x="6683" y="24"/>
                                <a:pt x="6683" y="24"/>
                              </a:cubicBezTo>
                              <a:cubicBezTo>
                                <a:pt x="6682" y="35"/>
                                <a:pt x="6682" y="35"/>
                                <a:pt x="6682" y="35"/>
                              </a:cubicBezTo>
                              <a:cubicBezTo>
                                <a:pt x="6690" y="37"/>
                                <a:pt x="6695" y="38"/>
                                <a:pt x="6698" y="40"/>
                              </a:cubicBezTo>
                              <a:cubicBezTo>
                                <a:pt x="6702" y="46"/>
                                <a:pt x="6702" y="46"/>
                                <a:pt x="6702" y="46"/>
                              </a:cubicBezTo>
                              <a:cubicBezTo>
                                <a:pt x="6701" y="54"/>
                                <a:pt x="6701" y="54"/>
                                <a:pt x="6701" y="54"/>
                              </a:cubicBezTo>
                              <a:cubicBezTo>
                                <a:pt x="6675" y="201"/>
                                <a:pt x="6675" y="201"/>
                                <a:pt x="6675" y="201"/>
                              </a:cubicBezTo>
                              <a:cubicBezTo>
                                <a:pt x="6674" y="207"/>
                                <a:pt x="6672" y="212"/>
                                <a:pt x="6669" y="214"/>
                              </a:cubicBezTo>
                              <a:cubicBezTo>
                                <a:pt x="6667" y="216"/>
                                <a:pt x="6660" y="218"/>
                                <a:pt x="6649" y="220"/>
                              </a:cubicBezTo>
                              <a:cubicBezTo>
                                <a:pt x="6649" y="231"/>
                                <a:pt x="6649" y="231"/>
                                <a:pt x="6649" y="231"/>
                              </a:cubicBezTo>
                              <a:cubicBezTo>
                                <a:pt x="6722" y="231"/>
                                <a:pt x="6722" y="231"/>
                                <a:pt x="6722" y="231"/>
                              </a:cubicBezTo>
                              <a:lnTo>
                                <a:pt x="6724" y="220"/>
                              </a:lnTo>
                              <a:close/>
                              <a:moveTo>
                                <a:pt x="6974" y="681"/>
                              </a:moveTo>
                              <a:cubicBezTo>
                                <a:pt x="7050" y="681"/>
                                <a:pt x="7050" y="681"/>
                                <a:pt x="7050" y="681"/>
                              </a:cubicBezTo>
                              <a:cubicBezTo>
                                <a:pt x="7052" y="670"/>
                                <a:pt x="7052" y="670"/>
                                <a:pt x="7052" y="670"/>
                              </a:cubicBezTo>
                              <a:cubicBezTo>
                                <a:pt x="7027" y="666"/>
                                <a:pt x="7027" y="666"/>
                                <a:pt x="7027" y="666"/>
                              </a:cubicBezTo>
                              <a:cubicBezTo>
                                <a:pt x="7022" y="666"/>
                                <a:pt x="7020" y="663"/>
                                <a:pt x="7020" y="658"/>
                              </a:cubicBezTo>
                              <a:cubicBezTo>
                                <a:pt x="7021" y="653"/>
                                <a:pt x="7021" y="653"/>
                                <a:pt x="7021" y="653"/>
                              </a:cubicBezTo>
                              <a:cubicBezTo>
                                <a:pt x="7047" y="504"/>
                                <a:pt x="7047" y="504"/>
                                <a:pt x="7047" y="504"/>
                              </a:cubicBezTo>
                              <a:cubicBezTo>
                                <a:pt x="7049" y="504"/>
                                <a:pt x="7049" y="504"/>
                                <a:pt x="7049" y="504"/>
                              </a:cubicBezTo>
                              <a:cubicBezTo>
                                <a:pt x="7127" y="681"/>
                                <a:pt x="7127" y="681"/>
                                <a:pt x="7127" y="681"/>
                              </a:cubicBezTo>
                              <a:cubicBezTo>
                                <a:pt x="7145" y="681"/>
                                <a:pt x="7145" y="681"/>
                                <a:pt x="7145" y="681"/>
                              </a:cubicBezTo>
                              <a:cubicBezTo>
                                <a:pt x="7178" y="497"/>
                                <a:pt x="7178" y="497"/>
                                <a:pt x="7178" y="497"/>
                              </a:cubicBezTo>
                              <a:cubicBezTo>
                                <a:pt x="7178" y="493"/>
                                <a:pt x="7178" y="493"/>
                                <a:pt x="7178" y="493"/>
                              </a:cubicBezTo>
                              <a:cubicBezTo>
                                <a:pt x="7185" y="489"/>
                                <a:pt x="7185" y="489"/>
                                <a:pt x="7185" y="489"/>
                              </a:cubicBezTo>
                              <a:cubicBezTo>
                                <a:pt x="7204" y="485"/>
                                <a:pt x="7204" y="485"/>
                                <a:pt x="7204" y="485"/>
                              </a:cubicBezTo>
                              <a:cubicBezTo>
                                <a:pt x="7205" y="474"/>
                                <a:pt x="7205" y="474"/>
                                <a:pt x="7205" y="474"/>
                              </a:cubicBezTo>
                              <a:cubicBezTo>
                                <a:pt x="7133" y="474"/>
                                <a:pt x="7133" y="474"/>
                                <a:pt x="7133" y="474"/>
                              </a:cubicBezTo>
                              <a:cubicBezTo>
                                <a:pt x="7131" y="485"/>
                                <a:pt x="7131" y="485"/>
                                <a:pt x="7131" y="485"/>
                              </a:cubicBezTo>
                              <a:cubicBezTo>
                                <a:pt x="7141" y="486"/>
                                <a:pt x="7147" y="488"/>
                                <a:pt x="7151" y="490"/>
                              </a:cubicBezTo>
                              <a:cubicBezTo>
                                <a:pt x="7154" y="492"/>
                                <a:pt x="7156" y="495"/>
                                <a:pt x="7156" y="499"/>
                              </a:cubicBezTo>
                              <a:cubicBezTo>
                                <a:pt x="7156" y="503"/>
                                <a:pt x="7156" y="506"/>
                                <a:pt x="7155" y="510"/>
                              </a:cubicBezTo>
                              <a:cubicBezTo>
                                <a:pt x="7135" y="625"/>
                                <a:pt x="7135" y="625"/>
                                <a:pt x="7135" y="625"/>
                              </a:cubicBezTo>
                              <a:cubicBezTo>
                                <a:pt x="7133" y="625"/>
                                <a:pt x="7133" y="625"/>
                                <a:pt x="7133" y="625"/>
                              </a:cubicBezTo>
                              <a:cubicBezTo>
                                <a:pt x="7068" y="474"/>
                                <a:pt x="7068" y="474"/>
                                <a:pt x="7068" y="474"/>
                              </a:cubicBezTo>
                              <a:cubicBezTo>
                                <a:pt x="7009" y="474"/>
                                <a:pt x="7009" y="474"/>
                                <a:pt x="7009" y="474"/>
                              </a:cubicBezTo>
                              <a:cubicBezTo>
                                <a:pt x="7007" y="485"/>
                                <a:pt x="7007" y="485"/>
                                <a:pt x="7007" y="485"/>
                              </a:cubicBezTo>
                              <a:cubicBezTo>
                                <a:pt x="7015" y="487"/>
                                <a:pt x="7021" y="488"/>
                                <a:pt x="7023" y="490"/>
                              </a:cubicBezTo>
                              <a:cubicBezTo>
                                <a:pt x="7028" y="496"/>
                                <a:pt x="7028" y="496"/>
                                <a:pt x="7028" y="496"/>
                              </a:cubicBezTo>
                              <a:cubicBezTo>
                                <a:pt x="7027" y="504"/>
                                <a:pt x="7027" y="504"/>
                                <a:pt x="7027" y="504"/>
                              </a:cubicBezTo>
                              <a:cubicBezTo>
                                <a:pt x="7001" y="651"/>
                                <a:pt x="7001" y="651"/>
                                <a:pt x="7001" y="651"/>
                              </a:cubicBezTo>
                              <a:cubicBezTo>
                                <a:pt x="7000" y="657"/>
                                <a:pt x="6998" y="662"/>
                                <a:pt x="6995" y="664"/>
                              </a:cubicBezTo>
                              <a:cubicBezTo>
                                <a:pt x="6992" y="666"/>
                                <a:pt x="6985" y="668"/>
                                <a:pt x="6974" y="670"/>
                              </a:cubicBezTo>
                              <a:lnTo>
                                <a:pt x="6974" y="681"/>
                              </a:lnTo>
                              <a:close/>
                              <a:moveTo>
                                <a:pt x="6758" y="621"/>
                              </a:moveTo>
                              <a:cubicBezTo>
                                <a:pt x="6758" y="636"/>
                                <a:pt x="6752" y="650"/>
                                <a:pt x="6740" y="662"/>
                              </a:cubicBezTo>
                              <a:cubicBezTo>
                                <a:pt x="6734" y="668"/>
                                <a:pt x="6725" y="673"/>
                                <a:pt x="6714" y="676"/>
                              </a:cubicBezTo>
                              <a:cubicBezTo>
                                <a:pt x="6703" y="680"/>
                                <a:pt x="6689" y="681"/>
                                <a:pt x="6674" y="681"/>
                              </a:cubicBezTo>
                              <a:cubicBezTo>
                                <a:pt x="6588" y="681"/>
                                <a:pt x="6588" y="681"/>
                                <a:pt x="6588" y="681"/>
                              </a:cubicBezTo>
                              <a:cubicBezTo>
                                <a:pt x="6588" y="670"/>
                                <a:pt x="6588" y="670"/>
                                <a:pt x="6588" y="670"/>
                              </a:cubicBezTo>
                              <a:cubicBezTo>
                                <a:pt x="6601" y="668"/>
                                <a:pt x="6609" y="665"/>
                                <a:pt x="6611" y="660"/>
                              </a:cubicBezTo>
                              <a:cubicBezTo>
                                <a:pt x="6612" y="659"/>
                                <a:pt x="6613" y="656"/>
                                <a:pt x="6614" y="651"/>
                              </a:cubicBezTo>
                              <a:cubicBezTo>
                                <a:pt x="6639" y="504"/>
                                <a:pt x="6639" y="504"/>
                                <a:pt x="6639" y="504"/>
                              </a:cubicBezTo>
                              <a:cubicBezTo>
                                <a:pt x="6640" y="496"/>
                                <a:pt x="6640" y="496"/>
                                <a:pt x="6640" y="496"/>
                              </a:cubicBezTo>
                              <a:cubicBezTo>
                                <a:pt x="6636" y="490"/>
                                <a:pt x="6636" y="490"/>
                                <a:pt x="6636" y="490"/>
                              </a:cubicBezTo>
                              <a:cubicBezTo>
                                <a:pt x="6633" y="488"/>
                                <a:pt x="6628" y="487"/>
                                <a:pt x="6620" y="485"/>
                              </a:cubicBezTo>
                              <a:cubicBezTo>
                                <a:pt x="6621" y="474"/>
                                <a:pt x="6621" y="474"/>
                                <a:pt x="6621" y="474"/>
                              </a:cubicBezTo>
                              <a:cubicBezTo>
                                <a:pt x="6704" y="474"/>
                                <a:pt x="6704" y="474"/>
                                <a:pt x="6704" y="474"/>
                              </a:cubicBezTo>
                              <a:cubicBezTo>
                                <a:pt x="6722" y="474"/>
                                <a:pt x="6737" y="478"/>
                                <a:pt x="6747" y="486"/>
                              </a:cubicBezTo>
                              <a:cubicBezTo>
                                <a:pt x="6757" y="494"/>
                                <a:pt x="6762" y="505"/>
                                <a:pt x="6762" y="518"/>
                              </a:cubicBezTo>
                              <a:cubicBezTo>
                                <a:pt x="6762" y="532"/>
                                <a:pt x="6758" y="544"/>
                                <a:pt x="6749" y="554"/>
                              </a:cubicBezTo>
                              <a:cubicBezTo>
                                <a:pt x="6740" y="563"/>
                                <a:pt x="6731" y="570"/>
                                <a:pt x="6721" y="573"/>
                              </a:cubicBezTo>
                              <a:cubicBezTo>
                                <a:pt x="6721" y="575"/>
                                <a:pt x="6721" y="575"/>
                                <a:pt x="6721" y="575"/>
                              </a:cubicBezTo>
                              <a:cubicBezTo>
                                <a:pt x="6732" y="578"/>
                                <a:pt x="6741" y="583"/>
                                <a:pt x="6748" y="591"/>
                              </a:cubicBezTo>
                              <a:cubicBezTo>
                                <a:pt x="6755" y="599"/>
                                <a:pt x="6758" y="609"/>
                                <a:pt x="6758" y="621"/>
                              </a:cubicBezTo>
                              <a:close/>
                              <a:moveTo>
                                <a:pt x="6657" y="565"/>
                              </a:moveTo>
                              <a:cubicBezTo>
                                <a:pt x="6680" y="565"/>
                                <a:pt x="6680" y="565"/>
                                <a:pt x="6680" y="565"/>
                              </a:cubicBezTo>
                              <a:cubicBezTo>
                                <a:pt x="6695" y="565"/>
                                <a:pt x="6708" y="561"/>
                                <a:pt x="6716" y="554"/>
                              </a:cubicBezTo>
                              <a:cubicBezTo>
                                <a:pt x="6725" y="547"/>
                                <a:pt x="6729" y="537"/>
                                <a:pt x="6729" y="523"/>
                              </a:cubicBezTo>
                              <a:cubicBezTo>
                                <a:pt x="6729" y="501"/>
                                <a:pt x="6716" y="489"/>
                                <a:pt x="6691" y="489"/>
                              </a:cubicBezTo>
                              <a:cubicBezTo>
                                <a:pt x="6670" y="489"/>
                                <a:pt x="6670" y="489"/>
                                <a:pt x="6670" y="489"/>
                              </a:cubicBezTo>
                              <a:lnTo>
                                <a:pt x="6657" y="565"/>
                              </a:lnTo>
                              <a:close/>
                              <a:moveTo>
                                <a:pt x="6725" y="621"/>
                              </a:moveTo>
                              <a:cubicBezTo>
                                <a:pt x="6725" y="605"/>
                                <a:pt x="6720" y="594"/>
                                <a:pt x="6710" y="589"/>
                              </a:cubicBezTo>
                              <a:cubicBezTo>
                                <a:pt x="6702" y="584"/>
                                <a:pt x="6693" y="582"/>
                                <a:pt x="6683" y="582"/>
                              </a:cubicBezTo>
                              <a:cubicBezTo>
                                <a:pt x="6654" y="582"/>
                                <a:pt x="6654" y="582"/>
                                <a:pt x="6654" y="582"/>
                              </a:cubicBezTo>
                              <a:cubicBezTo>
                                <a:pt x="6643" y="652"/>
                                <a:pt x="6643" y="652"/>
                                <a:pt x="6643" y="652"/>
                              </a:cubicBezTo>
                              <a:cubicBezTo>
                                <a:pt x="6642" y="659"/>
                                <a:pt x="6642" y="659"/>
                                <a:pt x="6642" y="659"/>
                              </a:cubicBezTo>
                              <a:cubicBezTo>
                                <a:pt x="6645" y="663"/>
                                <a:pt x="6645" y="663"/>
                                <a:pt x="6645" y="663"/>
                              </a:cubicBezTo>
                              <a:cubicBezTo>
                                <a:pt x="6650" y="665"/>
                                <a:pt x="6658" y="666"/>
                                <a:pt x="6669" y="666"/>
                              </a:cubicBezTo>
                              <a:cubicBezTo>
                                <a:pt x="6706" y="666"/>
                                <a:pt x="6725" y="651"/>
                                <a:pt x="6725" y="621"/>
                              </a:cubicBezTo>
                              <a:close/>
                              <a:moveTo>
                                <a:pt x="6563" y="670"/>
                              </a:moveTo>
                              <a:cubicBezTo>
                                <a:pt x="6549" y="667"/>
                                <a:pt x="6549" y="667"/>
                                <a:pt x="6549" y="667"/>
                              </a:cubicBezTo>
                              <a:cubicBezTo>
                                <a:pt x="6543" y="666"/>
                                <a:pt x="6541" y="663"/>
                                <a:pt x="6541" y="659"/>
                              </a:cubicBezTo>
                              <a:cubicBezTo>
                                <a:pt x="6542" y="651"/>
                                <a:pt x="6542" y="651"/>
                                <a:pt x="6542" y="651"/>
                              </a:cubicBezTo>
                              <a:cubicBezTo>
                                <a:pt x="6569" y="497"/>
                                <a:pt x="6569" y="497"/>
                                <a:pt x="6569" y="497"/>
                              </a:cubicBezTo>
                              <a:cubicBezTo>
                                <a:pt x="6570" y="492"/>
                                <a:pt x="6572" y="490"/>
                                <a:pt x="6576" y="489"/>
                              </a:cubicBezTo>
                              <a:cubicBezTo>
                                <a:pt x="6596" y="485"/>
                                <a:pt x="6596" y="485"/>
                                <a:pt x="6596" y="485"/>
                              </a:cubicBezTo>
                              <a:cubicBezTo>
                                <a:pt x="6596" y="474"/>
                                <a:pt x="6596" y="474"/>
                                <a:pt x="6596" y="474"/>
                              </a:cubicBezTo>
                              <a:cubicBezTo>
                                <a:pt x="6521" y="474"/>
                                <a:pt x="6521" y="474"/>
                                <a:pt x="6521" y="474"/>
                              </a:cubicBezTo>
                              <a:cubicBezTo>
                                <a:pt x="6519" y="485"/>
                                <a:pt x="6519" y="485"/>
                                <a:pt x="6519" y="485"/>
                              </a:cubicBezTo>
                              <a:cubicBezTo>
                                <a:pt x="6527" y="487"/>
                                <a:pt x="6533" y="488"/>
                                <a:pt x="6535" y="490"/>
                              </a:cubicBezTo>
                              <a:cubicBezTo>
                                <a:pt x="6539" y="497"/>
                                <a:pt x="6539" y="497"/>
                                <a:pt x="6539" y="497"/>
                              </a:cubicBezTo>
                              <a:cubicBezTo>
                                <a:pt x="6539" y="504"/>
                                <a:pt x="6539" y="504"/>
                                <a:pt x="6539" y="504"/>
                              </a:cubicBezTo>
                              <a:cubicBezTo>
                                <a:pt x="6512" y="651"/>
                                <a:pt x="6512" y="651"/>
                                <a:pt x="6512" y="651"/>
                              </a:cubicBezTo>
                              <a:cubicBezTo>
                                <a:pt x="6511" y="657"/>
                                <a:pt x="6509" y="662"/>
                                <a:pt x="6507" y="664"/>
                              </a:cubicBezTo>
                              <a:cubicBezTo>
                                <a:pt x="6504" y="666"/>
                                <a:pt x="6497" y="668"/>
                                <a:pt x="6487" y="670"/>
                              </a:cubicBezTo>
                              <a:cubicBezTo>
                                <a:pt x="6487" y="681"/>
                                <a:pt x="6487" y="681"/>
                                <a:pt x="6487" y="681"/>
                              </a:cubicBezTo>
                              <a:cubicBezTo>
                                <a:pt x="6561" y="681"/>
                                <a:pt x="6561" y="681"/>
                                <a:pt x="6561" y="681"/>
                              </a:cubicBezTo>
                              <a:lnTo>
                                <a:pt x="6563" y="670"/>
                              </a:lnTo>
                              <a:close/>
                              <a:moveTo>
                                <a:pt x="6911" y="658"/>
                              </a:moveTo>
                              <a:cubicBezTo>
                                <a:pt x="6911" y="653"/>
                                <a:pt x="6911" y="653"/>
                                <a:pt x="6911" y="653"/>
                              </a:cubicBezTo>
                              <a:cubicBezTo>
                                <a:pt x="6905" y="614"/>
                                <a:pt x="6905" y="614"/>
                                <a:pt x="6905" y="614"/>
                              </a:cubicBezTo>
                              <a:cubicBezTo>
                                <a:pt x="6828" y="614"/>
                                <a:pt x="6828" y="614"/>
                                <a:pt x="6828" y="614"/>
                              </a:cubicBezTo>
                              <a:cubicBezTo>
                                <a:pt x="6804" y="657"/>
                                <a:pt x="6804" y="657"/>
                                <a:pt x="6804" y="657"/>
                              </a:cubicBezTo>
                              <a:cubicBezTo>
                                <a:pt x="6802" y="662"/>
                                <a:pt x="6802" y="662"/>
                                <a:pt x="6802" y="662"/>
                              </a:cubicBezTo>
                              <a:cubicBezTo>
                                <a:pt x="6803" y="664"/>
                                <a:pt x="6803" y="664"/>
                                <a:pt x="6803" y="664"/>
                              </a:cubicBezTo>
                              <a:cubicBezTo>
                                <a:pt x="6823" y="670"/>
                                <a:pt x="6823" y="670"/>
                                <a:pt x="6823" y="670"/>
                              </a:cubicBezTo>
                              <a:cubicBezTo>
                                <a:pt x="6821" y="681"/>
                                <a:pt x="6821" y="681"/>
                                <a:pt x="6821" y="681"/>
                              </a:cubicBezTo>
                              <a:cubicBezTo>
                                <a:pt x="6762" y="681"/>
                                <a:pt x="6762" y="681"/>
                                <a:pt x="6762" y="681"/>
                              </a:cubicBezTo>
                              <a:cubicBezTo>
                                <a:pt x="6762" y="669"/>
                                <a:pt x="6762" y="669"/>
                                <a:pt x="6762" y="669"/>
                              </a:cubicBezTo>
                              <a:cubicBezTo>
                                <a:pt x="6770" y="667"/>
                                <a:pt x="6775" y="666"/>
                                <a:pt x="6777" y="665"/>
                              </a:cubicBezTo>
                              <a:cubicBezTo>
                                <a:pt x="6779" y="663"/>
                                <a:pt x="6781" y="661"/>
                                <a:pt x="6784" y="657"/>
                              </a:cubicBezTo>
                              <a:cubicBezTo>
                                <a:pt x="6885" y="471"/>
                                <a:pt x="6885" y="471"/>
                                <a:pt x="6885" y="471"/>
                              </a:cubicBezTo>
                              <a:cubicBezTo>
                                <a:pt x="6910" y="471"/>
                                <a:pt x="6910" y="471"/>
                                <a:pt x="6910" y="471"/>
                              </a:cubicBezTo>
                              <a:cubicBezTo>
                                <a:pt x="6944" y="662"/>
                                <a:pt x="6944" y="662"/>
                                <a:pt x="6944" y="662"/>
                              </a:cubicBezTo>
                              <a:cubicBezTo>
                                <a:pt x="6944" y="665"/>
                                <a:pt x="6950" y="668"/>
                                <a:pt x="6960" y="670"/>
                              </a:cubicBezTo>
                              <a:cubicBezTo>
                                <a:pt x="6959" y="681"/>
                                <a:pt x="6959" y="681"/>
                                <a:pt x="6959" y="681"/>
                              </a:cubicBezTo>
                              <a:cubicBezTo>
                                <a:pt x="6887" y="681"/>
                                <a:pt x="6887" y="681"/>
                                <a:pt x="6887" y="681"/>
                              </a:cubicBezTo>
                              <a:cubicBezTo>
                                <a:pt x="6887" y="669"/>
                                <a:pt x="6887" y="669"/>
                                <a:pt x="6887" y="669"/>
                              </a:cubicBezTo>
                              <a:cubicBezTo>
                                <a:pt x="6895" y="668"/>
                                <a:pt x="6902" y="666"/>
                                <a:pt x="6906" y="664"/>
                              </a:cubicBezTo>
                              <a:cubicBezTo>
                                <a:pt x="6909" y="663"/>
                                <a:pt x="6911" y="661"/>
                                <a:pt x="6911" y="658"/>
                              </a:cubicBezTo>
                              <a:close/>
                              <a:moveTo>
                                <a:pt x="6903" y="598"/>
                              </a:moveTo>
                              <a:cubicBezTo>
                                <a:pt x="6889" y="514"/>
                                <a:pt x="6889" y="514"/>
                                <a:pt x="6889" y="514"/>
                              </a:cubicBezTo>
                              <a:cubicBezTo>
                                <a:pt x="6889" y="505"/>
                                <a:pt x="6889" y="505"/>
                                <a:pt x="6889" y="505"/>
                              </a:cubicBezTo>
                              <a:cubicBezTo>
                                <a:pt x="6886" y="505"/>
                                <a:pt x="6886" y="505"/>
                                <a:pt x="6886" y="505"/>
                              </a:cubicBezTo>
                              <a:cubicBezTo>
                                <a:pt x="6836" y="598"/>
                                <a:pt x="6836" y="598"/>
                                <a:pt x="6836" y="598"/>
                              </a:cubicBezTo>
                              <a:lnTo>
                                <a:pt x="6903" y="598"/>
                              </a:lnTo>
                              <a:close/>
                              <a:moveTo>
                                <a:pt x="7150" y="924"/>
                              </a:moveTo>
                              <a:cubicBezTo>
                                <a:pt x="7148" y="936"/>
                                <a:pt x="7148" y="936"/>
                                <a:pt x="7148" y="936"/>
                              </a:cubicBezTo>
                              <a:cubicBezTo>
                                <a:pt x="7163" y="938"/>
                                <a:pt x="7170" y="941"/>
                                <a:pt x="7170" y="945"/>
                              </a:cubicBezTo>
                              <a:cubicBezTo>
                                <a:pt x="7170" y="947"/>
                                <a:pt x="7168" y="952"/>
                                <a:pt x="7163" y="961"/>
                              </a:cubicBezTo>
                              <a:cubicBezTo>
                                <a:pt x="7097" y="1093"/>
                                <a:pt x="7097" y="1093"/>
                                <a:pt x="7097" y="1093"/>
                              </a:cubicBezTo>
                              <a:cubicBezTo>
                                <a:pt x="7094" y="1093"/>
                                <a:pt x="7094" y="1093"/>
                                <a:pt x="7094" y="1093"/>
                              </a:cubicBezTo>
                              <a:cubicBezTo>
                                <a:pt x="7093" y="1083"/>
                                <a:pt x="7093" y="1083"/>
                                <a:pt x="7093" y="1083"/>
                              </a:cubicBezTo>
                              <a:cubicBezTo>
                                <a:pt x="7078" y="944"/>
                                <a:pt x="7078" y="944"/>
                                <a:pt x="7078" y="944"/>
                              </a:cubicBezTo>
                              <a:cubicBezTo>
                                <a:pt x="7081" y="942"/>
                                <a:pt x="7081" y="942"/>
                                <a:pt x="7081" y="942"/>
                              </a:cubicBezTo>
                              <a:cubicBezTo>
                                <a:pt x="7103" y="936"/>
                                <a:pt x="7103" y="936"/>
                                <a:pt x="7103" y="936"/>
                              </a:cubicBezTo>
                              <a:cubicBezTo>
                                <a:pt x="7104" y="924"/>
                                <a:pt x="7104" y="924"/>
                                <a:pt x="7104" y="924"/>
                              </a:cubicBezTo>
                              <a:cubicBezTo>
                                <a:pt x="7038" y="924"/>
                                <a:pt x="7038" y="924"/>
                                <a:pt x="7038" y="924"/>
                              </a:cubicBezTo>
                              <a:cubicBezTo>
                                <a:pt x="7037" y="936"/>
                                <a:pt x="7037" y="936"/>
                                <a:pt x="7037" y="936"/>
                              </a:cubicBezTo>
                              <a:cubicBezTo>
                                <a:pt x="7040" y="937"/>
                                <a:pt x="7040" y="937"/>
                                <a:pt x="7040" y="937"/>
                              </a:cubicBezTo>
                              <a:cubicBezTo>
                                <a:pt x="7044" y="938"/>
                                <a:pt x="7044" y="938"/>
                                <a:pt x="7044" y="938"/>
                              </a:cubicBezTo>
                              <a:cubicBezTo>
                                <a:pt x="7046" y="939"/>
                                <a:pt x="7046" y="939"/>
                                <a:pt x="7046" y="939"/>
                              </a:cubicBezTo>
                              <a:cubicBezTo>
                                <a:pt x="7048" y="940"/>
                                <a:pt x="7048" y="940"/>
                                <a:pt x="7048" y="940"/>
                              </a:cubicBezTo>
                              <a:cubicBezTo>
                                <a:pt x="7050" y="941"/>
                                <a:pt x="7050" y="941"/>
                                <a:pt x="7050" y="941"/>
                              </a:cubicBezTo>
                              <a:cubicBezTo>
                                <a:pt x="7051" y="942"/>
                                <a:pt x="7052" y="944"/>
                                <a:pt x="7052" y="948"/>
                              </a:cubicBezTo>
                              <a:cubicBezTo>
                                <a:pt x="7056" y="984"/>
                                <a:pt x="7056" y="984"/>
                                <a:pt x="7056" y="984"/>
                              </a:cubicBezTo>
                              <a:cubicBezTo>
                                <a:pt x="7001" y="1093"/>
                                <a:pt x="7001" y="1093"/>
                                <a:pt x="7001" y="1093"/>
                              </a:cubicBezTo>
                              <a:cubicBezTo>
                                <a:pt x="6998" y="1093"/>
                                <a:pt x="6998" y="1093"/>
                                <a:pt x="6998" y="1093"/>
                              </a:cubicBezTo>
                              <a:cubicBezTo>
                                <a:pt x="6998" y="1083"/>
                                <a:pt x="6998" y="1083"/>
                                <a:pt x="6998" y="1083"/>
                              </a:cubicBezTo>
                              <a:cubicBezTo>
                                <a:pt x="6980" y="944"/>
                                <a:pt x="6980" y="944"/>
                                <a:pt x="6980" y="944"/>
                              </a:cubicBezTo>
                              <a:cubicBezTo>
                                <a:pt x="6983" y="942"/>
                                <a:pt x="6983" y="942"/>
                                <a:pt x="6983" y="942"/>
                              </a:cubicBezTo>
                              <a:cubicBezTo>
                                <a:pt x="7001" y="936"/>
                                <a:pt x="7001" y="936"/>
                                <a:pt x="7001" y="936"/>
                              </a:cubicBezTo>
                              <a:cubicBezTo>
                                <a:pt x="7002" y="924"/>
                                <a:pt x="7002" y="924"/>
                                <a:pt x="7002" y="924"/>
                              </a:cubicBezTo>
                              <a:cubicBezTo>
                                <a:pt x="6934" y="924"/>
                                <a:pt x="6934" y="924"/>
                                <a:pt x="6934" y="924"/>
                              </a:cubicBezTo>
                              <a:cubicBezTo>
                                <a:pt x="6932" y="936"/>
                                <a:pt x="6932" y="936"/>
                                <a:pt x="6932" y="936"/>
                              </a:cubicBezTo>
                              <a:cubicBezTo>
                                <a:pt x="6939" y="937"/>
                                <a:pt x="6944" y="939"/>
                                <a:pt x="6946" y="940"/>
                              </a:cubicBezTo>
                              <a:cubicBezTo>
                                <a:pt x="6948" y="942"/>
                                <a:pt x="6949" y="944"/>
                                <a:pt x="6950" y="948"/>
                              </a:cubicBezTo>
                              <a:cubicBezTo>
                                <a:pt x="6978" y="1134"/>
                                <a:pt x="6978" y="1134"/>
                                <a:pt x="6978" y="1134"/>
                              </a:cubicBezTo>
                              <a:cubicBezTo>
                                <a:pt x="7002" y="1134"/>
                                <a:pt x="7002" y="1134"/>
                                <a:pt x="7002" y="1134"/>
                              </a:cubicBezTo>
                              <a:cubicBezTo>
                                <a:pt x="7056" y="1025"/>
                                <a:pt x="7056" y="1025"/>
                                <a:pt x="7056" y="1025"/>
                              </a:cubicBezTo>
                              <a:cubicBezTo>
                                <a:pt x="7059" y="1017"/>
                                <a:pt x="7059" y="1017"/>
                                <a:pt x="7059" y="1017"/>
                              </a:cubicBezTo>
                              <a:cubicBezTo>
                                <a:pt x="7061" y="1017"/>
                                <a:pt x="7061" y="1017"/>
                                <a:pt x="7061" y="1017"/>
                              </a:cubicBezTo>
                              <a:cubicBezTo>
                                <a:pt x="7061" y="1023"/>
                                <a:pt x="7062" y="1027"/>
                                <a:pt x="7062" y="1030"/>
                              </a:cubicBezTo>
                              <a:cubicBezTo>
                                <a:pt x="7073" y="1134"/>
                                <a:pt x="7073" y="1134"/>
                                <a:pt x="7073" y="1134"/>
                              </a:cubicBezTo>
                              <a:cubicBezTo>
                                <a:pt x="7097" y="1134"/>
                                <a:pt x="7097" y="1134"/>
                                <a:pt x="7097" y="1134"/>
                              </a:cubicBezTo>
                              <a:cubicBezTo>
                                <a:pt x="7189" y="953"/>
                                <a:pt x="7189" y="953"/>
                                <a:pt x="7189" y="953"/>
                              </a:cubicBezTo>
                              <a:cubicBezTo>
                                <a:pt x="7192" y="947"/>
                                <a:pt x="7194" y="944"/>
                                <a:pt x="7197" y="942"/>
                              </a:cubicBezTo>
                              <a:cubicBezTo>
                                <a:pt x="7200" y="940"/>
                                <a:pt x="7206" y="938"/>
                                <a:pt x="7214" y="936"/>
                              </a:cubicBezTo>
                              <a:cubicBezTo>
                                <a:pt x="7215" y="924"/>
                                <a:pt x="7215" y="924"/>
                                <a:pt x="7215" y="924"/>
                              </a:cubicBezTo>
                              <a:lnTo>
                                <a:pt x="7150" y="924"/>
                              </a:lnTo>
                              <a:close/>
                              <a:moveTo>
                                <a:pt x="6754" y="976"/>
                              </a:moveTo>
                              <a:cubicBezTo>
                                <a:pt x="6769" y="978"/>
                                <a:pt x="6769" y="978"/>
                                <a:pt x="6769" y="978"/>
                              </a:cubicBezTo>
                              <a:cubicBezTo>
                                <a:pt x="6776" y="958"/>
                                <a:pt x="6781" y="946"/>
                                <a:pt x="6783" y="944"/>
                              </a:cubicBezTo>
                              <a:cubicBezTo>
                                <a:pt x="6788" y="941"/>
                                <a:pt x="6788" y="941"/>
                                <a:pt x="6788" y="941"/>
                              </a:cubicBezTo>
                              <a:cubicBezTo>
                                <a:pt x="6790" y="940"/>
                                <a:pt x="6804" y="940"/>
                                <a:pt x="6830" y="939"/>
                              </a:cubicBezTo>
                              <a:cubicBezTo>
                                <a:pt x="6801" y="1101"/>
                                <a:pt x="6801" y="1101"/>
                                <a:pt x="6801" y="1101"/>
                              </a:cubicBezTo>
                              <a:cubicBezTo>
                                <a:pt x="6801" y="1106"/>
                                <a:pt x="6800" y="1109"/>
                                <a:pt x="6798" y="1110"/>
                              </a:cubicBezTo>
                              <a:cubicBezTo>
                                <a:pt x="6796" y="1114"/>
                                <a:pt x="6786" y="1117"/>
                                <a:pt x="6770" y="1120"/>
                              </a:cubicBezTo>
                              <a:cubicBezTo>
                                <a:pt x="6770" y="1131"/>
                                <a:pt x="6770" y="1131"/>
                                <a:pt x="6770" y="1131"/>
                              </a:cubicBezTo>
                              <a:cubicBezTo>
                                <a:pt x="6855" y="1131"/>
                                <a:pt x="6855" y="1131"/>
                                <a:pt x="6855" y="1131"/>
                              </a:cubicBezTo>
                              <a:cubicBezTo>
                                <a:pt x="6856" y="1120"/>
                                <a:pt x="6856" y="1120"/>
                                <a:pt x="6856" y="1120"/>
                              </a:cubicBezTo>
                              <a:cubicBezTo>
                                <a:pt x="6836" y="1116"/>
                                <a:pt x="6836" y="1116"/>
                                <a:pt x="6836" y="1116"/>
                              </a:cubicBezTo>
                              <a:cubicBezTo>
                                <a:pt x="6832" y="1116"/>
                                <a:pt x="6830" y="1113"/>
                                <a:pt x="6830" y="1108"/>
                              </a:cubicBezTo>
                              <a:cubicBezTo>
                                <a:pt x="6830" y="1103"/>
                                <a:pt x="6830" y="1103"/>
                                <a:pt x="6830" y="1103"/>
                              </a:cubicBezTo>
                              <a:cubicBezTo>
                                <a:pt x="6859" y="939"/>
                                <a:pt x="6859" y="939"/>
                                <a:pt x="6859" y="939"/>
                              </a:cubicBezTo>
                              <a:cubicBezTo>
                                <a:pt x="6885" y="940"/>
                                <a:pt x="6898" y="940"/>
                                <a:pt x="6900" y="941"/>
                              </a:cubicBezTo>
                              <a:cubicBezTo>
                                <a:pt x="6904" y="944"/>
                                <a:pt x="6904" y="944"/>
                                <a:pt x="6904" y="944"/>
                              </a:cubicBezTo>
                              <a:cubicBezTo>
                                <a:pt x="6905" y="947"/>
                                <a:pt x="6906" y="958"/>
                                <a:pt x="6906" y="978"/>
                              </a:cubicBezTo>
                              <a:cubicBezTo>
                                <a:pt x="6922" y="976"/>
                                <a:pt x="6922" y="976"/>
                                <a:pt x="6922" y="976"/>
                              </a:cubicBezTo>
                              <a:cubicBezTo>
                                <a:pt x="6925" y="963"/>
                                <a:pt x="6928" y="945"/>
                                <a:pt x="6929" y="924"/>
                              </a:cubicBezTo>
                              <a:cubicBezTo>
                                <a:pt x="6765" y="924"/>
                                <a:pt x="6765" y="924"/>
                                <a:pt x="6765" y="924"/>
                              </a:cubicBezTo>
                              <a:cubicBezTo>
                                <a:pt x="6760" y="941"/>
                                <a:pt x="6756" y="959"/>
                                <a:pt x="6754" y="976"/>
                              </a:cubicBezTo>
                              <a:close/>
                              <a:moveTo>
                                <a:pt x="6686" y="1023"/>
                              </a:moveTo>
                              <a:cubicBezTo>
                                <a:pt x="6686" y="1025"/>
                                <a:pt x="6686" y="1025"/>
                                <a:pt x="6686" y="1025"/>
                              </a:cubicBezTo>
                              <a:cubicBezTo>
                                <a:pt x="6698" y="1028"/>
                                <a:pt x="6707" y="1033"/>
                                <a:pt x="6713" y="1041"/>
                              </a:cubicBezTo>
                              <a:cubicBezTo>
                                <a:pt x="6720" y="1049"/>
                                <a:pt x="6723" y="1059"/>
                                <a:pt x="6723" y="1071"/>
                              </a:cubicBezTo>
                              <a:cubicBezTo>
                                <a:pt x="6723" y="1086"/>
                                <a:pt x="6717" y="1100"/>
                                <a:pt x="6705" y="1112"/>
                              </a:cubicBezTo>
                              <a:cubicBezTo>
                                <a:pt x="6699" y="1118"/>
                                <a:pt x="6690" y="1123"/>
                                <a:pt x="6679" y="1126"/>
                              </a:cubicBezTo>
                              <a:cubicBezTo>
                                <a:pt x="6668" y="1130"/>
                                <a:pt x="6655" y="1131"/>
                                <a:pt x="6639" y="1131"/>
                              </a:cubicBezTo>
                              <a:cubicBezTo>
                                <a:pt x="6553" y="1131"/>
                                <a:pt x="6553" y="1131"/>
                                <a:pt x="6553" y="1131"/>
                              </a:cubicBezTo>
                              <a:cubicBezTo>
                                <a:pt x="6553" y="1120"/>
                                <a:pt x="6553" y="1120"/>
                                <a:pt x="6553" y="1120"/>
                              </a:cubicBezTo>
                              <a:cubicBezTo>
                                <a:pt x="6567" y="1118"/>
                                <a:pt x="6574" y="1115"/>
                                <a:pt x="6576" y="1110"/>
                              </a:cubicBezTo>
                              <a:cubicBezTo>
                                <a:pt x="6577" y="1109"/>
                                <a:pt x="6578" y="1106"/>
                                <a:pt x="6579" y="1101"/>
                              </a:cubicBezTo>
                              <a:cubicBezTo>
                                <a:pt x="6604" y="954"/>
                                <a:pt x="6604" y="954"/>
                                <a:pt x="6604" y="954"/>
                              </a:cubicBezTo>
                              <a:cubicBezTo>
                                <a:pt x="6605" y="946"/>
                                <a:pt x="6605" y="946"/>
                                <a:pt x="6605" y="946"/>
                              </a:cubicBezTo>
                              <a:cubicBezTo>
                                <a:pt x="6601" y="940"/>
                                <a:pt x="6601" y="940"/>
                                <a:pt x="6601" y="940"/>
                              </a:cubicBezTo>
                              <a:cubicBezTo>
                                <a:pt x="6598" y="938"/>
                                <a:pt x="6593" y="937"/>
                                <a:pt x="6585" y="935"/>
                              </a:cubicBezTo>
                              <a:cubicBezTo>
                                <a:pt x="6587" y="924"/>
                                <a:pt x="6587" y="924"/>
                                <a:pt x="6587" y="924"/>
                              </a:cubicBezTo>
                              <a:cubicBezTo>
                                <a:pt x="6669" y="924"/>
                                <a:pt x="6669" y="924"/>
                                <a:pt x="6669" y="924"/>
                              </a:cubicBezTo>
                              <a:cubicBezTo>
                                <a:pt x="6687" y="924"/>
                                <a:pt x="6702" y="928"/>
                                <a:pt x="6712" y="936"/>
                              </a:cubicBezTo>
                              <a:cubicBezTo>
                                <a:pt x="6722" y="944"/>
                                <a:pt x="6728" y="955"/>
                                <a:pt x="6728" y="968"/>
                              </a:cubicBezTo>
                              <a:cubicBezTo>
                                <a:pt x="6728" y="982"/>
                                <a:pt x="6723" y="994"/>
                                <a:pt x="6714" y="1004"/>
                              </a:cubicBezTo>
                              <a:cubicBezTo>
                                <a:pt x="6705" y="1013"/>
                                <a:pt x="6696" y="1020"/>
                                <a:pt x="6686" y="1023"/>
                              </a:cubicBezTo>
                              <a:close/>
                              <a:moveTo>
                                <a:pt x="6676" y="1039"/>
                              </a:moveTo>
                              <a:cubicBezTo>
                                <a:pt x="6667" y="1034"/>
                                <a:pt x="6658" y="1032"/>
                                <a:pt x="6649" y="1032"/>
                              </a:cubicBezTo>
                              <a:cubicBezTo>
                                <a:pt x="6620" y="1032"/>
                                <a:pt x="6620" y="1032"/>
                                <a:pt x="6620" y="1032"/>
                              </a:cubicBezTo>
                              <a:cubicBezTo>
                                <a:pt x="6608" y="1102"/>
                                <a:pt x="6608" y="1102"/>
                                <a:pt x="6608" y="1102"/>
                              </a:cubicBezTo>
                              <a:cubicBezTo>
                                <a:pt x="6608" y="1109"/>
                                <a:pt x="6608" y="1109"/>
                                <a:pt x="6608" y="1109"/>
                              </a:cubicBezTo>
                              <a:cubicBezTo>
                                <a:pt x="6611" y="1113"/>
                                <a:pt x="6611" y="1113"/>
                                <a:pt x="6611" y="1113"/>
                              </a:cubicBezTo>
                              <a:cubicBezTo>
                                <a:pt x="6615" y="1115"/>
                                <a:pt x="6623" y="1116"/>
                                <a:pt x="6634" y="1116"/>
                              </a:cubicBezTo>
                              <a:cubicBezTo>
                                <a:pt x="6671" y="1116"/>
                                <a:pt x="6690" y="1101"/>
                                <a:pt x="6690" y="1071"/>
                              </a:cubicBezTo>
                              <a:cubicBezTo>
                                <a:pt x="6690" y="1055"/>
                                <a:pt x="6685" y="1044"/>
                                <a:pt x="6676" y="1039"/>
                              </a:cubicBezTo>
                              <a:close/>
                              <a:moveTo>
                                <a:pt x="6695" y="973"/>
                              </a:moveTo>
                              <a:cubicBezTo>
                                <a:pt x="6695" y="951"/>
                                <a:pt x="6682" y="939"/>
                                <a:pt x="6656" y="939"/>
                              </a:cubicBezTo>
                              <a:cubicBezTo>
                                <a:pt x="6635" y="939"/>
                                <a:pt x="6635" y="939"/>
                                <a:pt x="6635" y="939"/>
                              </a:cubicBezTo>
                              <a:cubicBezTo>
                                <a:pt x="6622" y="1015"/>
                                <a:pt x="6622" y="1015"/>
                                <a:pt x="6622" y="1015"/>
                              </a:cubicBezTo>
                              <a:cubicBezTo>
                                <a:pt x="6645" y="1015"/>
                                <a:pt x="6645" y="1015"/>
                                <a:pt x="6645" y="1015"/>
                              </a:cubicBezTo>
                              <a:cubicBezTo>
                                <a:pt x="6661" y="1015"/>
                                <a:pt x="6673" y="1011"/>
                                <a:pt x="6681" y="1004"/>
                              </a:cubicBezTo>
                              <a:cubicBezTo>
                                <a:pt x="6690" y="997"/>
                                <a:pt x="6695" y="987"/>
                                <a:pt x="6695" y="973"/>
                              </a:cubicBezTo>
                              <a:close/>
                              <a:moveTo>
                                <a:pt x="620" y="183"/>
                              </a:moveTo>
                              <a:cubicBezTo>
                                <a:pt x="620" y="156"/>
                                <a:pt x="628" y="133"/>
                                <a:pt x="643" y="114"/>
                              </a:cubicBezTo>
                              <a:cubicBezTo>
                                <a:pt x="658" y="95"/>
                                <a:pt x="676" y="85"/>
                                <a:pt x="697" y="85"/>
                              </a:cubicBezTo>
                              <a:cubicBezTo>
                                <a:pt x="705" y="85"/>
                                <a:pt x="712" y="87"/>
                                <a:pt x="718" y="92"/>
                              </a:cubicBezTo>
                              <a:cubicBezTo>
                                <a:pt x="723" y="96"/>
                                <a:pt x="726" y="102"/>
                                <a:pt x="726" y="111"/>
                              </a:cubicBezTo>
                              <a:cubicBezTo>
                                <a:pt x="726" y="127"/>
                                <a:pt x="717" y="140"/>
                                <a:pt x="700" y="150"/>
                              </a:cubicBezTo>
                              <a:cubicBezTo>
                                <a:pt x="685" y="158"/>
                                <a:pt x="667" y="164"/>
                                <a:pt x="647" y="167"/>
                              </a:cubicBezTo>
                              <a:cubicBezTo>
                                <a:pt x="647" y="169"/>
                                <a:pt x="647" y="173"/>
                                <a:pt x="647" y="177"/>
                              </a:cubicBezTo>
                              <a:cubicBezTo>
                                <a:pt x="647" y="190"/>
                                <a:pt x="649" y="199"/>
                                <a:pt x="652" y="204"/>
                              </a:cubicBezTo>
                              <a:cubicBezTo>
                                <a:pt x="656" y="210"/>
                                <a:pt x="663" y="212"/>
                                <a:pt x="673" y="212"/>
                              </a:cubicBezTo>
                              <a:cubicBezTo>
                                <a:pt x="682" y="212"/>
                                <a:pt x="695" y="207"/>
                                <a:pt x="710" y="196"/>
                              </a:cubicBezTo>
                              <a:cubicBezTo>
                                <a:pt x="717" y="204"/>
                                <a:pt x="717" y="204"/>
                                <a:pt x="717" y="204"/>
                              </a:cubicBezTo>
                              <a:cubicBezTo>
                                <a:pt x="710" y="212"/>
                                <a:pt x="701" y="219"/>
                                <a:pt x="691" y="225"/>
                              </a:cubicBezTo>
                              <a:cubicBezTo>
                                <a:pt x="680" y="231"/>
                                <a:pt x="670" y="234"/>
                                <a:pt x="660" y="234"/>
                              </a:cubicBezTo>
                              <a:cubicBezTo>
                                <a:pt x="650" y="234"/>
                                <a:pt x="641" y="230"/>
                                <a:pt x="632" y="221"/>
                              </a:cubicBezTo>
                              <a:cubicBezTo>
                                <a:pt x="624" y="213"/>
                                <a:pt x="620" y="200"/>
                                <a:pt x="620" y="183"/>
                              </a:cubicBezTo>
                              <a:close/>
                              <a:moveTo>
                                <a:pt x="649" y="154"/>
                              </a:moveTo>
                              <a:cubicBezTo>
                                <a:pt x="665" y="150"/>
                                <a:pt x="677" y="145"/>
                                <a:pt x="686" y="138"/>
                              </a:cubicBezTo>
                              <a:cubicBezTo>
                                <a:pt x="695" y="132"/>
                                <a:pt x="699" y="124"/>
                                <a:pt x="699" y="116"/>
                              </a:cubicBezTo>
                              <a:cubicBezTo>
                                <a:pt x="699" y="107"/>
                                <a:pt x="695" y="102"/>
                                <a:pt x="685" y="102"/>
                              </a:cubicBezTo>
                              <a:cubicBezTo>
                                <a:pt x="679" y="102"/>
                                <a:pt x="673" y="104"/>
                                <a:pt x="669" y="108"/>
                              </a:cubicBezTo>
                              <a:cubicBezTo>
                                <a:pt x="665" y="112"/>
                                <a:pt x="661" y="119"/>
                                <a:pt x="657" y="127"/>
                              </a:cubicBezTo>
                              <a:cubicBezTo>
                                <a:pt x="653" y="136"/>
                                <a:pt x="650" y="145"/>
                                <a:pt x="649" y="154"/>
                              </a:cubicBezTo>
                              <a:close/>
                              <a:moveTo>
                                <a:pt x="757" y="234"/>
                              </a:moveTo>
                              <a:cubicBezTo>
                                <a:pt x="770" y="234"/>
                                <a:pt x="782" y="229"/>
                                <a:pt x="795" y="217"/>
                              </a:cubicBezTo>
                              <a:cubicBezTo>
                                <a:pt x="790" y="209"/>
                                <a:pt x="790" y="209"/>
                                <a:pt x="790" y="209"/>
                              </a:cubicBezTo>
                              <a:cubicBezTo>
                                <a:pt x="780" y="214"/>
                                <a:pt x="774" y="216"/>
                                <a:pt x="772" y="216"/>
                              </a:cubicBezTo>
                              <a:cubicBezTo>
                                <a:pt x="768" y="216"/>
                                <a:pt x="767" y="214"/>
                                <a:pt x="767" y="210"/>
                              </a:cubicBezTo>
                              <a:cubicBezTo>
                                <a:pt x="767" y="206"/>
                                <a:pt x="767" y="201"/>
                                <a:pt x="769" y="195"/>
                              </a:cubicBezTo>
                              <a:cubicBezTo>
                                <a:pt x="801" y="30"/>
                                <a:pt x="801" y="30"/>
                                <a:pt x="801" y="30"/>
                              </a:cubicBezTo>
                              <a:cubicBezTo>
                                <a:pt x="802" y="20"/>
                                <a:pt x="804" y="11"/>
                                <a:pt x="804" y="3"/>
                              </a:cubicBezTo>
                              <a:cubicBezTo>
                                <a:pt x="801" y="0"/>
                                <a:pt x="801" y="0"/>
                                <a:pt x="801" y="0"/>
                              </a:cubicBezTo>
                              <a:cubicBezTo>
                                <a:pt x="792" y="0"/>
                                <a:pt x="776" y="1"/>
                                <a:pt x="754" y="4"/>
                              </a:cubicBezTo>
                              <a:cubicBezTo>
                                <a:pt x="752" y="14"/>
                                <a:pt x="752" y="14"/>
                                <a:pt x="752" y="14"/>
                              </a:cubicBezTo>
                              <a:cubicBezTo>
                                <a:pt x="768" y="16"/>
                                <a:pt x="775" y="20"/>
                                <a:pt x="775" y="24"/>
                              </a:cubicBezTo>
                              <a:cubicBezTo>
                                <a:pt x="775" y="30"/>
                                <a:pt x="775" y="30"/>
                                <a:pt x="775" y="30"/>
                              </a:cubicBezTo>
                              <a:cubicBezTo>
                                <a:pt x="744" y="190"/>
                                <a:pt x="744" y="190"/>
                                <a:pt x="744" y="190"/>
                              </a:cubicBezTo>
                              <a:cubicBezTo>
                                <a:pt x="742" y="202"/>
                                <a:pt x="741" y="210"/>
                                <a:pt x="741" y="215"/>
                              </a:cubicBezTo>
                              <a:cubicBezTo>
                                <a:pt x="741" y="228"/>
                                <a:pt x="746" y="234"/>
                                <a:pt x="757" y="234"/>
                              </a:cubicBezTo>
                              <a:close/>
                              <a:moveTo>
                                <a:pt x="487" y="44"/>
                              </a:moveTo>
                              <a:cubicBezTo>
                                <a:pt x="492" y="41"/>
                                <a:pt x="492" y="41"/>
                                <a:pt x="492" y="41"/>
                              </a:cubicBezTo>
                              <a:cubicBezTo>
                                <a:pt x="494" y="40"/>
                                <a:pt x="508" y="40"/>
                                <a:pt x="534" y="39"/>
                              </a:cubicBezTo>
                              <a:cubicBezTo>
                                <a:pt x="505" y="201"/>
                                <a:pt x="505" y="201"/>
                                <a:pt x="505" y="201"/>
                              </a:cubicBezTo>
                              <a:cubicBezTo>
                                <a:pt x="505" y="206"/>
                                <a:pt x="504" y="209"/>
                                <a:pt x="502" y="210"/>
                              </a:cubicBezTo>
                              <a:cubicBezTo>
                                <a:pt x="500" y="214"/>
                                <a:pt x="490" y="217"/>
                                <a:pt x="475" y="220"/>
                              </a:cubicBezTo>
                              <a:cubicBezTo>
                                <a:pt x="475" y="231"/>
                                <a:pt x="475" y="231"/>
                                <a:pt x="475" y="231"/>
                              </a:cubicBezTo>
                              <a:cubicBezTo>
                                <a:pt x="559" y="231"/>
                                <a:pt x="559" y="231"/>
                                <a:pt x="559" y="231"/>
                              </a:cubicBezTo>
                              <a:cubicBezTo>
                                <a:pt x="560" y="220"/>
                                <a:pt x="560" y="220"/>
                                <a:pt x="560" y="220"/>
                              </a:cubicBezTo>
                              <a:cubicBezTo>
                                <a:pt x="541" y="216"/>
                                <a:pt x="541" y="216"/>
                                <a:pt x="541" y="216"/>
                              </a:cubicBezTo>
                              <a:cubicBezTo>
                                <a:pt x="536" y="216"/>
                                <a:pt x="534" y="213"/>
                                <a:pt x="534" y="208"/>
                              </a:cubicBezTo>
                              <a:cubicBezTo>
                                <a:pt x="534" y="203"/>
                                <a:pt x="534" y="203"/>
                                <a:pt x="534" y="203"/>
                              </a:cubicBezTo>
                              <a:cubicBezTo>
                                <a:pt x="563" y="39"/>
                                <a:pt x="563" y="39"/>
                                <a:pt x="563" y="39"/>
                              </a:cubicBezTo>
                              <a:cubicBezTo>
                                <a:pt x="589" y="40"/>
                                <a:pt x="602" y="40"/>
                                <a:pt x="604" y="41"/>
                              </a:cubicBezTo>
                              <a:cubicBezTo>
                                <a:pt x="608" y="44"/>
                                <a:pt x="608" y="44"/>
                                <a:pt x="608" y="44"/>
                              </a:cubicBezTo>
                              <a:cubicBezTo>
                                <a:pt x="610" y="47"/>
                                <a:pt x="610" y="58"/>
                                <a:pt x="610" y="78"/>
                              </a:cubicBezTo>
                              <a:cubicBezTo>
                                <a:pt x="626" y="76"/>
                                <a:pt x="626" y="76"/>
                                <a:pt x="626" y="76"/>
                              </a:cubicBezTo>
                              <a:cubicBezTo>
                                <a:pt x="629" y="63"/>
                                <a:pt x="632" y="45"/>
                                <a:pt x="633" y="24"/>
                              </a:cubicBezTo>
                              <a:cubicBezTo>
                                <a:pt x="469" y="24"/>
                                <a:pt x="469" y="24"/>
                                <a:pt x="469" y="24"/>
                              </a:cubicBezTo>
                              <a:cubicBezTo>
                                <a:pt x="464" y="41"/>
                                <a:pt x="460" y="59"/>
                                <a:pt x="458" y="76"/>
                              </a:cubicBezTo>
                              <a:cubicBezTo>
                                <a:pt x="473" y="78"/>
                                <a:pt x="473" y="78"/>
                                <a:pt x="473" y="78"/>
                              </a:cubicBezTo>
                              <a:cubicBezTo>
                                <a:pt x="480" y="58"/>
                                <a:pt x="485" y="46"/>
                                <a:pt x="487" y="44"/>
                              </a:cubicBezTo>
                              <a:close/>
                              <a:moveTo>
                                <a:pt x="282" y="640"/>
                              </a:moveTo>
                              <a:cubicBezTo>
                                <a:pt x="279" y="656"/>
                                <a:pt x="275" y="669"/>
                                <a:pt x="272" y="680"/>
                              </a:cubicBezTo>
                              <a:cubicBezTo>
                                <a:pt x="277" y="684"/>
                                <a:pt x="277" y="684"/>
                                <a:pt x="277" y="684"/>
                              </a:cubicBezTo>
                              <a:cubicBezTo>
                                <a:pt x="284" y="682"/>
                                <a:pt x="292" y="680"/>
                                <a:pt x="301" y="680"/>
                              </a:cubicBezTo>
                              <a:cubicBezTo>
                                <a:pt x="301" y="654"/>
                                <a:pt x="307" y="629"/>
                                <a:pt x="318" y="605"/>
                              </a:cubicBezTo>
                              <a:cubicBezTo>
                                <a:pt x="325" y="591"/>
                                <a:pt x="333" y="579"/>
                                <a:pt x="342" y="569"/>
                              </a:cubicBezTo>
                              <a:cubicBezTo>
                                <a:pt x="351" y="560"/>
                                <a:pt x="360" y="555"/>
                                <a:pt x="368" y="555"/>
                              </a:cubicBezTo>
                              <a:cubicBezTo>
                                <a:pt x="375" y="555"/>
                                <a:pt x="378" y="559"/>
                                <a:pt x="378" y="565"/>
                              </a:cubicBezTo>
                              <a:cubicBezTo>
                                <a:pt x="378" y="570"/>
                                <a:pt x="377" y="574"/>
                                <a:pt x="376" y="578"/>
                              </a:cubicBezTo>
                              <a:cubicBezTo>
                                <a:pt x="363" y="640"/>
                                <a:pt x="363" y="640"/>
                                <a:pt x="363" y="640"/>
                              </a:cubicBezTo>
                              <a:cubicBezTo>
                                <a:pt x="358" y="661"/>
                                <a:pt x="354" y="674"/>
                                <a:pt x="352" y="680"/>
                              </a:cubicBezTo>
                              <a:cubicBezTo>
                                <a:pt x="357" y="684"/>
                                <a:pt x="357" y="684"/>
                                <a:pt x="357" y="684"/>
                              </a:cubicBezTo>
                              <a:cubicBezTo>
                                <a:pt x="364" y="682"/>
                                <a:pt x="372" y="680"/>
                                <a:pt x="382" y="680"/>
                              </a:cubicBezTo>
                              <a:cubicBezTo>
                                <a:pt x="382" y="669"/>
                                <a:pt x="384" y="656"/>
                                <a:pt x="388" y="642"/>
                              </a:cubicBezTo>
                              <a:cubicBezTo>
                                <a:pt x="392" y="628"/>
                                <a:pt x="397" y="615"/>
                                <a:pt x="403" y="603"/>
                              </a:cubicBezTo>
                              <a:cubicBezTo>
                                <a:pt x="409" y="590"/>
                                <a:pt x="417" y="579"/>
                                <a:pt x="426" y="570"/>
                              </a:cubicBezTo>
                              <a:cubicBezTo>
                                <a:pt x="435" y="560"/>
                                <a:pt x="444" y="555"/>
                                <a:pt x="452" y="555"/>
                              </a:cubicBezTo>
                              <a:cubicBezTo>
                                <a:pt x="458" y="555"/>
                                <a:pt x="462" y="558"/>
                                <a:pt x="462" y="565"/>
                              </a:cubicBezTo>
                              <a:cubicBezTo>
                                <a:pt x="462" y="570"/>
                                <a:pt x="460" y="578"/>
                                <a:pt x="457" y="589"/>
                              </a:cubicBezTo>
                              <a:cubicBezTo>
                                <a:pt x="446" y="632"/>
                                <a:pt x="440" y="657"/>
                                <a:pt x="440" y="663"/>
                              </a:cubicBezTo>
                              <a:cubicBezTo>
                                <a:pt x="440" y="677"/>
                                <a:pt x="445" y="684"/>
                                <a:pt x="455" y="684"/>
                              </a:cubicBezTo>
                              <a:cubicBezTo>
                                <a:pt x="465" y="684"/>
                                <a:pt x="478" y="679"/>
                                <a:pt x="493" y="667"/>
                              </a:cubicBezTo>
                              <a:cubicBezTo>
                                <a:pt x="488" y="659"/>
                                <a:pt x="488" y="659"/>
                                <a:pt x="488" y="659"/>
                              </a:cubicBezTo>
                              <a:cubicBezTo>
                                <a:pt x="479" y="664"/>
                                <a:pt x="473" y="666"/>
                                <a:pt x="470" y="666"/>
                              </a:cubicBezTo>
                              <a:cubicBezTo>
                                <a:pt x="465" y="661"/>
                                <a:pt x="465" y="661"/>
                                <a:pt x="465" y="661"/>
                              </a:cubicBezTo>
                              <a:cubicBezTo>
                                <a:pt x="465" y="658"/>
                                <a:pt x="469" y="642"/>
                                <a:pt x="477" y="612"/>
                              </a:cubicBezTo>
                              <a:cubicBezTo>
                                <a:pt x="484" y="583"/>
                                <a:pt x="488" y="565"/>
                                <a:pt x="488" y="559"/>
                              </a:cubicBezTo>
                              <a:cubicBezTo>
                                <a:pt x="488" y="543"/>
                                <a:pt x="480" y="535"/>
                                <a:pt x="463" y="535"/>
                              </a:cubicBezTo>
                              <a:cubicBezTo>
                                <a:pt x="449" y="535"/>
                                <a:pt x="436" y="541"/>
                                <a:pt x="424" y="554"/>
                              </a:cubicBezTo>
                              <a:cubicBezTo>
                                <a:pt x="411" y="566"/>
                                <a:pt x="402" y="579"/>
                                <a:pt x="396" y="594"/>
                              </a:cubicBezTo>
                              <a:cubicBezTo>
                                <a:pt x="394" y="593"/>
                                <a:pt x="394" y="593"/>
                                <a:pt x="394" y="593"/>
                              </a:cubicBezTo>
                              <a:cubicBezTo>
                                <a:pt x="399" y="578"/>
                                <a:pt x="402" y="567"/>
                                <a:pt x="402" y="559"/>
                              </a:cubicBezTo>
                              <a:cubicBezTo>
                                <a:pt x="402" y="543"/>
                                <a:pt x="394" y="535"/>
                                <a:pt x="378" y="535"/>
                              </a:cubicBezTo>
                              <a:cubicBezTo>
                                <a:pt x="364" y="535"/>
                                <a:pt x="351" y="541"/>
                                <a:pt x="339" y="554"/>
                              </a:cubicBezTo>
                              <a:cubicBezTo>
                                <a:pt x="327" y="566"/>
                                <a:pt x="318" y="580"/>
                                <a:pt x="313" y="594"/>
                              </a:cubicBezTo>
                              <a:cubicBezTo>
                                <a:pt x="311" y="593"/>
                                <a:pt x="311" y="593"/>
                                <a:pt x="311" y="593"/>
                              </a:cubicBezTo>
                              <a:cubicBezTo>
                                <a:pt x="324" y="541"/>
                                <a:pt x="324" y="541"/>
                                <a:pt x="324" y="541"/>
                              </a:cubicBezTo>
                              <a:cubicBezTo>
                                <a:pt x="321" y="538"/>
                                <a:pt x="321" y="538"/>
                                <a:pt x="321" y="538"/>
                              </a:cubicBezTo>
                              <a:cubicBezTo>
                                <a:pt x="312" y="538"/>
                                <a:pt x="296" y="539"/>
                                <a:pt x="274" y="542"/>
                              </a:cubicBezTo>
                              <a:cubicBezTo>
                                <a:pt x="272" y="552"/>
                                <a:pt x="272" y="552"/>
                                <a:pt x="272" y="552"/>
                              </a:cubicBezTo>
                              <a:cubicBezTo>
                                <a:pt x="287" y="555"/>
                                <a:pt x="295" y="558"/>
                                <a:pt x="295" y="562"/>
                              </a:cubicBezTo>
                              <a:cubicBezTo>
                                <a:pt x="295" y="568"/>
                                <a:pt x="295" y="568"/>
                                <a:pt x="295" y="568"/>
                              </a:cubicBezTo>
                              <a:lnTo>
                                <a:pt x="282" y="640"/>
                              </a:lnTo>
                              <a:close/>
                              <a:moveTo>
                                <a:pt x="181" y="621"/>
                              </a:moveTo>
                              <a:cubicBezTo>
                                <a:pt x="246" y="613"/>
                                <a:pt x="246" y="613"/>
                                <a:pt x="246" y="613"/>
                              </a:cubicBezTo>
                              <a:cubicBezTo>
                                <a:pt x="250" y="594"/>
                                <a:pt x="250" y="594"/>
                                <a:pt x="250" y="594"/>
                              </a:cubicBezTo>
                              <a:cubicBezTo>
                                <a:pt x="185" y="598"/>
                                <a:pt x="185" y="598"/>
                                <a:pt x="185" y="598"/>
                              </a:cubicBezTo>
                              <a:lnTo>
                                <a:pt x="181" y="621"/>
                              </a:lnTo>
                              <a:close/>
                              <a:moveTo>
                                <a:pt x="644" y="659"/>
                              </a:moveTo>
                              <a:cubicBezTo>
                                <a:pt x="649" y="667"/>
                                <a:pt x="649" y="667"/>
                                <a:pt x="649" y="667"/>
                              </a:cubicBezTo>
                              <a:cubicBezTo>
                                <a:pt x="634" y="679"/>
                                <a:pt x="621" y="684"/>
                                <a:pt x="611" y="684"/>
                              </a:cubicBezTo>
                              <a:cubicBezTo>
                                <a:pt x="603" y="684"/>
                                <a:pt x="598" y="679"/>
                                <a:pt x="598" y="669"/>
                              </a:cubicBezTo>
                              <a:cubicBezTo>
                                <a:pt x="598" y="665"/>
                                <a:pt x="600" y="655"/>
                                <a:pt x="603" y="640"/>
                              </a:cubicBezTo>
                              <a:cubicBezTo>
                                <a:pt x="606" y="626"/>
                                <a:pt x="606" y="626"/>
                                <a:pt x="606" y="626"/>
                              </a:cubicBezTo>
                              <a:cubicBezTo>
                                <a:pt x="604" y="625"/>
                                <a:pt x="604" y="625"/>
                                <a:pt x="604" y="625"/>
                              </a:cubicBezTo>
                              <a:cubicBezTo>
                                <a:pt x="586" y="665"/>
                                <a:pt x="565" y="684"/>
                                <a:pt x="541" y="684"/>
                              </a:cubicBezTo>
                              <a:cubicBezTo>
                                <a:pt x="531" y="684"/>
                                <a:pt x="523" y="680"/>
                                <a:pt x="518" y="672"/>
                              </a:cubicBezTo>
                              <a:cubicBezTo>
                                <a:pt x="513" y="665"/>
                                <a:pt x="510" y="655"/>
                                <a:pt x="510" y="642"/>
                              </a:cubicBezTo>
                              <a:cubicBezTo>
                                <a:pt x="510" y="611"/>
                                <a:pt x="518" y="586"/>
                                <a:pt x="534" y="565"/>
                              </a:cubicBezTo>
                              <a:cubicBezTo>
                                <a:pt x="550" y="545"/>
                                <a:pt x="569" y="535"/>
                                <a:pt x="592" y="535"/>
                              </a:cubicBezTo>
                              <a:cubicBezTo>
                                <a:pt x="601" y="535"/>
                                <a:pt x="610" y="537"/>
                                <a:pt x="621" y="541"/>
                              </a:cubicBezTo>
                              <a:cubicBezTo>
                                <a:pt x="627" y="540"/>
                                <a:pt x="633" y="538"/>
                                <a:pt x="640" y="535"/>
                              </a:cubicBezTo>
                              <a:cubicBezTo>
                                <a:pt x="645" y="539"/>
                                <a:pt x="645" y="539"/>
                                <a:pt x="645" y="539"/>
                              </a:cubicBezTo>
                              <a:cubicBezTo>
                                <a:pt x="642" y="549"/>
                                <a:pt x="638" y="563"/>
                                <a:pt x="635" y="581"/>
                              </a:cubicBezTo>
                              <a:cubicBezTo>
                                <a:pt x="622" y="650"/>
                                <a:pt x="622" y="650"/>
                                <a:pt x="622" y="650"/>
                              </a:cubicBezTo>
                              <a:cubicBezTo>
                                <a:pt x="622" y="654"/>
                                <a:pt x="621" y="658"/>
                                <a:pt x="621" y="661"/>
                              </a:cubicBezTo>
                              <a:cubicBezTo>
                                <a:pt x="625" y="666"/>
                                <a:pt x="625" y="666"/>
                                <a:pt x="625" y="666"/>
                              </a:cubicBezTo>
                              <a:cubicBezTo>
                                <a:pt x="628" y="666"/>
                                <a:pt x="634" y="664"/>
                                <a:pt x="644" y="659"/>
                              </a:cubicBezTo>
                              <a:close/>
                              <a:moveTo>
                                <a:pt x="613" y="561"/>
                              </a:moveTo>
                              <a:cubicBezTo>
                                <a:pt x="603" y="555"/>
                                <a:pt x="593" y="552"/>
                                <a:pt x="583" y="552"/>
                              </a:cubicBezTo>
                              <a:cubicBezTo>
                                <a:pt x="573" y="552"/>
                                <a:pt x="567" y="553"/>
                                <a:pt x="563" y="557"/>
                              </a:cubicBezTo>
                              <a:cubicBezTo>
                                <a:pt x="557" y="563"/>
                                <a:pt x="550" y="574"/>
                                <a:pt x="545" y="590"/>
                              </a:cubicBezTo>
                              <a:cubicBezTo>
                                <a:pt x="540" y="606"/>
                                <a:pt x="537" y="621"/>
                                <a:pt x="537" y="633"/>
                              </a:cubicBezTo>
                              <a:cubicBezTo>
                                <a:pt x="537" y="654"/>
                                <a:pt x="542" y="664"/>
                                <a:pt x="551" y="664"/>
                              </a:cubicBezTo>
                              <a:cubicBezTo>
                                <a:pt x="563" y="664"/>
                                <a:pt x="575" y="652"/>
                                <a:pt x="589" y="629"/>
                              </a:cubicBezTo>
                              <a:cubicBezTo>
                                <a:pt x="602" y="605"/>
                                <a:pt x="610" y="582"/>
                                <a:pt x="613" y="561"/>
                              </a:cubicBezTo>
                              <a:close/>
                              <a:moveTo>
                                <a:pt x="754" y="454"/>
                              </a:moveTo>
                              <a:cubicBezTo>
                                <a:pt x="752" y="464"/>
                                <a:pt x="752" y="464"/>
                                <a:pt x="752" y="464"/>
                              </a:cubicBezTo>
                              <a:cubicBezTo>
                                <a:pt x="768" y="466"/>
                                <a:pt x="775" y="470"/>
                                <a:pt x="775" y="474"/>
                              </a:cubicBezTo>
                              <a:cubicBezTo>
                                <a:pt x="775" y="480"/>
                                <a:pt x="775" y="480"/>
                                <a:pt x="775" y="480"/>
                              </a:cubicBezTo>
                              <a:cubicBezTo>
                                <a:pt x="744" y="640"/>
                                <a:pt x="744" y="640"/>
                                <a:pt x="744" y="640"/>
                              </a:cubicBezTo>
                              <a:cubicBezTo>
                                <a:pt x="742" y="652"/>
                                <a:pt x="741" y="660"/>
                                <a:pt x="741" y="665"/>
                              </a:cubicBezTo>
                              <a:cubicBezTo>
                                <a:pt x="741" y="678"/>
                                <a:pt x="746" y="684"/>
                                <a:pt x="757" y="684"/>
                              </a:cubicBezTo>
                              <a:cubicBezTo>
                                <a:pt x="770" y="684"/>
                                <a:pt x="782" y="679"/>
                                <a:pt x="795" y="667"/>
                              </a:cubicBezTo>
                              <a:cubicBezTo>
                                <a:pt x="790" y="659"/>
                                <a:pt x="790" y="659"/>
                                <a:pt x="790" y="659"/>
                              </a:cubicBezTo>
                              <a:cubicBezTo>
                                <a:pt x="780" y="664"/>
                                <a:pt x="774" y="666"/>
                                <a:pt x="772" y="666"/>
                              </a:cubicBezTo>
                              <a:cubicBezTo>
                                <a:pt x="768" y="666"/>
                                <a:pt x="767" y="664"/>
                                <a:pt x="767" y="660"/>
                              </a:cubicBezTo>
                              <a:cubicBezTo>
                                <a:pt x="767" y="656"/>
                                <a:pt x="767" y="651"/>
                                <a:pt x="769" y="645"/>
                              </a:cubicBezTo>
                              <a:cubicBezTo>
                                <a:pt x="801" y="480"/>
                                <a:pt x="801" y="480"/>
                                <a:pt x="801" y="480"/>
                              </a:cubicBezTo>
                              <a:cubicBezTo>
                                <a:pt x="802" y="470"/>
                                <a:pt x="804" y="461"/>
                                <a:pt x="804" y="453"/>
                              </a:cubicBezTo>
                              <a:cubicBezTo>
                                <a:pt x="801" y="450"/>
                                <a:pt x="801" y="450"/>
                                <a:pt x="801" y="450"/>
                              </a:cubicBezTo>
                              <a:cubicBezTo>
                                <a:pt x="792" y="450"/>
                                <a:pt x="776" y="451"/>
                                <a:pt x="754" y="454"/>
                              </a:cubicBezTo>
                              <a:close/>
                              <a:moveTo>
                                <a:pt x="723" y="468"/>
                              </a:moveTo>
                              <a:cubicBezTo>
                                <a:pt x="719" y="465"/>
                                <a:pt x="715" y="464"/>
                                <a:pt x="710" y="464"/>
                              </a:cubicBezTo>
                              <a:cubicBezTo>
                                <a:pt x="705" y="464"/>
                                <a:pt x="701" y="466"/>
                                <a:pt x="698" y="469"/>
                              </a:cubicBezTo>
                              <a:cubicBezTo>
                                <a:pt x="695" y="472"/>
                                <a:pt x="694" y="476"/>
                                <a:pt x="694" y="480"/>
                              </a:cubicBezTo>
                              <a:cubicBezTo>
                                <a:pt x="694" y="492"/>
                                <a:pt x="699" y="497"/>
                                <a:pt x="710" y="497"/>
                              </a:cubicBezTo>
                              <a:cubicBezTo>
                                <a:pt x="715" y="497"/>
                                <a:pt x="719" y="496"/>
                                <a:pt x="723" y="492"/>
                              </a:cubicBezTo>
                              <a:cubicBezTo>
                                <a:pt x="726" y="489"/>
                                <a:pt x="727" y="485"/>
                                <a:pt x="727" y="480"/>
                              </a:cubicBezTo>
                              <a:cubicBezTo>
                                <a:pt x="727" y="475"/>
                                <a:pt x="726" y="471"/>
                                <a:pt x="723" y="468"/>
                              </a:cubicBezTo>
                              <a:close/>
                              <a:moveTo>
                                <a:pt x="32" y="485"/>
                              </a:moveTo>
                              <a:cubicBezTo>
                                <a:pt x="41" y="487"/>
                                <a:pt x="46" y="488"/>
                                <a:pt x="49" y="490"/>
                              </a:cubicBezTo>
                              <a:cubicBezTo>
                                <a:pt x="53" y="496"/>
                                <a:pt x="53" y="496"/>
                                <a:pt x="53" y="496"/>
                              </a:cubicBezTo>
                              <a:cubicBezTo>
                                <a:pt x="52" y="504"/>
                                <a:pt x="52" y="504"/>
                                <a:pt x="52" y="504"/>
                              </a:cubicBezTo>
                              <a:cubicBezTo>
                                <a:pt x="26" y="651"/>
                                <a:pt x="26" y="651"/>
                                <a:pt x="26" y="651"/>
                              </a:cubicBezTo>
                              <a:cubicBezTo>
                                <a:pt x="25" y="657"/>
                                <a:pt x="23" y="662"/>
                                <a:pt x="20" y="664"/>
                              </a:cubicBezTo>
                              <a:cubicBezTo>
                                <a:pt x="17" y="666"/>
                                <a:pt x="10" y="668"/>
                                <a:pt x="0" y="670"/>
                              </a:cubicBezTo>
                              <a:cubicBezTo>
                                <a:pt x="0" y="681"/>
                                <a:pt x="0" y="681"/>
                                <a:pt x="0" y="681"/>
                              </a:cubicBezTo>
                              <a:cubicBezTo>
                                <a:pt x="146" y="681"/>
                                <a:pt x="146" y="681"/>
                                <a:pt x="146" y="681"/>
                              </a:cubicBezTo>
                              <a:cubicBezTo>
                                <a:pt x="152" y="662"/>
                                <a:pt x="157" y="644"/>
                                <a:pt x="158" y="628"/>
                              </a:cubicBezTo>
                              <a:cubicBezTo>
                                <a:pt x="142" y="626"/>
                                <a:pt x="142" y="626"/>
                                <a:pt x="142" y="626"/>
                              </a:cubicBezTo>
                              <a:cubicBezTo>
                                <a:pt x="133" y="649"/>
                                <a:pt x="126" y="661"/>
                                <a:pt x="123" y="662"/>
                              </a:cubicBezTo>
                              <a:cubicBezTo>
                                <a:pt x="115" y="664"/>
                                <a:pt x="115" y="664"/>
                                <a:pt x="115" y="664"/>
                              </a:cubicBezTo>
                              <a:cubicBezTo>
                                <a:pt x="111" y="665"/>
                                <a:pt x="99" y="665"/>
                                <a:pt x="79" y="666"/>
                              </a:cubicBezTo>
                              <a:cubicBezTo>
                                <a:pt x="52" y="666"/>
                                <a:pt x="52" y="666"/>
                                <a:pt x="52" y="666"/>
                              </a:cubicBezTo>
                              <a:cubicBezTo>
                                <a:pt x="67" y="585"/>
                                <a:pt x="67" y="585"/>
                                <a:pt x="67" y="585"/>
                              </a:cubicBezTo>
                              <a:cubicBezTo>
                                <a:pt x="114" y="585"/>
                                <a:pt x="114" y="585"/>
                                <a:pt x="114" y="585"/>
                              </a:cubicBezTo>
                              <a:cubicBezTo>
                                <a:pt x="117" y="590"/>
                                <a:pt x="117" y="590"/>
                                <a:pt x="117" y="590"/>
                              </a:cubicBezTo>
                              <a:cubicBezTo>
                                <a:pt x="117" y="592"/>
                                <a:pt x="118" y="599"/>
                                <a:pt x="120" y="610"/>
                              </a:cubicBezTo>
                              <a:cubicBezTo>
                                <a:pt x="131" y="609"/>
                                <a:pt x="131" y="609"/>
                                <a:pt x="131" y="609"/>
                              </a:cubicBezTo>
                              <a:cubicBezTo>
                                <a:pt x="132" y="588"/>
                                <a:pt x="134" y="568"/>
                                <a:pt x="137" y="549"/>
                              </a:cubicBezTo>
                              <a:cubicBezTo>
                                <a:pt x="128" y="548"/>
                                <a:pt x="128" y="548"/>
                                <a:pt x="128" y="548"/>
                              </a:cubicBezTo>
                              <a:cubicBezTo>
                                <a:pt x="125" y="554"/>
                                <a:pt x="122" y="559"/>
                                <a:pt x="120" y="563"/>
                              </a:cubicBezTo>
                              <a:cubicBezTo>
                                <a:pt x="118" y="568"/>
                                <a:pt x="116" y="570"/>
                                <a:pt x="115" y="570"/>
                              </a:cubicBezTo>
                              <a:cubicBezTo>
                                <a:pt x="70" y="570"/>
                                <a:pt x="70" y="570"/>
                                <a:pt x="70" y="570"/>
                              </a:cubicBezTo>
                              <a:cubicBezTo>
                                <a:pt x="84" y="489"/>
                                <a:pt x="84" y="489"/>
                                <a:pt x="84" y="489"/>
                              </a:cubicBezTo>
                              <a:cubicBezTo>
                                <a:pt x="129" y="490"/>
                                <a:pt x="129" y="490"/>
                                <a:pt x="129" y="490"/>
                              </a:cubicBezTo>
                              <a:cubicBezTo>
                                <a:pt x="136" y="490"/>
                                <a:pt x="142" y="490"/>
                                <a:pt x="147" y="491"/>
                              </a:cubicBezTo>
                              <a:cubicBezTo>
                                <a:pt x="150" y="497"/>
                                <a:pt x="150" y="497"/>
                                <a:pt x="150" y="497"/>
                              </a:cubicBezTo>
                              <a:cubicBezTo>
                                <a:pt x="151" y="500"/>
                                <a:pt x="151" y="509"/>
                                <a:pt x="151" y="522"/>
                              </a:cubicBezTo>
                              <a:cubicBezTo>
                                <a:pt x="169" y="520"/>
                                <a:pt x="169" y="520"/>
                                <a:pt x="169" y="520"/>
                              </a:cubicBezTo>
                              <a:cubicBezTo>
                                <a:pt x="174" y="499"/>
                                <a:pt x="176" y="484"/>
                                <a:pt x="176" y="474"/>
                              </a:cubicBezTo>
                              <a:cubicBezTo>
                                <a:pt x="34" y="474"/>
                                <a:pt x="34" y="474"/>
                                <a:pt x="34" y="474"/>
                              </a:cubicBezTo>
                              <a:lnTo>
                                <a:pt x="32" y="485"/>
                              </a:lnTo>
                              <a:close/>
                              <a:moveTo>
                                <a:pt x="675" y="640"/>
                              </a:moveTo>
                              <a:cubicBezTo>
                                <a:pt x="672" y="652"/>
                                <a:pt x="671" y="660"/>
                                <a:pt x="671" y="665"/>
                              </a:cubicBezTo>
                              <a:cubicBezTo>
                                <a:pt x="671" y="678"/>
                                <a:pt x="677" y="684"/>
                                <a:pt x="688" y="684"/>
                              </a:cubicBezTo>
                              <a:cubicBezTo>
                                <a:pt x="700" y="684"/>
                                <a:pt x="712" y="679"/>
                                <a:pt x="725" y="667"/>
                              </a:cubicBezTo>
                              <a:cubicBezTo>
                                <a:pt x="720" y="659"/>
                                <a:pt x="720" y="659"/>
                                <a:pt x="720" y="659"/>
                              </a:cubicBezTo>
                              <a:cubicBezTo>
                                <a:pt x="710" y="664"/>
                                <a:pt x="704" y="666"/>
                                <a:pt x="702" y="666"/>
                              </a:cubicBezTo>
                              <a:cubicBezTo>
                                <a:pt x="699" y="666"/>
                                <a:pt x="697" y="664"/>
                                <a:pt x="697" y="659"/>
                              </a:cubicBezTo>
                              <a:cubicBezTo>
                                <a:pt x="697" y="658"/>
                                <a:pt x="698" y="654"/>
                                <a:pt x="699" y="645"/>
                              </a:cubicBezTo>
                              <a:cubicBezTo>
                                <a:pt x="714" y="567"/>
                                <a:pt x="714" y="567"/>
                                <a:pt x="714" y="567"/>
                              </a:cubicBezTo>
                              <a:cubicBezTo>
                                <a:pt x="715" y="557"/>
                                <a:pt x="717" y="547"/>
                                <a:pt x="717" y="539"/>
                              </a:cubicBezTo>
                              <a:cubicBezTo>
                                <a:pt x="714" y="536"/>
                                <a:pt x="714" y="536"/>
                                <a:pt x="714" y="536"/>
                              </a:cubicBezTo>
                              <a:cubicBezTo>
                                <a:pt x="705" y="536"/>
                                <a:pt x="689" y="538"/>
                                <a:pt x="667" y="540"/>
                              </a:cubicBezTo>
                              <a:cubicBezTo>
                                <a:pt x="665" y="550"/>
                                <a:pt x="665" y="550"/>
                                <a:pt x="665" y="550"/>
                              </a:cubicBezTo>
                              <a:cubicBezTo>
                                <a:pt x="681" y="553"/>
                                <a:pt x="688" y="556"/>
                                <a:pt x="688" y="560"/>
                              </a:cubicBezTo>
                              <a:cubicBezTo>
                                <a:pt x="688" y="567"/>
                                <a:pt x="688" y="567"/>
                                <a:pt x="688" y="567"/>
                              </a:cubicBezTo>
                              <a:lnTo>
                                <a:pt x="675" y="640"/>
                              </a:lnTo>
                              <a:close/>
                              <a:moveTo>
                                <a:pt x="787" y="997"/>
                              </a:moveTo>
                              <a:cubicBezTo>
                                <a:pt x="792" y="1005"/>
                                <a:pt x="795" y="1015"/>
                                <a:pt x="795" y="1027"/>
                              </a:cubicBezTo>
                              <a:cubicBezTo>
                                <a:pt x="795" y="1058"/>
                                <a:pt x="787" y="1084"/>
                                <a:pt x="771" y="1104"/>
                              </a:cubicBezTo>
                              <a:cubicBezTo>
                                <a:pt x="755" y="1124"/>
                                <a:pt x="735" y="1134"/>
                                <a:pt x="712" y="1134"/>
                              </a:cubicBezTo>
                              <a:cubicBezTo>
                                <a:pt x="704" y="1134"/>
                                <a:pt x="695" y="1132"/>
                                <a:pt x="684" y="1128"/>
                              </a:cubicBezTo>
                              <a:cubicBezTo>
                                <a:pt x="678" y="1129"/>
                                <a:pt x="670" y="1131"/>
                                <a:pt x="661" y="1134"/>
                              </a:cubicBezTo>
                              <a:cubicBezTo>
                                <a:pt x="657" y="1130"/>
                                <a:pt x="657" y="1130"/>
                                <a:pt x="657" y="1130"/>
                              </a:cubicBezTo>
                              <a:cubicBezTo>
                                <a:pt x="661" y="1115"/>
                                <a:pt x="664" y="1105"/>
                                <a:pt x="665" y="1099"/>
                              </a:cubicBezTo>
                              <a:cubicBezTo>
                                <a:pt x="698" y="930"/>
                                <a:pt x="698" y="930"/>
                                <a:pt x="698" y="930"/>
                              </a:cubicBezTo>
                              <a:cubicBezTo>
                                <a:pt x="698" y="924"/>
                                <a:pt x="698" y="924"/>
                                <a:pt x="698" y="924"/>
                              </a:cubicBezTo>
                              <a:cubicBezTo>
                                <a:pt x="698" y="920"/>
                                <a:pt x="691" y="916"/>
                                <a:pt x="675" y="914"/>
                              </a:cubicBezTo>
                              <a:cubicBezTo>
                                <a:pt x="677" y="904"/>
                                <a:pt x="677" y="904"/>
                                <a:pt x="677" y="904"/>
                              </a:cubicBezTo>
                              <a:cubicBezTo>
                                <a:pt x="699" y="901"/>
                                <a:pt x="715" y="900"/>
                                <a:pt x="724" y="900"/>
                              </a:cubicBezTo>
                              <a:cubicBezTo>
                                <a:pt x="727" y="903"/>
                                <a:pt x="727" y="903"/>
                                <a:pt x="727" y="903"/>
                              </a:cubicBezTo>
                              <a:cubicBezTo>
                                <a:pt x="726" y="911"/>
                                <a:pt x="725" y="920"/>
                                <a:pt x="724" y="930"/>
                              </a:cubicBezTo>
                              <a:cubicBezTo>
                                <a:pt x="710" y="996"/>
                                <a:pt x="710" y="996"/>
                                <a:pt x="710" y="996"/>
                              </a:cubicBezTo>
                              <a:cubicBezTo>
                                <a:pt x="709" y="1004"/>
                                <a:pt x="705" y="1018"/>
                                <a:pt x="700" y="1037"/>
                              </a:cubicBezTo>
                              <a:cubicBezTo>
                                <a:pt x="699" y="1043"/>
                                <a:pt x="699" y="1043"/>
                                <a:pt x="699" y="1043"/>
                              </a:cubicBezTo>
                              <a:cubicBezTo>
                                <a:pt x="701" y="1044"/>
                                <a:pt x="701" y="1044"/>
                                <a:pt x="701" y="1044"/>
                              </a:cubicBezTo>
                              <a:cubicBezTo>
                                <a:pt x="719" y="1005"/>
                                <a:pt x="739" y="985"/>
                                <a:pt x="763" y="985"/>
                              </a:cubicBezTo>
                              <a:cubicBezTo>
                                <a:pt x="774" y="985"/>
                                <a:pt x="782" y="989"/>
                                <a:pt x="787" y="997"/>
                              </a:cubicBezTo>
                              <a:close/>
                              <a:moveTo>
                                <a:pt x="768" y="1036"/>
                              </a:moveTo>
                              <a:cubicBezTo>
                                <a:pt x="768" y="1015"/>
                                <a:pt x="763" y="1005"/>
                                <a:pt x="754" y="1005"/>
                              </a:cubicBezTo>
                              <a:cubicBezTo>
                                <a:pt x="742" y="1005"/>
                                <a:pt x="729" y="1017"/>
                                <a:pt x="716" y="1041"/>
                              </a:cubicBezTo>
                              <a:cubicBezTo>
                                <a:pt x="703" y="1064"/>
                                <a:pt x="695" y="1087"/>
                                <a:pt x="692" y="1109"/>
                              </a:cubicBezTo>
                              <a:cubicBezTo>
                                <a:pt x="702" y="1114"/>
                                <a:pt x="712" y="1117"/>
                                <a:pt x="722" y="1117"/>
                              </a:cubicBezTo>
                              <a:cubicBezTo>
                                <a:pt x="732" y="1117"/>
                                <a:pt x="738" y="1116"/>
                                <a:pt x="742" y="1113"/>
                              </a:cubicBezTo>
                              <a:cubicBezTo>
                                <a:pt x="748" y="1106"/>
                                <a:pt x="754" y="1095"/>
                                <a:pt x="760" y="1079"/>
                              </a:cubicBezTo>
                              <a:cubicBezTo>
                                <a:pt x="765" y="1063"/>
                                <a:pt x="768" y="1049"/>
                                <a:pt x="768" y="1036"/>
                              </a:cubicBezTo>
                              <a:close/>
                              <a:moveTo>
                                <a:pt x="570" y="1067"/>
                              </a:moveTo>
                              <a:cubicBezTo>
                                <a:pt x="570" y="1069"/>
                                <a:pt x="570" y="1073"/>
                                <a:pt x="570" y="1077"/>
                              </a:cubicBezTo>
                              <a:cubicBezTo>
                                <a:pt x="570" y="1090"/>
                                <a:pt x="572" y="1099"/>
                                <a:pt x="575" y="1104"/>
                              </a:cubicBezTo>
                              <a:cubicBezTo>
                                <a:pt x="579" y="1110"/>
                                <a:pt x="586" y="1112"/>
                                <a:pt x="596" y="1112"/>
                              </a:cubicBezTo>
                              <a:cubicBezTo>
                                <a:pt x="605" y="1112"/>
                                <a:pt x="618" y="1107"/>
                                <a:pt x="633" y="1096"/>
                              </a:cubicBezTo>
                              <a:cubicBezTo>
                                <a:pt x="640" y="1104"/>
                                <a:pt x="640" y="1104"/>
                                <a:pt x="640" y="1104"/>
                              </a:cubicBezTo>
                              <a:cubicBezTo>
                                <a:pt x="633" y="1112"/>
                                <a:pt x="624" y="1119"/>
                                <a:pt x="613" y="1125"/>
                              </a:cubicBezTo>
                              <a:cubicBezTo>
                                <a:pt x="603" y="1131"/>
                                <a:pt x="593" y="1134"/>
                                <a:pt x="583" y="1134"/>
                              </a:cubicBezTo>
                              <a:cubicBezTo>
                                <a:pt x="573" y="1134"/>
                                <a:pt x="563" y="1130"/>
                                <a:pt x="555" y="1121"/>
                              </a:cubicBezTo>
                              <a:cubicBezTo>
                                <a:pt x="547" y="1113"/>
                                <a:pt x="543" y="1100"/>
                                <a:pt x="543" y="1083"/>
                              </a:cubicBezTo>
                              <a:cubicBezTo>
                                <a:pt x="543" y="1056"/>
                                <a:pt x="550" y="1033"/>
                                <a:pt x="566" y="1014"/>
                              </a:cubicBezTo>
                              <a:cubicBezTo>
                                <a:pt x="581" y="995"/>
                                <a:pt x="599" y="985"/>
                                <a:pt x="620" y="985"/>
                              </a:cubicBezTo>
                              <a:cubicBezTo>
                                <a:pt x="628" y="985"/>
                                <a:pt x="635" y="987"/>
                                <a:pt x="641" y="992"/>
                              </a:cubicBezTo>
                              <a:cubicBezTo>
                                <a:pt x="646" y="996"/>
                                <a:pt x="649" y="1002"/>
                                <a:pt x="649" y="1011"/>
                              </a:cubicBezTo>
                              <a:cubicBezTo>
                                <a:pt x="649" y="1027"/>
                                <a:pt x="640" y="1040"/>
                                <a:pt x="622" y="1050"/>
                              </a:cubicBezTo>
                              <a:cubicBezTo>
                                <a:pt x="608" y="1058"/>
                                <a:pt x="590" y="1064"/>
                                <a:pt x="570" y="1067"/>
                              </a:cubicBezTo>
                              <a:close/>
                              <a:moveTo>
                                <a:pt x="572" y="1054"/>
                              </a:moveTo>
                              <a:cubicBezTo>
                                <a:pt x="588" y="1050"/>
                                <a:pt x="600" y="1045"/>
                                <a:pt x="609" y="1038"/>
                              </a:cubicBezTo>
                              <a:cubicBezTo>
                                <a:pt x="618" y="1032"/>
                                <a:pt x="622" y="1024"/>
                                <a:pt x="622" y="1016"/>
                              </a:cubicBezTo>
                              <a:cubicBezTo>
                                <a:pt x="622" y="1007"/>
                                <a:pt x="618" y="1002"/>
                                <a:pt x="608" y="1002"/>
                              </a:cubicBezTo>
                              <a:cubicBezTo>
                                <a:pt x="602" y="1002"/>
                                <a:pt x="596" y="1004"/>
                                <a:pt x="592" y="1008"/>
                              </a:cubicBezTo>
                              <a:cubicBezTo>
                                <a:pt x="588" y="1012"/>
                                <a:pt x="584" y="1019"/>
                                <a:pt x="580" y="1027"/>
                              </a:cubicBezTo>
                              <a:cubicBezTo>
                                <a:pt x="576" y="1036"/>
                                <a:pt x="573" y="1045"/>
                                <a:pt x="572" y="1054"/>
                              </a:cubicBezTo>
                              <a:close/>
                              <a:moveTo>
                                <a:pt x="559" y="924"/>
                              </a:moveTo>
                              <a:cubicBezTo>
                                <a:pt x="493" y="924"/>
                                <a:pt x="493" y="924"/>
                                <a:pt x="493" y="924"/>
                              </a:cubicBezTo>
                              <a:cubicBezTo>
                                <a:pt x="492" y="936"/>
                                <a:pt x="492" y="936"/>
                                <a:pt x="492" y="936"/>
                              </a:cubicBezTo>
                              <a:cubicBezTo>
                                <a:pt x="506" y="938"/>
                                <a:pt x="513" y="941"/>
                                <a:pt x="513" y="945"/>
                              </a:cubicBezTo>
                              <a:cubicBezTo>
                                <a:pt x="513" y="947"/>
                                <a:pt x="511" y="952"/>
                                <a:pt x="507" y="961"/>
                              </a:cubicBezTo>
                              <a:cubicBezTo>
                                <a:pt x="441" y="1093"/>
                                <a:pt x="441" y="1093"/>
                                <a:pt x="441" y="1093"/>
                              </a:cubicBezTo>
                              <a:cubicBezTo>
                                <a:pt x="438" y="1093"/>
                                <a:pt x="438" y="1093"/>
                                <a:pt x="438" y="1093"/>
                              </a:cubicBezTo>
                              <a:cubicBezTo>
                                <a:pt x="437" y="1083"/>
                                <a:pt x="437" y="1083"/>
                                <a:pt x="437" y="1083"/>
                              </a:cubicBezTo>
                              <a:cubicBezTo>
                                <a:pt x="422" y="944"/>
                                <a:pt x="422" y="944"/>
                                <a:pt x="422" y="944"/>
                              </a:cubicBezTo>
                              <a:cubicBezTo>
                                <a:pt x="424" y="942"/>
                                <a:pt x="424" y="942"/>
                                <a:pt x="424" y="942"/>
                              </a:cubicBezTo>
                              <a:cubicBezTo>
                                <a:pt x="447" y="936"/>
                                <a:pt x="447" y="936"/>
                                <a:pt x="447" y="936"/>
                              </a:cubicBezTo>
                              <a:cubicBezTo>
                                <a:pt x="448" y="924"/>
                                <a:pt x="448" y="924"/>
                                <a:pt x="448" y="924"/>
                              </a:cubicBezTo>
                              <a:cubicBezTo>
                                <a:pt x="382" y="924"/>
                                <a:pt x="382" y="924"/>
                                <a:pt x="382" y="924"/>
                              </a:cubicBezTo>
                              <a:cubicBezTo>
                                <a:pt x="380" y="936"/>
                                <a:pt x="380" y="936"/>
                                <a:pt x="380" y="936"/>
                              </a:cubicBezTo>
                              <a:cubicBezTo>
                                <a:pt x="384" y="937"/>
                                <a:pt x="384" y="937"/>
                                <a:pt x="384" y="937"/>
                              </a:cubicBezTo>
                              <a:cubicBezTo>
                                <a:pt x="387" y="938"/>
                                <a:pt x="387" y="938"/>
                                <a:pt x="387" y="938"/>
                              </a:cubicBezTo>
                              <a:cubicBezTo>
                                <a:pt x="389" y="939"/>
                                <a:pt x="389" y="939"/>
                                <a:pt x="389" y="939"/>
                              </a:cubicBezTo>
                              <a:cubicBezTo>
                                <a:pt x="392" y="940"/>
                                <a:pt x="392" y="940"/>
                                <a:pt x="392" y="940"/>
                              </a:cubicBezTo>
                              <a:cubicBezTo>
                                <a:pt x="393" y="941"/>
                                <a:pt x="393" y="941"/>
                                <a:pt x="393" y="941"/>
                              </a:cubicBezTo>
                              <a:cubicBezTo>
                                <a:pt x="394" y="942"/>
                                <a:pt x="395" y="944"/>
                                <a:pt x="396" y="948"/>
                              </a:cubicBezTo>
                              <a:cubicBezTo>
                                <a:pt x="400" y="984"/>
                                <a:pt x="400" y="984"/>
                                <a:pt x="400" y="984"/>
                              </a:cubicBezTo>
                              <a:cubicBezTo>
                                <a:pt x="345" y="1093"/>
                                <a:pt x="345" y="1093"/>
                                <a:pt x="345" y="1093"/>
                              </a:cubicBezTo>
                              <a:cubicBezTo>
                                <a:pt x="342" y="1093"/>
                                <a:pt x="342" y="1093"/>
                                <a:pt x="342" y="1093"/>
                              </a:cubicBezTo>
                              <a:cubicBezTo>
                                <a:pt x="341" y="1083"/>
                                <a:pt x="341" y="1083"/>
                                <a:pt x="341" y="1083"/>
                              </a:cubicBezTo>
                              <a:cubicBezTo>
                                <a:pt x="324" y="944"/>
                                <a:pt x="324" y="944"/>
                                <a:pt x="324" y="944"/>
                              </a:cubicBezTo>
                              <a:cubicBezTo>
                                <a:pt x="326" y="942"/>
                                <a:pt x="326" y="942"/>
                                <a:pt x="326" y="942"/>
                              </a:cubicBezTo>
                              <a:cubicBezTo>
                                <a:pt x="344" y="936"/>
                                <a:pt x="344" y="936"/>
                                <a:pt x="344" y="936"/>
                              </a:cubicBezTo>
                              <a:cubicBezTo>
                                <a:pt x="345" y="924"/>
                                <a:pt x="345" y="924"/>
                                <a:pt x="345" y="924"/>
                              </a:cubicBezTo>
                              <a:cubicBezTo>
                                <a:pt x="277" y="924"/>
                                <a:pt x="277" y="924"/>
                                <a:pt x="277" y="924"/>
                              </a:cubicBezTo>
                              <a:cubicBezTo>
                                <a:pt x="275" y="936"/>
                                <a:pt x="275" y="936"/>
                                <a:pt x="275" y="936"/>
                              </a:cubicBezTo>
                              <a:cubicBezTo>
                                <a:pt x="283" y="937"/>
                                <a:pt x="287" y="939"/>
                                <a:pt x="289" y="940"/>
                              </a:cubicBezTo>
                              <a:cubicBezTo>
                                <a:pt x="291" y="942"/>
                                <a:pt x="292" y="944"/>
                                <a:pt x="293" y="948"/>
                              </a:cubicBezTo>
                              <a:cubicBezTo>
                                <a:pt x="321" y="1134"/>
                                <a:pt x="321" y="1134"/>
                                <a:pt x="321" y="1134"/>
                              </a:cubicBezTo>
                              <a:cubicBezTo>
                                <a:pt x="346" y="1134"/>
                                <a:pt x="346" y="1134"/>
                                <a:pt x="346" y="1134"/>
                              </a:cubicBezTo>
                              <a:cubicBezTo>
                                <a:pt x="399" y="1025"/>
                                <a:pt x="399" y="1025"/>
                                <a:pt x="399" y="1025"/>
                              </a:cubicBezTo>
                              <a:cubicBezTo>
                                <a:pt x="403" y="1017"/>
                                <a:pt x="403" y="1017"/>
                                <a:pt x="403" y="1017"/>
                              </a:cubicBezTo>
                              <a:cubicBezTo>
                                <a:pt x="405" y="1017"/>
                                <a:pt x="405" y="1017"/>
                                <a:pt x="405" y="1017"/>
                              </a:cubicBezTo>
                              <a:cubicBezTo>
                                <a:pt x="405" y="1023"/>
                                <a:pt x="405" y="1027"/>
                                <a:pt x="406" y="1030"/>
                              </a:cubicBezTo>
                              <a:cubicBezTo>
                                <a:pt x="417" y="1134"/>
                                <a:pt x="417" y="1134"/>
                                <a:pt x="417" y="1134"/>
                              </a:cubicBezTo>
                              <a:cubicBezTo>
                                <a:pt x="440" y="1134"/>
                                <a:pt x="440" y="1134"/>
                                <a:pt x="440" y="1134"/>
                              </a:cubicBezTo>
                              <a:cubicBezTo>
                                <a:pt x="532" y="953"/>
                                <a:pt x="532" y="953"/>
                                <a:pt x="532" y="953"/>
                              </a:cubicBezTo>
                              <a:cubicBezTo>
                                <a:pt x="535" y="947"/>
                                <a:pt x="538" y="944"/>
                                <a:pt x="541" y="942"/>
                              </a:cubicBezTo>
                              <a:cubicBezTo>
                                <a:pt x="543" y="940"/>
                                <a:pt x="549" y="938"/>
                                <a:pt x="558" y="936"/>
                              </a:cubicBezTo>
                              <a:lnTo>
                                <a:pt x="559" y="924"/>
                              </a:lnTo>
                              <a:close/>
                            </a:path>
                          </a:pathLst>
                        </a:custGeom>
                        <a:solidFill>
                          <a:srgbClr val="005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noEditPoints="1"/>
                      </wps:cNvSpPr>
                      <wps:spPr bwMode="auto">
                        <a:xfrm>
                          <a:off x="3249295" y="440690"/>
                          <a:ext cx="1306830" cy="357505"/>
                        </a:xfrm>
                        <a:custGeom>
                          <a:avLst/>
                          <a:gdLst>
                            <a:gd name="T0" fmla="*/ 303 w 4116"/>
                            <a:gd name="T1" fmla="*/ 8 h 1125"/>
                            <a:gd name="T2" fmla="*/ 309 w 4116"/>
                            <a:gd name="T3" fmla="*/ 140 h 1125"/>
                            <a:gd name="T4" fmla="*/ 1185 w 4116"/>
                            <a:gd name="T5" fmla="*/ 194 h 1125"/>
                            <a:gd name="T6" fmla="*/ 1161 w 4116"/>
                            <a:gd name="T7" fmla="*/ 59 h 1125"/>
                            <a:gd name="T8" fmla="*/ 1121 w 4116"/>
                            <a:gd name="T9" fmla="*/ 224 h 1125"/>
                            <a:gd name="T10" fmla="*/ 897 w 4116"/>
                            <a:gd name="T11" fmla="*/ 112 h 1125"/>
                            <a:gd name="T12" fmla="*/ 740 w 4116"/>
                            <a:gd name="T13" fmla="*/ 3 h 1125"/>
                            <a:gd name="T14" fmla="*/ 1350 w 4116"/>
                            <a:gd name="T15" fmla="*/ 13 h 1125"/>
                            <a:gd name="T16" fmla="*/ 1563 w 4116"/>
                            <a:gd name="T17" fmla="*/ 197 h 1125"/>
                            <a:gd name="T18" fmla="*/ 1534 w 4116"/>
                            <a:gd name="T19" fmla="*/ 60 h 1125"/>
                            <a:gd name="T20" fmla="*/ 2255 w 4116"/>
                            <a:gd name="T21" fmla="*/ 112 h 1125"/>
                            <a:gd name="T22" fmla="*/ 1953 w 4116"/>
                            <a:gd name="T23" fmla="*/ 3 h 1125"/>
                            <a:gd name="T24" fmla="*/ 2290 w 4116"/>
                            <a:gd name="T25" fmla="*/ 112 h 1125"/>
                            <a:gd name="T26" fmla="*/ 593 w 4116"/>
                            <a:gd name="T27" fmla="*/ 670 h 1125"/>
                            <a:gd name="T28" fmla="*/ 553 w 4116"/>
                            <a:gd name="T29" fmla="*/ 668 h 1125"/>
                            <a:gd name="T30" fmla="*/ 1150 w 4116"/>
                            <a:gd name="T31" fmla="*/ 528 h 1125"/>
                            <a:gd name="T32" fmla="*/ 962 w 4116"/>
                            <a:gd name="T33" fmla="*/ 673 h 1125"/>
                            <a:gd name="T34" fmla="*/ 682 w 4116"/>
                            <a:gd name="T35" fmla="*/ 592 h 1125"/>
                            <a:gd name="T36" fmla="*/ 814 w 4116"/>
                            <a:gd name="T37" fmla="*/ 501 h 1125"/>
                            <a:gd name="T38" fmla="*/ 654 w 4116"/>
                            <a:gd name="T39" fmla="*/ 693 h 1125"/>
                            <a:gd name="T40" fmla="*/ 704 w 4116"/>
                            <a:gd name="T41" fmla="*/ 591 h 1125"/>
                            <a:gd name="T42" fmla="*/ 1367 w 4116"/>
                            <a:gd name="T43" fmla="*/ 653 h 1125"/>
                            <a:gd name="T44" fmla="*/ 1542 w 4116"/>
                            <a:gd name="T45" fmla="*/ 671 h 1125"/>
                            <a:gd name="T46" fmla="*/ 35 w 4116"/>
                            <a:gd name="T47" fmla="*/ 522 h 1125"/>
                            <a:gd name="T48" fmla="*/ 391 w 4116"/>
                            <a:gd name="T49" fmla="*/ 646 h 1125"/>
                            <a:gd name="T50" fmla="*/ 458 w 4116"/>
                            <a:gd name="T51" fmla="*/ 516 h 1125"/>
                            <a:gd name="T52" fmla="*/ 175 w 4116"/>
                            <a:gd name="T53" fmla="*/ 590 h 1125"/>
                            <a:gd name="T54" fmla="*/ 1258 w 4116"/>
                            <a:gd name="T55" fmla="*/ 671 h 1125"/>
                            <a:gd name="T56" fmla="*/ 103 w 4116"/>
                            <a:gd name="T57" fmla="*/ 1093 h 1125"/>
                            <a:gd name="T58" fmla="*/ 269 w 4116"/>
                            <a:gd name="T59" fmla="*/ 989 h 1125"/>
                            <a:gd name="T60" fmla="*/ 375 w 4116"/>
                            <a:gd name="T61" fmla="*/ 901 h 1125"/>
                            <a:gd name="T62" fmla="*/ 1486 w 4116"/>
                            <a:gd name="T63" fmla="*/ 957 h 1125"/>
                            <a:gd name="T64" fmla="*/ 2968 w 4116"/>
                            <a:gd name="T65" fmla="*/ 1076 h 1125"/>
                            <a:gd name="T66" fmla="*/ 3055 w 4116"/>
                            <a:gd name="T67" fmla="*/ 1026 h 1125"/>
                            <a:gd name="T68" fmla="*/ 2750 w 4116"/>
                            <a:gd name="T69" fmla="*/ 1039 h 1125"/>
                            <a:gd name="T70" fmla="*/ 2849 w 4116"/>
                            <a:gd name="T71" fmla="*/ 1094 h 1125"/>
                            <a:gd name="T72" fmla="*/ 574 w 4116"/>
                            <a:gd name="T73" fmla="*/ 1040 h 1125"/>
                            <a:gd name="T74" fmla="*/ 2607 w 4116"/>
                            <a:gd name="T75" fmla="*/ 1076 h 1125"/>
                            <a:gd name="T76" fmla="*/ 2694 w 4116"/>
                            <a:gd name="T77" fmla="*/ 1026 h 1125"/>
                            <a:gd name="T78" fmla="*/ 2408 w 4116"/>
                            <a:gd name="T79" fmla="*/ 957 h 1125"/>
                            <a:gd name="T80" fmla="*/ 2256 w 4116"/>
                            <a:gd name="T81" fmla="*/ 957 h 1125"/>
                            <a:gd name="T82" fmla="*/ 3851 w 4116"/>
                            <a:gd name="T83" fmla="*/ 1123 h 1125"/>
                            <a:gd name="T84" fmla="*/ 4009 w 4116"/>
                            <a:gd name="T85" fmla="*/ 989 h 1125"/>
                            <a:gd name="T86" fmla="*/ 3471 w 4116"/>
                            <a:gd name="T87" fmla="*/ 1121 h 1125"/>
                            <a:gd name="T88" fmla="*/ 3748 w 4116"/>
                            <a:gd name="T89" fmla="*/ 1107 h 1125"/>
                            <a:gd name="T90" fmla="*/ 3669 w 4116"/>
                            <a:gd name="T91" fmla="*/ 1008 h 1125"/>
                            <a:gd name="T92" fmla="*/ 3294 w 4116"/>
                            <a:gd name="T93" fmla="*/ 1074 h 1125"/>
                            <a:gd name="T94" fmla="*/ 3418 w 4116"/>
                            <a:gd name="T95" fmla="*/ 982 h 1125"/>
                            <a:gd name="T96" fmla="*/ 3143 w 4116"/>
                            <a:gd name="T97" fmla="*/ 957 h 1125"/>
                            <a:gd name="T98" fmla="*/ 1340 w 4116"/>
                            <a:gd name="T99" fmla="*/ 1037 h 1125"/>
                            <a:gd name="T100" fmla="*/ 1295 w 4116"/>
                            <a:gd name="T101" fmla="*/ 959 h 1125"/>
                            <a:gd name="T102" fmla="*/ 2111 w 4116"/>
                            <a:gd name="T103" fmla="*/ 1125 h 1125"/>
                            <a:gd name="T104" fmla="*/ 2126 w 4116"/>
                            <a:gd name="T105" fmla="*/ 955 h 1125"/>
                            <a:gd name="T106" fmla="*/ 1025 w 4116"/>
                            <a:gd name="T107" fmla="*/ 901 h 1125"/>
                            <a:gd name="T108" fmla="*/ 823 w 4116"/>
                            <a:gd name="T109" fmla="*/ 979 h 1125"/>
                            <a:gd name="T110" fmla="*/ 874 w 4116"/>
                            <a:gd name="T111" fmla="*/ 978 h 1125"/>
                            <a:gd name="T112" fmla="*/ 1161 w 4116"/>
                            <a:gd name="T113" fmla="*/ 1098 h 1125"/>
                            <a:gd name="T114" fmla="*/ 1163 w 4116"/>
                            <a:gd name="T115" fmla="*/ 1122 h 1125"/>
                            <a:gd name="T116" fmla="*/ 1731 w 4116"/>
                            <a:gd name="T117" fmla="*/ 957 h 1125"/>
                            <a:gd name="T118" fmla="*/ 1391 w 4116"/>
                            <a:gd name="T119" fmla="*/ 896 h 1125"/>
                            <a:gd name="T120" fmla="*/ 1691 w 4116"/>
                            <a:gd name="T121" fmla="*/ 1083 h 1125"/>
                            <a:gd name="T122" fmla="*/ 1575 w 4116"/>
                            <a:gd name="T123" fmla="*/ 1026 h 1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116" h="1125">
                              <a:moveTo>
                                <a:pt x="88" y="124"/>
                              </a:moveTo>
                              <a:cubicBezTo>
                                <a:pt x="146" y="124"/>
                                <a:pt x="146" y="124"/>
                                <a:pt x="146" y="124"/>
                              </a:cubicBezTo>
                              <a:cubicBezTo>
                                <a:pt x="146" y="148"/>
                                <a:pt x="146" y="148"/>
                                <a:pt x="146" y="148"/>
                              </a:cubicBezTo>
                              <a:cubicBezTo>
                                <a:pt x="88" y="148"/>
                                <a:pt x="88" y="148"/>
                                <a:pt x="88" y="148"/>
                              </a:cubicBezTo>
                              <a:cubicBezTo>
                                <a:pt x="88" y="206"/>
                                <a:pt x="88" y="206"/>
                                <a:pt x="88" y="206"/>
                              </a:cubicBezTo>
                              <a:cubicBezTo>
                                <a:pt x="64" y="206"/>
                                <a:pt x="64" y="206"/>
                                <a:pt x="64" y="206"/>
                              </a:cubicBezTo>
                              <a:cubicBezTo>
                                <a:pt x="64" y="148"/>
                                <a:pt x="64" y="148"/>
                                <a:pt x="64" y="148"/>
                              </a:cubicBezTo>
                              <a:cubicBezTo>
                                <a:pt x="6" y="148"/>
                                <a:pt x="6" y="148"/>
                                <a:pt x="6" y="148"/>
                              </a:cubicBezTo>
                              <a:cubicBezTo>
                                <a:pt x="6" y="124"/>
                                <a:pt x="6" y="124"/>
                                <a:pt x="6" y="124"/>
                              </a:cubicBezTo>
                              <a:cubicBezTo>
                                <a:pt x="64" y="124"/>
                                <a:pt x="64" y="124"/>
                                <a:pt x="64" y="124"/>
                              </a:cubicBezTo>
                              <a:cubicBezTo>
                                <a:pt x="64" y="65"/>
                                <a:pt x="64" y="65"/>
                                <a:pt x="64" y="65"/>
                              </a:cubicBezTo>
                              <a:cubicBezTo>
                                <a:pt x="88" y="65"/>
                                <a:pt x="88" y="65"/>
                                <a:pt x="88" y="65"/>
                              </a:cubicBezTo>
                              <a:lnTo>
                                <a:pt x="88" y="124"/>
                              </a:lnTo>
                              <a:close/>
                              <a:moveTo>
                                <a:pt x="297" y="109"/>
                              </a:moveTo>
                              <a:cubicBezTo>
                                <a:pt x="297" y="108"/>
                                <a:pt x="297" y="108"/>
                                <a:pt x="297" y="108"/>
                              </a:cubicBezTo>
                              <a:cubicBezTo>
                                <a:pt x="308" y="104"/>
                                <a:pt x="317" y="98"/>
                                <a:pt x="324" y="90"/>
                              </a:cubicBezTo>
                              <a:cubicBezTo>
                                <a:pt x="330" y="81"/>
                                <a:pt x="333" y="70"/>
                                <a:pt x="333" y="58"/>
                              </a:cubicBezTo>
                              <a:cubicBezTo>
                                <a:pt x="333" y="48"/>
                                <a:pt x="331" y="38"/>
                                <a:pt x="325" y="29"/>
                              </a:cubicBezTo>
                              <a:cubicBezTo>
                                <a:pt x="320" y="20"/>
                                <a:pt x="313" y="13"/>
                                <a:pt x="303" y="8"/>
                              </a:cubicBezTo>
                              <a:cubicBezTo>
                                <a:pt x="294" y="2"/>
                                <a:pt x="282" y="0"/>
                                <a:pt x="268" y="0"/>
                              </a:cubicBezTo>
                              <a:cubicBezTo>
                                <a:pt x="256" y="0"/>
                                <a:pt x="244" y="2"/>
                                <a:pt x="234" y="7"/>
                              </a:cubicBezTo>
                              <a:cubicBezTo>
                                <a:pt x="223" y="12"/>
                                <a:pt x="215" y="19"/>
                                <a:pt x="208" y="27"/>
                              </a:cubicBezTo>
                              <a:cubicBezTo>
                                <a:pt x="202" y="36"/>
                                <a:pt x="199" y="46"/>
                                <a:pt x="198" y="57"/>
                              </a:cubicBezTo>
                              <a:cubicBezTo>
                                <a:pt x="224" y="57"/>
                                <a:pt x="224" y="57"/>
                                <a:pt x="224" y="57"/>
                              </a:cubicBezTo>
                              <a:cubicBezTo>
                                <a:pt x="224" y="50"/>
                                <a:pt x="226" y="44"/>
                                <a:pt x="231" y="39"/>
                              </a:cubicBezTo>
                              <a:cubicBezTo>
                                <a:pt x="235" y="34"/>
                                <a:pt x="240" y="30"/>
                                <a:pt x="247" y="27"/>
                              </a:cubicBezTo>
                              <a:cubicBezTo>
                                <a:pt x="253" y="24"/>
                                <a:pt x="261" y="23"/>
                                <a:pt x="268" y="23"/>
                              </a:cubicBezTo>
                              <a:cubicBezTo>
                                <a:pt x="276" y="23"/>
                                <a:pt x="283" y="24"/>
                                <a:pt x="289" y="27"/>
                              </a:cubicBezTo>
                              <a:cubicBezTo>
                                <a:pt x="295" y="30"/>
                                <a:pt x="299" y="35"/>
                                <a:pt x="303" y="40"/>
                              </a:cubicBezTo>
                              <a:cubicBezTo>
                                <a:pt x="306" y="46"/>
                                <a:pt x="308" y="52"/>
                                <a:pt x="308" y="59"/>
                              </a:cubicBezTo>
                              <a:cubicBezTo>
                                <a:pt x="308" y="67"/>
                                <a:pt x="306" y="74"/>
                                <a:pt x="302" y="79"/>
                              </a:cubicBezTo>
                              <a:cubicBezTo>
                                <a:pt x="298" y="85"/>
                                <a:pt x="293" y="89"/>
                                <a:pt x="287" y="93"/>
                              </a:cubicBezTo>
                              <a:cubicBezTo>
                                <a:pt x="280" y="96"/>
                                <a:pt x="272" y="97"/>
                                <a:pt x="264" y="97"/>
                              </a:cubicBezTo>
                              <a:cubicBezTo>
                                <a:pt x="246" y="97"/>
                                <a:pt x="246" y="97"/>
                                <a:pt x="246" y="97"/>
                              </a:cubicBezTo>
                              <a:cubicBezTo>
                                <a:pt x="246" y="121"/>
                                <a:pt x="246" y="121"/>
                                <a:pt x="246" y="121"/>
                              </a:cubicBezTo>
                              <a:cubicBezTo>
                                <a:pt x="264" y="121"/>
                                <a:pt x="264" y="121"/>
                                <a:pt x="264" y="121"/>
                              </a:cubicBezTo>
                              <a:cubicBezTo>
                                <a:pt x="275" y="121"/>
                                <a:pt x="284" y="122"/>
                                <a:pt x="292" y="126"/>
                              </a:cubicBezTo>
                              <a:cubicBezTo>
                                <a:pt x="300" y="129"/>
                                <a:pt x="305" y="134"/>
                                <a:pt x="309" y="140"/>
                              </a:cubicBezTo>
                              <a:cubicBezTo>
                                <a:pt x="313" y="147"/>
                                <a:pt x="315" y="154"/>
                                <a:pt x="315" y="162"/>
                              </a:cubicBezTo>
                              <a:cubicBezTo>
                                <a:pt x="315" y="169"/>
                                <a:pt x="313" y="176"/>
                                <a:pt x="309" y="182"/>
                              </a:cubicBezTo>
                              <a:cubicBezTo>
                                <a:pt x="305" y="188"/>
                                <a:pt x="299" y="192"/>
                                <a:pt x="292" y="196"/>
                              </a:cubicBezTo>
                              <a:cubicBezTo>
                                <a:pt x="285" y="199"/>
                                <a:pt x="277" y="200"/>
                                <a:pt x="267" y="200"/>
                              </a:cubicBezTo>
                              <a:cubicBezTo>
                                <a:pt x="259" y="200"/>
                                <a:pt x="251" y="199"/>
                                <a:pt x="244" y="196"/>
                              </a:cubicBezTo>
                              <a:cubicBezTo>
                                <a:pt x="237" y="194"/>
                                <a:pt x="232" y="190"/>
                                <a:pt x="228" y="185"/>
                              </a:cubicBezTo>
                              <a:cubicBezTo>
                                <a:pt x="223" y="179"/>
                                <a:pt x="221" y="173"/>
                                <a:pt x="220" y="166"/>
                              </a:cubicBezTo>
                              <a:cubicBezTo>
                                <a:pt x="193" y="166"/>
                                <a:pt x="193" y="166"/>
                                <a:pt x="193" y="166"/>
                              </a:cubicBezTo>
                              <a:cubicBezTo>
                                <a:pt x="194" y="178"/>
                                <a:pt x="198" y="188"/>
                                <a:pt x="204" y="196"/>
                              </a:cubicBezTo>
                              <a:cubicBezTo>
                                <a:pt x="210" y="205"/>
                                <a:pt x="219" y="212"/>
                                <a:pt x="230" y="217"/>
                              </a:cubicBezTo>
                              <a:cubicBezTo>
                                <a:pt x="241" y="221"/>
                                <a:pt x="254" y="224"/>
                                <a:pt x="268" y="224"/>
                              </a:cubicBezTo>
                              <a:cubicBezTo>
                                <a:pt x="282" y="224"/>
                                <a:pt x="294" y="221"/>
                                <a:pt x="305" y="216"/>
                              </a:cubicBezTo>
                              <a:cubicBezTo>
                                <a:pt x="317" y="210"/>
                                <a:pt x="325" y="203"/>
                                <a:pt x="332" y="194"/>
                              </a:cubicBezTo>
                              <a:cubicBezTo>
                                <a:pt x="338" y="184"/>
                                <a:pt x="341" y="174"/>
                                <a:pt x="341" y="162"/>
                              </a:cubicBezTo>
                              <a:cubicBezTo>
                                <a:pt x="341" y="148"/>
                                <a:pt x="337" y="136"/>
                                <a:pt x="330" y="127"/>
                              </a:cubicBezTo>
                              <a:cubicBezTo>
                                <a:pt x="322" y="117"/>
                                <a:pt x="311" y="112"/>
                                <a:pt x="297" y="109"/>
                              </a:cubicBezTo>
                              <a:close/>
                              <a:moveTo>
                                <a:pt x="1121" y="224"/>
                              </a:moveTo>
                              <a:cubicBezTo>
                                <a:pt x="1135" y="224"/>
                                <a:pt x="1147" y="221"/>
                                <a:pt x="1158" y="216"/>
                              </a:cubicBezTo>
                              <a:cubicBezTo>
                                <a:pt x="1170" y="210"/>
                                <a:pt x="1178" y="203"/>
                                <a:pt x="1185" y="194"/>
                              </a:cubicBezTo>
                              <a:cubicBezTo>
                                <a:pt x="1191" y="184"/>
                                <a:pt x="1194" y="174"/>
                                <a:pt x="1194" y="162"/>
                              </a:cubicBezTo>
                              <a:cubicBezTo>
                                <a:pt x="1194" y="148"/>
                                <a:pt x="1191" y="136"/>
                                <a:pt x="1183" y="127"/>
                              </a:cubicBezTo>
                              <a:cubicBezTo>
                                <a:pt x="1175" y="117"/>
                                <a:pt x="1164" y="112"/>
                                <a:pt x="1150" y="109"/>
                              </a:cubicBezTo>
                              <a:cubicBezTo>
                                <a:pt x="1150" y="108"/>
                                <a:pt x="1150" y="108"/>
                                <a:pt x="1150" y="108"/>
                              </a:cubicBezTo>
                              <a:cubicBezTo>
                                <a:pt x="1161" y="104"/>
                                <a:pt x="1170" y="98"/>
                                <a:pt x="1177" y="90"/>
                              </a:cubicBezTo>
                              <a:cubicBezTo>
                                <a:pt x="1183" y="81"/>
                                <a:pt x="1186" y="70"/>
                                <a:pt x="1186" y="58"/>
                              </a:cubicBezTo>
                              <a:cubicBezTo>
                                <a:pt x="1186" y="48"/>
                                <a:pt x="1184" y="38"/>
                                <a:pt x="1179" y="29"/>
                              </a:cubicBezTo>
                              <a:cubicBezTo>
                                <a:pt x="1173" y="20"/>
                                <a:pt x="1166" y="13"/>
                                <a:pt x="1156" y="8"/>
                              </a:cubicBezTo>
                              <a:cubicBezTo>
                                <a:pt x="1147" y="2"/>
                                <a:pt x="1135" y="0"/>
                                <a:pt x="1122" y="0"/>
                              </a:cubicBezTo>
                              <a:cubicBezTo>
                                <a:pt x="1109" y="0"/>
                                <a:pt x="1097" y="2"/>
                                <a:pt x="1087" y="7"/>
                              </a:cubicBezTo>
                              <a:cubicBezTo>
                                <a:pt x="1076" y="12"/>
                                <a:pt x="1068" y="19"/>
                                <a:pt x="1062" y="27"/>
                              </a:cubicBezTo>
                              <a:cubicBezTo>
                                <a:pt x="1055" y="36"/>
                                <a:pt x="1052" y="46"/>
                                <a:pt x="1051" y="57"/>
                              </a:cubicBezTo>
                              <a:cubicBezTo>
                                <a:pt x="1077" y="57"/>
                                <a:pt x="1077" y="57"/>
                                <a:pt x="1077" y="57"/>
                              </a:cubicBezTo>
                              <a:cubicBezTo>
                                <a:pt x="1077" y="50"/>
                                <a:pt x="1079" y="44"/>
                                <a:pt x="1084" y="39"/>
                              </a:cubicBezTo>
                              <a:cubicBezTo>
                                <a:pt x="1088" y="34"/>
                                <a:pt x="1093" y="30"/>
                                <a:pt x="1100" y="27"/>
                              </a:cubicBezTo>
                              <a:cubicBezTo>
                                <a:pt x="1106" y="24"/>
                                <a:pt x="1114" y="23"/>
                                <a:pt x="1121" y="23"/>
                              </a:cubicBezTo>
                              <a:cubicBezTo>
                                <a:pt x="1129" y="23"/>
                                <a:pt x="1136" y="24"/>
                                <a:pt x="1142" y="27"/>
                              </a:cubicBezTo>
                              <a:cubicBezTo>
                                <a:pt x="1148" y="30"/>
                                <a:pt x="1153" y="35"/>
                                <a:pt x="1156" y="40"/>
                              </a:cubicBezTo>
                              <a:cubicBezTo>
                                <a:pt x="1159" y="46"/>
                                <a:pt x="1161" y="52"/>
                                <a:pt x="1161" y="59"/>
                              </a:cubicBezTo>
                              <a:cubicBezTo>
                                <a:pt x="1161" y="67"/>
                                <a:pt x="1159" y="74"/>
                                <a:pt x="1155" y="79"/>
                              </a:cubicBezTo>
                              <a:cubicBezTo>
                                <a:pt x="1151" y="85"/>
                                <a:pt x="1146" y="89"/>
                                <a:pt x="1140" y="93"/>
                              </a:cubicBezTo>
                              <a:cubicBezTo>
                                <a:pt x="1133" y="96"/>
                                <a:pt x="1125" y="97"/>
                                <a:pt x="1117" y="97"/>
                              </a:cubicBezTo>
                              <a:cubicBezTo>
                                <a:pt x="1099" y="97"/>
                                <a:pt x="1099" y="97"/>
                                <a:pt x="1099" y="97"/>
                              </a:cubicBezTo>
                              <a:cubicBezTo>
                                <a:pt x="1099" y="121"/>
                                <a:pt x="1099" y="121"/>
                                <a:pt x="1099" y="121"/>
                              </a:cubicBezTo>
                              <a:cubicBezTo>
                                <a:pt x="1117" y="121"/>
                                <a:pt x="1117" y="121"/>
                                <a:pt x="1117" y="121"/>
                              </a:cubicBezTo>
                              <a:cubicBezTo>
                                <a:pt x="1128" y="121"/>
                                <a:pt x="1137" y="122"/>
                                <a:pt x="1145" y="126"/>
                              </a:cubicBezTo>
                              <a:cubicBezTo>
                                <a:pt x="1153" y="129"/>
                                <a:pt x="1158" y="134"/>
                                <a:pt x="1162" y="140"/>
                              </a:cubicBezTo>
                              <a:cubicBezTo>
                                <a:pt x="1166" y="147"/>
                                <a:pt x="1168" y="154"/>
                                <a:pt x="1168" y="162"/>
                              </a:cubicBezTo>
                              <a:cubicBezTo>
                                <a:pt x="1168" y="169"/>
                                <a:pt x="1166" y="176"/>
                                <a:pt x="1162" y="182"/>
                              </a:cubicBezTo>
                              <a:cubicBezTo>
                                <a:pt x="1158" y="188"/>
                                <a:pt x="1152" y="192"/>
                                <a:pt x="1145" y="196"/>
                              </a:cubicBezTo>
                              <a:cubicBezTo>
                                <a:pt x="1138" y="199"/>
                                <a:pt x="1130" y="200"/>
                                <a:pt x="1120" y="200"/>
                              </a:cubicBezTo>
                              <a:cubicBezTo>
                                <a:pt x="1112" y="200"/>
                                <a:pt x="1104" y="199"/>
                                <a:pt x="1097" y="196"/>
                              </a:cubicBezTo>
                              <a:cubicBezTo>
                                <a:pt x="1090" y="194"/>
                                <a:pt x="1085" y="190"/>
                                <a:pt x="1081" y="185"/>
                              </a:cubicBezTo>
                              <a:cubicBezTo>
                                <a:pt x="1076" y="179"/>
                                <a:pt x="1074" y="173"/>
                                <a:pt x="1073" y="166"/>
                              </a:cubicBezTo>
                              <a:cubicBezTo>
                                <a:pt x="1047" y="166"/>
                                <a:pt x="1047" y="166"/>
                                <a:pt x="1047" y="166"/>
                              </a:cubicBezTo>
                              <a:cubicBezTo>
                                <a:pt x="1047" y="178"/>
                                <a:pt x="1051" y="188"/>
                                <a:pt x="1057" y="196"/>
                              </a:cubicBezTo>
                              <a:cubicBezTo>
                                <a:pt x="1063" y="205"/>
                                <a:pt x="1072" y="212"/>
                                <a:pt x="1083" y="217"/>
                              </a:cubicBezTo>
                              <a:cubicBezTo>
                                <a:pt x="1094" y="221"/>
                                <a:pt x="1107" y="224"/>
                                <a:pt x="1121" y="224"/>
                              </a:cubicBezTo>
                              <a:close/>
                              <a:moveTo>
                                <a:pt x="779" y="172"/>
                              </a:moveTo>
                              <a:cubicBezTo>
                                <a:pt x="773" y="156"/>
                                <a:pt x="770" y="136"/>
                                <a:pt x="770" y="112"/>
                              </a:cubicBezTo>
                              <a:cubicBezTo>
                                <a:pt x="770" y="88"/>
                                <a:pt x="773" y="68"/>
                                <a:pt x="779" y="51"/>
                              </a:cubicBezTo>
                              <a:cubicBezTo>
                                <a:pt x="785" y="35"/>
                                <a:pt x="794" y="22"/>
                                <a:pt x="805" y="13"/>
                              </a:cubicBezTo>
                              <a:cubicBezTo>
                                <a:pt x="817" y="4"/>
                                <a:pt x="830" y="0"/>
                                <a:pt x="846" y="0"/>
                              </a:cubicBezTo>
                              <a:cubicBezTo>
                                <a:pt x="862" y="0"/>
                                <a:pt x="876" y="4"/>
                                <a:pt x="887" y="13"/>
                              </a:cubicBezTo>
                              <a:cubicBezTo>
                                <a:pt x="898" y="22"/>
                                <a:pt x="907" y="35"/>
                                <a:pt x="913" y="51"/>
                              </a:cubicBezTo>
                              <a:cubicBezTo>
                                <a:pt x="919" y="68"/>
                                <a:pt x="922" y="88"/>
                                <a:pt x="922" y="112"/>
                              </a:cubicBezTo>
                              <a:cubicBezTo>
                                <a:pt x="922" y="136"/>
                                <a:pt x="919" y="156"/>
                                <a:pt x="913" y="172"/>
                              </a:cubicBezTo>
                              <a:cubicBezTo>
                                <a:pt x="907" y="189"/>
                                <a:pt x="899" y="202"/>
                                <a:pt x="887" y="211"/>
                              </a:cubicBezTo>
                              <a:cubicBezTo>
                                <a:pt x="876" y="219"/>
                                <a:pt x="862" y="224"/>
                                <a:pt x="846" y="224"/>
                              </a:cubicBezTo>
                              <a:cubicBezTo>
                                <a:pt x="830" y="224"/>
                                <a:pt x="817" y="219"/>
                                <a:pt x="805" y="211"/>
                              </a:cubicBezTo>
                              <a:cubicBezTo>
                                <a:pt x="794" y="202"/>
                                <a:pt x="785" y="189"/>
                                <a:pt x="779" y="172"/>
                              </a:cubicBezTo>
                              <a:close/>
                              <a:moveTo>
                                <a:pt x="796" y="112"/>
                              </a:moveTo>
                              <a:cubicBezTo>
                                <a:pt x="796" y="131"/>
                                <a:pt x="798" y="147"/>
                                <a:pt x="802" y="160"/>
                              </a:cubicBezTo>
                              <a:cubicBezTo>
                                <a:pt x="806" y="173"/>
                                <a:pt x="812" y="183"/>
                                <a:pt x="819" y="190"/>
                              </a:cubicBezTo>
                              <a:cubicBezTo>
                                <a:pt x="827" y="197"/>
                                <a:pt x="836" y="200"/>
                                <a:pt x="846" y="200"/>
                              </a:cubicBezTo>
                              <a:cubicBezTo>
                                <a:pt x="862" y="200"/>
                                <a:pt x="875" y="193"/>
                                <a:pt x="883" y="177"/>
                              </a:cubicBezTo>
                              <a:cubicBezTo>
                                <a:pt x="892" y="162"/>
                                <a:pt x="897" y="140"/>
                                <a:pt x="897" y="112"/>
                              </a:cubicBezTo>
                              <a:cubicBezTo>
                                <a:pt x="897" y="93"/>
                                <a:pt x="895" y="77"/>
                                <a:pt x="891" y="64"/>
                              </a:cubicBezTo>
                              <a:cubicBezTo>
                                <a:pt x="887" y="50"/>
                                <a:pt x="881" y="40"/>
                                <a:pt x="873" y="33"/>
                              </a:cubicBezTo>
                              <a:cubicBezTo>
                                <a:pt x="866" y="26"/>
                                <a:pt x="857" y="23"/>
                                <a:pt x="846" y="23"/>
                              </a:cubicBezTo>
                              <a:cubicBezTo>
                                <a:pt x="831" y="23"/>
                                <a:pt x="818" y="30"/>
                                <a:pt x="809" y="46"/>
                              </a:cubicBezTo>
                              <a:cubicBezTo>
                                <a:pt x="800" y="62"/>
                                <a:pt x="796" y="83"/>
                                <a:pt x="796" y="112"/>
                              </a:cubicBezTo>
                              <a:close/>
                              <a:moveTo>
                                <a:pt x="435" y="30"/>
                              </a:moveTo>
                              <a:cubicBezTo>
                                <a:pt x="435" y="221"/>
                                <a:pt x="435" y="221"/>
                                <a:pt x="435" y="221"/>
                              </a:cubicBezTo>
                              <a:cubicBezTo>
                                <a:pt x="461" y="221"/>
                                <a:pt x="461" y="221"/>
                                <a:pt x="461" y="221"/>
                              </a:cubicBezTo>
                              <a:cubicBezTo>
                                <a:pt x="461" y="3"/>
                                <a:pt x="461" y="3"/>
                                <a:pt x="461" y="3"/>
                              </a:cubicBezTo>
                              <a:cubicBezTo>
                                <a:pt x="435" y="3"/>
                                <a:pt x="435" y="3"/>
                                <a:pt x="435" y="3"/>
                              </a:cubicBezTo>
                              <a:cubicBezTo>
                                <a:pt x="380" y="39"/>
                                <a:pt x="380" y="39"/>
                                <a:pt x="380" y="39"/>
                              </a:cubicBezTo>
                              <a:cubicBezTo>
                                <a:pt x="380" y="66"/>
                                <a:pt x="380" y="66"/>
                                <a:pt x="380" y="66"/>
                              </a:cubicBezTo>
                              <a:cubicBezTo>
                                <a:pt x="434" y="30"/>
                                <a:pt x="434" y="30"/>
                                <a:pt x="434" y="30"/>
                              </a:cubicBezTo>
                              <a:lnTo>
                                <a:pt x="435" y="30"/>
                              </a:lnTo>
                              <a:close/>
                              <a:moveTo>
                                <a:pt x="713" y="28"/>
                              </a:moveTo>
                              <a:cubicBezTo>
                                <a:pt x="615" y="221"/>
                                <a:pt x="615" y="221"/>
                                <a:pt x="615" y="221"/>
                              </a:cubicBezTo>
                              <a:cubicBezTo>
                                <a:pt x="643" y="221"/>
                                <a:pt x="643" y="221"/>
                                <a:pt x="643" y="221"/>
                              </a:cubicBezTo>
                              <a:cubicBezTo>
                                <a:pt x="740" y="27"/>
                                <a:pt x="740" y="27"/>
                                <a:pt x="740" y="27"/>
                              </a:cubicBezTo>
                              <a:cubicBezTo>
                                <a:pt x="740" y="3"/>
                                <a:pt x="740" y="3"/>
                                <a:pt x="740" y="3"/>
                              </a:cubicBezTo>
                              <a:cubicBezTo>
                                <a:pt x="600" y="3"/>
                                <a:pt x="600" y="3"/>
                                <a:pt x="600" y="3"/>
                              </a:cubicBezTo>
                              <a:cubicBezTo>
                                <a:pt x="600" y="26"/>
                                <a:pt x="600" y="26"/>
                                <a:pt x="600" y="26"/>
                              </a:cubicBezTo>
                              <a:cubicBezTo>
                                <a:pt x="713" y="26"/>
                                <a:pt x="713" y="26"/>
                                <a:pt x="713" y="26"/>
                              </a:cubicBezTo>
                              <a:lnTo>
                                <a:pt x="713" y="28"/>
                              </a:lnTo>
                              <a:close/>
                              <a:moveTo>
                                <a:pt x="1741" y="30"/>
                              </a:moveTo>
                              <a:cubicBezTo>
                                <a:pt x="1741" y="221"/>
                                <a:pt x="1741" y="221"/>
                                <a:pt x="1741" y="221"/>
                              </a:cubicBezTo>
                              <a:cubicBezTo>
                                <a:pt x="1768" y="221"/>
                                <a:pt x="1768" y="221"/>
                                <a:pt x="1768" y="221"/>
                              </a:cubicBezTo>
                              <a:cubicBezTo>
                                <a:pt x="1768" y="3"/>
                                <a:pt x="1768" y="3"/>
                                <a:pt x="1768" y="3"/>
                              </a:cubicBezTo>
                              <a:cubicBezTo>
                                <a:pt x="1741" y="3"/>
                                <a:pt x="1741" y="3"/>
                                <a:pt x="1741" y="3"/>
                              </a:cubicBezTo>
                              <a:cubicBezTo>
                                <a:pt x="1687" y="39"/>
                                <a:pt x="1687" y="39"/>
                                <a:pt x="1687" y="39"/>
                              </a:cubicBezTo>
                              <a:cubicBezTo>
                                <a:pt x="1687" y="66"/>
                                <a:pt x="1687" y="66"/>
                                <a:pt x="1687" y="66"/>
                              </a:cubicBezTo>
                              <a:cubicBezTo>
                                <a:pt x="1740" y="30"/>
                                <a:pt x="1740" y="30"/>
                                <a:pt x="1740" y="30"/>
                              </a:cubicBezTo>
                              <a:lnTo>
                                <a:pt x="1741" y="30"/>
                              </a:lnTo>
                              <a:close/>
                              <a:moveTo>
                                <a:pt x="1242" y="172"/>
                              </a:moveTo>
                              <a:cubicBezTo>
                                <a:pt x="1236" y="156"/>
                                <a:pt x="1233" y="136"/>
                                <a:pt x="1233" y="112"/>
                              </a:cubicBezTo>
                              <a:cubicBezTo>
                                <a:pt x="1233" y="88"/>
                                <a:pt x="1236" y="68"/>
                                <a:pt x="1242" y="51"/>
                              </a:cubicBezTo>
                              <a:cubicBezTo>
                                <a:pt x="1248" y="35"/>
                                <a:pt x="1257" y="22"/>
                                <a:pt x="1268" y="13"/>
                              </a:cubicBezTo>
                              <a:cubicBezTo>
                                <a:pt x="1279" y="4"/>
                                <a:pt x="1293" y="0"/>
                                <a:pt x="1309" y="0"/>
                              </a:cubicBezTo>
                              <a:cubicBezTo>
                                <a:pt x="1325" y="0"/>
                                <a:pt x="1338" y="4"/>
                                <a:pt x="1350" y="13"/>
                              </a:cubicBezTo>
                              <a:cubicBezTo>
                                <a:pt x="1361" y="22"/>
                                <a:pt x="1370" y="35"/>
                                <a:pt x="1376" y="51"/>
                              </a:cubicBezTo>
                              <a:cubicBezTo>
                                <a:pt x="1382" y="68"/>
                                <a:pt x="1385" y="88"/>
                                <a:pt x="1385" y="112"/>
                              </a:cubicBezTo>
                              <a:cubicBezTo>
                                <a:pt x="1385" y="136"/>
                                <a:pt x="1382" y="156"/>
                                <a:pt x="1376" y="172"/>
                              </a:cubicBezTo>
                              <a:cubicBezTo>
                                <a:pt x="1370" y="189"/>
                                <a:pt x="1361" y="202"/>
                                <a:pt x="1350" y="211"/>
                              </a:cubicBezTo>
                              <a:cubicBezTo>
                                <a:pt x="1339" y="219"/>
                                <a:pt x="1325" y="224"/>
                                <a:pt x="1309" y="224"/>
                              </a:cubicBezTo>
                              <a:cubicBezTo>
                                <a:pt x="1293" y="224"/>
                                <a:pt x="1279" y="219"/>
                                <a:pt x="1268" y="211"/>
                              </a:cubicBezTo>
                              <a:cubicBezTo>
                                <a:pt x="1257" y="202"/>
                                <a:pt x="1248" y="189"/>
                                <a:pt x="1242" y="172"/>
                              </a:cubicBezTo>
                              <a:close/>
                              <a:moveTo>
                                <a:pt x="1259" y="112"/>
                              </a:moveTo>
                              <a:cubicBezTo>
                                <a:pt x="1259" y="131"/>
                                <a:pt x="1261" y="147"/>
                                <a:pt x="1265" y="160"/>
                              </a:cubicBezTo>
                              <a:cubicBezTo>
                                <a:pt x="1269" y="173"/>
                                <a:pt x="1274" y="183"/>
                                <a:pt x="1282" y="190"/>
                              </a:cubicBezTo>
                              <a:cubicBezTo>
                                <a:pt x="1289" y="197"/>
                                <a:pt x="1298" y="200"/>
                                <a:pt x="1309" y="200"/>
                              </a:cubicBezTo>
                              <a:cubicBezTo>
                                <a:pt x="1325" y="200"/>
                                <a:pt x="1337" y="193"/>
                                <a:pt x="1346" y="177"/>
                              </a:cubicBezTo>
                              <a:cubicBezTo>
                                <a:pt x="1355" y="162"/>
                                <a:pt x="1359" y="140"/>
                                <a:pt x="1359" y="112"/>
                              </a:cubicBezTo>
                              <a:cubicBezTo>
                                <a:pt x="1359" y="93"/>
                                <a:pt x="1357" y="77"/>
                                <a:pt x="1353" y="64"/>
                              </a:cubicBezTo>
                              <a:cubicBezTo>
                                <a:pt x="1349" y="50"/>
                                <a:pt x="1343" y="40"/>
                                <a:pt x="1336" y="33"/>
                              </a:cubicBezTo>
                              <a:cubicBezTo>
                                <a:pt x="1328" y="26"/>
                                <a:pt x="1319" y="23"/>
                                <a:pt x="1309" y="23"/>
                              </a:cubicBezTo>
                              <a:cubicBezTo>
                                <a:pt x="1293" y="23"/>
                                <a:pt x="1281" y="30"/>
                                <a:pt x="1272" y="46"/>
                              </a:cubicBezTo>
                              <a:cubicBezTo>
                                <a:pt x="1263" y="62"/>
                                <a:pt x="1259" y="83"/>
                                <a:pt x="1259" y="112"/>
                              </a:cubicBezTo>
                              <a:close/>
                              <a:moveTo>
                                <a:pt x="1563" y="197"/>
                              </a:moveTo>
                              <a:cubicBezTo>
                                <a:pt x="1461" y="197"/>
                                <a:pt x="1461" y="197"/>
                                <a:pt x="1461" y="197"/>
                              </a:cubicBezTo>
                              <a:cubicBezTo>
                                <a:pt x="1461" y="196"/>
                                <a:pt x="1461" y="196"/>
                                <a:pt x="1461" y="196"/>
                              </a:cubicBezTo>
                              <a:cubicBezTo>
                                <a:pt x="1510" y="143"/>
                                <a:pt x="1510" y="143"/>
                                <a:pt x="1510" y="143"/>
                              </a:cubicBezTo>
                              <a:cubicBezTo>
                                <a:pt x="1523" y="130"/>
                                <a:pt x="1533" y="119"/>
                                <a:pt x="1540" y="109"/>
                              </a:cubicBezTo>
                              <a:cubicBezTo>
                                <a:pt x="1547" y="100"/>
                                <a:pt x="1552" y="91"/>
                                <a:pt x="1555" y="84"/>
                              </a:cubicBezTo>
                              <a:cubicBezTo>
                                <a:pt x="1558" y="76"/>
                                <a:pt x="1559" y="68"/>
                                <a:pt x="1559" y="60"/>
                              </a:cubicBezTo>
                              <a:cubicBezTo>
                                <a:pt x="1559" y="49"/>
                                <a:pt x="1556" y="39"/>
                                <a:pt x="1551" y="30"/>
                              </a:cubicBezTo>
                              <a:cubicBezTo>
                                <a:pt x="1545" y="20"/>
                                <a:pt x="1537" y="13"/>
                                <a:pt x="1527" y="8"/>
                              </a:cubicBezTo>
                              <a:cubicBezTo>
                                <a:pt x="1518" y="2"/>
                                <a:pt x="1506" y="0"/>
                                <a:pt x="1493" y="0"/>
                              </a:cubicBezTo>
                              <a:cubicBezTo>
                                <a:pt x="1481" y="0"/>
                                <a:pt x="1469" y="2"/>
                                <a:pt x="1459" y="8"/>
                              </a:cubicBezTo>
                              <a:cubicBezTo>
                                <a:pt x="1449" y="13"/>
                                <a:pt x="1441" y="21"/>
                                <a:pt x="1435" y="30"/>
                              </a:cubicBezTo>
                              <a:cubicBezTo>
                                <a:pt x="1429" y="40"/>
                                <a:pt x="1426" y="51"/>
                                <a:pt x="1426" y="64"/>
                              </a:cubicBezTo>
                              <a:cubicBezTo>
                                <a:pt x="1451" y="64"/>
                                <a:pt x="1451" y="64"/>
                                <a:pt x="1451" y="64"/>
                              </a:cubicBezTo>
                              <a:cubicBezTo>
                                <a:pt x="1451" y="56"/>
                                <a:pt x="1453" y="49"/>
                                <a:pt x="1456" y="42"/>
                              </a:cubicBezTo>
                              <a:cubicBezTo>
                                <a:pt x="1460" y="36"/>
                                <a:pt x="1464" y="31"/>
                                <a:pt x="1471" y="28"/>
                              </a:cubicBezTo>
                              <a:cubicBezTo>
                                <a:pt x="1477" y="24"/>
                                <a:pt x="1484" y="23"/>
                                <a:pt x="1493" y="23"/>
                              </a:cubicBezTo>
                              <a:cubicBezTo>
                                <a:pt x="1500" y="23"/>
                                <a:pt x="1508" y="24"/>
                                <a:pt x="1514" y="27"/>
                              </a:cubicBezTo>
                              <a:cubicBezTo>
                                <a:pt x="1520" y="30"/>
                                <a:pt x="1525" y="35"/>
                                <a:pt x="1529" y="40"/>
                              </a:cubicBezTo>
                              <a:cubicBezTo>
                                <a:pt x="1532" y="46"/>
                                <a:pt x="1534" y="53"/>
                                <a:pt x="1534" y="60"/>
                              </a:cubicBezTo>
                              <a:cubicBezTo>
                                <a:pt x="1534" y="67"/>
                                <a:pt x="1533" y="73"/>
                                <a:pt x="1530" y="79"/>
                              </a:cubicBezTo>
                              <a:cubicBezTo>
                                <a:pt x="1528" y="85"/>
                                <a:pt x="1524" y="92"/>
                                <a:pt x="1518" y="99"/>
                              </a:cubicBezTo>
                              <a:cubicBezTo>
                                <a:pt x="1513" y="106"/>
                                <a:pt x="1506" y="114"/>
                                <a:pt x="1497" y="123"/>
                              </a:cubicBezTo>
                              <a:cubicBezTo>
                                <a:pt x="1425" y="202"/>
                                <a:pt x="1425" y="202"/>
                                <a:pt x="1425" y="202"/>
                              </a:cubicBezTo>
                              <a:cubicBezTo>
                                <a:pt x="1425" y="221"/>
                                <a:pt x="1425" y="221"/>
                                <a:pt x="1425" y="221"/>
                              </a:cubicBezTo>
                              <a:cubicBezTo>
                                <a:pt x="1563" y="221"/>
                                <a:pt x="1563" y="221"/>
                                <a:pt x="1563" y="221"/>
                              </a:cubicBezTo>
                              <a:lnTo>
                                <a:pt x="1563" y="197"/>
                              </a:lnTo>
                              <a:close/>
                              <a:moveTo>
                                <a:pt x="2246" y="172"/>
                              </a:moveTo>
                              <a:cubicBezTo>
                                <a:pt x="2240" y="189"/>
                                <a:pt x="2231" y="202"/>
                                <a:pt x="2220" y="211"/>
                              </a:cubicBezTo>
                              <a:cubicBezTo>
                                <a:pt x="2208" y="219"/>
                                <a:pt x="2195" y="224"/>
                                <a:pt x="2179" y="224"/>
                              </a:cubicBezTo>
                              <a:cubicBezTo>
                                <a:pt x="2163" y="224"/>
                                <a:pt x="2149" y="219"/>
                                <a:pt x="2138" y="211"/>
                              </a:cubicBezTo>
                              <a:cubicBezTo>
                                <a:pt x="2126" y="202"/>
                                <a:pt x="2118" y="189"/>
                                <a:pt x="2112" y="172"/>
                              </a:cubicBezTo>
                              <a:cubicBezTo>
                                <a:pt x="2106" y="156"/>
                                <a:pt x="2103" y="136"/>
                                <a:pt x="2103" y="112"/>
                              </a:cubicBezTo>
                              <a:cubicBezTo>
                                <a:pt x="2103" y="88"/>
                                <a:pt x="2106" y="68"/>
                                <a:pt x="2112" y="51"/>
                              </a:cubicBezTo>
                              <a:cubicBezTo>
                                <a:pt x="2118" y="35"/>
                                <a:pt x="2127" y="22"/>
                                <a:pt x="2138" y="13"/>
                              </a:cubicBezTo>
                              <a:cubicBezTo>
                                <a:pt x="2149" y="4"/>
                                <a:pt x="2163" y="0"/>
                                <a:pt x="2179" y="0"/>
                              </a:cubicBezTo>
                              <a:cubicBezTo>
                                <a:pt x="2195" y="0"/>
                                <a:pt x="2208" y="4"/>
                                <a:pt x="2220" y="13"/>
                              </a:cubicBezTo>
                              <a:cubicBezTo>
                                <a:pt x="2231" y="22"/>
                                <a:pt x="2240" y="35"/>
                                <a:pt x="2246" y="51"/>
                              </a:cubicBezTo>
                              <a:cubicBezTo>
                                <a:pt x="2252" y="68"/>
                                <a:pt x="2255" y="88"/>
                                <a:pt x="2255" y="112"/>
                              </a:cubicBezTo>
                              <a:cubicBezTo>
                                <a:pt x="2255" y="136"/>
                                <a:pt x="2252" y="156"/>
                                <a:pt x="2246" y="172"/>
                              </a:cubicBezTo>
                              <a:close/>
                              <a:moveTo>
                                <a:pt x="2229" y="112"/>
                              </a:moveTo>
                              <a:cubicBezTo>
                                <a:pt x="2229" y="93"/>
                                <a:pt x="2227" y="77"/>
                                <a:pt x="2223" y="64"/>
                              </a:cubicBezTo>
                              <a:cubicBezTo>
                                <a:pt x="2219" y="50"/>
                                <a:pt x="2213" y="40"/>
                                <a:pt x="2206" y="33"/>
                              </a:cubicBezTo>
                              <a:cubicBezTo>
                                <a:pt x="2198" y="26"/>
                                <a:pt x="2189" y="23"/>
                                <a:pt x="2179" y="23"/>
                              </a:cubicBezTo>
                              <a:cubicBezTo>
                                <a:pt x="2163" y="23"/>
                                <a:pt x="2151" y="30"/>
                                <a:pt x="2142" y="46"/>
                              </a:cubicBezTo>
                              <a:cubicBezTo>
                                <a:pt x="2133" y="62"/>
                                <a:pt x="2128" y="83"/>
                                <a:pt x="2128" y="112"/>
                              </a:cubicBezTo>
                              <a:cubicBezTo>
                                <a:pt x="2128" y="131"/>
                                <a:pt x="2130" y="147"/>
                                <a:pt x="2134" y="160"/>
                              </a:cubicBezTo>
                              <a:cubicBezTo>
                                <a:pt x="2138" y="173"/>
                                <a:pt x="2144" y="183"/>
                                <a:pt x="2152" y="190"/>
                              </a:cubicBezTo>
                              <a:cubicBezTo>
                                <a:pt x="2159" y="197"/>
                                <a:pt x="2168" y="200"/>
                                <a:pt x="2179" y="200"/>
                              </a:cubicBezTo>
                              <a:cubicBezTo>
                                <a:pt x="2195" y="200"/>
                                <a:pt x="2207" y="193"/>
                                <a:pt x="2216" y="177"/>
                              </a:cubicBezTo>
                              <a:cubicBezTo>
                                <a:pt x="2225" y="162"/>
                                <a:pt x="2229" y="140"/>
                                <a:pt x="2229" y="112"/>
                              </a:cubicBezTo>
                              <a:close/>
                              <a:moveTo>
                                <a:pt x="1928" y="176"/>
                              </a:moveTo>
                              <a:cubicBezTo>
                                <a:pt x="1825" y="176"/>
                                <a:pt x="1825" y="176"/>
                                <a:pt x="1825" y="176"/>
                              </a:cubicBezTo>
                              <a:cubicBezTo>
                                <a:pt x="1825" y="154"/>
                                <a:pt x="1825" y="154"/>
                                <a:pt x="1825" y="154"/>
                              </a:cubicBezTo>
                              <a:cubicBezTo>
                                <a:pt x="1921" y="3"/>
                                <a:pt x="1921" y="3"/>
                                <a:pt x="1921" y="3"/>
                              </a:cubicBezTo>
                              <a:cubicBezTo>
                                <a:pt x="1928" y="3"/>
                                <a:pt x="1928" y="3"/>
                                <a:pt x="1928" y="3"/>
                              </a:cubicBezTo>
                              <a:cubicBezTo>
                                <a:pt x="1937" y="3"/>
                                <a:pt x="1937" y="3"/>
                                <a:pt x="1937" y="3"/>
                              </a:cubicBezTo>
                              <a:cubicBezTo>
                                <a:pt x="1953" y="3"/>
                                <a:pt x="1953" y="3"/>
                                <a:pt x="1953" y="3"/>
                              </a:cubicBezTo>
                              <a:cubicBezTo>
                                <a:pt x="1953" y="153"/>
                                <a:pt x="1953" y="153"/>
                                <a:pt x="1953" y="153"/>
                              </a:cubicBezTo>
                              <a:cubicBezTo>
                                <a:pt x="1983" y="153"/>
                                <a:pt x="1983" y="153"/>
                                <a:pt x="1983" y="153"/>
                              </a:cubicBezTo>
                              <a:cubicBezTo>
                                <a:pt x="1983" y="176"/>
                                <a:pt x="1983" y="176"/>
                                <a:pt x="1983" y="176"/>
                              </a:cubicBezTo>
                              <a:cubicBezTo>
                                <a:pt x="1953" y="176"/>
                                <a:pt x="1953" y="176"/>
                                <a:pt x="1953" y="176"/>
                              </a:cubicBezTo>
                              <a:cubicBezTo>
                                <a:pt x="1953" y="221"/>
                                <a:pt x="1953" y="221"/>
                                <a:pt x="1953" y="221"/>
                              </a:cubicBezTo>
                              <a:cubicBezTo>
                                <a:pt x="1928" y="221"/>
                                <a:pt x="1928" y="221"/>
                                <a:pt x="1928" y="221"/>
                              </a:cubicBezTo>
                              <a:lnTo>
                                <a:pt x="1928" y="176"/>
                              </a:lnTo>
                              <a:close/>
                              <a:moveTo>
                                <a:pt x="1854" y="153"/>
                              </a:moveTo>
                              <a:cubicBezTo>
                                <a:pt x="1928" y="153"/>
                                <a:pt x="1928" y="153"/>
                                <a:pt x="1928" y="153"/>
                              </a:cubicBezTo>
                              <a:cubicBezTo>
                                <a:pt x="1928" y="36"/>
                                <a:pt x="1928" y="36"/>
                                <a:pt x="1928" y="36"/>
                              </a:cubicBezTo>
                              <a:cubicBezTo>
                                <a:pt x="1926" y="36"/>
                                <a:pt x="1926" y="36"/>
                                <a:pt x="1926" y="36"/>
                              </a:cubicBezTo>
                              <a:cubicBezTo>
                                <a:pt x="1854" y="151"/>
                                <a:pt x="1854" y="151"/>
                                <a:pt x="1854" y="151"/>
                              </a:cubicBezTo>
                              <a:lnTo>
                                <a:pt x="1854" y="153"/>
                              </a:lnTo>
                              <a:close/>
                              <a:moveTo>
                                <a:pt x="2433" y="172"/>
                              </a:moveTo>
                              <a:cubicBezTo>
                                <a:pt x="2427" y="189"/>
                                <a:pt x="2419" y="202"/>
                                <a:pt x="2407" y="211"/>
                              </a:cubicBezTo>
                              <a:cubicBezTo>
                                <a:pt x="2396" y="219"/>
                                <a:pt x="2382" y="224"/>
                                <a:pt x="2366" y="224"/>
                              </a:cubicBezTo>
                              <a:cubicBezTo>
                                <a:pt x="2350" y="224"/>
                                <a:pt x="2337" y="219"/>
                                <a:pt x="2325" y="211"/>
                              </a:cubicBezTo>
                              <a:cubicBezTo>
                                <a:pt x="2314" y="202"/>
                                <a:pt x="2305" y="189"/>
                                <a:pt x="2299" y="172"/>
                              </a:cubicBezTo>
                              <a:cubicBezTo>
                                <a:pt x="2293" y="156"/>
                                <a:pt x="2290" y="136"/>
                                <a:pt x="2290" y="112"/>
                              </a:cubicBezTo>
                              <a:cubicBezTo>
                                <a:pt x="2290" y="88"/>
                                <a:pt x="2293" y="68"/>
                                <a:pt x="2299" y="51"/>
                              </a:cubicBezTo>
                              <a:cubicBezTo>
                                <a:pt x="2305" y="35"/>
                                <a:pt x="2314" y="22"/>
                                <a:pt x="2325" y="13"/>
                              </a:cubicBezTo>
                              <a:cubicBezTo>
                                <a:pt x="2337" y="4"/>
                                <a:pt x="2350" y="0"/>
                                <a:pt x="2366" y="0"/>
                              </a:cubicBezTo>
                              <a:cubicBezTo>
                                <a:pt x="2382" y="0"/>
                                <a:pt x="2396" y="4"/>
                                <a:pt x="2407" y="13"/>
                              </a:cubicBezTo>
                              <a:cubicBezTo>
                                <a:pt x="2418" y="22"/>
                                <a:pt x="2427" y="35"/>
                                <a:pt x="2433" y="51"/>
                              </a:cubicBezTo>
                              <a:cubicBezTo>
                                <a:pt x="2439" y="68"/>
                                <a:pt x="2442" y="88"/>
                                <a:pt x="2442" y="112"/>
                              </a:cubicBezTo>
                              <a:cubicBezTo>
                                <a:pt x="2442" y="136"/>
                                <a:pt x="2439" y="156"/>
                                <a:pt x="2433" y="172"/>
                              </a:cubicBezTo>
                              <a:close/>
                              <a:moveTo>
                                <a:pt x="2417" y="112"/>
                              </a:moveTo>
                              <a:cubicBezTo>
                                <a:pt x="2417" y="93"/>
                                <a:pt x="2415" y="77"/>
                                <a:pt x="2411" y="64"/>
                              </a:cubicBezTo>
                              <a:cubicBezTo>
                                <a:pt x="2407" y="50"/>
                                <a:pt x="2401" y="40"/>
                                <a:pt x="2393" y="33"/>
                              </a:cubicBezTo>
                              <a:cubicBezTo>
                                <a:pt x="2386" y="26"/>
                                <a:pt x="2377" y="23"/>
                                <a:pt x="2366" y="23"/>
                              </a:cubicBezTo>
                              <a:cubicBezTo>
                                <a:pt x="2350" y="23"/>
                                <a:pt x="2338" y="30"/>
                                <a:pt x="2329" y="46"/>
                              </a:cubicBezTo>
                              <a:cubicBezTo>
                                <a:pt x="2320" y="62"/>
                                <a:pt x="2316" y="83"/>
                                <a:pt x="2316" y="112"/>
                              </a:cubicBezTo>
                              <a:cubicBezTo>
                                <a:pt x="2316" y="131"/>
                                <a:pt x="2318" y="147"/>
                                <a:pt x="2322" y="160"/>
                              </a:cubicBezTo>
                              <a:cubicBezTo>
                                <a:pt x="2326" y="173"/>
                                <a:pt x="2332" y="183"/>
                                <a:pt x="2339" y="190"/>
                              </a:cubicBezTo>
                              <a:cubicBezTo>
                                <a:pt x="2347" y="197"/>
                                <a:pt x="2356" y="200"/>
                                <a:pt x="2366" y="200"/>
                              </a:cubicBezTo>
                              <a:cubicBezTo>
                                <a:pt x="2382" y="200"/>
                                <a:pt x="2395" y="193"/>
                                <a:pt x="2403" y="177"/>
                              </a:cubicBezTo>
                              <a:cubicBezTo>
                                <a:pt x="2412" y="162"/>
                                <a:pt x="2417" y="140"/>
                                <a:pt x="2417" y="112"/>
                              </a:cubicBezTo>
                              <a:close/>
                              <a:moveTo>
                                <a:pt x="593" y="670"/>
                              </a:moveTo>
                              <a:cubicBezTo>
                                <a:pt x="588" y="647"/>
                                <a:pt x="588" y="647"/>
                                <a:pt x="588" y="647"/>
                              </a:cubicBezTo>
                              <a:cubicBezTo>
                                <a:pt x="583" y="648"/>
                                <a:pt x="583" y="648"/>
                                <a:pt x="583" y="648"/>
                              </a:cubicBezTo>
                              <a:cubicBezTo>
                                <a:pt x="577" y="649"/>
                                <a:pt x="577" y="649"/>
                                <a:pt x="577" y="649"/>
                              </a:cubicBezTo>
                              <a:cubicBezTo>
                                <a:pt x="573" y="649"/>
                                <a:pt x="569" y="648"/>
                                <a:pt x="566" y="647"/>
                              </a:cubicBezTo>
                              <a:cubicBezTo>
                                <a:pt x="558" y="640"/>
                                <a:pt x="558" y="640"/>
                                <a:pt x="558" y="640"/>
                              </a:cubicBezTo>
                              <a:cubicBezTo>
                                <a:pt x="556" y="636"/>
                                <a:pt x="555" y="631"/>
                                <a:pt x="555" y="624"/>
                              </a:cubicBezTo>
                              <a:cubicBezTo>
                                <a:pt x="555" y="529"/>
                                <a:pt x="555" y="529"/>
                                <a:pt x="555" y="529"/>
                              </a:cubicBezTo>
                              <a:cubicBezTo>
                                <a:pt x="590" y="529"/>
                                <a:pt x="590" y="529"/>
                                <a:pt x="590" y="529"/>
                              </a:cubicBezTo>
                              <a:cubicBezTo>
                                <a:pt x="590" y="507"/>
                                <a:pt x="590" y="507"/>
                                <a:pt x="590" y="507"/>
                              </a:cubicBezTo>
                              <a:cubicBezTo>
                                <a:pt x="555" y="507"/>
                                <a:pt x="555" y="507"/>
                                <a:pt x="555" y="507"/>
                              </a:cubicBezTo>
                              <a:cubicBezTo>
                                <a:pt x="555" y="468"/>
                                <a:pt x="555" y="468"/>
                                <a:pt x="555" y="468"/>
                              </a:cubicBezTo>
                              <a:cubicBezTo>
                                <a:pt x="530" y="468"/>
                                <a:pt x="530" y="468"/>
                                <a:pt x="530" y="468"/>
                              </a:cubicBezTo>
                              <a:cubicBezTo>
                                <a:pt x="530" y="507"/>
                                <a:pt x="530" y="507"/>
                                <a:pt x="530" y="507"/>
                              </a:cubicBezTo>
                              <a:cubicBezTo>
                                <a:pt x="505" y="507"/>
                                <a:pt x="505" y="507"/>
                                <a:pt x="505" y="507"/>
                              </a:cubicBezTo>
                              <a:cubicBezTo>
                                <a:pt x="505" y="529"/>
                                <a:pt x="505" y="529"/>
                                <a:pt x="505" y="529"/>
                              </a:cubicBezTo>
                              <a:cubicBezTo>
                                <a:pt x="530" y="529"/>
                                <a:pt x="530" y="529"/>
                                <a:pt x="530" y="529"/>
                              </a:cubicBezTo>
                              <a:cubicBezTo>
                                <a:pt x="530" y="631"/>
                                <a:pt x="530" y="631"/>
                                <a:pt x="530" y="631"/>
                              </a:cubicBezTo>
                              <a:cubicBezTo>
                                <a:pt x="530" y="640"/>
                                <a:pt x="532" y="648"/>
                                <a:pt x="536" y="654"/>
                              </a:cubicBezTo>
                              <a:cubicBezTo>
                                <a:pt x="541" y="661"/>
                                <a:pt x="546" y="665"/>
                                <a:pt x="553" y="668"/>
                              </a:cubicBezTo>
                              <a:cubicBezTo>
                                <a:pt x="560" y="671"/>
                                <a:pt x="567" y="673"/>
                                <a:pt x="574" y="673"/>
                              </a:cubicBezTo>
                              <a:cubicBezTo>
                                <a:pt x="579" y="673"/>
                                <a:pt x="583" y="673"/>
                                <a:pt x="586" y="672"/>
                              </a:cubicBezTo>
                              <a:lnTo>
                                <a:pt x="593" y="670"/>
                              </a:lnTo>
                              <a:close/>
                              <a:moveTo>
                                <a:pt x="1213" y="671"/>
                              </a:moveTo>
                              <a:cubicBezTo>
                                <a:pt x="1213" y="567"/>
                                <a:pt x="1213" y="567"/>
                                <a:pt x="1213" y="567"/>
                              </a:cubicBezTo>
                              <a:cubicBezTo>
                                <a:pt x="1213" y="553"/>
                                <a:pt x="1210" y="541"/>
                                <a:pt x="1206" y="532"/>
                              </a:cubicBezTo>
                              <a:cubicBezTo>
                                <a:pt x="1201" y="523"/>
                                <a:pt x="1195" y="516"/>
                                <a:pt x="1186" y="512"/>
                              </a:cubicBezTo>
                              <a:cubicBezTo>
                                <a:pt x="1178" y="507"/>
                                <a:pt x="1168" y="505"/>
                                <a:pt x="1157" y="505"/>
                              </a:cubicBezTo>
                              <a:cubicBezTo>
                                <a:pt x="1145" y="505"/>
                                <a:pt x="1135" y="508"/>
                                <a:pt x="1127" y="513"/>
                              </a:cubicBezTo>
                              <a:cubicBezTo>
                                <a:pt x="1119" y="518"/>
                                <a:pt x="1113" y="525"/>
                                <a:pt x="1109" y="533"/>
                              </a:cubicBezTo>
                              <a:cubicBezTo>
                                <a:pt x="1107" y="533"/>
                                <a:pt x="1107" y="533"/>
                                <a:pt x="1107" y="533"/>
                              </a:cubicBezTo>
                              <a:cubicBezTo>
                                <a:pt x="1107" y="507"/>
                                <a:pt x="1107" y="507"/>
                                <a:pt x="1107" y="507"/>
                              </a:cubicBezTo>
                              <a:cubicBezTo>
                                <a:pt x="1083" y="507"/>
                                <a:pt x="1083" y="507"/>
                                <a:pt x="1083" y="507"/>
                              </a:cubicBezTo>
                              <a:cubicBezTo>
                                <a:pt x="1083" y="671"/>
                                <a:pt x="1083" y="671"/>
                                <a:pt x="1083" y="671"/>
                              </a:cubicBezTo>
                              <a:cubicBezTo>
                                <a:pt x="1108" y="671"/>
                                <a:pt x="1108" y="671"/>
                                <a:pt x="1108" y="671"/>
                              </a:cubicBezTo>
                              <a:cubicBezTo>
                                <a:pt x="1108" y="572"/>
                                <a:pt x="1108" y="572"/>
                                <a:pt x="1108" y="572"/>
                              </a:cubicBezTo>
                              <a:cubicBezTo>
                                <a:pt x="1108" y="563"/>
                                <a:pt x="1110" y="555"/>
                                <a:pt x="1114" y="548"/>
                              </a:cubicBezTo>
                              <a:cubicBezTo>
                                <a:pt x="1117" y="541"/>
                                <a:pt x="1122" y="536"/>
                                <a:pt x="1128" y="533"/>
                              </a:cubicBezTo>
                              <a:cubicBezTo>
                                <a:pt x="1135" y="529"/>
                                <a:pt x="1142" y="528"/>
                                <a:pt x="1150" y="528"/>
                              </a:cubicBezTo>
                              <a:cubicBezTo>
                                <a:pt x="1162" y="528"/>
                                <a:pt x="1171" y="531"/>
                                <a:pt x="1177" y="539"/>
                              </a:cubicBezTo>
                              <a:cubicBezTo>
                                <a:pt x="1184" y="546"/>
                                <a:pt x="1187" y="556"/>
                                <a:pt x="1187" y="569"/>
                              </a:cubicBezTo>
                              <a:cubicBezTo>
                                <a:pt x="1187" y="671"/>
                                <a:pt x="1187" y="671"/>
                                <a:pt x="1187" y="671"/>
                              </a:cubicBezTo>
                              <a:lnTo>
                                <a:pt x="1213" y="671"/>
                              </a:lnTo>
                              <a:close/>
                              <a:moveTo>
                                <a:pt x="1037" y="671"/>
                              </a:moveTo>
                              <a:cubicBezTo>
                                <a:pt x="1037" y="507"/>
                                <a:pt x="1037" y="507"/>
                                <a:pt x="1037" y="507"/>
                              </a:cubicBezTo>
                              <a:cubicBezTo>
                                <a:pt x="1012" y="507"/>
                                <a:pt x="1012" y="507"/>
                                <a:pt x="1012" y="507"/>
                              </a:cubicBezTo>
                              <a:cubicBezTo>
                                <a:pt x="1012" y="604"/>
                                <a:pt x="1012" y="604"/>
                                <a:pt x="1012" y="604"/>
                              </a:cubicBezTo>
                              <a:cubicBezTo>
                                <a:pt x="1012" y="614"/>
                                <a:pt x="1010" y="623"/>
                                <a:pt x="1005" y="629"/>
                              </a:cubicBezTo>
                              <a:cubicBezTo>
                                <a:pt x="1001" y="636"/>
                                <a:pt x="995" y="641"/>
                                <a:pt x="989" y="644"/>
                              </a:cubicBezTo>
                              <a:cubicBezTo>
                                <a:pt x="982" y="647"/>
                                <a:pt x="976" y="649"/>
                                <a:pt x="970" y="649"/>
                              </a:cubicBezTo>
                              <a:cubicBezTo>
                                <a:pt x="959" y="649"/>
                                <a:pt x="951" y="645"/>
                                <a:pt x="944" y="638"/>
                              </a:cubicBezTo>
                              <a:cubicBezTo>
                                <a:pt x="937" y="631"/>
                                <a:pt x="934" y="621"/>
                                <a:pt x="934" y="610"/>
                              </a:cubicBezTo>
                              <a:cubicBezTo>
                                <a:pt x="934" y="507"/>
                                <a:pt x="934" y="507"/>
                                <a:pt x="934" y="507"/>
                              </a:cubicBezTo>
                              <a:cubicBezTo>
                                <a:pt x="909" y="507"/>
                                <a:pt x="909" y="507"/>
                                <a:pt x="909" y="507"/>
                              </a:cubicBezTo>
                              <a:cubicBezTo>
                                <a:pt x="909" y="611"/>
                                <a:pt x="909" y="611"/>
                                <a:pt x="909" y="611"/>
                              </a:cubicBezTo>
                              <a:cubicBezTo>
                                <a:pt x="909" y="625"/>
                                <a:pt x="911" y="637"/>
                                <a:pt x="916" y="646"/>
                              </a:cubicBezTo>
                              <a:cubicBezTo>
                                <a:pt x="920" y="655"/>
                                <a:pt x="926" y="662"/>
                                <a:pt x="934" y="666"/>
                              </a:cubicBezTo>
                              <a:cubicBezTo>
                                <a:pt x="942" y="671"/>
                                <a:pt x="951" y="673"/>
                                <a:pt x="962" y="673"/>
                              </a:cubicBezTo>
                              <a:cubicBezTo>
                                <a:pt x="974" y="673"/>
                                <a:pt x="984" y="670"/>
                                <a:pt x="992" y="664"/>
                              </a:cubicBezTo>
                              <a:cubicBezTo>
                                <a:pt x="1000" y="659"/>
                                <a:pt x="1006" y="651"/>
                                <a:pt x="1010" y="643"/>
                              </a:cubicBezTo>
                              <a:cubicBezTo>
                                <a:pt x="1012" y="643"/>
                                <a:pt x="1012" y="643"/>
                                <a:pt x="1012" y="643"/>
                              </a:cubicBezTo>
                              <a:cubicBezTo>
                                <a:pt x="1012" y="671"/>
                                <a:pt x="1012" y="671"/>
                                <a:pt x="1012" y="671"/>
                              </a:cubicBezTo>
                              <a:lnTo>
                                <a:pt x="1037" y="671"/>
                              </a:lnTo>
                              <a:close/>
                              <a:moveTo>
                                <a:pt x="863" y="637"/>
                              </a:moveTo>
                              <a:cubicBezTo>
                                <a:pt x="860" y="646"/>
                                <a:pt x="855" y="653"/>
                                <a:pt x="849" y="659"/>
                              </a:cubicBezTo>
                              <a:cubicBezTo>
                                <a:pt x="842" y="664"/>
                                <a:pt x="833" y="667"/>
                                <a:pt x="822" y="667"/>
                              </a:cubicBezTo>
                              <a:cubicBezTo>
                                <a:pt x="817" y="667"/>
                                <a:pt x="811" y="666"/>
                                <a:pt x="805" y="664"/>
                              </a:cubicBezTo>
                              <a:cubicBezTo>
                                <a:pt x="799" y="663"/>
                                <a:pt x="794" y="660"/>
                                <a:pt x="790" y="657"/>
                              </a:cubicBezTo>
                              <a:cubicBezTo>
                                <a:pt x="785" y="653"/>
                                <a:pt x="782" y="648"/>
                                <a:pt x="781" y="642"/>
                              </a:cubicBezTo>
                              <a:cubicBezTo>
                                <a:pt x="780" y="642"/>
                                <a:pt x="780" y="642"/>
                                <a:pt x="780" y="642"/>
                              </a:cubicBezTo>
                              <a:cubicBezTo>
                                <a:pt x="778" y="646"/>
                                <a:pt x="776" y="650"/>
                                <a:pt x="772" y="654"/>
                              </a:cubicBezTo>
                              <a:cubicBezTo>
                                <a:pt x="769" y="657"/>
                                <a:pt x="764" y="660"/>
                                <a:pt x="758" y="662"/>
                              </a:cubicBezTo>
                              <a:cubicBezTo>
                                <a:pt x="753" y="665"/>
                                <a:pt x="746" y="666"/>
                                <a:pt x="738" y="665"/>
                              </a:cubicBezTo>
                              <a:cubicBezTo>
                                <a:pt x="729" y="665"/>
                                <a:pt x="720" y="663"/>
                                <a:pt x="713" y="659"/>
                              </a:cubicBezTo>
                              <a:cubicBezTo>
                                <a:pt x="706" y="655"/>
                                <a:pt x="701" y="650"/>
                                <a:pt x="696" y="644"/>
                              </a:cubicBezTo>
                              <a:cubicBezTo>
                                <a:pt x="691" y="637"/>
                                <a:pt x="688" y="629"/>
                                <a:pt x="685" y="621"/>
                              </a:cubicBezTo>
                              <a:cubicBezTo>
                                <a:pt x="683" y="612"/>
                                <a:pt x="682" y="603"/>
                                <a:pt x="682" y="592"/>
                              </a:cubicBezTo>
                              <a:cubicBezTo>
                                <a:pt x="682" y="583"/>
                                <a:pt x="683" y="574"/>
                                <a:pt x="686" y="566"/>
                              </a:cubicBezTo>
                              <a:cubicBezTo>
                                <a:pt x="689" y="558"/>
                                <a:pt x="693" y="551"/>
                                <a:pt x="698" y="545"/>
                              </a:cubicBezTo>
                              <a:cubicBezTo>
                                <a:pt x="703" y="539"/>
                                <a:pt x="709" y="535"/>
                                <a:pt x="716" y="531"/>
                              </a:cubicBezTo>
                              <a:cubicBezTo>
                                <a:pt x="722" y="527"/>
                                <a:pt x="730" y="525"/>
                                <a:pt x="738" y="524"/>
                              </a:cubicBezTo>
                              <a:cubicBezTo>
                                <a:pt x="745" y="524"/>
                                <a:pt x="751" y="524"/>
                                <a:pt x="757" y="525"/>
                              </a:cubicBezTo>
                              <a:cubicBezTo>
                                <a:pt x="763" y="527"/>
                                <a:pt x="768" y="528"/>
                                <a:pt x="772" y="531"/>
                              </a:cubicBezTo>
                              <a:cubicBezTo>
                                <a:pt x="775" y="534"/>
                                <a:pt x="778" y="537"/>
                                <a:pt x="779" y="540"/>
                              </a:cubicBezTo>
                              <a:cubicBezTo>
                                <a:pt x="780" y="540"/>
                                <a:pt x="780" y="540"/>
                                <a:pt x="780" y="540"/>
                              </a:cubicBezTo>
                              <a:cubicBezTo>
                                <a:pt x="780" y="528"/>
                                <a:pt x="780" y="528"/>
                                <a:pt x="780" y="528"/>
                              </a:cubicBezTo>
                              <a:cubicBezTo>
                                <a:pt x="803" y="528"/>
                                <a:pt x="803" y="528"/>
                                <a:pt x="803" y="528"/>
                              </a:cubicBezTo>
                              <a:cubicBezTo>
                                <a:pt x="803" y="624"/>
                                <a:pt x="803" y="624"/>
                                <a:pt x="803" y="624"/>
                              </a:cubicBezTo>
                              <a:cubicBezTo>
                                <a:pt x="803" y="630"/>
                                <a:pt x="804" y="635"/>
                                <a:pt x="808" y="640"/>
                              </a:cubicBezTo>
                              <a:cubicBezTo>
                                <a:pt x="811" y="644"/>
                                <a:pt x="816" y="647"/>
                                <a:pt x="822" y="647"/>
                              </a:cubicBezTo>
                              <a:cubicBezTo>
                                <a:pt x="829" y="647"/>
                                <a:pt x="835" y="644"/>
                                <a:pt x="839" y="639"/>
                              </a:cubicBezTo>
                              <a:cubicBezTo>
                                <a:pt x="843" y="634"/>
                                <a:pt x="845" y="626"/>
                                <a:pt x="847" y="616"/>
                              </a:cubicBezTo>
                              <a:cubicBezTo>
                                <a:pt x="848" y="606"/>
                                <a:pt x="849" y="592"/>
                                <a:pt x="849" y="576"/>
                              </a:cubicBezTo>
                              <a:cubicBezTo>
                                <a:pt x="849" y="567"/>
                                <a:pt x="848" y="557"/>
                                <a:pt x="845" y="548"/>
                              </a:cubicBezTo>
                              <a:cubicBezTo>
                                <a:pt x="843" y="539"/>
                                <a:pt x="839" y="530"/>
                                <a:pt x="833" y="522"/>
                              </a:cubicBezTo>
                              <a:cubicBezTo>
                                <a:pt x="828" y="514"/>
                                <a:pt x="822" y="507"/>
                                <a:pt x="814" y="501"/>
                              </a:cubicBezTo>
                              <a:cubicBezTo>
                                <a:pt x="806" y="494"/>
                                <a:pt x="796" y="490"/>
                                <a:pt x="786" y="486"/>
                              </a:cubicBezTo>
                              <a:cubicBezTo>
                                <a:pt x="775" y="483"/>
                                <a:pt x="763" y="481"/>
                                <a:pt x="749" y="481"/>
                              </a:cubicBezTo>
                              <a:cubicBezTo>
                                <a:pt x="733" y="481"/>
                                <a:pt x="718" y="483"/>
                                <a:pt x="705" y="489"/>
                              </a:cubicBezTo>
                              <a:cubicBezTo>
                                <a:pt x="691" y="494"/>
                                <a:pt x="680" y="501"/>
                                <a:pt x="671" y="511"/>
                              </a:cubicBezTo>
                              <a:cubicBezTo>
                                <a:pt x="662" y="521"/>
                                <a:pt x="655" y="533"/>
                                <a:pt x="650" y="547"/>
                              </a:cubicBezTo>
                              <a:cubicBezTo>
                                <a:pt x="645" y="561"/>
                                <a:pt x="643" y="577"/>
                                <a:pt x="643" y="595"/>
                              </a:cubicBezTo>
                              <a:cubicBezTo>
                                <a:pt x="643" y="613"/>
                                <a:pt x="645" y="629"/>
                                <a:pt x="650" y="643"/>
                              </a:cubicBezTo>
                              <a:cubicBezTo>
                                <a:pt x="655" y="657"/>
                                <a:pt x="662" y="669"/>
                                <a:pt x="671" y="678"/>
                              </a:cubicBezTo>
                              <a:cubicBezTo>
                                <a:pt x="681" y="688"/>
                                <a:pt x="692" y="695"/>
                                <a:pt x="706" y="700"/>
                              </a:cubicBezTo>
                              <a:cubicBezTo>
                                <a:pt x="720" y="705"/>
                                <a:pt x="736" y="708"/>
                                <a:pt x="754" y="708"/>
                              </a:cubicBezTo>
                              <a:cubicBezTo>
                                <a:pt x="762" y="708"/>
                                <a:pt x="770" y="707"/>
                                <a:pt x="778" y="706"/>
                              </a:cubicBezTo>
                              <a:cubicBezTo>
                                <a:pt x="785" y="704"/>
                                <a:pt x="792" y="703"/>
                                <a:pt x="798" y="701"/>
                              </a:cubicBezTo>
                              <a:cubicBezTo>
                                <a:pt x="804" y="699"/>
                                <a:pt x="808" y="698"/>
                                <a:pt x="810" y="697"/>
                              </a:cubicBezTo>
                              <a:cubicBezTo>
                                <a:pt x="816" y="716"/>
                                <a:pt x="816" y="716"/>
                                <a:pt x="816" y="716"/>
                              </a:cubicBezTo>
                              <a:cubicBezTo>
                                <a:pt x="812" y="718"/>
                                <a:pt x="806" y="720"/>
                                <a:pt x="799" y="722"/>
                              </a:cubicBezTo>
                              <a:cubicBezTo>
                                <a:pt x="792" y="724"/>
                                <a:pt x="784" y="725"/>
                                <a:pt x="776" y="727"/>
                              </a:cubicBezTo>
                              <a:cubicBezTo>
                                <a:pt x="768" y="728"/>
                                <a:pt x="761" y="728"/>
                                <a:pt x="754" y="728"/>
                              </a:cubicBezTo>
                              <a:cubicBezTo>
                                <a:pt x="732" y="728"/>
                                <a:pt x="713" y="725"/>
                                <a:pt x="696" y="720"/>
                              </a:cubicBezTo>
                              <a:cubicBezTo>
                                <a:pt x="679" y="714"/>
                                <a:pt x="665" y="705"/>
                                <a:pt x="654" y="693"/>
                              </a:cubicBezTo>
                              <a:cubicBezTo>
                                <a:pt x="643" y="682"/>
                                <a:pt x="634" y="668"/>
                                <a:pt x="628" y="651"/>
                              </a:cubicBezTo>
                              <a:cubicBezTo>
                                <a:pt x="622" y="634"/>
                                <a:pt x="619" y="615"/>
                                <a:pt x="619" y="594"/>
                              </a:cubicBezTo>
                              <a:cubicBezTo>
                                <a:pt x="619" y="573"/>
                                <a:pt x="622" y="554"/>
                                <a:pt x="628" y="538"/>
                              </a:cubicBezTo>
                              <a:cubicBezTo>
                                <a:pt x="634" y="522"/>
                                <a:pt x="643" y="508"/>
                                <a:pt x="654" y="496"/>
                              </a:cubicBezTo>
                              <a:cubicBezTo>
                                <a:pt x="665" y="485"/>
                                <a:pt x="679" y="476"/>
                                <a:pt x="695" y="470"/>
                              </a:cubicBezTo>
                              <a:cubicBezTo>
                                <a:pt x="712" y="464"/>
                                <a:pt x="730" y="461"/>
                                <a:pt x="751" y="461"/>
                              </a:cubicBezTo>
                              <a:cubicBezTo>
                                <a:pt x="771" y="461"/>
                                <a:pt x="788" y="464"/>
                                <a:pt x="803" y="471"/>
                              </a:cubicBezTo>
                              <a:cubicBezTo>
                                <a:pt x="818" y="477"/>
                                <a:pt x="831" y="486"/>
                                <a:pt x="841" y="497"/>
                              </a:cubicBezTo>
                              <a:cubicBezTo>
                                <a:pt x="851" y="508"/>
                                <a:pt x="859" y="520"/>
                                <a:pt x="864" y="534"/>
                              </a:cubicBezTo>
                              <a:cubicBezTo>
                                <a:pt x="869" y="548"/>
                                <a:pt x="871" y="562"/>
                                <a:pt x="871" y="577"/>
                              </a:cubicBezTo>
                              <a:cubicBezTo>
                                <a:pt x="871" y="587"/>
                                <a:pt x="871" y="597"/>
                                <a:pt x="870" y="608"/>
                              </a:cubicBezTo>
                              <a:cubicBezTo>
                                <a:pt x="869" y="619"/>
                                <a:pt x="867" y="628"/>
                                <a:pt x="863" y="637"/>
                              </a:cubicBezTo>
                              <a:close/>
                              <a:moveTo>
                                <a:pt x="781" y="591"/>
                              </a:moveTo>
                              <a:cubicBezTo>
                                <a:pt x="781" y="579"/>
                                <a:pt x="780" y="570"/>
                                <a:pt x="777" y="563"/>
                              </a:cubicBezTo>
                              <a:cubicBezTo>
                                <a:pt x="774" y="557"/>
                                <a:pt x="769" y="552"/>
                                <a:pt x="764" y="549"/>
                              </a:cubicBezTo>
                              <a:cubicBezTo>
                                <a:pt x="758" y="547"/>
                                <a:pt x="751" y="545"/>
                                <a:pt x="742" y="545"/>
                              </a:cubicBezTo>
                              <a:cubicBezTo>
                                <a:pt x="734" y="545"/>
                                <a:pt x="727" y="547"/>
                                <a:pt x="721" y="552"/>
                              </a:cubicBezTo>
                              <a:cubicBezTo>
                                <a:pt x="716" y="556"/>
                                <a:pt x="711" y="561"/>
                                <a:pt x="708" y="568"/>
                              </a:cubicBezTo>
                              <a:cubicBezTo>
                                <a:pt x="705" y="575"/>
                                <a:pt x="704" y="583"/>
                                <a:pt x="704" y="591"/>
                              </a:cubicBezTo>
                              <a:cubicBezTo>
                                <a:pt x="704" y="600"/>
                                <a:pt x="705" y="609"/>
                                <a:pt x="707" y="617"/>
                              </a:cubicBezTo>
                              <a:cubicBezTo>
                                <a:pt x="710" y="625"/>
                                <a:pt x="714" y="631"/>
                                <a:pt x="719" y="636"/>
                              </a:cubicBezTo>
                              <a:cubicBezTo>
                                <a:pt x="725" y="641"/>
                                <a:pt x="732" y="644"/>
                                <a:pt x="741" y="644"/>
                              </a:cubicBezTo>
                              <a:cubicBezTo>
                                <a:pt x="751" y="644"/>
                                <a:pt x="758" y="642"/>
                                <a:pt x="764" y="638"/>
                              </a:cubicBezTo>
                              <a:cubicBezTo>
                                <a:pt x="770" y="634"/>
                                <a:pt x="775" y="628"/>
                                <a:pt x="777" y="620"/>
                              </a:cubicBezTo>
                              <a:cubicBezTo>
                                <a:pt x="780" y="613"/>
                                <a:pt x="781" y="603"/>
                                <a:pt x="781" y="591"/>
                              </a:cubicBezTo>
                              <a:close/>
                              <a:moveTo>
                                <a:pt x="1613" y="453"/>
                              </a:moveTo>
                              <a:cubicBezTo>
                                <a:pt x="1588" y="453"/>
                                <a:pt x="1588" y="453"/>
                                <a:pt x="1588" y="453"/>
                              </a:cubicBezTo>
                              <a:cubicBezTo>
                                <a:pt x="1588" y="671"/>
                                <a:pt x="1588" y="671"/>
                                <a:pt x="1588" y="671"/>
                              </a:cubicBezTo>
                              <a:cubicBezTo>
                                <a:pt x="1613" y="671"/>
                                <a:pt x="1613" y="671"/>
                                <a:pt x="1613" y="671"/>
                              </a:cubicBezTo>
                              <a:lnTo>
                                <a:pt x="1613" y="453"/>
                              </a:lnTo>
                              <a:close/>
                              <a:moveTo>
                                <a:pt x="1348" y="634"/>
                              </a:moveTo>
                              <a:cubicBezTo>
                                <a:pt x="1343" y="634"/>
                                <a:pt x="1338" y="636"/>
                                <a:pt x="1334" y="640"/>
                              </a:cubicBezTo>
                              <a:cubicBezTo>
                                <a:pt x="1331" y="644"/>
                                <a:pt x="1329" y="648"/>
                                <a:pt x="1329" y="653"/>
                              </a:cubicBezTo>
                              <a:cubicBezTo>
                                <a:pt x="1329" y="659"/>
                                <a:pt x="1331" y="663"/>
                                <a:pt x="1334" y="667"/>
                              </a:cubicBezTo>
                              <a:cubicBezTo>
                                <a:pt x="1338" y="671"/>
                                <a:pt x="1343" y="673"/>
                                <a:pt x="1348" y="673"/>
                              </a:cubicBezTo>
                              <a:cubicBezTo>
                                <a:pt x="1358" y="670"/>
                                <a:pt x="1358" y="670"/>
                                <a:pt x="1358" y="670"/>
                              </a:cubicBezTo>
                              <a:cubicBezTo>
                                <a:pt x="1364" y="663"/>
                                <a:pt x="1364" y="663"/>
                                <a:pt x="1364" y="663"/>
                              </a:cubicBezTo>
                              <a:cubicBezTo>
                                <a:pt x="1367" y="653"/>
                                <a:pt x="1367" y="653"/>
                                <a:pt x="1367" y="653"/>
                              </a:cubicBezTo>
                              <a:cubicBezTo>
                                <a:pt x="1367" y="648"/>
                                <a:pt x="1365" y="644"/>
                                <a:pt x="1361" y="640"/>
                              </a:cubicBezTo>
                              <a:cubicBezTo>
                                <a:pt x="1358" y="636"/>
                                <a:pt x="1353" y="634"/>
                                <a:pt x="1348" y="634"/>
                              </a:cubicBezTo>
                              <a:close/>
                              <a:moveTo>
                                <a:pt x="1516" y="512"/>
                              </a:moveTo>
                              <a:cubicBezTo>
                                <a:pt x="1507" y="507"/>
                                <a:pt x="1498" y="505"/>
                                <a:pt x="1487" y="505"/>
                              </a:cubicBezTo>
                              <a:cubicBezTo>
                                <a:pt x="1474" y="505"/>
                                <a:pt x="1464" y="508"/>
                                <a:pt x="1456" y="513"/>
                              </a:cubicBezTo>
                              <a:cubicBezTo>
                                <a:pt x="1448" y="518"/>
                                <a:pt x="1443" y="525"/>
                                <a:pt x="1439" y="533"/>
                              </a:cubicBezTo>
                              <a:cubicBezTo>
                                <a:pt x="1437" y="533"/>
                                <a:pt x="1437" y="533"/>
                                <a:pt x="1437" y="533"/>
                              </a:cubicBezTo>
                              <a:cubicBezTo>
                                <a:pt x="1437" y="507"/>
                                <a:pt x="1437" y="507"/>
                                <a:pt x="1437" y="507"/>
                              </a:cubicBezTo>
                              <a:cubicBezTo>
                                <a:pt x="1412" y="507"/>
                                <a:pt x="1412" y="507"/>
                                <a:pt x="1412" y="507"/>
                              </a:cubicBezTo>
                              <a:cubicBezTo>
                                <a:pt x="1412" y="671"/>
                                <a:pt x="1412" y="671"/>
                                <a:pt x="1412" y="671"/>
                              </a:cubicBezTo>
                              <a:cubicBezTo>
                                <a:pt x="1438" y="671"/>
                                <a:pt x="1438" y="671"/>
                                <a:pt x="1438" y="671"/>
                              </a:cubicBezTo>
                              <a:cubicBezTo>
                                <a:pt x="1438" y="572"/>
                                <a:pt x="1438" y="572"/>
                                <a:pt x="1438" y="572"/>
                              </a:cubicBezTo>
                              <a:cubicBezTo>
                                <a:pt x="1438" y="563"/>
                                <a:pt x="1439" y="555"/>
                                <a:pt x="1443" y="548"/>
                              </a:cubicBezTo>
                              <a:cubicBezTo>
                                <a:pt x="1447" y="541"/>
                                <a:pt x="1452" y="536"/>
                                <a:pt x="1458" y="533"/>
                              </a:cubicBezTo>
                              <a:cubicBezTo>
                                <a:pt x="1464" y="529"/>
                                <a:pt x="1471" y="528"/>
                                <a:pt x="1479" y="528"/>
                              </a:cubicBezTo>
                              <a:cubicBezTo>
                                <a:pt x="1491" y="528"/>
                                <a:pt x="1500" y="531"/>
                                <a:pt x="1507" y="539"/>
                              </a:cubicBezTo>
                              <a:cubicBezTo>
                                <a:pt x="1513" y="546"/>
                                <a:pt x="1517" y="556"/>
                                <a:pt x="1517" y="569"/>
                              </a:cubicBezTo>
                              <a:cubicBezTo>
                                <a:pt x="1517" y="671"/>
                                <a:pt x="1517" y="671"/>
                                <a:pt x="1517" y="671"/>
                              </a:cubicBezTo>
                              <a:cubicBezTo>
                                <a:pt x="1542" y="671"/>
                                <a:pt x="1542" y="671"/>
                                <a:pt x="1542" y="671"/>
                              </a:cubicBezTo>
                              <a:cubicBezTo>
                                <a:pt x="1542" y="567"/>
                                <a:pt x="1542" y="567"/>
                                <a:pt x="1542" y="567"/>
                              </a:cubicBezTo>
                              <a:cubicBezTo>
                                <a:pt x="1542" y="553"/>
                                <a:pt x="1540" y="541"/>
                                <a:pt x="1535" y="532"/>
                              </a:cubicBezTo>
                              <a:cubicBezTo>
                                <a:pt x="1530" y="523"/>
                                <a:pt x="1524" y="516"/>
                                <a:pt x="1516" y="512"/>
                              </a:cubicBezTo>
                              <a:close/>
                              <a:moveTo>
                                <a:pt x="136" y="545"/>
                              </a:moveTo>
                              <a:cubicBezTo>
                                <a:pt x="142" y="557"/>
                                <a:pt x="144" y="572"/>
                                <a:pt x="144" y="589"/>
                              </a:cubicBezTo>
                              <a:cubicBezTo>
                                <a:pt x="144" y="607"/>
                                <a:pt x="142" y="622"/>
                                <a:pt x="136" y="635"/>
                              </a:cubicBezTo>
                              <a:cubicBezTo>
                                <a:pt x="130" y="647"/>
                                <a:pt x="122" y="657"/>
                                <a:pt x="111" y="664"/>
                              </a:cubicBezTo>
                              <a:cubicBezTo>
                                <a:pt x="101" y="671"/>
                                <a:pt x="89" y="674"/>
                                <a:pt x="75" y="674"/>
                              </a:cubicBezTo>
                              <a:cubicBezTo>
                                <a:pt x="64" y="674"/>
                                <a:pt x="56" y="673"/>
                                <a:pt x="50" y="669"/>
                              </a:cubicBezTo>
                              <a:cubicBezTo>
                                <a:pt x="43" y="666"/>
                                <a:pt x="39" y="661"/>
                                <a:pt x="35" y="657"/>
                              </a:cubicBezTo>
                              <a:cubicBezTo>
                                <a:pt x="32" y="652"/>
                                <a:pt x="29" y="649"/>
                                <a:pt x="27" y="646"/>
                              </a:cubicBezTo>
                              <a:cubicBezTo>
                                <a:pt x="25" y="646"/>
                                <a:pt x="25" y="646"/>
                                <a:pt x="25" y="646"/>
                              </a:cubicBezTo>
                              <a:cubicBezTo>
                                <a:pt x="25" y="732"/>
                                <a:pt x="25" y="732"/>
                                <a:pt x="25" y="732"/>
                              </a:cubicBezTo>
                              <a:cubicBezTo>
                                <a:pt x="0" y="732"/>
                                <a:pt x="0" y="732"/>
                                <a:pt x="0" y="732"/>
                              </a:cubicBezTo>
                              <a:cubicBezTo>
                                <a:pt x="0" y="507"/>
                                <a:pt x="0" y="507"/>
                                <a:pt x="0" y="507"/>
                              </a:cubicBezTo>
                              <a:cubicBezTo>
                                <a:pt x="24" y="507"/>
                                <a:pt x="24" y="507"/>
                                <a:pt x="24" y="507"/>
                              </a:cubicBezTo>
                              <a:cubicBezTo>
                                <a:pt x="24" y="533"/>
                                <a:pt x="24" y="533"/>
                                <a:pt x="24" y="533"/>
                              </a:cubicBezTo>
                              <a:cubicBezTo>
                                <a:pt x="27" y="533"/>
                                <a:pt x="27" y="533"/>
                                <a:pt x="27" y="533"/>
                              </a:cubicBezTo>
                              <a:cubicBezTo>
                                <a:pt x="29" y="530"/>
                                <a:pt x="32" y="527"/>
                                <a:pt x="35" y="522"/>
                              </a:cubicBezTo>
                              <a:cubicBezTo>
                                <a:pt x="38" y="518"/>
                                <a:pt x="43" y="514"/>
                                <a:pt x="49" y="510"/>
                              </a:cubicBezTo>
                              <a:cubicBezTo>
                                <a:pt x="55" y="507"/>
                                <a:pt x="64" y="505"/>
                                <a:pt x="75" y="505"/>
                              </a:cubicBezTo>
                              <a:cubicBezTo>
                                <a:pt x="88" y="505"/>
                                <a:pt x="100" y="509"/>
                                <a:pt x="111" y="515"/>
                              </a:cubicBezTo>
                              <a:cubicBezTo>
                                <a:pt x="122" y="522"/>
                                <a:pt x="130" y="532"/>
                                <a:pt x="136" y="545"/>
                              </a:cubicBezTo>
                              <a:close/>
                              <a:moveTo>
                                <a:pt x="119" y="589"/>
                              </a:moveTo>
                              <a:cubicBezTo>
                                <a:pt x="119" y="578"/>
                                <a:pt x="118" y="567"/>
                                <a:pt x="114" y="558"/>
                              </a:cubicBezTo>
                              <a:cubicBezTo>
                                <a:pt x="111" y="549"/>
                                <a:pt x="105" y="541"/>
                                <a:pt x="98" y="536"/>
                              </a:cubicBezTo>
                              <a:cubicBezTo>
                                <a:pt x="91" y="530"/>
                                <a:pt x="82" y="528"/>
                                <a:pt x="72" y="528"/>
                              </a:cubicBezTo>
                              <a:cubicBezTo>
                                <a:pt x="61" y="528"/>
                                <a:pt x="53" y="530"/>
                                <a:pt x="46" y="535"/>
                              </a:cubicBezTo>
                              <a:cubicBezTo>
                                <a:pt x="39" y="541"/>
                                <a:pt x="34" y="548"/>
                                <a:pt x="30" y="557"/>
                              </a:cubicBezTo>
                              <a:cubicBezTo>
                                <a:pt x="26" y="566"/>
                                <a:pt x="25" y="577"/>
                                <a:pt x="25" y="589"/>
                              </a:cubicBezTo>
                              <a:cubicBezTo>
                                <a:pt x="25" y="601"/>
                                <a:pt x="27" y="612"/>
                                <a:pt x="30" y="622"/>
                              </a:cubicBezTo>
                              <a:cubicBezTo>
                                <a:pt x="34" y="631"/>
                                <a:pt x="39" y="638"/>
                                <a:pt x="46" y="644"/>
                              </a:cubicBezTo>
                              <a:cubicBezTo>
                                <a:pt x="53" y="649"/>
                                <a:pt x="62" y="652"/>
                                <a:pt x="72" y="652"/>
                              </a:cubicBezTo>
                              <a:cubicBezTo>
                                <a:pt x="82" y="652"/>
                                <a:pt x="91" y="649"/>
                                <a:pt x="98" y="643"/>
                              </a:cubicBezTo>
                              <a:cubicBezTo>
                                <a:pt x="105" y="638"/>
                                <a:pt x="110" y="630"/>
                                <a:pt x="114" y="621"/>
                              </a:cubicBezTo>
                              <a:cubicBezTo>
                                <a:pt x="118" y="611"/>
                                <a:pt x="119" y="601"/>
                                <a:pt x="119" y="589"/>
                              </a:cubicBezTo>
                              <a:close/>
                              <a:moveTo>
                                <a:pt x="416" y="652"/>
                              </a:moveTo>
                              <a:cubicBezTo>
                                <a:pt x="406" y="652"/>
                                <a:pt x="398" y="650"/>
                                <a:pt x="391" y="646"/>
                              </a:cubicBezTo>
                              <a:cubicBezTo>
                                <a:pt x="385" y="641"/>
                                <a:pt x="381" y="635"/>
                                <a:pt x="378" y="626"/>
                              </a:cubicBezTo>
                              <a:cubicBezTo>
                                <a:pt x="355" y="632"/>
                                <a:pt x="355" y="632"/>
                                <a:pt x="355" y="632"/>
                              </a:cubicBezTo>
                              <a:cubicBezTo>
                                <a:pt x="357" y="646"/>
                                <a:pt x="364" y="656"/>
                                <a:pt x="375" y="663"/>
                              </a:cubicBezTo>
                              <a:cubicBezTo>
                                <a:pt x="386" y="671"/>
                                <a:pt x="400" y="674"/>
                                <a:pt x="417" y="674"/>
                              </a:cubicBezTo>
                              <a:cubicBezTo>
                                <a:pt x="429" y="674"/>
                                <a:pt x="441" y="672"/>
                                <a:pt x="450" y="668"/>
                              </a:cubicBezTo>
                              <a:cubicBezTo>
                                <a:pt x="460" y="664"/>
                                <a:pt x="467" y="658"/>
                                <a:pt x="473" y="650"/>
                              </a:cubicBezTo>
                              <a:cubicBezTo>
                                <a:pt x="478" y="643"/>
                                <a:pt x="481" y="635"/>
                                <a:pt x="481" y="625"/>
                              </a:cubicBezTo>
                              <a:cubicBezTo>
                                <a:pt x="481" y="614"/>
                                <a:pt x="477" y="604"/>
                                <a:pt x="470" y="597"/>
                              </a:cubicBezTo>
                              <a:cubicBezTo>
                                <a:pt x="463" y="590"/>
                                <a:pt x="452" y="585"/>
                                <a:pt x="437" y="581"/>
                              </a:cubicBezTo>
                              <a:cubicBezTo>
                                <a:pt x="413" y="575"/>
                                <a:pt x="413" y="575"/>
                                <a:pt x="413" y="575"/>
                              </a:cubicBezTo>
                              <a:cubicBezTo>
                                <a:pt x="403" y="573"/>
                                <a:pt x="396" y="570"/>
                                <a:pt x="392" y="566"/>
                              </a:cubicBezTo>
                              <a:cubicBezTo>
                                <a:pt x="387" y="562"/>
                                <a:pt x="385" y="557"/>
                                <a:pt x="385" y="551"/>
                              </a:cubicBezTo>
                              <a:cubicBezTo>
                                <a:pt x="385" y="544"/>
                                <a:pt x="388" y="538"/>
                                <a:pt x="395" y="534"/>
                              </a:cubicBezTo>
                              <a:cubicBezTo>
                                <a:pt x="401" y="529"/>
                                <a:pt x="410" y="527"/>
                                <a:pt x="420" y="527"/>
                              </a:cubicBezTo>
                              <a:cubicBezTo>
                                <a:pt x="427" y="527"/>
                                <a:pt x="433" y="528"/>
                                <a:pt x="438" y="530"/>
                              </a:cubicBezTo>
                              <a:cubicBezTo>
                                <a:pt x="442" y="533"/>
                                <a:pt x="446" y="536"/>
                                <a:pt x="449" y="539"/>
                              </a:cubicBezTo>
                              <a:cubicBezTo>
                                <a:pt x="452" y="543"/>
                                <a:pt x="454" y="547"/>
                                <a:pt x="455" y="550"/>
                              </a:cubicBezTo>
                              <a:cubicBezTo>
                                <a:pt x="478" y="544"/>
                                <a:pt x="478" y="544"/>
                                <a:pt x="478" y="544"/>
                              </a:cubicBezTo>
                              <a:cubicBezTo>
                                <a:pt x="474" y="532"/>
                                <a:pt x="467" y="523"/>
                                <a:pt x="458" y="516"/>
                              </a:cubicBezTo>
                              <a:cubicBezTo>
                                <a:pt x="449" y="509"/>
                                <a:pt x="436" y="505"/>
                                <a:pt x="420" y="505"/>
                              </a:cubicBezTo>
                              <a:cubicBezTo>
                                <a:pt x="408" y="505"/>
                                <a:pt x="398" y="507"/>
                                <a:pt x="389" y="511"/>
                              </a:cubicBezTo>
                              <a:cubicBezTo>
                                <a:pt x="380" y="515"/>
                                <a:pt x="373" y="521"/>
                                <a:pt x="367" y="528"/>
                              </a:cubicBezTo>
                              <a:cubicBezTo>
                                <a:pt x="362" y="535"/>
                                <a:pt x="360" y="543"/>
                                <a:pt x="360" y="552"/>
                              </a:cubicBezTo>
                              <a:cubicBezTo>
                                <a:pt x="360" y="564"/>
                                <a:pt x="363" y="573"/>
                                <a:pt x="370" y="581"/>
                              </a:cubicBezTo>
                              <a:cubicBezTo>
                                <a:pt x="377" y="588"/>
                                <a:pt x="388" y="594"/>
                                <a:pt x="403" y="597"/>
                              </a:cubicBezTo>
                              <a:cubicBezTo>
                                <a:pt x="430" y="604"/>
                                <a:pt x="430" y="604"/>
                                <a:pt x="430" y="604"/>
                              </a:cubicBezTo>
                              <a:cubicBezTo>
                                <a:pt x="439" y="605"/>
                                <a:pt x="445" y="608"/>
                                <a:pt x="449" y="612"/>
                              </a:cubicBezTo>
                              <a:cubicBezTo>
                                <a:pt x="453" y="616"/>
                                <a:pt x="455" y="621"/>
                                <a:pt x="455" y="627"/>
                              </a:cubicBezTo>
                              <a:cubicBezTo>
                                <a:pt x="455" y="634"/>
                                <a:pt x="451" y="640"/>
                                <a:pt x="444" y="645"/>
                              </a:cubicBezTo>
                              <a:cubicBezTo>
                                <a:pt x="437" y="650"/>
                                <a:pt x="428" y="652"/>
                                <a:pt x="416" y="652"/>
                              </a:cubicBezTo>
                              <a:close/>
                              <a:moveTo>
                                <a:pt x="314" y="545"/>
                              </a:moveTo>
                              <a:cubicBezTo>
                                <a:pt x="320" y="558"/>
                                <a:pt x="323" y="573"/>
                                <a:pt x="323" y="590"/>
                              </a:cubicBezTo>
                              <a:cubicBezTo>
                                <a:pt x="323" y="607"/>
                                <a:pt x="320" y="622"/>
                                <a:pt x="314" y="634"/>
                              </a:cubicBezTo>
                              <a:cubicBezTo>
                                <a:pt x="308" y="647"/>
                                <a:pt x="299" y="657"/>
                                <a:pt x="288" y="664"/>
                              </a:cubicBezTo>
                              <a:cubicBezTo>
                                <a:pt x="277" y="671"/>
                                <a:pt x="264" y="674"/>
                                <a:pt x="249" y="674"/>
                              </a:cubicBezTo>
                              <a:cubicBezTo>
                                <a:pt x="234" y="674"/>
                                <a:pt x="221" y="671"/>
                                <a:pt x="210" y="664"/>
                              </a:cubicBezTo>
                              <a:cubicBezTo>
                                <a:pt x="199" y="657"/>
                                <a:pt x="191" y="647"/>
                                <a:pt x="184" y="634"/>
                              </a:cubicBezTo>
                              <a:cubicBezTo>
                                <a:pt x="178" y="622"/>
                                <a:pt x="175" y="607"/>
                                <a:pt x="175" y="590"/>
                              </a:cubicBezTo>
                              <a:cubicBezTo>
                                <a:pt x="175" y="573"/>
                                <a:pt x="178" y="558"/>
                                <a:pt x="184" y="545"/>
                              </a:cubicBezTo>
                              <a:cubicBezTo>
                                <a:pt x="191" y="533"/>
                                <a:pt x="199" y="523"/>
                                <a:pt x="210" y="516"/>
                              </a:cubicBezTo>
                              <a:cubicBezTo>
                                <a:pt x="221" y="509"/>
                                <a:pt x="234" y="505"/>
                                <a:pt x="249" y="505"/>
                              </a:cubicBezTo>
                              <a:cubicBezTo>
                                <a:pt x="264" y="505"/>
                                <a:pt x="277" y="509"/>
                                <a:pt x="288" y="516"/>
                              </a:cubicBezTo>
                              <a:cubicBezTo>
                                <a:pt x="299" y="523"/>
                                <a:pt x="308" y="533"/>
                                <a:pt x="314" y="545"/>
                              </a:cubicBezTo>
                              <a:close/>
                              <a:moveTo>
                                <a:pt x="298" y="590"/>
                              </a:moveTo>
                              <a:cubicBezTo>
                                <a:pt x="298" y="579"/>
                                <a:pt x="296" y="569"/>
                                <a:pt x="293" y="559"/>
                              </a:cubicBezTo>
                              <a:cubicBezTo>
                                <a:pt x="289" y="550"/>
                                <a:pt x="284" y="542"/>
                                <a:pt x="277" y="536"/>
                              </a:cubicBezTo>
                              <a:cubicBezTo>
                                <a:pt x="270" y="531"/>
                                <a:pt x="260" y="528"/>
                                <a:pt x="249" y="528"/>
                              </a:cubicBezTo>
                              <a:cubicBezTo>
                                <a:pt x="238" y="528"/>
                                <a:pt x="229" y="531"/>
                                <a:pt x="221" y="536"/>
                              </a:cubicBezTo>
                              <a:cubicBezTo>
                                <a:pt x="214" y="542"/>
                                <a:pt x="209" y="550"/>
                                <a:pt x="205" y="559"/>
                              </a:cubicBezTo>
                              <a:cubicBezTo>
                                <a:pt x="202" y="569"/>
                                <a:pt x="200" y="579"/>
                                <a:pt x="200" y="590"/>
                              </a:cubicBezTo>
                              <a:cubicBezTo>
                                <a:pt x="200" y="601"/>
                                <a:pt x="202" y="611"/>
                                <a:pt x="205" y="620"/>
                              </a:cubicBezTo>
                              <a:cubicBezTo>
                                <a:pt x="209" y="630"/>
                                <a:pt x="214" y="637"/>
                                <a:pt x="221" y="643"/>
                              </a:cubicBezTo>
                              <a:cubicBezTo>
                                <a:pt x="229" y="649"/>
                                <a:pt x="238" y="652"/>
                                <a:pt x="249" y="652"/>
                              </a:cubicBezTo>
                              <a:cubicBezTo>
                                <a:pt x="260" y="652"/>
                                <a:pt x="270" y="649"/>
                                <a:pt x="277" y="643"/>
                              </a:cubicBezTo>
                              <a:cubicBezTo>
                                <a:pt x="284" y="637"/>
                                <a:pt x="289" y="630"/>
                                <a:pt x="293" y="620"/>
                              </a:cubicBezTo>
                              <a:cubicBezTo>
                                <a:pt x="296" y="611"/>
                                <a:pt x="298" y="601"/>
                                <a:pt x="298" y="590"/>
                              </a:cubicBezTo>
                              <a:close/>
                              <a:moveTo>
                                <a:pt x="1258" y="671"/>
                              </a:moveTo>
                              <a:cubicBezTo>
                                <a:pt x="1284" y="671"/>
                                <a:pt x="1284" y="671"/>
                                <a:pt x="1284" y="671"/>
                              </a:cubicBezTo>
                              <a:cubicBezTo>
                                <a:pt x="1284" y="453"/>
                                <a:pt x="1284" y="453"/>
                                <a:pt x="1284" y="453"/>
                              </a:cubicBezTo>
                              <a:cubicBezTo>
                                <a:pt x="1258" y="453"/>
                                <a:pt x="1258" y="453"/>
                                <a:pt x="1258" y="453"/>
                              </a:cubicBezTo>
                              <a:lnTo>
                                <a:pt x="1258" y="671"/>
                              </a:lnTo>
                              <a:close/>
                              <a:moveTo>
                                <a:pt x="103" y="1054"/>
                              </a:moveTo>
                              <a:cubicBezTo>
                                <a:pt x="103" y="1064"/>
                                <a:pt x="101" y="1073"/>
                                <a:pt x="96" y="1079"/>
                              </a:cubicBezTo>
                              <a:cubicBezTo>
                                <a:pt x="92" y="1086"/>
                                <a:pt x="87" y="1091"/>
                                <a:pt x="80" y="1094"/>
                              </a:cubicBezTo>
                              <a:cubicBezTo>
                                <a:pt x="74" y="1097"/>
                                <a:pt x="67" y="1099"/>
                                <a:pt x="61" y="1099"/>
                              </a:cubicBezTo>
                              <a:cubicBezTo>
                                <a:pt x="50" y="1099"/>
                                <a:pt x="42" y="1095"/>
                                <a:pt x="35" y="1088"/>
                              </a:cubicBezTo>
                              <a:cubicBezTo>
                                <a:pt x="28" y="1081"/>
                                <a:pt x="25" y="1071"/>
                                <a:pt x="25" y="1060"/>
                              </a:cubicBezTo>
                              <a:cubicBezTo>
                                <a:pt x="25" y="957"/>
                                <a:pt x="25" y="957"/>
                                <a:pt x="25" y="957"/>
                              </a:cubicBezTo>
                              <a:cubicBezTo>
                                <a:pt x="0" y="957"/>
                                <a:pt x="0" y="957"/>
                                <a:pt x="0" y="957"/>
                              </a:cubicBezTo>
                              <a:cubicBezTo>
                                <a:pt x="0" y="1061"/>
                                <a:pt x="0" y="1061"/>
                                <a:pt x="0" y="1061"/>
                              </a:cubicBezTo>
                              <a:cubicBezTo>
                                <a:pt x="0" y="1075"/>
                                <a:pt x="2" y="1087"/>
                                <a:pt x="7" y="1096"/>
                              </a:cubicBezTo>
                              <a:cubicBezTo>
                                <a:pt x="11" y="1105"/>
                                <a:pt x="18" y="1112"/>
                                <a:pt x="26" y="1116"/>
                              </a:cubicBezTo>
                              <a:cubicBezTo>
                                <a:pt x="34" y="1121"/>
                                <a:pt x="43" y="1123"/>
                                <a:pt x="53" y="1123"/>
                              </a:cubicBezTo>
                              <a:cubicBezTo>
                                <a:pt x="65" y="1123"/>
                                <a:pt x="75" y="1120"/>
                                <a:pt x="84" y="1114"/>
                              </a:cubicBezTo>
                              <a:cubicBezTo>
                                <a:pt x="92" y="1109"/>
                                <a:pt x="98" y="1101"/>
                                <a:pt x="101" y="1093"/>
                              </a:cubicBezTo>
                              <a:cubicBezTo>
                                <a:pt x="103" y="1093"/>
                                <a:pt x="103" y="1093"/>
                                <a:pt x="103" y="1093"/>
                              </a:cubicBezTo>
                              <a:cubicBezTo>
                                <a:pt x="103" y="1121"/>
                                <a:pt x="103" y="1121"/>
                                <a:pt x="103" y="1121"/>
                              </a:cubicBezTo>
                              <a:cubicBezTo>
                                <a:pt x="128" y="1121"/>
                                <a:pt x="128" y="1121"/>
                                <a:pt x="128" y="1121"/>
                              </a:cubicBezTo>
                              <a:cubicBezTo>
                                <a:pt x="128" y="957"/>
                                <a:pt x="128" y="957"/>
                                <a:pt x="128" y="957"/>
                              </a:cubicBezTo>
                              <a:cubicBezTo>
                                <a:pt x="103" y="957"/>
                                <a:pt x="103" y="957"/>
                                <a:pt x="103" y="957"/>
                              </a:cubicBezTo>
                              <a:lnTo>
                                <a:pt x="103" y="1054"/>
                              </a:lnTo>
                              <a:close/>
                              <a:moveTo>
                                <a:pt x="278" y="962"/>
                              </a:moveTo>
                              <a:cubicBezTo>
                                <a:pt x="269" y="957"/>
                                <a:pt x="260" y="955"/>
                                <a:pt x="248" y="955"/>
                              </a:cubicBezTo>
                              <a:cubicBezTo>
                                <a:pt x="236" y="955"/>
                                <a:pt x="226" y="958"/>
                                <a:pt x="218" y="963"/>
                              </a:cubicBezTo>
                              <a:cubicBezTo>
                                <a:pt x="210" y="968"/>
                                <a:pt x="205" y="975"/>
                                <a:pt x="201" y="983"/>
                              </a:cubicBezTo>
                              <a:cubicBezTo>
                                <a:pt x="199" y="983"/>
                                <a:pt x="199" y="983"/>
                                <a:pt x="199" y="983"/>
                              </a:cubicBezTo>
                              <a:cubicBezTo>
                                <a:pt x="199" y="957"/>
                                <a:pt x="199" y="957"/>
                                <a:pt x="199" y="957"/>
                              </a:cubicBezTo>
                              <a:cubicBezTo>
                                <a:pt x="174" y="957"/>
                                <a:pt x="174" y="957"/>
                                <a:pt x="174" y="957"/>
                              </a:cubicBezTo>
                              <a:cubicBezTo>
                                <a:pt x="174" y="1121"/>
                                <a:pt x="174" y="1121"/>
                                <a:pt x="174" y="1121"/>
                              </a:cubicBezTo>
                              <a:cubicBezTo>
                                <a:pt x="199" y="1121"/>
                                <a:pt x="199" y="1121"/>
                                <a:pt x="199" y="1121"/>
                              </a:cubicBezTo>
                              <a:cubicBezTo>
                                <a:pt x="199" y="1022"/>
                                <a:pt x="199" y="1022"/>
                                <a:pt x="199" y="1022"/>
                              </a:cubicBezTo>
                              <a:cubicBezTo>
                                <a:pt x="199" y="1013"/>
                                <a:pt x="201" y="1005"/>
                                <a:pt x="205" y="998"/>
                              </a:cubicBezTo>
                              <a:cubicBezTo>
                                <a:pt x="208" y="991"/>
                                <a:pt x="213" y="986"/>
                                <a:pt x="220" y="983"/>
                              </a:cubicBezTo>
                              <a:cubicBezTo>
                                <a:pt x="226" y="979"/>
                                <a:pt x="233" y="978"/>
                                <a:pt x="241" y="978"/>
                              </a:cubicBezTo>
                              <a:cubicBezTo>
                                <a:pt x="253" y="978"/>
                                <a:pt x="262" y="981"/>
                                <a:pt x="269" y="989"/>
                              </a:cubicBezTo>
                              <a:cubicBezTo>
                                <a:pt x="275" y="996"/>
                                <a:pt x="279" y="1006"/>
                                <a:pt x="279" y="1019"/>
                              </a:cubicBezTo>
                              <a:cubicBezTo>
                                <a:pt x="279" y="1121"/>
                                <a:pt x="279" y="1121"/>
                                <a:pt x="279" y="1121"/>
                              </a:cubicBezTo>
                              <a:cubicBezTo>
                                <a:pt x="304" y="1121"/>
                                <a:pt x="304" y="1121"/>
                                <a:pt x="304" y="1121"/>
                              </a:cubicBezTo>
                              <a:cubicBezTo>
                                <a:pt x="304" y="1017"/>
                                <a:pt x="304" y="1017"/>
                                <a:pt x="304" y="1017"/>
                              </a:cubicBezTo>
                              <a:cubicBezTo>
                                <a:pt x="304" y="1003"/>
                                <a:pt x="302" y="991"/>
                                <a:pt x="297" y="982"/>
                              </a:cubicBezTo>
                              <a:cubicBezTo>
                                <a:pt x="292" y="973"/>
                                <a:pt x="286" y="966"/>
                                <a:pt x="278" y="962"/>
                              </a:cubicBezTo>
                              <a:close/>
                              <a:moveTo>
                                <a:pt x="350" y="1121"/>
                              </a:moveTo>
                              <a:cubicBezTo>
                                <a:pt x="375" y="1121"/>
                                <a:pt x="375" y="1121"/>
                                <a:pt x="375" y="1121"/>
                              </a:cubicBezTo>
                              <a:cubicBezTo>
                                <a:pt x="375" y="957"/>
                                <a:pt x="375" y="957"/>
                                <a:pt x="375" y="957"/>
                              </a:cubicBezTo>
                              <a:cubicBezTo>
                                <a:pt x="350" y="957"/>
                                <a:pt x="350" y="957"/>
                                <a:pt x="350" y="957"/>
                              </a:cubicBezTo>
                              <a:lnTo>
                                <a:pt x="350" y="1121"/>
                              </a:lnTo>
                              <a:close/>
                              <a:moveTo>
                                <a:pt x="363" y="896"/>
                              </a:moveTo>
                              <a:cubicBezTo>
                                <a:pt x="358" y="896"/>
                                <a:pt x="353" y="898"/>
                                <a:pt x="350" y="901"/>
                              </a:cubicBezTo>
                              <a:cubicBezTo>
                                <a:pt x="346" y="904"/>
                                <a:pt x="345" y="908"/>
                                <a:pt x="345" y="913"/>
                              </a:cubicBezTo>
                              <a:cubicBezTo>
                                <a:pt x="345" y="918"/>
                                <a:pt x="346" y="922"/>
                                <a:pt x="350" y="925"/>
                              </a:cubicBezTo>
                              <a:cubicBezTo>
                                <a:pt x="353" y="928"/>
                                <a:pt x="358" y="930"/>
                                <a:pt x="363" y="930"/>
                              </a:cubicBezTo>
                              <a:cubicBezTo>
                                <a:pt x="367" y="930"/>
                                <a:pt x="372" y="928"/>
                                <a:pt x="375" y="925"/>
                              </a:cubicBezTo>
                              <a:cubicBezTo>
                                <a:pt x="379" y="922"/>
                                <a:pt x="380" y="918"/>
                                <a:pt x="380" y="913"/>
                              </a:cubicBezTo>
                              <a:cubicBezTo>
                                <a:pt x="380" y="908"/>
                                <a:pt x="379" y="904"/>
                                <a:pt x="375" y="901"/>
                              </a:cubicBezTo>
                              <a:cubicBezTo>
                                <a:pt x="372" y="898"/>
                                <a:pt x="367" y="896"/>
                                <a:pt x="363" y="896"/>
                              </a:cubicBezTo>
                              <a:close/>
                              <a:moveTo>
                                <a:pt x="482" y="1088"/>
                              </a:moveTo>
                              <a:cubicBezTo>
                                <a:pt x="481" y="1088"/>
                                <a:pt x="481" y="1088"/>
                                <a:pt x="481" y="1088"/>
                              </a:cubicBezTo>
                              <a:cubicBezTo>
                                <a:pt x="435" y="957"/>
                                <a:pt x="435" y="957"/>
                                <a:pt x="435" y="957"/>
                              </a:cubicBezTo>
                              <a:cubicBezTo>
                                <a:pt x="408" y="957"/>
                                <a:pt x="408" y="957"/>
                                <a:pt x="408" y="957"/>
                              </a:cubicBezTo>
                              <a:cubicBezTo>
                                <a:pt x="469" y="1121"/>
                                <a:pt x="469" y="1121"/>
                                <a:pt x="469" y="1121"/>
                              </a:cubicBezTo>
                              <a:cubicBezTo>
                                <a:pt x="494" y="1121"/>
                                <a:pt x="494" y="1121"/>
                                <a:pt x="494" y="1121"/>
                              </a:cubicBezTo>
                              <a:cubicBezTo>
                                <a:pt x="555" y="957"/>
                                <a:pt x="555" y="957"/>
                                <a:pt x="555" y="957"/>
                              </a:cubicBezTo>
                              <a:cubicBezTo>
                                <a:pt x="527" y="957"/>
                                <a:pt x="527" y="957"/>
                                <a:pt x="527" y="957"/>
                              </a:cubicBezTo>
                              <a:lnTo>
                                <a:pt x="482" y="1088"/>
                              </a:lnTo>
                              <a:close/>
                              <a:moveTo>
                                <a:pt x="1514" y="1098"/>
                              </a:moveTo>
                              <a:cubicBezTo>
                                <a:pt x="1507" y="1099"/>
                                <a:pt x="1507" y="1099"/>
                                <a:pt x="1507" y="1099"/>
                              </a:cubicBezTo>
                              <a:cubicBezTo>
                                <a:pt x="1504" y="1099"/>
                                <a:pt x="1500" y="1098"/>
                                <a:pt x="1497" y="1097"/>
                              </a:cubicBezTo>
                              <a:cubicBezTo>
                                <a:pt x="1489" y="1090"/>
                                <a:pt x="1489" y="1090"/>
                                <a:pt x="1489" y="1090"/>
                              </a:cubicBezTo>
                              <a:cubicBezTo>
                                <a:pt x="1487" y="1086"/>
                                <a:pt x="1486" y="1081"/>
                                <a:pt x="1486" y="1074"/>
                              </a:cubicBezTo>
                              <a:cubicBezTo>
                                <a:pt x="1486" y="979"/>
                                <a:pt x="1486" y="979"/>
                                <a:pt x="1486" y="979"/>
                              </a:cubicBezTo>
                              <a:cubicBezTo>
                                <a:pt x="1521" y="979"/>
                                <a:pt x="1521" y="979"/>
                                <a:pt x="1521" y="979"/>
                              </a:cubicBezTo>
                              <a:cubicBezTo>
                                <a:pt x="1521" y="957"/>
                                <a:pt x="1521" y="957"/>
                                <a:pt x="1521" y="957"/>
                              </a:cubicBezTo>
                              <a:cubicBezTo>
                                <a:pt x="1486" y="957"/>
                                <a:pt x="1486" y="957"/>
                                <a:pt x="1486" y="957"/>
                              </a:cubicBezTo>
                              <a:cubicBezTo>
                                <a:pt x="1486" y="918"/>
                                <a:pt x="1486" y="918"/>
                                <a:pt x="1486" y="918"/>
                              </a:cubicBezTo>
                              <a:cubicBezTo>
                                <a:pt x="1460" y="918"/>
                                <a:pt x="1460" y="918"/>
                                <a:pt x="1460" y="918"/>
                              </a:cubicBezTo>
                              <a:cubicBezTo>
                                <a:pt x="1460" y="957"/>
                                <a:pt x="1460" y="957"/>
                                <a:pt x="1460" y="957"/>
                              </a:cubicBezTo>
                              <a:cubicBezTo>
                                <a:pt x="1436" y="957"/>
                                <a:pt x="1436" y="957"/>
                                <a:pt x="1436" y="957"/>
                              </a:cubicBezTo>
                              <a:cubicBezTo>
                                <a:pt x="1436" y="979"/>
                                <a:pt x="1436" y="979"/>
                                <a:pt x="1436" y="979"/>
                              </a:cubicBezTo>
                              <a:cubicBezTo>
                                <a:pt x="1460" y="979"/>
                                <a:pt x="1460" y="979"/>
                                <a:pt x="1460" y="979"/>
                              </a:cubicBezTo>
                              <a:cubicBezTo>
                                <a:pt x="1460" y="1081"/>
                                <a:pt x="1460" y="1081"/>
                                <a:pt x="1460" y="1081"/>
                              </a:cubicBezTo>
                              <a:cubicBezTo>
                                <a:pt x="1460" y="1090"/>
                                <a:pt x="1463" y="1098"/>
                                <a:pt x="1467" y="1104"/>
                              </a:cubicBezTo>
                              <a:cubicBezTo>
                                <a:pt x="1472" y="1111"/>
                                <a:pt x="1477" y="1115"/>
                                <a:pt x="1484" y="1118"/>
                              </a:cubicBezTo>
                              <a:cubicBezTo>
                                <a:pt x="1491" y="1121"/>
                                <a:pt x="1498" y="1123"/>
                                <a:pt x="1505" y="1123"/>
                              </a:cubicBezTo>
                              <a:cubicBezTo>
                                <a:pt x="1509" y="1123"/>
                                <a:pt x="1513" y="1123"/>
                                <a:pt x="1516" y="1122"/>
                              </a:cubicBezTo>
                              <a:cubicBezTo>
                                <a:pt x="1524" y="1120"/>
                                <a:pt x="1524" y="1120"/>
                                <a:pt x="1524" y="1120"/>
                              </a:cubicBezTo>
                              <a:cubicBezTo>
                                <a:pt x="1518" y="1097"/>
                                <a:pt x="1518" y="1097"/>
                                <a:pt x="1518" y="1097"/>
                              </a:cubicBezTo>
                              <a:lnTo>
                                <a:pt x="1514" y="1098"/>
                              </a:lnTo>
                              <a:close/>
                              <a:moveTo>
                                <a:pt x="3074" y="998"/>
                              </a:moveTo>
                              <a:cubicBezTo>
                                <a:pt x="3078" y="1009"/>
                                <a:pt x="3080" y="1022"/>
                                <a:pt x="3080" y="1037"/>
                              </a:cubicBezTo>
                              <a:cubicBezTo>
                                <a:pt x="3080" y="1048"/>
                                <a:pt x="3080" y="1048"/>
                                <a:pt x="3080" y="1048"/>
                              </a:cubicBezTo>
                              <a:cubicBezTo>
                                <a:pt x="2962" y="1048"/>
                                <a:pt x="2962" y="1048"/>
                                <a:pt x="2962" y="1048"/>
                              </a:cubicBezTo>
                              <a:cubicBezTo>
                                <a:pt x="2962" y="1058"/>
                                <a:pt x="2964" y="1068"/>
                                <a:pt x="2968" y="1076"/>
                              </a:cubicBezTo>
                              <a:cubicBezTo>
                                <a:pt x="2972" y="1084"/>
                                <a:pt x="2978" y="1091"/>
                                <a:pt x="2986" y="1095"/>
                              </a:cubicBezTo>
                              <a:cubicBezTo>
                                <a:pt x="2994" y="1099"/>
                                <a:pt x="3003" y="1102"/>
                                <a:pt x="3013" y="1102"/>
                              </a:cubicBezTo>
                              <a:cubicBezTo>
                                <a:pt x="3019" y="1102"/>
                                <a:pt x="3025" y="1101"/>
                                <a:pt x="3031" y="1099"/>
                              </a:cubicBezTo>
                              <a:cubicBezTo>
                                <a:pt x="3036" y="1097"/>
                                <a:pt x="3041" y="1094"/>
                                <a:pt x="3045" y="1090"/>
                              </a:cubicBezTo>
                              <a:cubicBezTo>
                                <a:pt x="3048" y="1087"/>
                                <a:pt x="3051" y="1082"/>
                                <a:pt x="3054" y="1076"/>
                              </a:cubicBezTo>
                              <a:cubicBezTo>
                                <a:pt x="3078" y="1083"/>
                                <a:pt x="3078" y="1083"/>
                                <a:pt x="3078" y="1083"/>
                              </a:cubicBezTo>
                              <a:cubicBezTo>
                                <a:pt x="3075" y="1091"/>
                                <a:pt x="3071" y="1098"/>
                                <a:pt x="3065" y="1105"/>
                              </a:cubicBezTo>
                              <a:cubicBezTo>
                                <a:pt x="3059" y="1111"/>
                                <a:pt x="3051" y="1116"/>
                                <a:pt x="3043" y="1119"/>
                              </a:cubicBezTo>
                              <a:cubicBezTo>
                                <a:pt x="3034" y="1123"/>
                                <a:pt x="3024" y="1124"/>
                                <a:pt x="3013" y="1124"/>
                              </a:cubicBezTo>
                              <a:cubicBezTo>
                                <a:pt x="2997" y="1124"/>
                                <a:pt x="2983" y="1121"/>
                                <a:pt x="2972" y="1114"/>
                              </a:cubicBezTo>
                              <a:cubicBezTo>
                                <a:pt x="2961" y="1107"/>
                                <a:pt x="2952" y="1097"/>
                                <a:pt x="2946" y="1084"/>
                              </a:cubicBezTo>
                              <a:cubicBezTo>
                                <a:pt x="2939" y="1072"/>
                                <a:pt x="2936" y="1057"/>
                                <a:pt x="2936" y="1040"/>
                              </a:cubicBezTo>
                              <a:cubicBezTo>
                                <a:pt x="2936" y="1024"/>
                                <a:pt x="2939" y="1009"/>
                                <a:pt x="2946" y="996"/>
                              </a:cubicBezTo>
                              <a:cubicBezTo>
                                <a:pt x="2952" y="983"/>
                                <a:pt x="2960" y="973"/>
                                <a:pt x="2971" y="966"/>
                              </a:cubicBezTo>
                              <a:cubicBezTo>
                                <a:pt x="2982" y="959"/>
                                <a:pt x="2995" y="955"/>
                                <a:pt x="3010" y="955"/>
                              </a:cubicBezTo>
                              <a:cubicBezTo>
                                <a:pt x="3019" y="955"/>
                                <a:pt x="3027" y="957"/>
                                <a:pt x="3035" y="959"/>
                              </a:cubicBezTo>
                              <a:cubicBezTo>
                                <a:pt x="3044" y="962"/>
                                <a:pt x="3051" y="967"/>
                                <a:pt x="3058" y="973"/>
                              </a:cubicBezTo>
                              <a:cubicBezTo>
                                <a:pt x="3065" y="980"/>
                                <a:pt x="3070" y="988"/>
                                <a:pt x="3074" y="998"/>
                              </a:cubicBezTo>
                              <a:close/>
                              <a:moveTo>
                                <a:pt x="3055" y="1026"/>
                              </a:moveTo>
                              <a:cubicBezTo>
                                <a:pt x="3055" y="1017"/>
                                <a:pt x="3053" y="1008"/>
                                <a:pt x="3049" y="1001"/>
                              </a:cubicBezTo>
                              <a:cubicBezTo>
                                <a:pt x="3046" y="994"/>
                                <a:pt x="3041" y="988"/>
                                <a:pt x="3034" y="984"/>
                              </a:cubicBezTo>
                              <a:cubicBezTo>
                                <a:pt x="3027" y="980"/>
                                <a:pt x="3019" y="978"/>
                                <a:pt x="3010" y="978"/>
                              </a:cubicBezTo>
                              <a:cubicBezTo>
                                <a:pt x="3000" y="978"/>
                                <a:pt x="2991" y="980"/>
                                <a:pt x="2984" y="985"/>
                              </a:cubicBezTo>
                              <a:cubicBezTo>
                                <a:pt x="2977" y="990"/>
                                <a:pt x="2971" y="996"/>
                                <a:pt x="2967" y="1004"/>
                              </a:cubicBezTo>
                              <a:cubicBezTo>
                                <a:pt x="2964" y="1011"/>
                                <a:pt x="2962" y="1018"/>
                                <a:pt x="2962" y="1026"/>
                              </a:cubicBezTo>
                              <a:lnTo>
                                <a:pt x="3055" y="1026"/>
                              </a:lnTo>
                              <a:close/>
                              <a:moveTo>
                                <a:pt x="2869" y="903"/>
                              </a:moveTo>
                              <a:cubicBezTo>
                                <a:pt x="2895" y="903"/>
                                <a:pt x="2895" y="903"/>
                                <a:pt x="2895" y="903"/>
                              </a:cubicBezTo>
                              <a:cubicBezTo>
                                <a:pt x="2895" y="1121"/>
                                <a:pt x="2895" y="1121"/>
                                <a:pt x="2895" y="1121"/>
                              </a:cubicBezTo>
                              <a:cubicBezTo>
                                <a:pt x="2870" y="1121"/>
                                <a:pt x="2870" y="1121"/>
                                <a:pt x="2870" y="1121"/>
                              </a:cubicBezTo>
                              <a:cubicBezTo>
                                <a:pt x="2870" y="1096"/>
                                <a:pt x="2870" y="1096"/>
                                <a:pt x="2870" y="1096"/>
                              </a:cubicBezTo>
                              <a:cubicBezTo>
                                <a:pt x="2867" y="1096"/>
                                <a:pt x="2867" y="1096"/>
                                <a:pt x="2867" y="1096"/>
                              </a:cubicBezTo>
                              <a:cubicBezTo>
                                <a:pt x="2865" y="1099"/>
                                <a:pt x="2863" y="1102"/>
                                <a:pt x="2859" y="1107"/>
                              </a:cubicBezTo>
                              <a:cubicBezTo>
                                <a:pt x="2856" y="1111"/>
                                <a:pt x="2851" y="1116"/>
                                <a:pt x="2845" y="1119"/>
                              </a:cubicBezTo>
                              <a:cubicBezTo>
                                <a:pt x="2838" y="1123"/>
                                <a:pt x="2830" y="1124"/>
                                <a:pt x="2820" y="1124"/>
                              </a:cubicBezTo>
                              <a:cubicBezTo>
                                <a:pt x="2806" y="1124"/>
                                <a:pt x="2794" y="1121"/>
                                <a:pt x="2783" y="1114"/>
                              </a:cubicBezTo>
                              <a:cubicBezTo>
                                <a:pt x="2773" y="1107"/>
                                <a:pt x="2765" y="1097"/>
                                <a:pt x="2759" y="1085"/>
                              </a:cubicBezTo>
                              <a:cubicBezTo>
                                <a:pt x="2753" y="1072"/>
                                <a:pt x="2750" y="1057"/>
                                <a:pt x="2750" y="1039"/>
                              </a:cubicBezTo>
                              <a:cubicBezTo>
                                <a:pt x="2750" y="1022"/>
                                <a:pt x="2753" y="1007"/>
                                <a:pt x="2759" y="995"/>
                              </a:cubicBezTo>
                              <a:cubicBezTo>
                                <a:pt x="2765" y="982"/>
                                <a:pt x="2773" y="972"/>
                                <a:pt x="2784" y="965"/>
                              </a:cubicBezTo>
                              <a:cubicBezTo>
                                <a:pt x="2794" y="959"/>
                                <a:pt x="2806" y="955"/>
                                <a:pt x="2820" y="955"/>
                              </a:cubicBezTo>
                              <a:cubicBezTo>
                                <a:pt x="2831" y="955"/>
                                <a:pt x="2839" y="957"/>
                                <a:pt x="2845" y="960"/>
                              </a:cubicBezTo>
                              <a:cubicBezTo>
                                <a:pt x="2851" y="964"/>
                                <a:pt x="2856" y="968"/>
                                <a:pt x="2860" y="972"/>
                              </a:cubicBezTo>
                              <a:cubicBezTo>
                                <a:pt x="2863" y="977"/>
                                <a:pt x="2865" y="980"/>
                                <a:pt x="2867" y="983"/>
                              </a:cubicBezTo>
                              <a:cubicBezTo>
                                <a:pt x="2869" y="983"/>
                                <a:pt x="2869" y="983"/>
                                <a:pt x="2869" y="983"/>
                              </a:cubicBezTo>
                              <a:lnTo>
                                <a:pt x="2869" y="903"/>
                              </a:lnTo>
                              <a:close/>
                              <a:moveTo>
                                <a:pt x="2870" y="1039"/>
                              </a:moveTo>
                              <a:cubicBezTo>
                                <a:pt x="2870" y="1027"/>
                                <a:pt x="2868" y="1016"/>
                                <a:pt x="2864" y="1007"/>
                              </a:cubicBezTo>
                              <a:cubicBezTo>
                                <a:pt x="2861" y="998"/>
                                <a:pt x="2856" y="991"/>
                                <a:pt x="2849" y="985"/>
                              </a:cubicBezTo>
                              <a:cubicBezTo>
                                <a:pt x="2842" y="980"/>
                                <a:pt x="2833" y="978"/>
                                <a:pt x="2823" y="978"/>
                              </a:cubicBezTo>
                              <a:cubicBezTo>
                                <a:pt x="2812" y="978"/>
                                <a:pt x="2803" y="980"/>
                                <a:pt x="2796" y="986"/>
                              </a:cubicBezTo>
                              <a:cubicBezTo>
                                <a:pt x="2789" y="991"/>
                                <a:pt x="2784" y="999"/>
                                <a:pt x="2780" y="1008"/>
                              </a:cubicBezTo>
                              <a:cubicBezTo>
                                <a:pt x="2777" y="1017"/>
                                <a:pt x="2775" y="1028"/>
                                <a:pt x="2775" y="1039"/>
                              </a:cubicBezTo>
                              <a:cubicBezTo>
                                <a:pt x="2775" y="1051"/>
                                <a:pt x="2777" y="1061"/>
                                <a:pt x="2781" y="1071"/>
                              </a:cubicBezTo>
                              <a:cubicBezTo>
                                <a:pt x="2784" y="1080"/>
                                <a:pt x="2790" y="1088"/>
                                <a:pt x="2797" y="1093"/>
                              </a:cubicBezTo>
                              <a:cubicBezTo>
                                <a:pt x="2804" y="1099"/>
                                <a:pt x="2812" y="1102"/>
                                <a:pt x="2823" y="1102"/>
                              </a:cubicBezTo>
                              <a:cubicBezTo>
                                <a:pt x="2833" y="1102"/>
                                <a:pt x="2842" y="1099"/>
                                <a:pt x="2849" y="1094"/>
                              </a:cubicBezTo>
                              <a:cubicBezTo>
                                <a:pt x="2855" y="1088"/>
                                <a:pt x="2861" y="1081"/>
                                <a:pt x="2864" y="1072"/>
                              </a:cubicBezTo>
                              <a:cubicBezTo>
                                <a:pt x="2868" y="1062"/>
                                <a:pt x="2870" y="1051"/>
                                <a:pt x="2870" y="1039"/>
                              </a:cubicBezTo>
                              <a:close/>
                              <a:moveTo>
                                <a:pt x="712" y="998"/>
                              </a:moveTo>
                              <a:cubicBezTo>
                                <a:pt x="716" y="1009"/>
                                <a:pt x="718" y="1022"/>
                                <a:pt x="718" y="1037"/>
                              </a:cubicBezTo>
                              <a:cubicBezTo>
                                <a:pt x="718" y="1048"/>
                                <a:pt x="718" y="1048"/>
                                <a:pt x="718" y="1048"/>
                              </a:cubicBezTo>
                              <a:cubicBezTo>
                                <a:pt x="600" y="1048"/>
                                <a:pt x="600" y="1048"/>
                                <a:pt x="600" y="1048"/>
                              </a:cubicBezTo>
                              <a:cubicBezTo>
                                <a:pt x="600" y="1058"/>
                                <a:pt x="602" y="1068"/>
                                <a:pt x="606" y="1076"/>
                              </a:cubicBezTo>
                              <a:cubicBezTo>
                                <a:pt x="610" y="1084"/>
                                <a:pt x="616" y="1091"/>
                                <a:pt x="624" y="1095"/>
                              </a:cubicBezTo>
                              <a:cubicBezTo>
                                <a:pt x="632" y="1099"/>
                                <a:pt x="640" y="1102"/>
                                <a:pt x="651" y="1102"/>
                              </a:cubicBezTo>
                              <a:cubicBezTo>
                                <a:pt x="657" y="1102"/>
                                <a:pt x="663" y="1101"/>
                                <a:pt x="669" y="1099"/>
                              </a:cubicBezTo>
                              <a:cubicBezTo>
                                <a:pt x="674" y="1097"/>
                                <a:pt x="679" y="1094"/>
                                <a:pt x="682" y="1090"/>
                              </a:cubicBezTo>
                              <a:cubicBezTo>
                                <a:pt x="686" y="1087"/>
                                <a:pt x="689" y="1082"/>
                                <a:pt x="692" y="1076"/>
                              </a:cubicBezTo>
                              <a:cubicBezTo>
                                <a:pt x="716" y="1083"/>
                                <a:pt x="716" y="1083"/>
                                <a:pt x="716" y="1083"/>
                              </a:cubicBezTo>
                              <a:cubicBezTo>
                                <a:pt x="713" y="1091"/>
                                <a:pt x="709" y="1098"/>
                                <a:pt x="703" y="1105"/>
                              </a:cubicBezTo>
                              <a:cubicBezTo>
                                <a:pt x="697" y="1111"/>
                                <a:pt x="689" y="1116"/>
                                <a:pt x="681" y="1119"/>
                              </a:cubicBezTo>
                              <a:cubicBezTo>
                                <a:pt x="672" y="1123"/>
                                <a:pt x="662" y="1124"/>
                                <a:pt x="651" y="1124"/>
                              </a:cubicBezTo>
                              <a:cubicBezTo>
                                <a:pt x="635" y="1124"/>
                                <a:pt x="621" y="1121"/>
                                <a:pt x="610" y="1114"/>
                              </a:cubicBezTo>
                              <a:cubicBezTo>
                                <a:pt x="598" y="1107"/>
                                <a:pt x="590" y="1097"/>
                                <a:pt x="584" y="1084"/>
                              </a:cubicBezTo>
                              <a:cubicBezTo>
                                <a:pt x="577" y="1072"/>
                                <a:pt x="574" y="1057"/>
                                <a:pt x="574" y="1040"/>
                              </a:cubicBezTo>
                              <a:cubicBezTo>
                                <a:pt x="574" y="1024"/>
                                <a:pt x="577" y="1009"/>
                                <a:pt x="584" y="996"/>
                              </a:cubicBezTo>
                              <a:cubicBezTo>
                                <a:pt x="590" y="983"/>
                                <a:pt x="598" y="973"/>
                                <a:pt x="609" y="966"/>
                              </a:cubicBezTo>
                              <a:cubicBezTo>
                                <a:pt x="620" y="959"/>
                                <a:pt x="633" y="955"/>
                                <a:pt x="648" y="955"/>
                              </a:cubicBezTo>
                              <a:cubicBezTo>
                                <a:pt x="657" y="955"/>
                                <a:pt x="665" y="957"/>
                                <a:pt x="673" y="959"/>
                              </a:cubicBezTo>
                              <a:cubicBezTo>
                                <a:pt x="682" y="962"/>
                                <a:pt x="689" y="967"/>
                                <a:pt x="696" y="973"/>
                              </a:cubicBezTo>
                              <a:cubicBezTo>
                                <a:pt x="703" y="980"/>
                                <a:pt x="708" y="988"/>
                                <a:pt x="712" y="998"/>
                              </a:cubicBezTo>
                              <a:close/>
                              <a:moveTo>
                                <a:pt x="693" y="1026"/>
                              </a:moveTo>
                              <a:cubicBezTo>
                                <a:pt x="693" y="1017"/>
                                <a:pt x="691" y="1008"/>
                                <a:pt x="687" y="1001"/>
                              </a:cubicBezTo>
                              <a:cubicBezTo>
                                <a:pt x="684" y="994"/>
                                <a:pt x="678" y="988"/>
                                <a:pt x="672" y="984"/>
                              </a:cubicBezTo>
                              <a:cubicBezTo>
                                <a:pt x="665" y="980"/>
                                <a:pt x="657" y="978"/>
                                <a:pt x="648" y="978"/>
                              </a:cubicBezTo>
                              <a:cubicBezTo>
                                <a:pt x="638" y="978"/>
                                <a:pt x="629" y="980"/>
                                <a:pt x="622" y="985"/>
                              </a:cubicBezTo>
                              <a:cubicBezTo>
                                <a:pt x="615" y="990"/>
                                <a:pt x="609" y="996"/>
                                <a:pt x="605" y="1004"/>
                              </a:cubicBezTo>
                              <a:cubicBezTo>
                                <a:pt x="602" y="1011"/>
                                <a:pt x="600" y="1018"/>
                                <a:pt x="600" y="1026"/>
                              </a:cubicBezTo>
                              <a:lnTo>
                                <a:pt x="693" y="1026"/>
                              </a:lnTo>
                              <a:close/>
                              <a:moveTo>
                                <a:pt x="2713" y="998"/>
                              </a:moveTo>
                              <a:cubicBezTo>
                                <a:pt x="2717" y="1009"/>
                                <a:pt x="2720" y="1022"/>
                                <a:pt x="2720" y="1037"/>
                              </a:cubicBezTo>
                              <a:cubicBezTo>
                                <a:pt x="2720" y="1048"/>
                                <a:pt x="2720" y="1048"/>
                                <a:pt x="2720" y="1048"/>
                              </a:cubicBezTo>
                              <a:cubicBezTo>
                                <a:pt x="2601" y="1048"/>
                                <a:pt x="2601" y="1048"/>
                                <a:pt x="2601" y="1048"/>
                              </a:cubicBezTo>
                              <a:cubicBezTo>
                                <a:pt x="2601" y="1058"/>
                                <a:pt x="2603" y="1068"/>
                                <a:pt x="2607" y="1076"/>
                              </a:cubicBezTo>
                              <a:cubicBezTo>
                                <a:pt x="2611" y="1084"/>
                                <a:pt x="2617" y="1091"/>
                                <a:pt x="2625" y="1095"/>
                              </a:cubicBezTo>
                              <a:cubicBezTo>
                                <a:pt x="2633" y="1099"/>
                                <a:pt x="2642" y="1102"/>
                                <a:pt x="2652" y="1102"/>
                              </a:cubicBezTo>
                              <a:cubicBezTo>
                                <a:pt x="2658" y="1102"/>
                                <a:pt x="2664" y="1101"/>
                                <a:pt x="2670" y="1099"/>
                              </a:cubicBezTo>
                              <a:cubicBezTo>
                                <a:pt x="2675" y="1097"/>
                                <a:pt x="2680" y="1094"/>
                                <a:pt x="2684" y="1090"/>
                              </a:cubicBezTo>
                              <a:cubicBezTo>
                                <a:pt x="2688" y="1087"/>
                                <a:pt x="2691" y="1082"/>
                                <a:pt x="2693" y="1076"/>
                              </a:cubicBezTo>
                              <a:cubicBezTo>
                                <a:pt x="2717" y="1083"/>
                                <a:pt x="2717" y="1083"/>
                                <a:pt x="2717" y="1083"/>
                              </a:cubicBezTo>
                              <a:cubicBezTo>
                                <a:pt x="2714" y="1091"/>
                                <a:pt x="2710" y="1098"/>
                                <a:pt x="2704" y="1105"/>
                              </a:cubicBezTo>
                              <a:cubicBezTo>
                                <a:pt x="2698" y="1111"/>
                                <a:pt x="2691" y="1116"/>
                                <a:pt x="2682" y="1119"/>
                              </a:cubicBezTo>
                              <a:cubicBezTo>
                                <a:pt x="2673" y="1123"/>
                                <a:pt x="2663" y="1124"/>
                                <a:pt x="2652" y="1124"/>
                              </a:cubicBezTo>
                              <a:cubicBezTo>
                                <a:pt x="2636" y="1124"/>
                                <a:pt x="2622" y="1121"/>
                                <a:pt x="2611" y="1114"/>
                              </a:cubicBezTo>
                              <a:cubicBezTo>
                                <a:pt x="2600" y="1107"/>
                                <a:pt x="2591" y="1097"/>
                                <a:pt x="2585" y="1084"/>
                              </a:cubicBezTo>
                              <a:cubicBezTo>
                                <a:pt x="2579" y="1072"/>
                                <a:pt x="2575" y="1057"/>
                                <a:pt x="2575" y="1040"/>
                              </a:cubicBezTo>
                              <a:cubicBezTo>
                                <a:pt x="2575" y="1024"/>
                                <a:pt x="2579" y="1009"/>
                                <a:pt x="2585" y="996"/>
                              </a:cubicBezTo>
                              <a:cubicBezTo>
                                <a:pt x="2591" y="983"/>
                                <a:pt x="2599" y="973"/>
                                <a:pt x="2610" y="966"/>
                              </a:cubicBezTo>
                              <a:cubicBezTo>
                                <a:pt x="2622" y="959"/>
                                <a:pt x="2634" y="955"/>
                                <a:pt x="2649" y="955"/>
                              </a:cubicBezTo>
                              <a:cubicBezTo>
                                <a:pt x="2658" y="955"/>
                                <a:pt x="2666" y="957"/>
                                <a:pt x="2674" y="959"/>
                              </a:cubicBezTo>
                              <a:cubicBezTo>
                                <a:pt x="2683" y="962"/>
                                <a:pt x="2690" y="967"/>
                                <a:pt x="2697" y="973"/>
                              </a:cubicBezTo>
                              <a:cubicBezTo>
                                <a:pt x="2704" y="980"/>
                                <a:pt x="2709" y="988"/>
                                <a:pt x="2713" y="998"/>
                              </a:cubicBezTo>
                              <a:close/>
                              <a:moveTo>
                                <a:pt x="2694" y="1026"/>
                              </a:moveTo>
                              <a:cubicBezTo>
                                <a:pt x="2694" y="1017"/>
                                <a:pt x="2692" y="1008"/>
                                <a:pt x="2688" y="1001"/>
                              </a:cubicBezTo>
                              <a:cubicBezTo>
                                <a:pt x="2685" y="994"/>
                                <a:pt x="2680" y="988"/>
                                <a:pt x="2673" y="984"/>
                              </a:cubicBezTo>
                              <a:cubicBezTo>
                                <a:pt x="2666" y="980"/>
                                <a:pt x="2658" y="978"/>
                                <a:pt x="2649" y="978"/>
                              </a:cubicBezTo>
                              <a:cubicBezTo>
                                <a:pt x="2639" y="978"/>
                                <a:pt x="2631" y="980"/>
                                <a:pt x="2623" y="985"/>
                              </a:cubicBezTo>
                              <a:cubicBezTo>
                                <a:pt x="2616" y="990"/>
                                <a:pt x="2610" y="996"/>
                                <a:pt x="2606" y="1004"/>
                              </a:cubicBezTo>
                              <a:cubicBezTo>
                                <a:pt x="2603" y="1011"/>
                                <a:pt x="2602" y="1018"/>
                                <a:pt x="2601" y="1026"/>
                              </a:cubicBezTo>
                              <a:lnTo>
                                <a:pt x="2694" y="1026"/>
                              </a:lnTo>
                              <a:close/>
                              <a:moveTo>
                                <a:pt x="3230" y="1121"/>
                              </a:moveTo>
                              <a:cubicBezTo>
                                <a:pt x="3255" y="1121"/>
                                <a:pt x="3255" y="1121"/>
                                <a:pt x="3255" y="1121"/>
                              </a:cubicBezTo>
                              <a:cubicBezTo>
                                <a:pt x="3255" y="903"/>
                                <a:pt x="3255" y="903"/>
                                <a:pt x="3255" y="903"/>
                              </a:cubicBezTo>
                              <a:cubicBezTo>
                                <a:pt x="3230" y="903"/>
                                <a:pt x="3230" y="903"/>
                                <a:pt x="3230" y="903"/>
                              </a:cubicBezTo>
                              <a:lnTo>
                                <a:pt x="3230" y="1121"/>
                              </a:lnTo>
                              <a:close/>
                              <a:moveTo>
                                <a:pt x="2511" y="962"/>
                              </a:moveTo>
                              <a:cubicBezTo>
                                <a:pt x="2503" y="957"/>
                                <a:pt x="2493" y="955"/>
                                <a:pt x="2482" y="955"/>
                              </a:cubicBezTo>
                              <a:cubicBezTo>
                                <a:pt x="2469" y="955"/>
                                <a:pt x="2459" y="958"/>
                                <a:pt x="2452" y="963"/>
                              </a:cubicBezTo>
                              <a:cubicBezTo>
                                <a:pt x="2444" y="968"/>
                                <a:pt x="2438" y="975"/>
                                <a:pt x="2434" y="983"/>
                              </a:cubicBezTo>
                              <a:cubicBezTo>
                                <a:pt x="2432" y="983"/>
                                <a:pt x="2432" y="983"/>
                                <a:pt x="2432" y="983"/>
                              </a:cubicBezTo>
                              <a:cubicBezTo>
                                <a:pt x="2432" y="957"/>
                                <a:pt x="2432" y="957"/>
                                <a:pt x="2432" y="957"/>
                              </a:cubicBezTo>
                              <a:cubicBezTo>
                                <a:pt x="2408" y="957"/>
                                <a:pt x="2408" y="957"/>
                                <a:pt x="2408" y="957"/>
                              </a:cubicBezTo>
                              <a:cubicBezTo>
                                <a:pt x="2408" y="1121"/>
                                <a:pt x="2408" y="1121"/>
                                <a:pt x="2408" y="1121"/>
                              </a:cubicBezTo>
                              <a:cubicBezTo>
                                <a:pt x="2433" y="1121"/>
                                <a:pt x="2433" y="1121"/>
                                <a:pt x="2433" y="1121"/>
                              </a:cubicBezTo>
                              <a:cubicBezTo>
                                <a:pt x="2433" y="1022"/>
                                <a:pt x="2433" y="1022"/>
                                <a:pt x="2433" y="1022"/>
                              </a:cubicBezTo>
                              <a:cubicBezTo>
                                <a:pt x="2433" y="1013"/>
                                <a:pt x="2435" y="1005"/>
                                <a:pt x="2438" y="998"/>
                              </a:cubicBezTo>
                              <a:cubicBezTo>
                                <a:pt x="2442" y="991"/>
                                <a:pt x="2447" y="986"/>
                                <a:pt x="2453" y="983"/>
                              </a:cubicBezTo>
                              <a:cubicBezTo>
                                <a:pt x="2459" y="979"/>
                                <a:pt x="2467" y="978"/>
                                <a:pt x="2475" y="978"/>
                              </a:cubicBezTo>
                              <a:cubicBezTo>
                                <a:pt x="2486" y="978"/>
                                <a:pt x="2495" y="981"/>
                                <a:pt x="2502" y="989"/>
                              </a:cubicBezTo>
                              <a:cubicBezTo>
                                <a:pt x="2509" y="996"/>
                                <a:pt x="2512" y="1006"/>
                                <a:pt x="2512" y="1019"/>
                              </a:cubicBezTo>
                              <a:cubicBezTo>
                                <a:pt x="2512" y="1121"/>
                                <a:pt x="2512" y="1121"/>
                                <a:pt x="2512" y="1121"/>
                              </a:cubicBezTo>
                              <a:cubicBezTo>
                                <a:pt x="2537" y="1121"/>
                                <a:pt x="2537" y="1121"/>
                                <a:pt x="2537" y="1121"/>
                              </a:cubicBezTo>
                              <a:cubicBezTo>
                                <a:pt x="2537" y="1017"/>
                                <a:pt x="2537" y="1017"/>
                                <a:pt x="2537" y="1017"/>
                              </a:cubicBezTo>
                              <a:cubicBezTo>
                                <a:pt x="2537" y="1003"/>
                                <a:pt x="2535" y="991"/>
                                <a:pt x="2530" y="982"/>
                              </a:cubicBezTo>
                              <a:cubicBezTo>
                                <a:pt x="2526" y="973"/>
                                <a:pt x="2519" y="966"/>
                                <a:pt x="2511" y="962"/>
                              </a:cubicBezTo>
                              <a:close/>
                              <a:moveTo>
                                <a:pt x="2335" y="962"/>
                              </a:moveTo>
                              <a:cubicBezTo>
                                <a:pt x="2327" y="957"/>
                                <a:pt x="2317" y="955"/>
                                <a:pt x="2306" y="955"/>
                              </a:cubicBezTo>
                              <a:cubicBezTo>
                                <a:pt x="2294" y="955"/>
                                <a:pt x="2284" y="958"/>
                                <a:pt x="2276" y="963"/>
                              </a:cubicBezTo>
                              <a:cubicBezTo>
                                <a:pt x="2268" y="968"/>
                                <a:pt x="2262" y="975"/>
                                <a:pt x="2259" y="983"/>
                              </a:cubicBezTo>
                              <a:cubicBezTo>
                                <a:pt x="2256" y="983"/>
                                <a:pt x="2256" y="983"/>
                                <a:pt x="2256" y="983"/>
                              </a:cubicBezTo>
                              <a:cubicBezTo>
                                <a:pt x="2256" y="957"/>
                                <a:pt x="2256" y="957"/>
                                <a:pt x="2256" y="957"/>
                              </a:cubicBezTo>
                              <a:cubicBezTo>
                                <a:pt x="2232" y="957"/>
                                <a:pt x="2232" y="957"/>
                                <a:pt x="2232" y="957"/>
                              </a:cubicBezTo>
                              <a:cubicBezTo>
                                <a:pt x="2232" y="1121"/>
                                <a:pt x="2232" y="1121"/>
                                <a:pt x="2232" y="1121"/>
                              </a:cubicBezTo>
                              <a:cubicBezTo>
                                <a:pt x="2257" y="1121"/>
                                <a:pt x="2257" y="1121"/>
                                <a:pt x="2257" y="1121"/>
                              </a:cubicBezTo>
                              <a:cubicBezTo>
                                <a:pt x="2257" y="1022"/>
                                <a:pt x="2257" y="1022"/>
                                <a:pt x="2257" y="1022"/>
                              </a:cubicBezTo>
                              <a:cubicBezTo>
                                <a:pt x="2257" y="1013"/>
                                <a:pt x="2259" y="1005"/>
                                <a:pt x="2263" y="998"/>
                              </a:cubicBezTo>
                              <a:cubicBezTo>
                                <a:pt x="2266" y="991"/>
                                <a:pt x="2271" y="986"/>
                                <a:pt x="2278" y="983"/>
                              </a:cubicBezTo>
                              <a:cubicBezTo>
                                <a:pt x="2284" y="979"/>
                                <a:pt x="2291" y="978"/>
                                <a:pt x="2299" y="978"/>
                              </a:cubicBezTo>
                              <a:cubicBezTo>
                                <a:pt x="2311" y="978"/>
                                <a:pt x="2320" y="981"/>
                                <a:pt x="2327" y="989"/>
                              </a:cubicBezTo>
                              <a:cubicBezTo>
                                <a:pt x="2333" y="996"/>
                                <a:pt x="2337" y="1006"/>
                                <a:pt x="2337" y="1019"/>
                              </a:cubicBezTo>
                              <a:cubicBezTo>
                                <a:pt x="2337" y="1121"/>
                                <a:pt x="2337" y="1121"/>
                                <a:pt x="2337" y="1121"/>
                              </a:cubicBezTo>
                              <a:cubicBezTo>
                                <a:pt x="2362" y="1121"/>
                                <a:pt x="2362" y="1121"/>
                                <a:pt x="2362" y="1121"/>
                              </a:cubicBezTo>
                              <a:cubicBezTo>
                                <a:pt x="2362" y="1017"/>
                                <a:pt x="2362" y="1017"/>
                                <a:pt x="2362" y="1017"/>
                              </a:cubicBezTo>
                              <a:cubicBezTo>
                                <a:pt x="2362" y="1003"/>
                                <a:pt x="2359" y="991"/>
                                <a:pt x="2355" y="982"/>
                              </a:cubicBezTo>
                              <a:cubicBezTo>
                                <a:pt x="2350" y="973"/>
                                <a:pt x="2344" y="966"/>
                                <a:pt x="2335" y="962"/>
                              </a:cubicBezTo>
                              <a:close/>
                              <a:moveTo>
                                <a:pt x="3851" y="1084"/>
                              </a:moveTo>
                              <a:cubicBezTo>
                                <a:pt x="3845" y="1084"/>
                                <a:pt x="3841" y="1086"/>
                                <a:pt x="3837" y="1090"/>
                              </a:cubicBezTo>
                              <a:cubicBezTo>
                                <a:pt x="3833" y="1094"/>
                                <a:pt x="3832" y="1098"/>
                                <a:pt x="3832" y="1103"/>
                              </a:cubicBezTo>
                              <a:cubicBezTo>
                                <a:pt x="3832" y="1109"/>
                                <a:pt x="3833" y="1113"/>
                                <a:pt x="3837" y="1117"/>
                              </a:cubicBezTo>
                              <a:cubicBezTo>
                                <a:pt x="3841" y="1121"/>
                                <a:pt x="3845" y="1123"/>
                                <a:pt x="3851" y="1123"/>
                              </a:cubicBezTo>
                              <a:cubicBezTo>
                                <a:pt x="3860" y="1120"/>
                                <a:pt x="3860" y="1120"/>
                                <a:pt x="3860" y="1120"/>
                              </a:cubicBezTo>
                              <a:cubicBezTo>
                                <a:pt x="3867" y="1113"/>
                                <a:pt x="3867" y="1113"/>
                                <a:pt x="3867" y="1113"/>
                              </a:cubicBezTo>
                              <a:cubicBezTo>
                                <a:pt x="3870" y="1103"/>
                                <a:pt x="3870" y="1103"/>
                                <a:pt x="3870" y="1103"/>
                              </a:cubicBezTo>
                              <a:cubicBezTo>
                                <a:pt x="3870" y="1098"/>
                                <a:pt x="3868" y="1094"/>
                                <a:pt x="3864" y="1090"/>
                              </a:cubicBezTo>
                              <a:cubicBezTo>
                                <a:pt x="3860" y="1086"/>
                                <a:pt x="3856" y="1084"/>
                                <a:pt x="3851" y="1084"/>
                              </a:cubicBezTo>
                              <a:close/>
                              <a:moveTo>
                                <a:pt x="4018" y="962"/>
                              </a:moveTo>
                              <a:cubicBezTo>
                                <a:pt x="4010" y="957"/>
                                <a:pt x="4000" y="955"/>
                                <a:pt x="3989" y="955"/>
                              </a:cubicBezTo>
                              <a:cubicBezTo>
                                <a:pt x="3977" y="955"/>
                                <a:pt x="3967" y="958"/>
                                <a:pt x="3959" y="963"/>
                              </a:cubicBezTo>
                              <a:cubicBezTo>
                                <a:pt x="3951" y="968"/>
                                <a:pt x="3945" y="975"/>
                                <a:pt x="3941" y="983"/>
                              </a:cubicBezTo>
                              <a:cubicBezTo>
                                <a:pt x="3939" y="983"/>
                                <a:pt x="3939" y="983"/>
                                <a:pt x="3939" y="983"/>
                              </a:cubicBezTo>
                              <a:cubicBezTo>
                                <a:pt x="3939" y="957"/>
                                <a:pt x="3939" y="957"/>
                                <a:pt x="3939" y="957"/>
                              </a:cubicBezTo>
                              <a:cubicBezTo>
                                <a:pt x="3915" y="957"/>
                                <a:pt x="3915" y="957"/>
                                <a:pt x="3915" y="957"/>
                              </a:cubicBezTo>
                              <a:cubicBezTo>
                                <a:pt x="3915" y="1121"/>
                                <a:pt x="3915" y="1121"/>
                                <a:pt x="3915" y="1121"/>
                              </a:cubicBezTo>
                              <a:cubicBezTo>
                                <a:pt x="3940" y="1121"/>
                                <a:pt x="3940" y="1121"/>
                                <a:pt x="3940" y="1121"/>
                              </a:cubicBezTo>
                              <a:cubicBezTo>
                                <a:pt x="3940" y="1022"/>
                                <a:pt x="3940" y="1022"/>
                                <a:pt x="3940" y="1022"/>
                              </a:cubicBezTo>
                              <a:cubicBezTo>
                                <a:pt x="3940" y="1013"/>
                                <a:pt x="3942" y="1005"/>
                                <a:pt x="3946" y="998"/>
                              </a:cubicBezTo>
                              <a:cubicBezTo>
                                <a:pt x="3949" y="991"/>
                                <a:pt x="3954" y="986"/>
                                <a:pt x="3960" y="983"/>
                              </a:cubicBezTo>
                              <a:cubicBezTo>
                                <a:pt x="3967" y="979"/>
                                <a:pt x="3974" y="978"/>
                                <a:pt x="3982" y="978"/>
                              </a:cubicBezTo>
                              <a:cubicBezTo>
                                <a:pt x="3993" y="978"/>
                                <a:pt x="4003" y="981"/>
                                <a:pt x="4009" y="989"/>
                              </a:cubicBezTo>
                              <a:cubicBezTo>
                                <a:pt x="4016" y="996"/>
                                <a:pt x="4019" y="1006"/>
                                <a:pt x="4019" y="1019"/>
                              </a:cubicBezTo>
                              <a:cubicBezTo>
                                <a:pt x="4019" y="1121"/>
                                <a:pt x="4019" y="1121"/>
                                <a:pt x="4019" y="1121"/>
                              </a:cubicBezTo>
                              <a:cubicBezTo>
                                <a:pt x="4044" y="1121"/>
                                <a:pt x="4044" y="1121"/>
                                <a:pt x="4044" y="1121"/>
                              </a:cubicBezTo>
                              <a:cubicBezTo>
                                <a:pt x="4044" y="1017"/>
                                <a:pt x="4044" y="1017"/>
                                <a:pt x="4044" y="1017"/>
                              </a:cubicBezTo>
                              <a:cubicBezTo>
                                <a:pt x="4044" y="1003"/>
                                <a:pt x="4042" y="991"/>
                                <a:pt x="4038" y="982"/>
                              </a:cubicBezTo>
                              <a:cubicBezTo>
                                <a:pt x="4033" y="973"/>
                                <a:pt x="4026" y="966"/>
                                <a:pt x="4018" y="962"/>
                              </a:cubicBezTo>
                              <a:close/>
                              <a:moveTo>
                                <a:pt x="4090" y="903"/>
                              </a:moveTo>
                              <a:cubicBezTo>
                                <a:pt x="4090" y="1121"/>
                                <a:pt x="4090" y="1121"/>
                                <a:pt x="4090" y="1121"/>
                              </a:cubicBezTo>
                              <a:cubicBezTo>
                                <a:pt x="4116" y="1121"/>
                                <a:pt x="4116" y="1121"/>
                                <a:pt x="4116" y="1121"/>
                              </a:cubicBezTo>
                              <a:cubicBezTo>
                                <a:pt x="4116" y="903"/>
                                <a:pt x="4116" y="903"/>
                                <a:pt x="4116" y="903"/>
                              </a:cubicBezTo>
                              <a:lnTo>
                                <a:pt x="4090" y="903"/>
                              </a:lnTo>
                              <a:close/>
                              <a:moveTo>
                                <a:pt x="3574" y="962"/>
                              </a:moveTo>
                              <a:cubicBezTo>
                                <a:pt x="3565" y="957"/>
                                <a:pt x="3556" y="955"/>
                                <a:pt x="3545" y="955"/>
                              </a:cubicBezTo>
                              <a:cubicBezTo>
                                <a:pt x="3532" y="955"/>
                                <a:pt x="3522" y="958"/>
                                <a:pt x="3514" y="963"/>
                              </a:cubicBezTo>
                              <a:cubicBezTo>
                                <a:pt x="3507" y="968"/>
                                <a:pt x="3501" y="975"/>
                                <a:pt x="3497" y="983"/>
                              </a:cubicBezTo>
                              <a:cubicBezTo>
                                <a:pt x="3495" y="983"/>
                                <a:pt x="3495" y="983"/>
                                <a:pt x="3495" y="983"/>
                              </a:cubicBezTo>
                              <a:cubicBezTo>
                                <a:pt x="3495" y="957"/>
                                <a:pt x="3495" y="957"/>
                                <a:pt x="3495" y="957"/>
                              </a:cubicBezTo>
                              <a:cubicBezTo>
                                <a:pt x="3471" y="957"/>
                                <a:pt x="3471" y="957"/>
                                <a:pt x="3471" y="957"/>
                              </a:cubicBezTo>
                              <a:cubicBezTo>
                                <a:pt x="3471" y="1121"/>
                                <a:pt x="3471" y="1121"/>
                                <a:pt x="3471" y="1121"/>
                              </a:cubicBezTo>
                              <a:cubicBezTo>
                                <a:pt x="3496" y="1121"/>
                                <a:pt x="3496" y="1121"/>
                                <a:pt x="3496" y="1121"/>
                              </a:cubicBezTo>
                              <a:cubicBezTo>
                                <a:pt x="3496" y="1022"/>
                                <a:pt x="3496" y="1022"/>
                                <a:pt x="3496" y="1022"/>
                              </a:cubicBezTo>
                              <a:cubicBezTo>
                                <a:pt x="3496" y="1013"/>
                                <a:pt x="3498" y="1005"/>
                                <a:pt x="3501" y="998"/>
                              </a:cubicBezTo>
                              <a:cubicBezTo>
                                <a:pt x="3505" y="991"/>
                                <a:pt x="3510" y="986"/>
                                <a:pt x="3516" y="983"/>
                              </a:cubicBezTo>
                              <a:cubicBezTo>
                                <a:pt x="3522" y="979"/>
                                <a:pt x="3529" y="978"/>
                                <a:pt x="3537" y="978"/>
                              </a:cubicBezTo>
                              <a:cubicBezTo>
                                <a:pt x="3549" y="978"/>
                                <a:pt x="3558" y="981"/>
                                <a:pt x="3565" y="989"/>
                              </a:cubicBezTo>
                              <a:cubicBezTo>
                                <a:pt x="3572" y="996"/>
                                <a:pt x="3575" y="1006"/>
                                <a:pt x="3575" y="1019"/>
                              </a:cubicBezTo>
                              <a:cubicBezTo>
                                <a:pt x="3575" y="1121"/>
                                <a:pt x="3575" y="1121"/>
                                <a:pt x="3575" y="1121"/>
                              </a:cubicBezTo>
                              <a:cubicBezTo>
                                <a:pt x="3600" y="1121"/>
                                <a:pt x="3600" y="1121"/>
                                <a:pt x="3600" y="1121"/>
                              </a:cubicBezTo>
                              <a:cubicBezTo>
                                <a:pt x="3600" y="1017"/>
                                <a:pt x="3600" y="1017"/>
                                <a:pt x="3600" y="1017"/>
                              </a:cubicBezTo>
                              <a:cubicBezTo>
                                <a:pt x="3600" y="1003"/>
                                <a:pt x="3598" y="991"/>
                                <a:pt x="3593" y="982"/>
                              </a:cubicBezTo>
                              <a:cubicBezTo>
                                <a:pt x="3589" y="973"/>
                                <a:pt x="3582" y="966"/>
                                <a:pt x="3574" y="962"/>
                              </a:cubicBezTo>
                              <a:close/>
                              <a:moveTo>
                                <a:pt x="3758" y="903"/>
                              </a:moveTo>
                              <a:cubicBezTo>
                                <a:pt x="3783" y="903"/>
                                <a:pt x="3783" y="903"/>
                                <a:pt x="3783" y="903"/>
                              </a:cubicBezTo>
                              <a:cubicBezTo>
                                <a:pt x="3783" y="1121"/>
                                <a:pt x="3783" y="1121"/>
                                <a:pt x="3783" y="1121"/>
                              </a:cubicBezTo>
                              <a:cubicBezTo>
                                <a:pt x="3759" y="1121"/>
                                <a:pt x="3759" y="1121"/>
                                <a:pt x="3759" y="1121"/>
                              </a:cubicBezTo>
                              <a:cubicBezTo>
                                <a:pt x="3759" y="1096"/>
                                <a:pt x="3759" y="1096"/>
                                <a:pt x="3759" y="1096"/>
                              </a:cubicBezTo>
                              <a:cubicBezTo>
                                <a:pt x="3756" y="1096"/>
                                <a:pt x="3756" y="1096"/>
                                <a:pt x="3756" y="1096"/>
                              </a:cubicBezTo>
                              <a:cubicBezTo>
                                <a:pt x="3754" y="1099"/>
                                <a:pt x="3751" y="1102"/>
                                <a:pt x="3748" y="1107"/>
                              </a:cubicBezTo>
                              <a:cubicBezTo>
                                <a:pt x="3744" y="1111"/>
                                <a:pt x="3739" y="1116"/>
                                <a:pt x="3733" y="1119"/>
                              </a:cubicBezTo>
                              <a:cubicBezTo>
                                <a:pt x="3727" y="1123"/>
                                <a:pt x="3718" y="1124"/>
                                <a:pt x="3708" y="1124"/>
                              </a:cubicBezTo>
                              <a:cubicBezTo>
                                <a:pt x="3694" y="1124"/>
                                <a:pt x="3682" y="1121"/>
                                <a:pt x="3672" y="1114"/>
                              </a:cubicBezTo>
                              <a:cubicBezTo>
                                <a:pt x="3661" y="1107"/>
                                <a:pt x="3653" y="1097"/>
                                <a:pt x="3647" y="1085"/>
                              </a:cubicBezTo>
                              <a:cubicBezTo>
                                <a:pt x="3641" y="1072"/>
                                <a:pt x="3638" y="1057"/>
                                <a:pt x="3638" y="1039"/>
                              </a:cubicBezTo>
                              <a:cubicBezTo>
                                <a:pt x="3638" y="1022"/>
                                <a:pt x="3641" y="1007"/>
                                <a:pt x="3647" y="995"/>
                              </a:cubicBezTo>
                              <a:cubicBezTo>
                                <a:pt x="3653" y="982"/>
                                <a:pt x="3661" y="972"/>
                                <a:pt x="3672" y="965"/>
                              </a:cubicBezTo>
                              <a:cubicBezTo>
                                <a:pt x="3682" y="959"/>
                                <a:pt x="3694" y="955"/>
                                <a:pt x="3708" y="955"/>
                              </a:cubicBezTo>
                              <a:cubicBezTo>
                                <a:pt x="3719" y="955"/>
                                <a:pt x="3727" y="957"/>
                                <a:pt x="3734" y="960"/>
                              </a:cubicBezTo>
                              <a:cubicBezTo>
                                <a:pt x="3740" y="964"/>
                                <a:pt x="3745" y="968"/>
                                <a:pt x="3748" y="972"/>
                              </a:cubicBezTo>
                              <a:cubicBezTo>
                                <a:pt x="3751" y="977"/>
                                <a:pt x="3754" y="980"/>
                                <a:pt x="3756" y="983"/>
                              </a:cubicBezTo>
                              <a:cubicBezTo>
                                <a:pt x="3758" y="983"/>
                                <a:pt x="3758" y="983"/>
                                <a:pt x="3758" y="983"/>
                              </a:cubicBezTo>
                              <a:lnTo>
                                <a:pt x="3758" y="903"/>
                              </a:lnTo>
                              <a:close/>
                              <a:moveTo>
                                <a:pt x="3758" y="1039"/>
                              </a:moveTo>
                              <a:cubicBezTo>
                                <a:pt x="3758" y="1027"/>
                                <a:pt x="3756" y="1016"/>
                                <a:pt x="3753" y="1007"/>
                              </a:cubicBezTo>
                              <a:cubicBezTo>
                                <a:pt x="3749" y="998"/>
                                <a:pt x="3744" y="991"/>
                                <a:pt x="3737" y="985"/>
                              </a:cubicBezTo>
                              <a:cubicBezTo>
                                <a:pt x="3730" y="980"/>
                                <a:pt x="3721" y="978"/>
                                <a:pt x="3711" y="978"/>
                              </a:cubicBezTo>
                              <a:cubicBezTo>
                                <a:pt x="3701" y="978"/>
                                <a:pt x="3692" y="980"/>
                                <a:pt x="3685" y="986"/>
                              </a:cubicBezTo>
                              <a:cubicBezTo>
                                <a:pt x="3678" y="991"/>
                                <a:pt x="3672" y="999"/>
                                <a:pt x="3669" y="1008"/>
                              </a:cubicBezTo>
                              <a:cubicBezTo>
                                <a:pt x="3665" y="1017"/>
                                <a:pt x="3664" y="1028"/>
                                <a:pt x="3664" y="1039"/>
                              </a:cubicBezTo>
                              <a:cubicBezTo>
                                <a:pt x="3664" y="1051"/>
                                <a:pt x="3665" y="1061"/>
                                <a:pt x="3669" y="1071"/>
                              </a:cubicBezTo>
                              <a:cubicBezTo>
                                <a:pt x="3672" y="1080"/>
                                <a:pt x="3678" y="1088"/>
                                <a:pt x="3685" y="1093"/>
                              </a:cubicBezTo>
                              <a:cubicBezTo>
                                <a:pt x="3692" y="1099"/>
                                <a:pt x="3701" y="1102"/>
                                <a:pt x="3711" y="1102"/>
                              </a:cubicBezTo>
                              <a:cubicBezTo>
                                <a:pt x="3721" y="1102"/>
                                <a:pt x="3730" y="1099"/>
                                <a:pt x="3737" y="1094"/>
                              </a:cubicBezTo>
                              <a:cubicBezTo>
                                <a:pt x="3744" y="1088"/>
                                <a:pt x="3749" y="1081"/>
                                <a:pt x="3753" y="1072"/>
                              </a:cubicBezTo>
                              <a:cubicBezTo>
                                <a:pt x="3756" y="1062"/>
                                <a:pt x="3758" y="1051"/>
                                <a:pt x="3758" y="1039"/>
                              </a:cubicBezTo>
                              <a:close/>
                              <a:moveTo>
                                <a:pt x="3418" y="982"/>
                              </a:moveTo>
                              <a:cubicBezTo>
                                <a:pt x="3422" y="990"/>
                                <a:pt x="3425" y="1000"/>
                                <a:pt x="3425" y="1013"/>
                              </a:cubicBezTo>
                              <a:cubicBezTo>
                                <a:pt x="3425" y="1121"/>
                                <a:pt x="3425" y="1121"/>
                                <a:pt x="3425" y="1121"/>
                              </a:cubicBezTo>
                              <a:cubicBezTo>
                                <a:pt x="3399" y="1121"/>
                                <a:pt x="3399" y="1121"/>
                                <a:pt x="3399" y="1121"/>
                              </a:cubicBezTo>
                              <a:cubicBezTo>
                                <a:pt x="3399" y="1099"/>
                                <a:pt x="3399" y="1099"/>
                                <a:pt x="3399" y="1099"/>
                              </a:cubicBezTo>
                              <a:cubicBezTo>
                                <a:pt x="3398" y="1099"/>
                                <a:pt x="3398" y="1099"/>
                                <a:pt x="3398" y="1099"/>
                              </a:cubicBezTo>
                              <a:cubicBezTo>
                                <a:pt x="3396" y="1102"/>
                                <a:pt x="3394" y="1106"/>
                                <a:pt x="3390" y="1110"/>
                              </a:cubicBezTo>
                              <a:cubicBezTo>
                                <a:pt x="3386" y="1114"/>
                                <a:pt x="3380" y="1118"/>
                                <a:pt x="3374" y="1120"/>
                              </a:cubicBezTo>
                              <a:cubicBezTo>
                                <a:pt x="3367" y="1123"/>
                                <a:pt x="3359" y="1125"/>
                                <a:pt x="3350" y="1125"/>
                              </a:cubicBezTo>
                              <a:cubicBezTo>
                                <a:pt x="3339" y="1125"/>
                                <a:pt x="3330" y="1123"/>
                                <a:pt x="3321" y="1119"/>
                              </a:cubicBezTo>
                              <a:cubicBezTo>
                                <a:pt x="3313" y="1115"/>
                                <a:pt x="3306" y="1109"/>
                                <a:pt x="3301" y="1102"/>
                              </a:cubicBezTo>
                              <a:cubicBezTo>
                                <a:pt x="3296" y="1094"/>
                                <a:pt x="3294" y="1085"/>
                                <a:pt x="3294" y="1074"/>
                              </a:cubicBezTo>
                              <a:cubicBezTo>
                                <a:pt x="3294" y="1065"/>
                                <a:pt x="3296" y="1057"/>
                                <a:pt x="3299" y="1052"/>
                              </a:cubicBezTo>
                              <a:cubicBezTo>
                                <a:pt x="3303" y="1046"/>
                                <a:pt x="3308" y="1041"/>
                                <a:pt x="3314" y="1038"/>
                              </a:cubicBezTo>
                              <a:cubicBezTo>
                                <a:pt x="3320" y="1034"/>
                                <a:pt x="3327" y="1032"/>
                                <a:pt x="3335" y="1030"/>
                              </a:cubicBezTo>
                              <a:cubicBezTo>
                                <a:pt x="3342" y="1029"/>
                                <a:pt x="3350" y="1027"/>
                                <a:pt x="3357" y="1026"/>
                              </a:cubicBezTo>
                              <a:cubicBezTo>
                                <a:pt x="3367" y="1025"/>
                                <a:pt x="3375" y="1024"/>
                                <a:pt x="3381" y="1023"/>
                              </a:cubicBezTo>
                              <a:cubicBezTo>
                                <a:pt x="3388" y="1023"/>
                                <a:pt x="3392" y="1022"/>
                                <a:pt x="3395" y="1020"/>
                              </a:cubicBezTo>
                              <a:cubicBezTo>
                                <a:pt x="3398" y="1018"/>
                                <a:pt x="3399" y="1015"/>
                                <a:pt x="3399" y="1011"/>
                              </a:cubicBezTo>
                              <a:cubicBezTo>
                                <a:pt x="3399" y="1011"/>
                                <a:pt x="3399" y="1011"/>
                                <a:pt x="3399" y="1011"/>
                              </a:cubicBezTo>
                              <a:cubicBezTo>
                                <a:pt x="3399" y="1000"/>
                                <a:pt x="3397" y="992"/>
                                <a:pt x="3391" y="986"/>
                              </a:cubicBezTo>
                              <a:cubicBezTo>
                                <a:pt x="3385" y="980"/>
                                <a:pt x="3376" y="977"/>
                                <a:pt x="3365" y="977"/>
                              </a:cubicBezTo>
                              <a:cubicBezTo>
                                <a:pt x="3353" y="977"/>
                                <a:pt x="3343" y="980"/>
                                <a:pt x="3337" y="985"/>
                              </a:cubicBezTo>
                              <a:cubicBezTo>
                                <a:pt x="3330" y="990"/>
                                <a:pt x="3325" y="996"/>
                                <a:pt x="3322" y="1002"/>
                              </a:cubicBezTo>
                              <a:cubicBezTo>
                                <a:pt x="3298" y="993"/>
                                <a:pt x="3298" y="993"/>
                                <a:pt x="3298" y="993"/>
                              </a:cubicBezTo>
                              <a:cubicBezTo>
                                <a:pt x="3303" y="984"/>
                                <a:pt x="3308" y="976"/>
                                <a:pt x="3315" y="970"/>
                              </a:cubicBezTo>
                              <a:cubicBezTo>
                                <a:pt x="3323" y="965"/>
                                <a:pt x="3330" y="961"/>
                                <a:pt x="3339" y="958"/>
                              </a:cubicBezTo>
                              <a:cubicBezTo>
                                <a:pt x="3347" y="956"/>
                                <a:pt x="3356" y="955"/>
                                <a:pt x="3364" y="955"/>
                              </a:cubicBezTo>
                              <a:cubicBezTo>
                                <a:pt x="3369" y="955"/>
                                <a:pt x="3375" y="956"/>
                                <a:pt x="3382" y="957"/>
                              </a:cubicBezTo>
                              <a:cubicBezTo>
                                <a:pt x="3389" y="958"/>
                                <a:pt x="3396" y="961"/>
                                <a:pt x="3402" y="965"/>
                              </a:cubicBezTo>
                              <a:cubicBezTo>
                                <a:pt x="3409" y="968"/>
                                <a:pt x="3414" y="974"/>
                                <a:pt x="3418" y="982"/>
                              </a:cubicBezTo>
                              <a:close/>
                              <a:moveTo>
                                <a:pt x="3399" y="1039"/>
                              </a:moveTo>
                              <a:cubicBezTo>
                                <a:pt x="3392" y="1042"/>
                                <a:pt x="3392" y="1042"/>
                                <a:pt x="3392" y="1042"/>
                              </a:cubicBezTo>
                              <a:cubicBezTo>
                                <a:pt x="3389" y="1043"/>
                                <a:pt x="3385" y="1044"/>
                                <a:pt x="3380" y="1045"/>
                              </a:cubicBezTo>
                              <a:cubicBezTo>
                                <a:pt x="3375" y="1046"/>
                                <a:pt x="3371" y="1046"/>
                                <a:pt x="3366" y="1047"/>
                              </a:cubicBezTo>
                              <a:cubicBezTo>
                                <a:pt x="3362" y="1047"/>
                                <a:pt x="3359" y="1048"/>
                                <a:pt x="3356" y="1048"/>
                              </a:cubicBezTo>
                              <a:cubicBezTo>
                                <a:pt x="3349" y="1049"/>
                                <a:pt x="3343" y="1050"/>
                                <a:pt x="3338" y="1052"/>
                              </a:cubicBezTo>
                              <a:cubicBezTo>
                                <a:pt x="3332" y="1054"/>
                                <a:pt x="3327" y="1057"/>
                                <a:pt x="3324" y="1061"/>
                              </a:cubicBezTo>
                              <a:cubicBezTo>
                                <a:pt x="3321" y="1064"/>
                                <a:pt x="3319" y="1069"/>
                                <a:pt x="3319" y="1076"/>
                              </a:cubicBezTo>
                              <a:cubicBezTo>
                                <a:pt x="3319" y="1084"/>
                                <a:pt x="3322" y="1091"/>
                                <a:pt x="3329" y="1095"/>
                              </a:cubicBezTo>
                              <a:cubicBezTo>
                                <a:pt x="3335" y="1100"/>
                                <a:pt x="3343" y="1102"/>
                                <a:pt x="3353" y="1102"/>
                              </a:cubicBezTo>
                              <a:cubicBezTo>
                                <a:pt x="3363" y="1102"/>
                                <a:pt x="3372" y="1100"/>
                                <a:pt x="3379" y="1096"/>
                              </a:cubicBezTo>
                              <a:cubicBezTo>
                                <a:pt x="3385" y="1092"/>
                                <a:pt x="3391" y="1087"/>
                                <a:pt x="3394" y="1081"/>
                              </a:cubicBezTo>
                              <a:cubicBezTo>
                                <a:pt x="3398" y="1075"/>
                                <a:pt x="3399" y="1068"/>
                                <a:pt x="3399" y="1062"/>
                              </a:cubicBezTo>
                              <a:lnTo>
                                <a:pt x="3399" y="1039"/>
                              </a:lnTo>
                              <a:close/>
                              <a:moveTo>
                                <a:pt x="3187" y="955"/>
                              </a:moveTo>
                              <a:cubicBezTo>
                                <a:pt x="3177" y="955"/>
                                <a:pt x="3169" y="957"/>
                                <a:pt x="3161" y="962"/>
                              </a:cubicBezTo>
                              <a:cubicBezTo>
                                <a:pt x="3153" y="967"/>
                                <a:pt x="3148" y="974"/>
                                <a:pt x="3145" y="982"/>
                              </a:cubicBezTo>
                              <a:cubicBezTo>
                                <a:pt x="3143" y="982"/>
                                <a:pt x="3143" y="982"/>
                                <a:pt x="3143" y="982"/>
                              </a:cubicBezTo>
                              <a:cubicBezTo>
                                <a:pt x="3143" y="957"/>
                                <a:pt x="3143" y="957"/>
                                <a:pt x="3143" y="957"/>
                              </a:cubicBezTo>
                              <a:cubicBezTo>
                                <a:pt x="3119" y="957"/>
                                <a:pt x="3119" y="957"/>
                                <a:pt x="3119" y="957"/>
                              </a:cubicBezTo>
                              <a:cubicBezTo>
                                <a:pt x="3119" y="1121"/>
                                <a:pt x="3119" y="1121"/>
                                <a:pt x="3119" y="1121"/>
                              </a:cubicBezTo>
                              <a:cubicBezTo>
                                <a:pt x="3144" y="1121"/>
                                <a:pt x="3144" y="1121"/>
                                <a:pt x="3144" y="1121"/>
                              </a:cubicBezTo>
                              <a:cubicBezTo>
                                <a:pt x="3144" y="1017"/>
                                <a:pt x="3144" y="1017"/>
                                <a:pt x="3144" y="1017"/>
                              </a:cubicBezTo>
                              <a:cubicBezTo>
                                <a:pt x="3144" y="1010"/>
                                <a:pt x="3146" y="1003"/>
                                <a:pt x="3149" y="998"/>
                              </a:cubicBezTo>
                              <a:cubicBezTo>
                                <a:pt x="3153" y="992"/>
                                <a:pt x="3158" y="987"/>
                                <a:pt x="3164" y="984"/>
                              </a:cubicBezTo>
                              <a:cubicBezTo>
                                <a:pt x="3170" y="981"/>
                                <a:pt x="3177" y="979"/>
                                <a:pt x="3185" y="979"/>
                              </a:cubicBezTo>
                              <a:cubicBezTo>
                                <a:pt x="3195" y="980"/>
                                <a:pt x="3195" y="980"/>
                                <a:pt x="3195" y="980"/>
                              </a:cubicBezTo>
                              <a:cubicBezTo>
                                <a:pt x="3200" y="981"/>
                                <a:pt x="3200" y="981"/>
                                <a:pt x="3200" y="981"/>
                              </a:cubicBezTo>
                              <a:cubicBezTo>
                                <a:pt x="3200" y="955"/>
                                <a:pt x="3200" y="955"/>
                                <a:pt x="3200" y="955"/>
                              </a:cubicBezTo>
                              <a:cubicBezTo>
                                <a:pt x="3194" y="955"/>
                                <a:pt x="3194" y="955"/>
                                <a:pt x="3194" y="955"/>
                              </a:cubicBezTo>
                              <a:lnTo>
                                <a:pt x="3187" y="955"/>
                              </a:lnTo>
                              <a:close/>
                              <a:moveTo>
                                <a:pt x="1025" y="1121"/>
                              </a:moveTo>
                              <a:cubicBezTo>
                                <a:pt x="1050" y="1121"/>
                                <a:pt x="1050" y="1121"/>
                                <a:pt x="1050" y="1121"/>
                              </a:cubicBezTo>
                              <a:cubicBezTo>
                                <a:pt x="1050" y="957"/>
                                <a:pt x="1050" y="957"/>
                                <a:pt x="1050" y="957"/>
                              </a:cubicBezTo>
                              <a:cubicBezTo>
                                <a:pt x="1025" y="957"/>
                                <a:pt x="1025" y="957"/>
                                <a:pt x="1025" y="957"/>
                              </a:cubicBezTo>
                              <a:lnTo>
                                <a:pt x="1025" y="1121"/>
                              </a:lnTo>
                              <a:close/>
                              <a:moveTo>
                                <a:pt x="1334" y="998"/>
                              </a:moveTo>
                              <a:cubicBezTo>
                                <a:pt x="1338" y="1009"/>
                                <a:pt x="1340" y="1022"/>
                                <a:pt x="1340" y="1037"/>
                              </a:cubicBezTo>
                              <a:cubicBezTo>
                                <a:pt x="1340" y="1048"/>
                                <a:pt x="1340" y="1048"/>
                                <a:pt x="1340" y="1048"/>
                              </a:cubicBezTo>
                              <a:cubicBezTo>
                                <a:pt x="1221" y="1048"/>
                                <a:pt x="1221" y="1048"/>
                                <a:pt x="1221" y="1048"/>
                              </a:cubicBezTo>
                              <a:cubicBezTo>
                                <a:pt x="1222" y="1058"/>
                                <a:pt x="1224" y="1068"/>
                                <a:pt x="1228" y="1076"/>
                              </a:cubicBezTo>
                              <a:cubicBezTo>
                                <a:pt x="1232" y="1084"/>
                                <a:pt x="1238" y="1091"/>
                                <a:pt x="1246" y="1095"/>
                              </a:cubicBezTo>
                              <a:cubicBezTo>
                                <a:pt x="1253" y="1099"/>
                                <a:pt x="1262" y="1102"/>
                                <a:pt x="1272" y="1102"/>
                              </a:cubicBezTo>
                              <a:cubicBezTo>
                                <a:pt x="1279" y="1102"/>
                                <a:pt x="1285" y="1101"/>
                                <a:pt x="1290" y="1099"/>
                              </a:cubicBezTo>
                              <a:cubicBezTo>
                                <a:pt x="1296" y="1097"/>
                                <a:pt x="1300" y="1094"/>
                                <a:pt x="1304" y="1090"/>
                              </a:cubicBezTo>
                              <a:cubicBezTo>
                                <a:pt x="1308" y="1087"/>
                                <a:pt x="1311" y="1082"/>
                                <a:pt x="1313" y="1076"/>
                              </a:cubicBezTo>
                              <a:cubicBezTo>
                                <a:pt x="1337" y="1083"/>
                                <a:pt x="1337" y="1083"/>
                                <a:pt x="1337" y="1083"/>
                              </a:cubicBezTo>
                              <a:cubicBezTo>
                                <a:pt x="1335" y="1091"/>
                                <a:pt x="1331" y="1098"/>
                                <a:pt x="1325" y="1105"/>
                              </a:cubicBezTo>
                              <a:cubicBezTo>
                                <a:pt x="1319" y="1111"/>
                                <a:pt x="1311" y="1116"/>
                                <a:pt x="1302" y="1119"/>
                              </a:cubicBezTo>
                              <a:cubicBezTo>
                                <a:pt x="1293" y="1123"/>
                                <a:pt x="1283" y="1124"/>
                                <a:pt x="1272" y="1124"/>
                              </a:cubicBezTo>
                              <a:cubicBezTo>
                                <a:pt x="1256" y="1124"/>
                                <a:pt x="1243" y="1121"/>
                                <a:pt x="1232" y="1114"/>
                              </a:cubicBezTo>
                              <a:cubicBezTo>
                                <a:pt x="1220" y="1107"/>
                                <a:pt x="1211" y="1097"/>
                                <a:pt x="1205" y="1084"/>
                              </a:cubicBezTo>
                              <a:cubicBezTo>
                                <a:pt x="1199" y="1072"/>
                                <a:pt x="1196" y="1057"/>
                                <a:pt x="1196" y="1040"/>
                              </a:cubicBezTo>
                              <a:cubicBezTo>
                                <a:pt x="1196" y="1024"/>
                                <a:pt x="1199" y="1009"/>
                                <a:pt x="1205" y="996"/>
                              </a:cubicBezTo>
                              <a:cubicBezTo>
                                <a:pt x="1211" y="983"/>
                                <a:pt x="1220" y="973"/>
                                <a:pt x="1231" y="966"/>
                              </a:cubicBezTo>
                              <a:cubicBezTo>
                                <a:pt x="1242" y="959"/>
                                <a:pt x="1255" y="955"/>
                                <a:pt x="1270" y="955"/>
                              </a:cubicBezTo>
                              <a:cubicBezTo>
                                <a:pt x="1278" y="955"/>
                                <a:pt x="1287" y="957"/>
                                <a:pt x="1295" y="959"/>
                              </a:cubicBezTo>
                              <a:cubicBezTo>
                                <a:pt x="1303" y="962"/>
                                <a:pt x="1311" y="967"/>
                                <a:pt x="1318" y="973"/>
                              </a:cubicBezTo>
                              <a:cubicBezTo>
                                <a:pt x="1324" y="980"/>
                                <a:pt x="1330" y="988"/>
                                <a:pt x="1334" y="998"/>
                              </a:cubicBezTo>
                              <a:close/>
                              <a:moveTo>
                                <a:pt x="1314" y="1026"/>
                              </a:moveTo>
                              <a:cubicBezTo>
                                <a:pt x="1314" y="1017"/>
                                <a:pt x="1313" y="1008"/>
                                <a:pt x="1309" y="1001"/>
                              </a:cubicBezTo>
                              <a:cubicBezTo>
                                <a:pt x="1305" y="994"/>
                                <a:pt x="1300" y="988"/>
                                <a:pt x="1293" y="984"/>
                              </a:cubicBezTo>
                              <a:cubicBezTo>
                                <a:pt x="1287" y="980"/>
                                <a:pt x="1279" y="978"/>
                                <a:pt x="1270" y="978"/>
                              </a:cubicBezTo>
                              <a:cubicBezTo>
                                <a:pt x="1260" y="978"/>
                                <a:pt x="1251" y="980"/>
                                <a:pt x="1244" y="985"/>
                              </a:cubicBezTo>
                              <a:cubicBezTo>
                                <a:pt x="1236" y="990"/>
                                <a:pt x="1231" y="996"/>
                                <a:pt x="1227" y="1004"/>
                              </a:cubicBezTo>
                              <a:cubicBezTo>
                                <a:pt x="1224" y="1011"/>
                                <a:pt x="1222" y="1018"/>
                                <a:pt x="1222" y="1026"/>
                              </a:cubicBezTo>
                              <a:lnTo>
                                <a:pt x="1314" y="1026"/>
                              </a:lnTo>
                              <a:close/>
                              <a:moveTo>
                                <a:pt x="2180" y="982"/>
                              </a:moveTo>
                              <a:cubicBezTo>
                                <a:pt x="2184" y="990"/>
                                <a:pt x="2186" y="1000"/>
                                <a:pt x="2186" y="1013"/>
                              </a:cubicBezTo>
                              <a:cubicBezTo>
                                <a:pt x="2186" y="1121"/>
                                <a:pt x="2186" y="1121"/>
                                <a:pt x="2186" y="1121"/>
                              </a:cubicBezTo>
                              <a:cubicBezTo>
                                <a:pt x="2161" y="1121"/>
                                <a:pt x="2161" y="1121"/>
                                <a:pt x="2161" y="1121"/>
                              </a:cubicBezTo>
                              <a:cubicBezTo>
                                <a:pt x="2161" y="1099"/>
                                <a:pt x="2161" y="1099"/>
                                <a:pt x="2161" y="1099"/>
                              </a:cubicBezTo>
                              <a:cubicBezTo>
                                <a:pt x="2160" y="1099"/>
                                <a:pt x="2160" y="1099"/>
                                <a:pt x="2160" y="1099"/>
                              </a:cubicBezTo>
                              <a:cubicBezTo>
                                <a:pt x="2158" y="1102"/>
                                <a:pt x="2155" y="1106"/>
                                <a:pt x="2151" y="1110"/>
                              </a:cubicBezTo>
                              <a:cubicBezTo>
                                <a:pt x="2147" y="1114"/>
                                <a:pt x="2142" y="1118"/>
                                <a:pt x="2135" y="1120"/>
                              </a:cubicBezTo>
                              <a:cubicBezTo>
                                <a:pt x="2129" y="1123"/>
                                <a:pt x="2121" y="1125"/>
                                <a:pt x="2111" y="1125"/>
                              </a:cubicBezTo>
                              <a:cubicBezTo>
                                <a:pt x="2101" y="1125"/>
                                <a:pt x="2091" y="1123"/>
                                <a:pt x="2083" y="1119"/>
                              </a:cubicBezTo>
                              <a:cubicBezTo>
                                <a:pt x="2074" y="1115"/>
                                <a:pt x="2068" y="1109"/>
                                <a:pt x="2063" y="1102"/>
                              </a:cubicBezTo>
                              <a:cubicBezTo>
                                <a:pt x="2058" y="1094"/>
                                <a:pt x="2055" y="1085"/>
                                <a:pt x="2055" y="1074"/>
                              </a:cubicBezTo>
                              <a:cubicBezTo>
                                <a:pt x="2055" y="1065"/>
                                <a:pt x="2057" y="1057"/>
                                <a:pt x="2061" y="1052"/>
                              </a:cubicBezTo>
                              <a:cubicBezTo>
                                <a:pt x="2065" y="1046"/>
                                <a:pt x="2069" y="1041"/>
                                <a:pt x="2076" y="1038"/>
                              </a:cubicBezTo>
                              <a:cubicBezTo>
                                <a:pt x="2082" y="1034"/>
                                <a:pt x="2089" y="1032"/>
                                <a:pt x="2096" y="1030"/>
                              </a:cubicBezTo>
                              <a:cubicBezTo>
                                <a:pt x="2104" y="1029"/>
                                <a:pt x="2111" y="1027"/>
                                <a:pt x="2119" y="1026"/>
                              </a:cubicBezTo>
                              <a:cubicBezTo>
                                <a:pt x="2129" y="1025"/>
                                <a:pt x="2137" y="1024"/>
                                <a:pt x="2143" y="1023"/>
                              </a:cubicBezTo>
                              <a:cubicBezTo>
                                <a:pt x="2149" y="1023"/>
                                <a:pt x="2154" y="1022"/>
                                <a:pt x="2157" y="1020"/>
                              </a:cubicBezTo>
                              <a:cubicBezTo>
                                <a:pt x="2160" y="1018"/>
                                <a:pt x="2161" y="1015"/>
                                <a:pt x="2161" y="1011"/>
                              </a:cubicBezTo>
                              <a:cubicBezTo>
                                <a:pt x="2161" y="1011"/>
                                <a:pt x="2161" y="1011"/>
                                <a:pt x="2161" y="1011"/>
                              </a:cubicBezTo>
                              <a:cubicBezTo>
                                <a:pt x="2161" y="1000"/>
                                <a:pt x="2158" y="992"/>
                                <a:pt x="2152" y="986"/>
                              </a:cubicBezTo>
                              <a:cubicBezTo>
                                <a:pt x="2147" y="980"/>
                                <a:pt x="2138" y="977"/>
                                <a:pt x="2126" y="977"/>
                              </a:cubicBezTo>
                              <a:cubicBezTo>
                                <a:pt x="2114" y="977"/>
                                <a:pt x="2105" y="980"/>
                                <a:pt x="2098" y="985"/>
                              </a:cubicBezTo>
                              <a:cubicBezTo>
                                <a:pt x="2091" y="990"/>
                                <a:pt x="2087" y="996"/>
                                <a:pt x="2084" y="1002"/>
                              </a:cubicBezTo>
                              <a:cubicBezTo>
                                <a:pt x="2060" y="993"/>
                                <a:pt x="2060" y="993"/>
                                <a:pt x="2060" y="993"/>
                              </a:cubicBezTo>
                              <a:cubicBezTo>
                                <a:pt x="2064" y="984"/>
                                <a:pt x="2070" y="976"/>
                                <a:pt x="2077" y="970"/>
                              </a:cubicBezTo>
                              <a:cubicBezTo>
                                <a:pt x="2084" y="965"/>
                                <a:pt x="2092" y="961"/>
                                <a:pt x="2101" y="958"/>
                              </a:cubicBezTo>
                              <a:cubicBezTo>
                                <a:pt x="2109" y="956"/>
                                <a:pt x="2117" y="955"/>
                                <a:pt x="2126" y="955"/>
                              </a:cubicBezTo>
                              <a:cubicBezTo>
                                <a:pt x="2131" y="955"/>
                                <a:pt x="2137" y="956"/>
                                <a:pt x="2144" y="957"/>
                              </a:cubicBezTo>
                              <a:cubicBezTo>
                                <a:pt x="2151" y="958"/>
                                <a:pt x="2157" y="961"/>
                                <a:pt x="2164" y="965"/>
                              </a:cubicBezTo>
                              <a:cubicBezTo>
                                <a:pt x="2170" y="968"/>
                                <a:pt x="2175" y="974"/>
                                <a:pt x="2180" y="982"/>
                              </a:cubicBezTo>
                              <a:close/>
                              <a:moveTo>
                                <a:pt x="2161" y="1039"/>
                              </a:moveTo>
                              <a:cubicBezTo>
                                <a:pt x="2154" y="1042"/>
                                <a:pt x="2154" y="1042"/>
                                <a:pt x="2154" y="1042"/>
                              </a:cubicBezTo>
                              <a:cubicBezTo>
                                <a:pt x="2150" y="1043"/>
                                <a:pt x="2146" y="1044"/>
                                <a:pt x="2142" y="1045"/>
                              </a:cubicBezTo>
                              <a:cubicBezTo>
                                <a:pt x="2137" y="1046"/>
                                <a:pt x="2132" y="1046"/>
                                <a:pt x="2128" y="1047"/>
                              </a:cubicBezTo>
                              <a:cubicBezTo>
                                <a:pt x="2124" y="1047"/>
                                <a:pt x="2120" y="1048"/>
                                <a:pt x="2117" y="1048"/>
                              </a:cubicBezTo>
                              <a:cubicBezTo>
                                <a:pt x="2111" y="1049"/>
                                <a:pt x="2105" y="1050"/>
                                <a:pt x="2099" y="1052"/>
                              </a:cubicBezTo>
                              <a:cubicBezTo>
                                <a:pt x="2094" y="1054"/>
                                <a:pt x="2089" y="1057"/>
                                <a:pt x="2086" y="1061"/>
                              </a:cubicBezTo>
                              <a:cubicBezTo>
                                <a:pt x="2082" y="1064"/>
                                <a:pt x="2080" y="1069"/>
                                <a:pt x="2080" y="1076"/>
                              </a:cubicBezTo>
                              <a:cubicBezTo>
                                <a:pt x="2080" y="1084"/>
                                <a:pt x="2084" y="1091"/>
                                <a:pt x="2090" y="1095"/>
                              </a:cubicBezTo>
                              <a:cubicBezTo>
                                <a:pt x="2097" y="1100"/>
                                <a:pt x="2105" y="1102"/>
                                <a:pt x="2115" y="1102"/>
                              </a:cubicBezTo>
                              <a:cubicBezTo>
                                <a:pt x="2125" y="1102"/>
                                <a:pt x="2133" y="1100"/>
                                <a:pt x="2140" y="1096"/>
                              </a:cubicBezTo>
                              <a:cubicBezTo>
                                <a:pt x="2147" y="1092"/>
                                <a:pt x="2152" y="1087"/>
                                <a:pt x="2156" y="1081"/>
                              </a:cubicBezTo>
                              <a:cubicBezTo>
                                <a:pt x="2159" y="1075"/>
                                <a:pt x="2161" y="1068"/>
                                <a:pt x="2161" y="1062"/>
                              </a:cubicBezTo>
                              <a:lnTo>
                                <a:pt x="2161" y="1039"/>
                              </a:lnTo>
                              <a:close/>
                              <a:moveTo>
                                <a:pt x="1038" y="896"/>
                              </a:moveTo>
                              <a:cubicBezTo>
                                <a:pt x="1033" y="896"/>
                                <a:pt x="1029" y="898"/>
                                <a:pt x="1025" y="901"/>
                              </a:cubicBezTo>
                              <a:cubicBezTo>
                                <a:pt x="1022" y="904"/>
                                <a:pt x="1020" y="908"/>
                                <a:pt x="1020" y="913"/>
                              </a:cubicBezTo>
                              <a:cubicBezTo>
                                <a:pt x="1020" y="918"/>
                                <a:pt x="1022" y="922"/>
                                <a:pt x="1025" y="925"/>
                              </a:cubicBezTo>
                              <a:cubicBezTo>
                                <a:pt x="1029" y="928"/>
                                <a:pt x="1033" y="930"/>
                                <a:pt x="1038" y="930"/>
                              </a:cubicBezTo>
                              <a:cubicBezTo>
                                <a:pt x="1043" y="930"/>
                                <a:pt x="1047" y="928"/>
                                <a:pt x="1051" y="925"/>
                              </a:cubicBezTo>
                              <a:cubicBezTo>
                                <a:pt x="1054" y="922"/>
                                <a:pt x="1056" y="918"/>
                                <a:pt x="1056" y="913"/>
                              </a:cubicBezTo>
                              <a:cubicBezTo>
                                <a:pt x="1056" y="908"/>
                                <a:pt x="1054" y="904"/>
                                <a:pt x="1051" y="901"/>
                              </a:cubicBezTo>
                              <a:cubicBezTo>
                                <a:pt x="1047" y="898"/>
                                <a:pt x="1043" y="896"/>
                                <a:pt x="1038" y="896"/>
                              </a:cubicBezTo>
                              <a:close/>
                              <a:moveTo>
                                <a:pt x="825" y="955"/>
                              </a:moveTo>
                              <a:cubicBezTo>
                                <a:pt x="815" y="955"/>
                                <a:pt x="807" y="957"/>
                                <a:pt x="799" y="962"/>
                              </a:cubicBezTo>
                              <a:cubicBezTo>
                                <a:pt x="791" y="967"/>
                                <a:pt x="786" y="974"/>
                                <a:pt x="783" y="982"/>
                              </a:cubicBezTo>
                              <a:cubicBezTo>
                                <a:pt x="781" y="982"/>
                                <a:pt x="781" y="982"/>
                                <a:pt x="781" y="982"/>
                              </a:cubicBezTo>
                              <a:cubicBezTo>
                                <a:pt x="781" y="957"/>
                                <a:pt x="781" y="957"/>
                                <a:pt x="781" y="957"/>
                              </a:cubicBezTo>
                              <a:cubicBezTo>
                                <a:pt x="757" y="957"/>
                                <a:pt x="757" y="957"/>
                                <a:pt x="757" y="957"/>
                              </a:cubicBezTo>
                              <a:cubicBezTo>
                                <a:pt x="757" y="1121"/>
                                <a:pt x="757" y="1121"/>
                                <a:pt x="757" y="1121"/>
                              </a:cubicBezTo>
                              <a:cubicBezTo>
                                <a:pt x="782" y="1121"/>
                                <a:pt x="782" y="1121"/>
                                <a:pt x="782" y="1121"/>
                              </a:cubicBezTo>
                              <a:cubicBezTo>
                                <a:pt x="782" y="1017"/>
                                <a:pt x="782" y="1017"/>
                                <a:pt x="782" y="1017"/>
                              </a:cubicBezTo>
                              <a:cubicBezTo>
                                <a:pt x="782" y="1010"/>
                                <a:pt x="784" y="1003"/>
                                <a:pt x="787" y="998"/>
                              </a:cubicBezTo>
                              <a:cubicBezTo>
                                <a:pt x="791" y="992"/>
                                <a:pt x="796" y="987"/>
                                <a:pt x="802" y="984"/>
                              </a:cubicBezTo>
                              <a:cubicBezTo>
                                <a:pt x="808" y="981"/>
                                <a:pt x="815" y="979"/>
                                <a:pt x="823" y="979"/>
                              </a:cubicBezTo>
                              <a:cubicBezTo>
                                <a:pt x="833" y="980"/>
                                <a:pt x="833" y="980"/>
                                <a:pt x="833" y="980"/>
                              </a:cubicBezTo>
                              <a:cubicBezTo>
                                <a:pt x="838" y="981"/>
                                <a:pt x="838" y="981"/>
                                <a:pt x="838" y="981"/>
                              </a:cubicBezTo>
                              <a:cubicBezTo>
                                <a:pt x="838" y="955"/>
                                <a:pt x="838" y="955"/>
                                <a:pt x="838" y="955"/>
                              </a:cubicBezTo>
                              <a:cubicBezTo>
                                <a:pt x="832" y="955"/>
                                <a:pt x="832" y="955"/>
                                <a:pt x="832" y="955"/>
                              </a:cubicBezTo>
                              <a:lnTo>
                                <a:pt x="825" y="955"/>
                              </a:lnTo>
                              <a:close/>
                              <a:moveTo>
                                <a:pt x="944" y="1031"/>
                              </a:moveTo>
                              <a:cubicBezTo>
                                <a:pt x="919" y="1025"/>
                                <a:pt x="919" y="1025"/>
                                <a:pt x="919" y="1025"/>
                              </a:cubicBezTo>
                              <a:cubicBezTo>
                                <a:pt x="910" y="1023"/>
                                <a:pt x="903" y="1020"/>
                                <a:pt x="898" y="1016"/>
                              </a:cubicBezTo>
                              <a:cubicBezTo>
                                <a:pt x="894" y="1012"/>
                                <a:pt x="891" y="1007"/>
                                <a:pt x="891" y="1001"/>
                              </a:cubicBezTo>
                              <a:cubicBezTo>
                                <a:pt x="891" y="994"/>
                                <a:pt x="895" y="988"/>
                                <a:pt x="901" y="984"/>
                              </a:cubicBezTo>
                              <a:cubicBezTo>
                                <a:pt x="908" y="979"/>
                                <a:pt x="916" y="977"/>
                                <a:pt x="926" y="977"/>
                              </a:cubicBezTo>
                              <a:cubicBezTo>
                                <a:pt x="933" y="977"/>
                                <a:pt x="939" y="978"/>
                                <a:pt x="944" y="980"/>
                              </a:cubicBezTo>
                              <a:cubicBezTo>
                                <a:pt x="949" y="983"/>
                                <a:pt x="953" y="986"/>
                                <a:pt x="955" y="989"/>
                              </a:cubicBezTo>
                              <a:cubicBezTo>
                                <a:pt x="958" y="993"/>
                                <a:pt x="960" y="997"/>
                                <a:pt x="962" y="1000"/>
                              </a:cubicBezTo>
                              <a:cubicBezTo>
                                <a:pt x="984" y="994"/>
                                <a:pt x="984" y="994"/>
                                <a:pt x="984" y="994"/>
                              </a:cubicBezTo>
                              <a:cubicBezTo>
                                <a:pt x="980" y="982"/>
                                <a:pt x="974" y="973"/>
                                <a:pt x="964" y="966"/>
                              </a:cubicBezTo>
                              <a:cubicBezTo>
                                <a:pt x="955" y="959"/>
                                <a:pt x="942" y="955"/>
                                <a:pt x="926" y="955"/>
                              </a:cubicBezTo>
                              <a:cubicBezTo>
                                <a:pt x="915" y="955"/>
                                <a:pt x="904" y="957"/>
                                <a:pt x="895" y="961"/>
                              </a:cubicBezTo>
                              <a:cubicBezTo>
                                <a:pt x="886" y="965"/>
                                <a:pt x="879" y="971"/>
                                <a:pt x="874" y="978"/>
                              </a:cubicBezTo>
                              <a:cubicBezTo>
                                <a:pt x="869" y="985"/>
                                <a:pt x="866" y="993"/>
                                <a:pt x="866" y="1002"/>
                              </a:cubicBezTo>
                              <a:cubicBezTo>
                                <a:pt x="866" y="1014"/>
                                <a:pt x="870" y="1023"/>
                                <a:pt x="877" y="1031"/>
                              </a:cubicBezTo>
                              <a:cubicBezTo>
                                <a:pt x="884" y="1038"/>
                                <a:pt x="895" y="1044"/>
                                <a:pt x="910" y="1047"/>
                              </a:cubicBezTo>
                              <a:cubicBezTo>
                                <a:pt x="937" y="1054"/>
                                <a:pt x="937" y="1054"/>
                                <a:pt x="937" y="1054"/>
                              </a:cubicBezTo>
                              <a:cubicBezTo>
                                <a:pt x="945" y="1055"/>
                                <a:pt x="951" y="1058"/>
                                <a:pt x="955" y="1062"/>
                              </a:cubicBezTo>
                              <a:cubicBezTo>
                                <a:pt x="959" y="1066"/>
                                <a:pt x="961" y="1071"/>
                                <a:pt x="961" y="1077"/>
                              </a:cubicBezTo>
                              <a:cubicBezTo>
                                <a:pt x="961" y="1084"/>
                                <a:pt x="958" y="1090"/>
                                <a:pt x="951" y="1095"/>
                              </a:cubicBezTo>
                              <a:cubicBezTo>
                                <a:pt x="944" y="1100"/>
                                <a:pt x="934" y="1102"/>
                                <a:pt x="923" y="1102"/>
                              </a:cubicBezTo>
                              <a:cubicBezTo>
                                <a:pt x="912" y="1102"/>
                                <a:pt x="904" y="1100"/>
                                <a:pt x="898" y="1096"/>
                              </a:cubicBezTo>
                              <a:cubicBezTo>
                                <a:pt x="891" y="1091"/>
                                <a:pt x="887" y="1085"/>
                                <a:pt x="885" y="1076"/>
                              </a:cubicBezTo>
                              <a:cubicBezTo>
                                <a:pt x="861" y="1082"/>
                                <a:pt x="861" y="1082"/>
                                <a:pt x="861" y="1082"/>
                              </a:cubicBezTo>
                              <a:cubicBezTo>
                                <a:pt x="864" y="1096"/>
                                <a:pt x="871" y="1106"/>
                                <a:pt x="882" y="1113"/>
                              </a:cubicBezTo>
                              <a:cubicBezTo>
                                <a:pt x="893" y="1121"/>
                                <a:pt x="907" y="1124"/>
                                <a:pt x="923" y="1124"/>
                              </a:cubicBezTo>
                              <a:cubicBezTo>
                                <a:pt x="936" y="1124"/>
                                <a:pt x="947" y="1122"/>
                                <a:pt x="957" y="1118"/>
                              </a:cubicBezTo>
                              <a:cubicBezTo>
                                <a:pt x="966" y="1114"/>
                                <a:pt x="974" y="1108"/>
                                <a:pt x="979" y="1100"/>
                              </a:cubicBezTo>
                              <a:cubicBezTo>
                                <a:pt x="984" y="1093"/>
                                <a:pt x="987" y="1085"/>
                                <a:pt x="987" y="1075"/>
                              </a:cubicBezTo>
                              <a:cubicBezTo>
                                <a:pt x="987" y="1064"/>
                                <a:pt x="984" y="1054"/>
                                <a:pt x="976" y="1047"/>
                              </a:cubicBezTo>
                              <a:cubicBezTo>
                                <a:pt x="969" y="1040"/>
                                <a:pt x="958" y="1035"/>
                                <a:pt x="944" y="1031"/>
                              </a:cubicBezTo>
                              <a:close/>
                              <a:moveTo>
                                <a:pt x="1161" y="1098"/>
                              </a:moveTo>
                              <a:cubicBezTo>
                                <a:pt x="1154" y="1099"/>
                                <a:pt x="1154" y="1099"/>
                                <a:pt x="1154" y="1099"/>
                              </a:cubicBezTo>
                              <a:cubicBezTo>
                                <a:pt x="1150" y="1099"/>
                                <a:pt x="1147" y="1098"/>
                                <a:pt x="1144" y="1097"/>
                              </a:cubicBezTo>
                              <a:cubicBezTo>
                                <a:pt x="1136" y="1090"/>
                                <a:pt x="1136" y="1090"/>
                                <a:pt x="1136" y="1090"/>
                              </a:cubicBezTo>
                              <a:cubicBezTo>
                                <a:pt x="1133" y="1086"/>
                                <a:pt x="1132" y="1081"/>
                                <a:pt x="1132" y="1074"/>
                              </a:cubicBezTo>
                              <a:cubicBezTo>
                                <a:pt x="1132" y="979"/>
                                <a:pt x="1132" y="979"/>
                                <a:pt x="1132" y="979"/>
                              </a:cubicBezTo>
                              <a:cubicBezTo>
                                <a:pt x="1167" y="979"/>
                                <a:pt x="1167" y="979"/>
                                <a:pt x="1167" y="979"/>
                              </a:cubicBezTo>
                              <a:cubicBezTo>
                                <a:pt x="1167" y="957"/>
                                <a:pt x="1167" y="957"/>
                                <a:pt x="1167" y="957"/>
                              </a:cubicBezTo>
                              <a:cubicBezTo>
                                <a:pt x="1132" y="957"/>
                                <a:pt x="1132" y="957"/>
                                <a:pt x="1132" y="957"/>
                              </a:cubicBezTo>
                              <a:cubicBezTo>
                                <a:pt x="1132" y="918"/>
                                <a:pt x="1132" y="918"/>
                                <a:pt x="1132" y="918"/>
                              </a:cubicBezTo>
                              <a:cubicBezTo>
                                <a:pt x="1107" y="918"/>
                                <a:pt x="1107" y="918"/>
                                <a:pt x="1107" y="918"/>
                              </a:cubicBezTo>
                              <a:cubicBezTo>
                                <a:pt x="1107" y="957"/>
                                <a:pt x="1107" y="957"/>
                                <a:pt x="1107" y="957"/>
                              </a:cubicBezTo>
                              <a:cubicBezTo>
                                <a:pt x="1083" y="957"/>
                                <a:pt x="1083" y="957"/>
                                <a:pt x="1083" y="957"/>
                              </a:cubicBezTo>
                              <a:cubicBezTo>
                                <a:pt x="1083" y="979"/>
                                <a:pt x="1083" y="979"/>
                                <a:pt x="1083" y="979"/>
                              </a:cubicBezTo>
                              <a:cubicBezTo>
                                <a:pt x="1107" y="979"/>
                                <a:pt x="1107" y="979"/>
                                <a:pt x="1107" y="979"/>
                              </a:cubicBezTo>
                              <a:cubicBezTo>
                                <a:pt x="1107" y="1081"/>
                                <a:pt x="1107" y="1081"/>
                                <a:pt x="1107" y="1081"/>
                              </a:cubicBezTo>
                              <a:cubicBezTo>
                                <a:pt x="1107" y="1090"/>
                                <a:pt x="1110" y="1098"/>
                                <a:pt x="1114" y="1104"/>
                              </a:cubicBezTo>
                              <a:cubicBezTo>
                                <a:pt x="1118" y="1111"/>
                                <a:pt x="1124" y="1115"/>
                                <a:pt x="1131" y="1118"/>
                              </a:cubicBezTo>
                              <a:cubicBezTo>
                                <a:pt x="1138" y="1121"/>
                                <a:pt x="1145" y="1123"/>
                                <a:pt x="1152" y="1123"/>
                              </a:cubicBezTo>
                              <a:cubicBezTo>
                                <a:pt x="1156" y="1123"/>
                                <a:pt x="1160" y="1123"/>
                                <a:pt x="1163" y="1122"/>
                              </a:cubicBezTo>
                              <a:cubicBezTo>
                                <a:pt x="1170" y="1120"/>
                                <a:pt x="1170" y="1120"/>
                                <a:pt x="1170" y="1120"/>
                              </a:cubicBezTo>
                              <a:cubicBezTo>
                                <a:pt x="1165" y="1097"/>
                                <a:pt x="1165" y="1097"/>
                                <a:pt x="1165" y="1097"/>
                              </a:cubicBezTo>
                              <a:lnTo>
                                <a:pt x="1161" y="1098"/>
                              </a:lnTo>
                              <a:close/>
                              <a:moveTo>
                                <a:pt x="1962" y="1088"/>
                              </a:moveTo>
                              <a:cubicBezTo>
                                <a:pt x="1961" y="1088"/>
                                <a:pt x="1961" y="1088"/>
                                <a:pt x="1961" y="1088"/>
                              </a:cubicBezTo>
                              <a:cubicBezTo>
                                <a:pt x="1915" y="957"/>
                                <a:pt x="1915" y="957"/>
                                <a:pt x="1915" y="957"/>
                              </a:cubicBezTo>
                              <a:cubicBezTo>
                                <a:pt x="1888" y="957"/>
                                <a:pt x="1888" y="957"/>
                                <a:pt x="1888" y="957"/>
                              </a:cubicBezTo>
                              <a:cubicBezTo>
                                <a:pt x="1949" y="1121"/>
                                <a:pt x="1949" y="1121"/>
                                <a:pt x="1949" y="1121"/>
                              </a:cubicBezTo>
                              <a:cubicBezTo>
                                <a:pt x="1974" y="1121"/>
                                <a:pt x="1974" y="1121"/>
                                <a:pt x="1974" y="1121"/>
                              </a:cubicBezTo>
                              <a:cubicBezTo>
                                <a:pt x="2035" y="957"/>
                                <a:pt x="2035" y="957"/>
                                <a:pt x="2035" y="957"/>
                              </a:cubicBezTo>
                              <a:cubicBezTo>
                                <a:pt x="2008" y="957"/>
                                <a:pt x="2008" y="957"/>
                                <a:pt x="2008" y="957"/>
                              </a:cubicBezTo>
                              <a:lnTo>
                                <a:pt x="1962" y="1088"/>
                              </a:lnTo>
                              <a:close/>
                              <a:moveTo>
                                <a:pt x="1835" y="962"/>
                              </a:moveTo>
                              <a:cubicBezTo>
                                <a:pt x="1826" y="957"/>
                                <a:pt x="1817" y="955"/>
                                <a:pt x="1806" y="955"/>
                              </a:cubicBezTo>
                              <a:cubicBezTo>
                                <a:pt x="1793" y="955"/>
                                <a:pt x="1783" y="958"/>
                                <a:pt x="1775" y="963"/>
                              </a:cubicBezTo>
                              <a:cubicBezTo>
                                <a:pt x="1767" y="968"/>
                                <a:pt x="1762" y="975"/>
                                <a:pt x="1758" y="983"/>
                              </a:cubicBezTo>
                              <a:cubicBezTo>
                                <a:pt x="1756" y="983"/>
                                <a:pt x="1756" y="983"/>
                                <a:pt x="1756" y="983"/>
                              </a:cubicBezTo>
                              <a:cubicBezTo>
                                <a:pt x="1756" y="957"/>
                                <a:pt x="1756" y="957"/>
                                <a:pt x="1756" y="957"/>
                              </a:cubicBezTo>
                              <a:cubicBezTo>
                                <a:pt x="1731" y="957"/>
                                <a:pt x="1731" y="957"/>
                                <a:pt x="1731" y="957"/>
                              </a:cubicBezTo>
                              <a:cubicBezTo>
                                <a:pt x="1731" y="1121"/>
                                <a:pt x="1731" y="1121"/>
                                <a:pt x="1731" y="1121"/>
                              </a:cubicBezTo>
                              <a:cubicBezTo>
                                <a:pt x="1757" y="1121"/>
                                <a:pt x="1757" y="1121"/>
                                <a:pt x="1757" y="1121"/>
                              </a:cubicBezTo>
                              <a:cubicBezTo>
                                <a:pt x="1757" y="1022"/>
                                <a:pt x="1757" y="1022"/>
                                <a:pt x="1757" y="1022"/>
                              </a:cubicBezTo>
                              <a:cubicBezTo>
                                <a:pt x="1757" y="1013"/>
                                <a:pt x="1758" y="1005"/>
                                <a:pt x="1762" y="998"/>
                              </a:cubicBezTo>
                              <a:cubicBezTo>
                                <a:pt x="1766" y="991"/>
                                <a:pt x="1771" y="986"/>
                                <a:pt x="1777" y="983"/>
                              </a:cubicBezTo>
                              <a:cubicBezTo>
                                <a:pt x="1783" y="979"/>
                                <a:pt x="1790" y="978"/>
                                <a:pt x="1798" y="978"/>
                              </a:cubicBezTo>
                              <a:cubicBezTo>
                                <a:pt x="1810" y="978"/>
                                <a:pt x="1819" y="981"/>
                                <a:pt x="1826" y="989"/>
                              </a:cubicBezTo>
                              <a:cubicBezTo>
                                <a:pt x="1832" y="996"/>
                                <a:pt x="1836" y="1006"/>
                                <a:pt x="1836" y="1019"/>
                              </a:cubicBezTo>
                              <a:cubicBezTo>
                                <a:pt x="1836" y="1121"/>
                                <a:pt x="1836" y="1121"/>
                                <a:pt x="1836" y="1121"/>
                              </a:cubicBezTo>
                              <a:cubicBezTo>
                                <a:pt x="1861" y="1121"/>
                                <a:pt x="1861" y="1121"/>
                                <a:pt x="1861" y="1121"/>
                              </a:cubicBezTo>
                              <a:cubicBezTo>
                                <a:pt x="1861" y="1017"/>
                                <a:pt x="1861" y="1017"/>
                                <a:pt x="1861" y="1017"/>
                              </a:cubicBezTo>
                              <a:cubicBezTo>
                                <a:pt x="1861" y="1003"/>
                                <a:pt x="1859" y="991"/>
                                <a:pt x="1854" y="982"/>
                              </a:cubicBezTo>
                              <a:cubicBezTo>
                                <a:pt x="1849" y="973"/>
                                <a:pt x="1843" y="966"/>
                                <a:pt x="1835" y="962"/>
                              </a:cubicBezTo>
                              <a:close/>
                              <a:moveTo>
                                <a:pt x="1378" y="1121"/>
                              </a:moveTo>
                              <a:cubicBezTo>
                                <a:pt x="1403" y="1121"/>
                                <a:pt x="1403" y="1121"/>
                                <a:pt x="1403" y="1121"/>
                              </a:cubicBezTo>
                              <a:cubicBezTo>
                                <a:pt x="1403" y="957"/>
                                <a:pt x="1403" y="957"/>
                                <a:pt x="1403" y="957"/>
                              </a:cubicBezTo>
                              <a:cubicBezTo>
                                <a:pt x="1378" y="957"/>
                                <a:pt x="1378" y="957"/>
                                <a:pt x="1378" y="957"/>
                              </a:cubicBezTo>
                              <a:lnTo>
                                <a:pt x="1378" y="1121"/>
                              </a:lnTo>
                              <a:close/>
                              <a:moveTo>
                                <a:pt x="1391" y="896"/>
                              </a:moveTo>
                              <a:cubicBezTo>
                                <a:pt x="1386" y="896"/>
                                <a:pt x="1382" y="898"/>
                                <a:pt x="1378" y="901"/>
                              </a:cubicBezTo>
                              <a:cubicBezTo>
                                <a:pt x="1375" y="904"/>
                                <a:pt x="1373" y="908"/>
                                <a:pt x="1373" y="913"/>
                              </a:cubicBezTo>
                              <a:cubicBezTo>
                                <a:pt x="1373" y="918"/>
                                <a:pt x="1375" y="922"/>
                                <a:pt x="1378" y="925"/>
                              </a:cubicBezTo>
                              <a:cubicBezTo>
                                <a:pt x="1382" y="928"/>
                                <a:pt x="1386" y="930"/>
                                <a:pt x="1391" y="930"/>
                              </a:cubicBezTo>
                              <a:cubicBezTo>
                                <a:pt x="1396" y="930"/>
                                <a:pt x="1400" y="928"/>
                                <a:pt x="1404" y="925"/>
                              </a:cubicBezTo>
                              <a:cubicBezTo>
                                <a:pt x="1407" y="922"/>
                                <a:pt x="1409" y="918"/>
                                <a:pt x="1409" y="913"/>
                              </a:cubicBezTo>
                              <a:cubicBezTo>
                                <a:pt x="1409" y="908"/>
                                <a:pt x="1407" y="904"/>
                                <a:pt x="1404" y="901"/>
                              </a:cubicBezTo>
                              <a:cubicBezTo>
                                <a:pt x="1400" y="898"/>
                                <a:pt x="1396" y="896"/>
                                <a:pt x="1391" y="896"/>
                              </a:cubicBezTo>
                              <a:close/>
                              <a:moveTo>
                                <a:pt x="1687" y="998"/>
                              </a:moveTo>
                              <a:cubicBezTo>
                                <a:pt x="1691" y="1009"/>
                                <a:pt x="1693" y="1022"/>
                                <a:pt x="1693" y="1037"/>
                              </a:cubicBezTo>
                              <a:cubicBezTo>
                                <a:pt x="1693" y="1048"/>
                                <a:pt x="1693" y="1048"/>
                                <a:pt x="1693" y="1048"/>
                              </a:cubicBezTo>
                              <a:cubicBezTo>
                                <a:pt x="1575" y="1048"/>
                                <a:pt x="1575" y="1048"/>
                                <a:pt x="1575" y="1048"/>
                              </a:cubicBezTo>
                              <a:cubicBezTo>
                                <a:pt x="1575" y="1058"/>
                                <a:pt x="1577" y="1068"/>
                                <a:pt x="1581" y="1076"/>
                              </a:cubicBezTo>
                              <a:cubicBezTo>
                                <a:pt x="1585" y="1084"/>
                                <a:pt x="1591" y="1091"/>
                                <a:pt x="1599" y="1095"/>
                              </a:cubicBezTo>
                              <a:cubicBezTo>
                                <a:pt x="1606" y="1099"/>
                                <a:pt x="1615" y="1102"/>
                                <a:pt x="1625" y="1102"/>
                              </a:cubicBezTo>
                              <a:cubicBezTo>
                                <a:pt x="1632" y="1102"/>
                                <a:pt x="1638" y="1101"/>
                                <a:pt x="1643" y="1099"/>
                              </a:cubicBezTo>
                              <a:cubicBezTo>
                                <a:pt x="1649" y="1097"/>
                                <a:pt x="1653" y="1094"/>
                                <a:pt x="1657" y="1090"/>
                              </a:cubicBezTo>
                              <a:cubicBezTo>
                                <a:pt x="1661" y="1087"/>
                                <a:pt x="1664" y="1082"/>
                                <a:pt x="1666" y="1076"/>
                              </a:cubicBezTo>
                              <a:cubicBezTo>
                                <a:pt x="1691" y="1083"/>
                                <a:pt x="1691" y="1083"/>
                                <a:pt x="1691" y="1083"/>
                              </a:cubicBezTo>
                              <a:cubicBezTo>
                                <a:pt x="1688" y="1091"/>
                                <a:pt x="1684" y="1098"/>
                                <a:pt x="1678" y="1105"/>
                              </a:cubicBezTo>
                              <a:cubicBezTo>
                                <a:pt x="1672" y="1111"/>
                                <a:pt x="1664" y="1116"/>
                                <a:pt x="1655" y="1119"/>
                              </a:cubicBezTo>
                              <a:cubicBezTo>
                                <a:pt x="1646" y="1123"/>
                                <a:pt x="1637" y="1124"/>
                                <a:pt x="1625" y="1124"/>
                              </a:cubicBezTo>
                              <a:cubicBezTo>
                                <a:pt x="1610" y="1124"/>
                                <a:pt x="1596" y="1121"/>
                                <a:pt x="1585" y="1114"/>
                              </a:cubicBezTo>
                              <a:cubicBezTo>
                                <a:pt x="1573" y="1107"/>
                                <a:pt x="1565" y="1097"/>
                                <a:pt x="1558" y="1084"/>
                              </a:cubicBezTo>
                              <a:cubicBezTo>
                                <a:pt x="1552" y="1072"/>
                                <a:pt x="1549" y="1057"/>
                                <a:pt x="1549" y="1040"/>
                              </a:cubicBezTo>
                              <a:cubicBezTo>
                                <a:pt x="1549" y="1024"/>
                                <a:pt x="1552" y="1009"/>
                                <a:pt x="1558" y="996"/>
                              </a:cubicBezTo>
                              <a:cubicBezTo>
                                <a:pt x="1565" y="983"/>
                                <a:pt x="1573" y="973"/>
                                <a:pt x="1584" y="966"/>
                              </a:cubicBezTo>
                              <a:cubicBezTo>
                                <a:pt x="1595" y="959"/>
                                <a:pt x="1608" y="955"/>
                                <a:pt x="1623" y="955"/>
                              </a:cubicBezTo>
                              <a:cubicBezTo>
                                <a:pt x="1631" y="955"/>
                                <a:pt x="1640" y="957"/>
                                <a:pt x="1648" y="959"/>
                              </a:cubicBezTo>
                              <a:cubicBezTo>
                                <a:pt x="1656" y="962"/>
                                <a:pt x="1664" y="967"/>
                                <a:pt x="1671" y="973"/>
                              </a:cubicBezTo>
                              <a:cubicBezTo>
                                <a:pt x="1678" y="980"/>
                                <a:pt x="1683" y="988"/>
                                <a:pt x="1687" y="998"/>
                              </a:cubicBezTo>
                              <a:close/>
                              <a:moveTo>
                                <a:pt x="1668" y="1026"/>
                              </a:moveTo>
                              <a:cubicBezTo>
                                <a:pt x="1668" y="1017"/>
                                <a:pt x="1666" y="1008"/>
                                <a:pt x="1662" y="1001"/>
                              </a:cubicBezTo>
                              <a:cubicBezTo>
                                <a:pt x="1658" y="994"/>
                                <a:pt x="1653" y="988"/>
                                <a:pt x="1647" y="984"/>
                              </a:cubicBezTo>
                              <a:cubicBezTo>
                                <a:pt x="1640" y="980"/>
                                <a:pt x="1632" y="978"/>
                                <a:pt x="1623" y="978"/>
                              </a:cubicBezTo>
                              <a:cubicBezTo>
                                <a:pt x="1613" y="978"/>
                                <a:pt x="1604" y="980"/>
                                <a:pt x="1597" y="985"/>
                              </a:cubicBezTo>
                              <a:cubicBezTo>
                                <a:pt x="1590" y="990"/>
                                <a:pt x="1584" y="996"/>
                                <a:pt x="1580" y="1004"/>
                              </a:cubicBezTo>
                              <a:cubicBezTo>
                                <a:pt x="1577" y="1011"/>
                                <a:pt x="1575" y="1018"/>
                                <a:pt x="1575" y="1026"/>
                              </a:cubicBezTo>
                              <a:lnTo>
                                <a:pt x="1668" y="1026"/>
                              </a:ln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Canvas 8" style="position:absolute;margin-left:0;margin-top:0;width:595.3pt;height:88.65pt;z-index:-251658238;mso-position-horizontal-relative:page;mso-position-vertical:bottom;mso-position-vertical-relative:page" coordsize="75603,11258" o:spid="_x0000_s1026" editas="canvas" w14:anchorId="66DC4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">
              <v:shape id="_x0000_s1027" style="position:absolute;width:75603;height:11258;visibility:visible;mso-wrap-style:square" type="#_x0000_t75">
                <v:fill o:detectmouseclick="t"/>
                <v:path o:connecttype="none"/>
              </v:shape>
              <v:rect id="Rectangle 4" style="position:absolute;top:1898;width:75603;height:936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v:shape id="Freeform 5" style="position:absolute;left:9436;top:4406;width:8521;height:3772;visibility:visible;mso-wrap-style:square;v-text-anchor:top" coordsize="2684,1186" o:spid="_x0000_s1029" fillcolor="#1e1e1e" stroked="f" path="m1283,214v11,-7,19,-17,26,-30c1315,172,1318,157,1318,140v,-17,-3,-32,-9,-45c1302,83,1294,73,1283,66v-11,-7,-24,-11,-39,-11c1229,55,1216,59,1205,66v-11,7,-20,17,-26,29c1173,108,1170,123,1170,140v,17,3,32,9,44c1185,197,1194,207,1205,214v11,7,24,10,39,10c1259,224,1272,221,1283,214xm1200,170v-3,-9,-5,-19,-5,-30c1195,129,1197,119,1200,109v3,-9,9,-17,16,-23c1223,81,1233,78,1244,78v11,,20,3,28,8c1279,92,1284,100,1288,109v3,10,5,20,5,31c1293,151,1291,161,1288,170v-4,10,-9,17,-16,23c1264,199,1255,202,1244,202v-11,,-21,-3,-28,-9c1209,187,1203,180,1200,170xm363,221v-25,,-25,,-25,c338,57,338,57,338,57v24,,24,,24,c362,83,362,83,362,83v2,,2,,2,c368,75,374,68,382,63v8,-5,18,-8,30,-8c423,55,433,57,441,62v9,4,15,11,20,20c465,91,468,103,468,117v,104,,104,,104c442,221,442,221,442,221v,-102,,-102,,-102c442,106,439,96,432,89,426,81,417,78,405,78v-8,,-15,1,-22,5c377,86,372,91,369,98v-4,7,-6,15,-6,24l363,221xm1101,3v27,,27,,27,c1128,221,1128,221,1128,221v-27,,-27,,-27,c1101,123,1101,123,1101,123v-116,,-116,,-116,c985,221,985,221,985,221v-26,,-26,,-26,c959,3,959,3,959,3v26,,26,,26,c985,100,985,100,985,100v116,,116,,116,l1101,3xm724,214v11,7,25,10,41,10c776,224,786,223,795,219v9,-3,16,-8,22,-14c823,198,827,191,830,183v-24,-7,-24,-7,-24,-7c804,182,801,187,797,190v-4,4,-9,7,-14,9c777,201,771,202,765,202v-10,,-19,-3,-27,-7c730,191,724,184,720,176v-4,-8,-6,-18,-6,-28c833,148,833,148,833,148v,-11,,-11,,-11c833,122,831,109,826,98,822,88,817,80,810,73,803,67,796,62,787,59v-8,-2,-16,-4,-25,-4c747,55,735,59,724,66v-12,7,-20,17,-26,30c692,109,689,124,689,140v,17,3,32,9,44c704,197,713,207,724,214xm720,104v3,-8,9,-14,16,-19c744,80,752,78,762,78v9,,17,2,24,6c793,88,798,94,801,101v4,7,6,16,6,25c714,126,714,126,714,126v1,-8,2,-15,6,-22xm131,221c3,221,3,221,3,221,3,3,3,3,3,3v27,,27,,27,c30,197,30,197,30,197v101,,101,,101,l131,221xm650,226v,-169,,-169,,-169c626,57,626,57,626,57v,26,,26,,26c623,83,623,83,623,83v-1,-3,-4,-6,-7,-11c612,68,607,64,601,60v-6,-3,-15,-5,-25,-5c562,55,550,59,539,65v-10,7,-18,17,-24,29c509,107,506,121,506,138v,17,3,32,9,44c521,194,529,203,540,209v10,6,22,9,35,9c586,218,594,217,601,213v6,-3,11,-7,14,-11c619,197,621,194,623,191v2,,2,,2,c625,224,625,224,625,224v,14,-4,24,-13,30c604,260,593,263,580,263v-10,,-18,-1,-24,-4c550,256,545,253,541,249v-3,-4,-6,-7,-8,-10c513,253,513,253,513,253v3,6,8,11,13,16c532,274,539,278,548,281v9,3,19,5,32,5c593,286,604,284,615,279v11,-4,19,-10,26,-19c647,251,650,240,650,226xm620,169v-3,9,-9,15,-16,20c597,193,589,196,579,196v-11,,-20,-3,-27,-8c545,183,540,177,536,168v-3,-9,-5,-19,-5,-30c531,127,533,117,536,108v4,-10,9,-17,16,-22c559,80,568,78,579,78v10,,19,2,25,7c611,90,617,98,620,107v4,9,6,19,6,31c626,150,624,160,620,169xm2684,197v,24,,24,,24c2546,221,2546,221,2546,221v,-19,,-19,,-19c2618,123,2618,123,2618,123v8,-9,15,-17,21,-24c2644,92,2648,85,2651,79v3,-6,4,-12,4,-19c2655,53,2653,46,2650,40v-4,-5,-9,-10,-15,-13c2628,24,2621,23,2613,23v-8,,-15,1,-22,5c2585,31,2580,36,2577,42v-3,7,-5,14,-5,22c2547,64,2547,64,2547,64v,-13,3,-24,9,-34c2562,21,2570,13,2580,8v10,-6,21,-8,34,-8c2627,,2638,2,2648,8v10,5,18,12,23,22c2677,39,2680,49,2680,60v,8,-2,16,-5,24c2673,91,2668,100,2661,109v-8,10,-17,21,-30,34c2582,196,2582,196,2582,196v,1,,1,,1l2684,197xm2422,197v5,23,5,23,5,23c2420,222,2420,222,2420,222v-3,1,-7,1,-12,1c2401,223,2394,221,2387,218v-6,-3,-12,-7,-16,-14c2366,198,2364,190,2364,181v,-102,,-102,,-102c2339,79,2339,79,2339,79v,-22,,-22,,-22c2364,57,2364,57,2364,57v,-39,,-39,,-39c2389,18,2389,18,2389,18v,39,,39,,39c2424,57,2424,57,2424,57v,22,,22,,22c2389,79,2389,79,2389,79v,95,,95,,95c2389,181,2390,186,2392,190v8,7,8,7,8,7c2404,198,2407,199,2411,199v7,-1,7,-1,7,-1l2422,197xm217,225v10,,18,-2,24,-5c248,218,253,214,257,210v4,-4,7,-8,9,-11c267,199,267,199,267,199v,22,,22,,22c292,221,292,221,292,221v,-108,,-108,,-108c292,100,290,90,286,82,281,74,276,68,270,65v-7,-4,-13,-7,-20,-8c243,56,237,55,232,55v-9,,-17,1,-25,3c198,61,190,65,183,70v-7,6,-13,14,-17,23c190,102,190,102,190,102v3,-6,7,-12,14,-17c211,80,220,77,232,77v12,,21,3,26,9c264,92,267,100,267,111v,,,,,c267,115,266,118,263,120v-3,2,-8,3,-14,3c243,124,235,125,225,126v-8,1,-15,3,-23,4c195,132,188,134,182,138v-7,3,-11,8,-15,14c163,157,161,165,161,174v,11,3,20,8,28c174,209,180,215,189,219v8,4,18,6,28,6xm192,161v3,-4,8,-7,13,-9c211,150,217,149,224,148v2,,6,-1,10,-1c238,146,243,146,248,145v4,-1,8,-2,12,-3c267,139,267,139,267,139v,23,,23,,23c267,168,265,175,262,181v-4,6,-9,11,-16,15c239,200,231,202,221,202v-10,,-18,-2,-25,-7c190,191,186,184,186,176v,-7,2,-12,6,-15xm1363,196v-4,-9,-7,-21,-7,-35c1356,57,1356,57,1356,57v26,,26,,26,c1382,160,1382,160,1382,160v,11,3,21,10,28c1398,195,1407,199,1417,199v7,,13,-2,19,-5c1443,191,1448,186,1453,179v4,-6,7,-15,7,-25c1460,57,1460,57,1460,57v25,,25,,25,c1485,221,1485,221,1485,221v-25,,-25,,-25,c1460,193,1460,193,1460,193v-2,,-2,,-2,c1454,201,1448,209,1440,214v-8,6,-18,9,-31,9c1399,223,1390,221,1382,216v-8,-4,-14,-11,-19,-20xm1719,195v7,-5,11,-11,11,-18c1730,171,1728,166,1724,162v-4,-4,-10,-7,-19,-8c1678,147,1678,147,1678,147v-15,-3,-26,-9,-33,-16c1638,123,1635,114,1635,102v,-9,2,-17,7,-24c1648,71,1655,65,1664,61v9,-4,19,-6,31,-6c1711,55,1724,59,1733,66v9,7,16,16,20,28c1730,100,1730,100,1730,100v-1,-3,-3,-7,-6,-11c1721,86,1717,83,1713,80v-5,-2,-11,-3,-18,-3c1685,77,1676,79,1670,84v-7,4,-10,10,-10,17c1660,107,1662,112,1667,116v4,4,11,7,21,9c1712,131,1712,131,1712,131v15,4,26,9,33,16c1752,154,1756,164,1756,175v,10,-3,18,-8,25c1742,208,1735,214,1725,218v-9,4,-21,6,-33,6c1675,224,1661,221,1650,213v-11,-7,-18,-17,-20,-31c1653,176,1653,176,1653,176v3,9,7,15,13,20c1673,200,1681,202,1691,202v12,,21,-2,28,-7xm1805,79v-25,,-25,,-25,c1780,57,1780,57,1780,57v25,,25,,25,c1805,18,1805,18,1805,18v25,,25,,25,c1830,57,1830,57,1830,57v35,,35,,35,c1865,79,1865,79,1865,79v-35,,-35,,-35,c1830,174,1830,174,1830,174v,7,1,12,3,16c1841,197,1841,197,1841,197v3,1,7,2,11,2c1858,198,1858,198,1858,198v5,-1,5,-1,5,-1c1868,220,1868,220,1868,220v-7,2,-7,2,-7,2c1858,223,1854,223,1849,223v-7,,-14,-2,-21,-5c1821,215,1816,211,1811,204v-4,-6,-6,-14,-6,-23l1805,79xm1542,79v-25,,-25,,-25,c1517,57,1517,57,1517,57v25,,25,,25,c1542,18,1542,18,1542,18v25,,25,,25,c1567,57,1567,57,1567,57v35,,35,,35,c1602,79,1602,79,1602,79v-35,,-35,,-35,c1567,174,1567,174,1567,174v,7,1,12,3,16c1578,197,1578,197,1578,197v3,1,7,2,11,2c1595,198,1595,198,1595,198v5,-1,5,-1,5,-1c1605,220,1605,220,1605,220v-7,2,-7,2,-7,2c1595,223,1591,223,1586,223v-7,,-14,-2,-21,-5c1559,215,1553,211,1548,204v-4,-6,-6,-14,-6,-23l1542,79xm1928,221v-25,,-25,,-25,c1903,57,1903,57,1903,57v24,,24,,24,c1927,82,1927,82,1927,82v2,,2,,2,c1932,74,1937,67,1945,62v8,-5,17,-7,26,-7c1978,55,1978,55,1978,55v7,,7,,7,c1985,81,1985,81,1985,81v-6,-1,-6,-1,-6,-1c1969,79,1969,79,1969,79v-8,,-15,2,-21,5c1942,87,1937,92,1933,98v-3,5,-5,12,-5,19l1928,221xm2280,199v2,,2,,2,c2282,221,2282,221,2282,221v25,,25,,25,c2307,113,2307,113,2307,113v,-13,-2,-23,-7,-31c2296,74,2291,68,2284,65v-6,-4,-13,-7,-20,-8c2258,56,2252,55,2246,55v-8,,-16,1,-25,3c2213,61,2205,65,2198,70v-7,6,-13,14,-17,23c2205,102,2205,102,2205,102v2,-6,7,-12,14,-17c2226,80,2235,77,2247,77v12,,20,3,26,9c2279,92,2282,100,2282,111v,,,,,c2282,115,2280,118,2277,120v-3,2,-7,3,-13,3c2258,124,2249,125,2239,126v-7,1,-15,3,-22,4c2209,132,2203,134,2196,138v-6,3,-11,8,-14,14c2178,157,2176,165,2176,174v,11,2,20,7,28c2188,209,2195,215,2204,219v8,4,17,6,28,6c2241,225,2249,223,2256,220v7,-2,12,-6,16,-10c2276,206,2279,202,2280,199xm2261,196v-7,4,-15,6,-25,6c2226,202,2217,200,2211,195v-7,-4,-10,-11,-10,-19c2201,169,2203,164,2206,161v4,-4,8,-7,14,-9c2226,150,2232,149,2238,148v3,,6,-1,11,-1c2253,146,2258,146,2262,145v5,-1,9,-2,13,-3c2282,139,2282,139,2282,139v,23,,23,,23c2282,168,2280,175,2276,181v-3,6,-8,11,-15,15xm2111,199v1,,1,,1,c2112,221,2112,221,2112,221v26,,26,,26,c2138,113,2138,113,2138,113v,-13,-3,-23,-7,-31c2127,74,2122,68,2115,65v-6,-4,-13,-7,-20,-8c2088,56,2082,55,2077,55v-8,,-16,1,-25,3c2044,61,2036,65,2029,70v-8,6,-13,14,-18,23c2035,102,2035,102,2035,102v3,-6,8,-12,15,-17c2057,80,2066,77,2078,77v12,,20,3,26,9c2110,92,2112,100,2112,111v,,,,,c2112,115,2111,118,2108,120v-3,2,-7,3,-13,3c2088,124,2080,125,2070,126v-7,1,-15,3,-22,4c2040,132,2033,134,2027,138v-6,3,-11,8,-15,14c2009,157,2007,165,2007,174v,11,2,20,7,28c2019,209,2026,215,2034,219v9,4,18,6,29,6c2072,225,2080,223,2087,220v6,-2,12,-6,16,-10c2107,206,2109,202,2111,199xm2092,196v-7,4,-16,6,-26,6c2056,202,2048,200,2042,195v-7,-4,-10,-11,-10,-19c2032,169,2034,164,2037,161v4,-4,8,-7,14,-9c2056,150,2062,149,2069,148v3,,6,-1,11,-1c2084,146,2088,146,2093,145v5,-1,9,-2,13,-3c2112,139,2112,139,2112,139v,23,,23,,23c2112,168,2111,175,2107,181v-3,6,-8,11,-15,15xm294,516v-11,-7,-24,-11,-39,-11c241,505,228,509,216,516v-11,7,-19,17,-25,29c184,558,181,573,181,590v,17,3,32,10,44c197,647,205,657,216,664v12,7,25,10,39,10c270,674,283,671,294,664v11,-7,20,-17,26,-30c326,622,329,607,329,590v,-17,-3,-32,-9,-45c314,533,305,523,294,516xm299,620v-3,10,-9,17,-16,23c276,649,267,652,255,652v-11,,-20,-3,-27,-9c220,637,215,630,212,620v-4,-9,-6,-19,-6,-30c206,579,208,569,212,559v3,-9,8,-17,16,-23c235,531,244,528,255,528v12,,21,3,28,8c290,542,296,550,299,559v4,10,5,20,5,31c304,601,303,611,299,620xm119,462v-11,-6,-25,-9,-42,-9c3,453,3,453,3,453v,218,,218,,218c30,671,30,671,30,671v,-80,,-80,,-80c78,591,78,591,78,591v17,,31,-3,41,-9c130,576,138,567,144,557v5,-11,7,-22,7,-35c151,509,149,497,143,487v-5,-11,-13,-19,-24,-25xm120,545v-3,7,-8,13,-15,17c98,566,88,568,77,568v-47,,-47,,-47,c30,476,30,476,30,476v46,,46,,46,c88,476,98,478,105,482v7,4,12,9,15,16c124,505,125,513,125,522v,8,-1,16,-5,23xm542,654v-4,-6,-6,-14,-6,-23c536,529,536,529,536,529v-25,,-25,,-25,c511,507,511,507,511,507v25,,25,,25,c536,468,536,468,536,468v25,,25,,25,c561,507,561,507,561,507v35,,35,,35,c596,529,596,529,596,529v-35,,-35,,-35,c561,624,561,624,561,624v,7,1,12,3,16c572,647,572,647,572,647v3,1,7,2,11,2c589,648,589,648,589,648v5,-1,5,-1,5,-1c599,670,599,670,599,670v-7,2,-7,2,-7,2c589,673,585,673,580,673v-7,,-14,-2,-21,-5c552,665,547,661,542,654xm1700,477v-97,194,-97,194,-97,194c1575,671,1575,671,1575,671v98,-193,98,-193,98,-193c1673,476,1673,476,1673,476v-113,,-113,,-113,c1560,453,1560,453,1560,453v140,,140,,140,l1700,477xm1289,671v,-191,,-191,,-191c1287,480,1287,480,1287,480v-53,36,-53,36,-53,36c1234,489,1234,489,1234,489v55,-36,55,-36,55,-36c1315,453,1315,453,1315,453v,218,,218,,218l1289,671xm1451,674v-14,,-26,-3,-37,-7c1403,662,1394,655,1388,646v-7,-8,-10,-18,-11,-30c1404,616,1404,616,1404,616v1,7,3,13,7,19c1415,640,1421,644,1428,646v7,3,14,4,23,4c1460,650,1469,649,1476,646v7,-4,13,-8,17,-14c1497,626,1499,619,1499,612v,-8,-2,-15,-6,-22c1489,584,1483,579,1476,576v-8,-4,-18,-5,-29,-5c1430,571,1430,571,1430,571v,-24,,-24,,-24c1447,547,1447,547,1447,547v9,,17,-1,23,-4c1477,539,1482,535,1486,529v3,-5,5,-12,5,-20c1491,502,1490,496,1486,490v-3,-5,-7,-10,-13,-13c1467,474,1460,473,1452,473v-8,,-15,1,-22,4c1424,480,1418,484,1414,489v-4,5,-6,11,-7,18c1382,507,1382,507,1382,507v,-11,4,-21,10,-30c1399,469,1407,462,1418,457v10,-5,22,-7,34,-7c1466,450,1477,452,1487,458v9,5,17,12,22,21c1514,488,1517,498,1517,508v,12,-3,23,-10,32c1501,548,1492,554,1481,558v,1,,1,,1c1495,562,1506,567,1513,577v8,9,12,21,12,35c1525,624,1522,634,1515,644v-6,9,-15,16,-26,22c1478,671,1465,674,1451,674xm776,545v-6,-13,-14,-23,-24,-30c741,509,729,505,715,505v-11,,-19,2,-25,5c684,514,679,518,676,522v-4,5,-6,8,-8,11c666,533,666,533,666,533v,-80,,-80,,-80c641,453,641,453,641,453v,218,,218,,218c665,671,665,671,665,671v,-25,,-25,,-25c668,646,668,646,668,646v2,3,4,6,8,11c679,661,684,666,690,669v7,4,15,5,26,5c729,674,741,671,752,664v10,-7,18,-17,24,-29c782,622,785,607,785,589v,-17,-3,-32,-9,-44xm754,621v-3,9,-8,17,-16,22c731,649,723,652,712,652v-10,,-19,-3,-25,-8c680,638,674,631,671,622v-4,-10,-6,-21,-6,-33c665,577,667,566,671,557v3,-9,8,-16,15,-22c693,530,702,528,712,528v11,,20,2,27,8c746,541,751,549,755,558v3,9,5,20,5,31c760,601,758,611,754,621xm2046,471v-7,-8,-15,-13,-24,-17c2013,451,2004,449,1995,449v-15,,-28,3,-38,10c1946,466,1937,474,1931,486v-6,11,-9,23,-9,37c1922,537,1925,549,1932,560v6,11,14,19,24,26c1967,592,1978,595,1991,595v7,,14,-1,21,-3c2019,589,2025,586,2030,582v6,-5,11,-10,15,-16c2046,566,2046,566,2046,566v,27,-5,48,-14,62c2022,643,2009,650,1992,650v-12,,-21,-3,-28,-9c1957,634,1952,626,1950,616v-26,,-26,,-26,c1926,627,1930,638,1936,646v6,9,13,16,23,21c1969,671,1979,674,1992,674v12,,23,-3,33,-8c2035,661,2043,653,2050,642v7,-10,12,-23,15,-38c2069,589,2071,572,2071,553v,-20,-2,-37,-7,-50c2060,489,2054,479,2046,471xm2039,541v-3,6,-6,11,-11,16c2024,561,2019,565,2013,568v-6,2,-12,4,-19,4c1985,572,1977,569,1970,565v-7,-4,-12,-10,-16,-18c1950,540,1948,532,1948,523v,-10,2,-18,6,-26c1958,490,1964,484,1971,479v7,-4,15,-6,24,-6c2004,473,2012,475,2019,480v8,4,13,10,17,18c2040,505,2042,513,2042,522v,7,-1,13,-3,19xm1871,577v7,9,11,21,11,35c1882,624,1879,634,1873,644v-7,9,-16,16,-27,22c1835,671,1823,674,1809,674v-15,,-27,-3,-38,-7c1760,662,1751,655,1745,646v-7,-8,-10,-18,-11,-30c1761,616,1761,616,1761,616v1,7,3,13,7,19c1773,640,1778,644,1785,646v7,3,15,4,23,4c1818,650,1826,649,1833,646v7,-4,13,-8,17,-14c1854,626,1856,619,1856,612v,-8,-2,-15,-6,-22c1846,584,1841,579,1833,576v-8,-4,-17,-5,-28,-5c1787,571,1787,571,1787,571v,-24,,-24,,-24c1805,547,1805,547,1805,547v8,,16,-1,23,-4c1834,539,1839,535,1843,529v4,-5,6,-12,6,-20c1849,502,1847,496,1844,490v-4,-5,-8,-10,-14,-13c1824,474,1817,473,1809,473v-8,,-15,1,-21,4c1781,480,1776,484,1771,489v-4,5,-6,11,-6,18c1739,507,1739,507,1739,507v1,-11,4,-21,10,-30c1756,469,1764,462,1775,457v10,-5,22,-7,34,-7c1823,450,1834,452,1844,458v10,5,17,12,22,21c1872,488,1874,498,1874,508v,12,-3,23,-9,32c1858,548,1849,554,1838,558v,1,,1,,1c1852,562,1863,567,1871,577xm1106,597v7,7,11,17,11,28c1117,635,1114,643,1109,650v-6,8,-13,14,-23,18c1077,672,1065,674,1053,674v-17,,-31,-3,-42,-11c1000,656,993,646,990,632v24,-6,24,-6,24,-6c1017,635,1021,641,1027,646v7,4,15,6,25,6c1064,652,1073,650,1080,645v7,-5,11,-11,11,-18c1091,621,1089,616,1085,612v-4,-4,-10,-7,-19,-8c1039,597,1039,597,1039,597v-15,-3,-26,-9,-33,-16c999,573,996,564,996,552v,-9,2,-17,7,-24c1009,521,1016,515,1025,511v9,-4,19,-6,31,-6c1072,505,1085,509,1094,516v9,7,16,16,20,28c1091,550,1091,550,1091,550v-1,-3,-3,-7,-6,-11c1082,536,1078,533,1074,530v-5,-2,-11,-3,-18,-3c1046,527,1037,529,1031,534v-7,4,-10,10,-10,17c1021,557,1023,562,1028,566v4,4,11,7,21,9c1073,581,1073,581,1073,581v15,4,26,9,33,16xm401,534v-7,4,-10,10,-10,17c391,557,393,562,398,566v4,4,11,7,21,9c443,581,443,581,443,581v15,4,26,9,33,16c483,604,487,614,487,625v,10,-3,18,-8,25c473,658,466,664,456,668v-9,4,-20,6,-33,6c406,674,392,671,381,663v-10,-7,-17,-17,-20,-31c385,626,385,626,385,626v2,9,6,15,13,20c404,650,412,652,422,652v12,,22,-2,28,-7c457,640,461,634,461,627v,-6,-2,-11,-6,-15c451,608,445,605,437,604v-28,-7,-28,-7,-28,-7c394,594,383,588,376,581v-7,-8,-10,-17,-10,-29c366,543,368,535,374,528v5,-7,12,-13,21,-17c404,507,414,505,426,505v16,,29,4,38,11c473,523,480,532,484,544v-23,6,-23,6,-23,6c460,547,458,543,455,539v-3,-3,-6,-6,-11,-9c439,528,433,527,426,527v-10,,-18,2,-25,7xm927,671v,-28,,-28,,-28c925,643,925,643,925,643v-4,8,-10,16,-18,21c899,670,889,673,876,673v-10,,-19,-2,-27,-7c841,662,835,655,830,646v-4,-9,-7,-21,-7,-35c823,507,823,507,823,507v26,,26,,26,c849,610,849,610,849,610v,11,3,21,10,28c865,645,874,649,884,649v7,,13,-2,19,-5c910,641,915,636,920,629v4,-6,7,-15,7,-25c927,507,927,507,927,507v25,,25,,25,c952,671,952,671,952,671r-25,xm36,1097v101,,101,,101,c137,1121,137,1121,137,1121,,1121,,1121,,1121v,-19,,-19,,-19c72,1023,72,1023,72,1023v8,-9,15,-17,21,-24c98,992,102,985,105,979v2,-6,4,-12,4,-19c109,953,107,946,103,940v-3,-5,-8,-10,-15,-13c82,924,75,923,67,923v-8,,-16,1,-22,5c39,931,34,936,31,942v-4,7,-5,14,-5,22c,964,,964,,964,,951,3,940,9,930v6,-9,14,-17,24,-22c44,902,55,900,68,900v13,,24,2,34,8c112,913,119,920,125,930v6,9,8,19,8,30c133,968,132,976,129,984v-3,7,-8,16,-15,25c107,1019,97,1030,85,1043v-49,53,-49,53,-49,53l36,1097xm2553,983v-2,,-2,,-2,c2549,980,2546,977,2543,972v-3,-4,-8,-8,-15,-12c2522,957,2514,955,2503,955v-14,,-26,4,-36,10c2456,972,2448,982,2442,994v-6,13,-9,27,-9,44c2433,1055,2436,1070,2442,1082v6,12,15,21,25,27c2478,1115,2489,1118,2503,1118v10,,19,-1,25,-5c2534,1110,2539,1106,2542,1102v4,-5,6,-8,8,-11c2552,1091,2552,1091,2552,1091v,33,,33,,33c2552,1138,2548,1148,2540,1154v-9,6,-20,9,-33,9c2497,1163,2489,1162,2483,1159v-6,-3,-11,-6,-14,-10c2465,1145,2462,1142,2460,1139v-20,14,-20,14,-20,14c2443,1159,2448,1164,2454,1169v6,5,13,9,22,12c2484,1184,2495,1186,2507,1186v13,,25,-2,35,-7c2553,1175,2562,1169,2568,1160v6,-9,10,-20,10,-34c2578,957,2578,957,2578,957v-25,,-25,,-25,l2553,983xm2547,1069v-3,9,-8,15,-15,20c2525,1093,2516,1096,2506,1096v-11,,-19,-3,-26,-8c2473,1083,2467,1077,2464,1068v-4,-9,-6,-19,-6,-30c2458,1027,2460,1017,2464,1008v3,-10,8,-17,15,-22c2486,980,2495,978,2506,978v10,,19,2,26,7c2539,990,2544,998,2548,1007v3,9,5,19,5,31c2553,1050,2551,1060,2547,1069xm1743,982v5,9,7,21,7,35c1750,1121,1750,1121,1750,1121v-25,,-25,,-25,c1725,1019,1725,1019,1725,1019v,-13,-3,-23,-10,-30c1708,981,1699,978,1688,978v-9,,-16,1,-22,5c1660,986,1655,991,1651,998v-3,7,-5,15,-5,24c1646,1121,1646,1121,1646,1121v-25,,-25,,-25,c1621,957,1621,957,1621,957v24,,24,,24,c1645,983,1645,983,1645,983v2,,2,,2,c1651,975,1657,968,1664,963v8,-5,18,-8,31,-8c1706,955,1716,957,1724,962v8,4,15,11,19,20xm1560,973v-7,-6,-14,-11,-23,-14c1529,957,1521,955,1512,955v-15,,-28,4,-39,11c1462,973,1454,983,1448,996v-7,13,-10,28,-10,44c1438,1057,1441,1072,1448,1084v6,13,14,23,26,30c1485,1121,1499,1124,1515,1124v11,,21,-1,30,-5c1553,1116,1561,1111,1567,1105v6,-7,10,-14,13,-22c1556,1076,1556,1076,1556,1076v-3,6,-6,11,-10,14c1543,1094,1538,1097,1533,1099v-6,2,-12,3,-18,3c1504,1102,1496,1099,1488,1095v-8,-4,-14,-11,-18,-19c1466,1068,1464,1058,1464,1048v118,,118,,118,c1582,1037,1582,1037,1582,1037v,-15,-2,-28,-6,-39c1572,988,1567,980,1560,973xm1464,1026v,-8,2,-15,5,-22c1473,996,1479,990,1486,985v7,-5,16,-7,26,-7c1521,978,1529,980,1536,984v6,4,12,10,15,17c1555,1008,1557,1017,1557,1026r-93,xm2027,903v26,,26,,26,c2053,1121,2053,1121,2053,1121v-26,,-26,,-26,c2027,1023,2027,1023,2027,1023v-117,,-117,,-117,c1910,1121,1910,1121,1910,1121v-26,,-26,,-26,c1884,903,1884,903,1884,903v26,,26,,26,c1910,1000,1910,1000,1910,1000v117,,117,,117,l2027,903xm2203,965v-6,-4,-13,-7,-20,-8c2176,956,2170,955,2165,955v-8,,-17,1,-25,3c2131,961,2124,965,2117,970v-8,6,-13,14,-18,23c2123,1002,2123,1002,2123,1002v3,-6,8,-12,15,-17c2144,980,2154,977,2166,977v11,,20,3,26,9c2198,992,2200,1000,2200,1011v,,,,,c2200,1015,2199,1018,2196,1020v-3,2,-7,3,-14,3c2176,1024,2168,1025,2158,1026v-7,1,-15,3,-22,4c2128,1032,2121,1034,2115,1038v-6,3,-11,8,-15,14c2097,1057,2095,1065,2095,1074v,11,2,20,7,28c2107,1109,2114,1115,2122,1119v9,4,18,6,29,6c2160,1125,2168,1123,2175,1120v6,-2,12,-6,16,-10c2195,1106,2197,1102,2199,1099v1,,1,,1,c2200,1121,2200,1121,2200,1121v26,,26,,26,c2226,1013,2226,1013,2226,1013v,-13,-3,-23,-7,-31c2215,974,2210,968,2203,965xm2200,1062v,6,-1,13,-5,19c2192,1087,2186,1092,2180,1096v-7,4,-16,6,-26,6c2144,1102,2136,1100,2130,1095v-7,-4,-10,-11,-10,-19c2120,1069,2122,1064,2125,1061v3,-4,8,-7,14,-9c2144,1050,2150,1049,2157,1048v3,,6,-1,11,-1c2172,1046,2176,1046,2181,1045v5,-1,9,-2,12,-3c2200,1039,2200,1039,2200,1039r,23xm312,1014v6,11,9,23,9,37c321,1065,318,1078,312,1089v-6,11,-15,19,-26,25c276,1121,263,1124,249,1124v-12,,-23,-3,-33,-8c206,1111,198,1105,191,1096v-6,-9,-9,-19,-9,-30c207,1066,207,1066,207,1066v1,10,6,18,14,25c229,1097,238,1100,249,1100v9,,17,-2,24,-6c280,1090,286,1084,290,1077v4,-8,6,-16,6,-25c296,1042,294,1034,290,1026v-5,-7,-10,-13,-18,-17c265,1004,257,1002,248,1002v-7,,-14,1,-21,3c220,1007,214,1010,210,1013v-25,-3,-25,-3,-25,-3c198,903,198,903,198,903v114,,114,,114,c312,926,312,926,312,926v-92,,-92,,-92,c213,990,213,990,213,990v1,,1,,1,c218,987,224,984,231,982v7,-3,14,-4,21,-4c265,978,277,981,288,988v10,6,18,15,24,26xm2372,965v-6,-4,-13,-7,-20,-8c2346,956,2340,955,2334,955v-8,,-16,1,-25,3c2301,961,2293,965,2286,970v-7,6,-13,14,-17,23c2292,1002,2292,1002,2292,1002v3,-6,8,-12,15,-17c2314,980,2323,977,2335,977v12,,20,3,26,9c2367,992,2370,1000,2370,1011v,,,,,c2370,1015,2368,1018,2365,1020v-3,2,-7,3,-13,3c2345,1024,2337,1025,2327,1026v-7,1,-15,3,-22,4c2297,1032,2290,1034,2284,1038v-6,3,-11,8,-15,14c2266,1057,2264,1065,2264,1074v,11,2,20,7,28c2276,1109,2283,1115,2292,1119v8,4,17,6,28,6c2329,1125,2337,1123,2344,1120v7,-2,12,-6,16,-10c2364,1106,2367,1102,2368,1099v2,,2,,2,c2370,1121,2370,1121,2370,1121v25,,25,,25,c2395,1013,2395,1013,2395,1013v,-13,-2,-23,-7,-31c2384,974,2379,968,2372,965xm2370,1062v,6,-2,13,-6,19c2361,1087,2356,1092,2349,1096v-7,4,-15,6,-25,6c2314,1102,2305,1100,2299,1095v-7,-4,-10,-11,-10,-19c2289,1069,2291,1064,2294,1061v4,-4,8,-7,14,-9c2314,1050,2320,1049,2326,1048v3,,6,-1,11,-1c2341,1046,2346,1046,2350,1045v5,-1,9,-2,13,-3c2370,1039,2370,1039,2370,1039r,23xm476,913v-12,-9,-25,-13,-41,-13c419,900,405,904,394,913v-11,9,-20,22,-26,38c362,968,359,988,359,1012v,24,3,44,9,60c374,1089,382,1102,394,1111v11,8,25,13,41,13c451,1124,464,1119,476,1111v11,-9,20,-22,26,-39c508,1056,511,1036,511,1012v,-24,-3,-44,-9,-61c496,935,487,922,476,913xm472,1077v-9,16,-21,23,-37,23c424,1100,415,1097,408,1090v-8,-7,-14,-17,-18,-30c386,1047,384,1031,384,1012v,-29,5,-50,14,-66c407,930,419,923,435,923v10,,19,3,27,10c469,940,475,950,479,964v4,13,6,29,6,48c485,1040,481,1062,472,1077xm601,903v27,,27,,27,c628,1121,628,1121,628,1121v-27,,-27,,-27,c601,930,601,930,601,930v-1,,-1,,-1,c547,966,547,966,547,966v,-27,,-27,,-27l601,903xm1100,1036v4,7,6,15,6,26c1106,1073,1103,1084,1097,1094v-6,9,-15,17,-27,22c1058,1122,1044,1125,1027,1125v-16,,-29,-3,-40,-8c975,1112,966,1105,960,1096v-7,-9,-11,-19,-11,-31c976,1065,976,1065,976,1065v1,8,3,15,8,20c989,1090,995,1094,1003,1097v7,3,15,4,24,4c1037,1101,1046,1099,1054,1096v8,-3,15,-8,19,-14c1078,1076,1080,1069,1080,1061v,-7,-2,-13,-6,-17c1070,1039,1065,1035,1058,1032v-6,-2,-13,-5,-21,-7c1010,1017,1010,1017,1010,1017v-17,-5,-31,-12,-40,-21c960,987,955,975,955,961v,-13,3,-23,10,-32c971,920,980,912,991,907v12,-5,24,-7,38,-7c1043,900,1056,902,1067,907v11,5,19,12,26,21c1099,936,1103,946,1103,957v-26,,-26,,-26,c1076,946,1071,938,1062,932v-9,-6,-20,-9,-34,-9c1019,923,1010,925,1003,928v-7,3,-13,7,-17,13c982,946,980,952,980,959v,6,2,11,4,15c987,979,991,982,995,985v5,2,9,5,14,6c1014,993,1018,995,1022,996v23,6,23,6,23,6c1050,1003,1057,1005,1064,1008v7,2,13,6,20,10c1090,1023,1095,1029,1100,1036xm805,1097v107,,107,,107,c912,1121,912,1121,912,1121v-134,,-134,,-134,c778,903,778,903,778,903v132,,132,,132,c910,926,910,926,910,926v-105,,-105,,-105,c805,1000,805,1000,805,1000v98,,98,,98,c903,1023,903,1023,903,1023v-98,,-98,,-98,l805,1097xm1358,916v-15,-9,-33,-13,-54,-13c1234,903,1234,903,1234,903v,218,,218,,218c1301,1121,1301,1121,1301,1121v22,,41,-5,57,-13c1373,1099,1385,1086,1393,1070v8,-16,12,-36,12,-59c1405,989,1401,969,1393,953v-8,-16,-20,-29,-35,-37xm1371,1057v-6,13,-15,23,-27,30c1332,1094,1317,1097,1299,1097v-39,,-39,,-39,c1260,926,1260,926,1260,926v42,,42,,42,c1319,926,1334,930,1345,936v11,7,20,17,26,30c1377,979,1379,994,1379,1011v,18,-2,33,-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">
                <v:path arrowok="t" o:connecttype="custom" o:connectlocs="394970,24807;146368,26079;304483,70286;264478,47069;228600,33076;160655,43889;195263,88732;808355,70286;850900,19082;750570,5725;92710,70286;64135,41345;62230,62017;462915,61381;547370,28305;545783,62017;590868,70604;501015,62653;625793,17492;713105,17492;699770,69650;717868,62335;670560,35302;646748,51204;93345,211176;37783,146932;33338,153293;181610,205769;409258,213402;474028,200998;441960,151703;214630,166014;226060,207359;621030,186369;655320,159972;594678,204815;573088,173965;583565,177464;319405,184779;124143,175238;129858,189867;269558,211812;0,356518;42228,305314;807085,350475;810578,312629;547688,324078;480060,303724;502285,329803;598170,356518;697230,324396;699453,306904;90805,354291;99060,287186;749618,313583;760413,356518;151130,290366;126365,300862;339725,354928;306388,295455;344170,323760;391795,356518" o:connectangles="0,0,0,0,0,0,0,0,0,0,0,0,0,0,0,0,0,0,0,0,0,0,0,0,0,0,0,0,0,0,0,0,0,0,0,0,0,0,0,0,0,0,0,0,0,0,0,0,0,0,0,0,0,0,0,0,0,0,0,0,0,0"/>
                <o:lock v:ext="edit" verticies="t"/>
              </v:shape>
              <v:shape id="Freeform 6" style="position:absolute;left:9385;top:2419;width:18377;height:933;visibility:visible;mso-wrap-style:square;v-text-anchor:top" coordsize="5788,294" o:spid="_x0000_s1030" fillcolor="#1e1e1e" stroked="f" path="m5690,191v-5,-4,-9,-10,-11,-17c5676,166,5675,158,5675,148v,-9,1,-17,4,-24c5681,116,5685,111,5690,107v5,-4,12,-6,19,-6c5716,101,5723,103,5728,107v5,3,9,9,11,16c5742,130,5743,139,5743,148v,10,-1,19,-4,26c5737,181,5733,187,5728,191v-5,4,-12,6,-19,6c5702,197,5695,195,5690,191xm5717,229v6,-3,11,-7,15,-11c5736,213,5739,209,5741,204v2,,2,,2,c5743,230,5743,230,5743,230v45,,45,,45,c5788,12,5788,12,5788,12v-46,,-46,,-46,c5742,94,5742,94,5742,94v-1,,-1,,-1,c5739,90,5736,85,5732,81v-3,-5,-8,-9,-14,-12c5711,66,5704,65,5695,65v-12,,-23,3,-34,9c5651,80,5643,89,5637,102v-6,12,-9,28,-9,47c5628,167,5631,182,5637,195v6,12,14,22,24,28c5671,230,5682,233,5695,233v8,,16,-1,22,-4xm5500,118v3,-5,6,-9,11,-12c5516,104,5521,102,5527,102v9,,16,3,22,9c5554,116,5556,124,5556,134v,96,,96,,96c5602,230,5602,230,5602,230v,-104,,-104,,-104c5602,113,5599,102,5595,93v-5,-9,-12,-16,-20,-21c5566,67,5557,65,5545,65v-12,,-22,2,-31,8c5506,78,5500,86,5496,96v-2,,-2,,-2,c5494,67,5494,67,5494,67v-43,,-43,,-43,c5451,230,5451,230,5451,230v45,,45,,45,c5496,136,5496,136,5496,136v,-7,2,-13,4,-18xm5322,197v-4,-3,-7,-8,-7,-14c5315,179,5317,175,5319,172v2,-2,5,-5,9,-6c5332,164,5337,163,5342,162v8,-1,8,-1,8,-1c5359,159,5359,159,5359,159v9,-2,9,-2,9,-2c5374,154,5374,154,5374,154v,18,,18,,18c5374,178,5372,183,5369,187v-3,5,-7,8,-12,11c5352,201,5346,202,5339,202v-7,,-12,-2,-17,-5xm5348,230v6,-2,11,-5,16,-9c5368,217,5372,213,5374,208v2,,2,,2,c5376,230,5376,230,5376,230v43,,43,,43,c5419,120,5419,120,5419,120v,-10,-2,-18,-6,-25c5409,88,5404,82,5398,78v-7,-5,-14,-8,-23,-10c5367,66,5358,65,5349,65v-13,,-24,1,-34,5c5305,74,5297,80,5290,87v-6,8,-10,16,-12,26c5320,117,5320,117,5320,117v1,-6,5,-10,9,-14c5334,99,5341,98,5349,98v8,,14,2,18,5c5371,107,5373,112,5373,119v,,,,,c5369,127,5369,127,5369,127v-2,2,-7,3,-12,4c5351,132,5343,133,5334,134v-9,1,-16,2,-24,4c5303,140,5296,143,5291,147v-6,4,-11,9,-14,15c5274,168,5272,175,5272,185v,10,2,19,7,27c5284,219,5290,224,5299,228v8,4,17,5,27,5c5335,233,5342,232,5348,230xm5201,12v,218,,218,,218c5247,230,5247,230,5247,230v,-218,,-218,,-218l5201,12xm5127,230v,-92,,-92,,-92c5127,131,5128,125,5131,120v3,-5,8,-9,13,-12c5149,105,5155,104,5162,104v3,,6,,10,c5176,105,5179,106,5181,106v,-40,,-40,,-40c5174,65,5174,65,5174,65v-8,-1,-8,-1,-8,-1c5157,64,5149,67,5142,72v-7,5,-12,13,-15,23c5125,95,5125,95,5125,95v,-28,,-28,,-28c5081,67,5081,67,5081,67v,163,,163,,163l5127,230xm5015,227v11,-4,19,-10,26,-17c5047,202,5052,194,5054,183v-42,-2,-42,-2,-42,-2c5010,185,5008,188,5005,191v-3,3,-7,5,-11,6c4990,199,4985,200,4980,200v-7,,-14,-2,-19,-5c4955,192,4951,187,4948,181v-3,-6,-5,-13,-5,-21c4943,133,4943,133,4943,133v,-6,2,-12,5,-17c4951,111,4955,106,4960,103v6,-3,12,-5,19,-5c4985,98,4991,100,4996,103v5,3,9,7,12,12c5011,120,5012,125,5012,132v-95,,-95,,-95,c4917,160,4917,160,4917,160v138,,138,,138,c5055,148,5055,148,5055,148v,-14,-2,-26,-6,-37c5045,101,5040,92,5033,85v-7,-7,-16,-12,-25,-15c4999,66,4989,65,4978,65v-16,,-30,3,-42,10c4924,82,4915,92,4908,105v-6,13,-10,27,-10,44c4898,166,4902,181,4908,194v7,13,16,22,28,29c4948,230,4963,233,4980,233v13,,25,-2,35,-6xm4773,191v-5,-4,-9,-10,-11,-17c4759,166,4758,158,4758,148v,-9,1,-17,4,-24c4764,116,4768,111,4773,107v5,-4,12,-6,19,-6c4800,101,4806,103,4811,107v5,3,9,9,12,16c4825,130,4827,139,4827,148v,10,-2,19,-4,26c4820,181,4816,187,4811,191v-5,4,-11,6,-19,6c4785,197,4779,195,4773,191xm4800,229v6,-3,11,-7,15,-11c4819,213,4822,209,4824,204v2,,2,,2,c4826,230,4826,230,4826,230v45,,45,,45,c4871,12,4871,12,4871,12v-45,,-45,,-45,c4826,94,4826,94,4826,94v-2,,-2,,-2,c4822,90,4819,85,4816,81v-4,-5,-9,-9,-15,-12c4795,66,4787,65,4778,65v-12,,-23,3,-33,9c4735,80,4727,89,4721,102v-6,12,-10,28,-10,47c4711,167,4714,182,4720,195v6,12,14,22,24,28c4754,230,4765,233,4778,233v9,,16,-1,22,-4xm4651,227v11,-4,19,-10,26,-17c4683,202,4688,194,4690,183v-42,-2,-42,-2,-42,-2c4646,185,4644,188,4641,191v-3,3,-6,5,-11,6c4626,199,4622,200,4616,200v-7,,-14,-2,-19,-5c4591,192,4587,187,4584,181v-3,-6,-5,-13,-5,-21c4579,133,4579,133,4579,133v,-6,2,-12,5,-17c4587,111,4591,106,4596,103v6,-3,12,-5,19,-5c4621,98,4627,100,4632,103v5,3,9,7,12,12c4647,120,4648,125,4648,132v-95,,-95,,-95,c4553,160,4553,160,4553,160v138,,138,,138,c4691,148,4691,148,4691,148v,-14,-2,-26,-6,-37c4681,101,4676,92,4669,85v-7,-7,-16,-12,-25,-15c4635,66,4625,65,4614,65v-16,,-30,3,-42,10c4560,82,4551,92,4544,105v-6,13,-9,27,-9,44c4535,166,4538,181,4544,194v7,13,16,22,28,29c4584,230,4599,233,4616,233v13,,25,-2,35,-6xm4461,12v,137,,137,,137c4459,149,4459,149,4459,149,4365,12,4365,12,4365,12v-40,,-40,,-40,c4325,230,4325,230,4325,230v46,,46,,46,c4371,93,4371,93,4371,93v1,,1,,1,c4467,230,4467,230,4467,230v40,,40,,40,c4507,12,4507,12,4507,12r-46,xm4123,118v2,-5,6,-9,11,-12c4138,104,4144,102,4150,102v9,,16,3,21,9c4176,116,4179,124,4179,134v,96,,96,,96c4224,230,4224,230,4224,230v,-104,,-104,,-104c4224,113,4222,102,4217,93v-4,-9,-11,-16,-19,-21c4189,67,4179,65,4168,65v-12,,-23,2,-31,8c4128,78,4122,86,4119,96v-2,,-2,,-2,c4117,67,4117,67,4117,67v-44,,-44,,-44,c4073,230,4073,230,4073,230v46,,46,,46,c4119,136,4119,136,4119,136v,-7,1,-13,4,-18xm3945,197v-5,-3,-7,-8,-7,-14c3938,179,3939,175,3941,172v3,-2,6,-5,10,-6c3955,164,3959,163,3965,162v8,-1,8,-1,8,-1c3982,159,3982,159,3982,159v8,-2,8,-2,8,-2c3996,154,3996,154,3996,154v,18,,18,,18c3996,178,3995,183,3992,187v-3,5,-7,8,-12,11c3975,201,3969,202,3962,202v-7,,-13,-2,-17,-5xm3971,230v6,-2,11,-5,15,-9c3991,217,3994,213,3997,208v1,,1,,1,c3998,230,3998,230,3998,230v43,,43,,43,c4041,120,4041,120,4041,120v,-10,-2,-18,-5,-25c4032,88,4027,82,4020,78v-6,-5,-14,-8,-22,-10c3990,66,3981,65,3972,65v-13,,-25,1,-35,5c3927,74,3919,80,3913,87v-6,8,-10,16,-12,26c3943,117,3943,117,3943,117v1,-6,4,-10,9,-14c3957,99,3963,98,3972,98v7,,13,2,18,5c3994,107,3996,112,3996,119v,,,,,c3992,127,3992,127,3992,127v-3,2,-7,3,-13,4c3973,132,3966,133,3956,134v-8,1,-16,2,-23,4c3926,140,3919,143,3913,147v-5,4,-10,9,-13,15c3896,168,3895,175,3895,185v,10,2,19,7,27c3907,219,3913,224,3921,228v8,4,18,5,28,5c3957,233,3964,232,3971,230xm3839,67v-34,117,-34,117,-34,117c3803,184,3803,184,3803,184,3769,67,3769,67,3769,67v-48,,-48,,-48,c3778,230,3778,230,3778,230v52,,52,,52,c3887,67,3887,67,3887,67r-48,xm3533,118v3,-5,7,-9,11,-12c3549,104,3554,102,3560,102v10,,17,3,22,9c3587,116,3590,124,3590,134v,96,,96,,96c3635,230,3635,230,3635,230v,-104,,-104,,-104c3635,113,3633,102,3628,93v-5,-9,-11,-16,-20,-21c3600,67,3590,65,3578,65v-12,,-22,2,-31,8c3539,78,3533,86,3529,96v-2,,-2,,-2,c3527,67,3527,67,3527,67v-43,,-43,,-43,c3484,230,3484,230,3484,230v45,,45,,45,c3529,136,3529,136,3529,136v1,-7,2,-13,4,-18xm3418,227v10,-4,19,-10,25,-17c3450,202,3454,194,3456,183v-42,-2,-42,-2,-42,-2c3413,185,3411,188,3408,191v-3,3,-7,5,-11,6c3393,199,3388,200,3383,200v-8,,-14,-2,-20,-5c3358,192,3353,187,3350,181v-3,-6,-4,-13,-4,-21c3346,133,3346,133,3346,133v,-6,1,-12,4,-17c3353,111,3358,106,3363,103v5,-3,11,-5,18,-5c3388,98,3394,100,3399,103v5,3,9,7,11,12c3413,120,3415,125,3415,132v-96,,-96,,-96,c3319,160,3319,160,3319,160v138,,138,,138,c3457,148,3457,148,3457,148v,-14,-2,-26,-6,-37c3448,101,3442,92,3435,85v-7,-7,-15,-12,-24,-15c3401,66,3391,65,3380,65v-16,,-30,3,-42,10c3327,82,3317,92,3311,105v-7,13,-10,27,-10,44c3301,166,3304,181,3311,194v6,13,16,22,28,29c3351,230,3365,233,3382,233v14,,26,-2,36,-6xm3207,186v,11,2,20,6,27c3218,220,3224,225,3233,228v8,4,17,5,28,5c3267,232,3272,232,3276,231v4,-1,8,-2,10,-3c3279,194,3279,194,3279,194v-5,1,-5,1,-5,1c3267,196,3267,196,3267,196v-8,-1,-8,-1,-8,-1c3254,190,3254,190,3254,190v-1,-3,-2,-6,-2,-10c3252,27,3252,27,3252,27v-45,,-45,,-45,l3207,186xm3184,67v,34,,34,,34c3283,101,3283,101,3283,101v,-34,,-34,,-34l3184,67xm3157,39v5,-5,8,-10,8,-16c3165,16,3162,11,3157,6,3153,2,3147,,3140,v-7,,-12,2,-17,6c3118,11,3116,16,3116,23v,6,2,11,7,16c3128,43,3133,46,3140,46v7,,13,-3,17,-7xm3163,230v,-163,,-163,,-163c3117,67,3117,67,3117,67v,163,,163,,163l3163,230xm3051,227v10,-4,19,-10,25,-17c3083,202,3087,194,3090,183v-42,-2,-42,-2,-42,-2c3046,185,3044,188,3041,191v-3,3,-7,5,-11,6c3026,199,3021,200,3016,200v-7,,-14,-2,-20,-5c2991,192,2987,187,2984,181v-3,-6,-5,-13,-5,-21c2979,133,2979,133,2979,133v,-6,2,-12,5,-17c2987,111,2991,106,2996,103v5,-3,11,-5,18,-5c3021,98,3027,100,3032,103v5,3,9,7,12,12c3046,120,3048,125,3048,132v-96,,-96,,-96,c2952,160,2952,160,2952,160v138,,138,,138,c3090,148,3090,148,3090,148v,-14,-1,-26,-5,-37c3081,101,3075,92,3068,85v-7,-7,-15,-12,-24,-15c3034,66,3024,65,3014,65v-16,,-30,3,-42,10c2960,82,2951,92,2944,105v-7,13,-10,27,-10,44c2934,166,2937,181,2944,194v7,13,16,22,28,29c2984,230,2999,233,3015,233v14,,26,-2,36,-6xm2840,186v,11,2,20,7,27c2851,220,2857,225,2866,228v8,4,17,5,28,5c2900,232,2905,232,2909,231v5,-1,8,-2,10,-3c2912,194,2912,194,2912,194v-5,1,-5,1,-5,1c2901,196,2901,196,2901,196v-8,-1,-8,-1,-8,-1c2887,190,2887,190,2887,190v-1,-3,-2,-6,-2,-10c2885,27,2885,27,2885,27v-45,,-45,,-45,l2840,186xm2817,67v,34,,34,,34c2916,101,2916,101,2916,101v,-34,,-34,,-34l2817,67xm2791,39v4,-5,7,-10,7,-16c2798,16,2795,11,2791,6,2786,2,2780,,2773,v-7,,-12,2,-17,6c2751,11,2749,16,2749,23v,6,2,11,7,16c2761,43,2767,46,2773,46v7,,13,-3,18,-7xm2796,230v,-163,,-163,,-163c2750,67,2750,67,2750,67v,163,,163,,163l2796,230xm2700,78v-12,-9,-28,-13,-49,-13c2637,65,2625,67,2615,71v-11,4,-19,10,-25,17c2585,96,2582,105,2582,115v,13,4,23,12,31c2601,153,2613,159,2629,162v29,6,29,6,29,6c2665,169,2670,171,2673,174v4,3,5,6,6,10c2678,189,2676,193,2671,196v-5,3,-11,5,-19,5c2644,201,2637,199,2632,196v-5,-4,-8,-9,-10,-15c2578,183,2578,183,2578,183v2,16,9,28,22,37c2613,229,2630,233,2652,233v14,,27,-2,37,-6c2700,222,2709,216,2715,208v7,-8,10,-18,10,-28c2725,168,2721,158,2713,151v-8,-7,-20,-12,-36,-16c2648,129,2648,129,2648,129v-8,-1,-13,-3,-16,-6c2629,120,2627,117,2627,113v,-5,2,-9,7,-12c2639,98,2645,97,2652,97v5,,10,1,14,2c2669,101,2672,103,2675,106v4,10,4,10,4,10c2721,113,2721,113,2721,113v-2,-15,-9,-27,-21,-35xm2510,230v,-92,,-92,,-92c2510,131,2512,125,2515,120v3,-5,7,-9,12,-12c2533,105,2539,104,2545,104v3,,7,,11,c2559,105,2562,106,2564,106v,-40,,-40,,-40c2557,65,2557,65,2557,65v-7,-1,-7,-1,-7,-1c2541,64,2533,67,2526,72v-7,5,-12,13,-15,23c2509,95,2509,95,2509,95v,-28,,-28,,-28c2465,67,2465,67,2465,67v,163,,163,,163l2510,230xm2399,227v10,-4,19,-10,25,-17c2431,202,2435,194,2437,183v-42,-2,-42,-2,-42,-2c2394,185,2392,188,2389,191v-3,3,-7,5,-11,6c2374,199,2369,200,2364,200v-8,,-14,-2,-20,-5c2339,192,2334,187,2331,181v-3,-6,-4,-13,-4,-21c2327,133,2327,133,2327,133v,-6,2,-12,4,-17c2334,111,2339,106,2344,103v5,-3,11,-5,18,-5c2369,98,2375,100,2380,103v5,3,9,7,11,12c2394,120,2396,125,2396,132v-96,,-96,,-96,c2300,160,2300,160,2300,160v138,,138,,138,c2438,148,2438,148,2438,148v,-14,-2,-26,-6,-37c2429,101,2423,92,2416,85v-7,-7,-15,-12,-24,-15c2382,66,2372,65,2361,65v-16,,-30,3,-41,10c2308,82,2298,92,2292,105v-7,13,-10,27,-10,44c2282,166,2285,181,2292,194v6,13,16,22,28,29c2332,230,2346,233,2363,233v14,,26,-2,36,-6xm2226,67v-34,117,-34,117,-34,117c2190,184,2190,184,2190,184,2156,67,2156,67,2156,67v-48,,-48,,-48,c2166,230,2166,230,2166,230v51,,51,,51,c2274,67,2274,67,2274,67r-48,xm2083,39v5,-5,7,-10,7,-16c2090,16,2088,11,2083,6,2078,2,2072,,2065,v-6,,-12,2,-17,6c2043,11,2041,16,2041,23v,6,2,11,7,16c2053,43,2059,46,2066,46v6,,12,-3,17,-7xm2088,230v,-163,,-163,,-163c2043,67,2043,67,2043,67v,163,,163,,163l2088,230xm1908,118v3,-5,7,-9,11,-12c1924,104,1929,102,1935,102v10,,17,3,22,9c1962,116,1965,124,1965,134v,96,,96,,96c2010,230,2010,230,2010,230v,-104,,-104,,-104c2010,113,2008,102,2003,93v-5,-9,-11,-16,-20,-21c1975,67,1965,65,1953,65v-12,,-22,2,-31,8c1914,78,1908,86,1904,96v-2,,-2,,-2,c1902,67,1902,67,1902,67v-43,,-43,,-43,c1859,230,1859,230,1859,230v45,,45,,45,c1904,136,1904,136,1904,136v1,-7,2,-13,4,-18xm1779,150v,8,-2,16,-5,22c1770,178,1765,184,1758,187v-7,4,-14,6,-23,6c1726,193,1718,191,1711,187v-6,-3,-11,-9,-15,-15c1692,166,1690,158,1690,150v,-138,,-138,,-138c1644,12,1644,12,1644,12v,142,,142,,142c1644,170,1648,184,1656,196v7,11,18,21,31,27c1701,230,1717,233,1735,233v18,,34,-3,47,-10c1796,217,1806,207,1814,196v7,-12,11,-26,11,-42c1825,12,1825,12,1825,12v-46,,-46,,-46,l1779,150xm1446,188v-5,-3,-9,-9,-12,-16c1432,166,1430,157,1430,148v,-9,1,-18,4,-25c1437,116,1441,111,1446,107v5,-4,11,-6,19,-6c1472,101,1478,103,1483,107v5,3,9,9,12,16c1498,130,1499,138,1499,148v,10,-1,18,-4,25c1492,179,1488,185,1483,188v-5,4,-11,6,-18,6c1457,194,1451,192,1446,188xm1505,287v12,-5,22,-12,28,-21c1540,257,1544,246,1544,232v,-165,,-165,,-165c1499,67,1499,67,1499,67v,27,,27,,27c1497,94,1497,94,1497,94v-2,-4,-5,-9,-9,-13c1484,76,1479,72,1473,69v-6,-3,-14,-4,-23,-4c1438,65,1427,68,1417,74v-10,6,-18,15,-24,28c1387,114,1384,130,1384,148v,18,3,33,9,45c1399,205,1407,214,1417,219v10,6,21,9,33,9c1459,228,1466,227,1473,224v6,-2,11,-6,15,-10c1492,210,1495,206,1497,201v2,,2,,2,c1499,231,1499,231,1499,231v,11,-3,19,-10,23c1483,259,1475,261,1465,261v-7,,-13,,-17,-2c1443,257,1440,255,1437,252v-6,-8,-6,-8,-6,-8c1389,249,1389,249,1389,249v2,9,6,16,12,23c1407,279,1415,284,1426,288v10,4,23,6,38,6c1479,294,1493,292,1505,287xm1256,118v2,-5,6,-9,11,-12c1271,104,1277,102,1283,102v9,,16,3,21,9c1309,116,1312,124,1312,134v,96,,96,,96c1357,230,1357,230,1357,230v,-104,,-104,,-104c1357,113,1355,102,1350,93v-5,-9,-11,-16,-20,-21c1322,67,1312,65,1301,65v-12,,-23,2,-31,8c1261,78,1255,86,1251,96v-1,,-1,,-1,c1250,67,1250,67,1250,67v-44,,-44,,-44,c1206,230,1206,230,1206,230v46,,46,,46,c1252,136,1252,136,1252,136v,-7,1,-13,4,-18xm1168,39v5,-5,7,-10,7,-16c1175,16,1173,11,1168,6,1163,2,1157,,1150,v-6,,-12,2,-17,6c1128,11,1126,16,1126,23v,6,2,11,7,16c1138,43,1144,46,1151,46v6,,12,-3,17,-7xm1173,230v,-163,,-163,,-163c1128,67,1128,67,1128,67v,163,,163,,163l1173,230xm997,188v-5,-3,-9,-9,-12,-16c982,166,981,157,981,148v,-9,1,-18,4,-25c988,116,992,111,997,107v5,-4,11,-6,18,-6c1023,101,1029,103,1034,107v5,3,9,9,12,16c1049,130,1050,138,1050,148v,10,-1,18,-4,25c1043,179,1039,185,1034,188v-5,4,-11,6,-19,6c1008,194,1002,192,997,188xm1056,287v12,-5,21,-12,28,-21c1091,257,1095,246,1095,232v,-165,,-165,,-165c1049,67,1049,67,1049,67v,27,,27,,27c1048,94,1048,94,1048,94v-2,-4,-5,-9,-9,-13c1035,76,1030,72,1024,69v-6,-3,-14,-4,-23,-4c989,65,978,68,968,74v-10,6,-18,15,-24,28c938,114,935,130,935,148v,18,3,33,9,45c950,205,958,214,968,219v10,6,21,9,33,9c1010,228,1017,227,1023,224v7,-2,12,-6,16,-10c1043,210,1046,206,1048,201v2,,2,,2,c1050,231,1050,231,1050,231v,11,-4,19,-10,23c1034,259,1025,261,1016,261v-7,,-13,,-17,-2c994,257,991,255,988,252v-6,-8,-6,-8,-6,-8c940,249,940,249,940,249v2,9,6,16,12,23c958,279,966,284,977,288v10,4,23,6,38,6c1030,294,1044,292,1056,287xm902,39v5,-5,8,-10,8,-16c910,16,907,11,902,6,898,2,892,,885,v-7,,-12,2,-17,6c863,11,860,16,860,23v,6,3,11,8,16c873,43,878,46,885,46v7,,13,-3,17,-7xm908,230v,-163,,-163,,-163c862,67,862,67,862,67v,163,,163,,163l908,230xm728,118v3,-5,6,-9,11,-12c743,104,749,102,755,102v9,,16,3,21,9c782,116,784,124,784,134v,96,,96,,96c829,230,829,230,829,230v,-104,,-104,,-104c829,113,827,102,822,93,818,84,811,77,803,72v-9,-5,-19,-7,-30,-7c761,65,751,67,742,73v-9,5,-15,13,-18,23c722,96,722,96,722,96v,-29,,-29,,-29c679,67,679,67,679,67v,163,,163,,163c724,230,724,230,724,230v,-94,,-94,,-94c724,129,725,123,728,118xm613,227v10,-4,18,-10,25,-17c644,202,649,194,651,183v-42,-2,-42,-2,-42,-2c607,185,605,188,602,191v-3,3,-6,5,-11,6c587,199,583,200,578,200v-8,,-15,-2,-20,-5c552,192,548,187,545,181v-3,-6,-5,-13,-5,-21c540,133,540,133,540,133v1,-6,2,-12,5,-17c548,111,552,106,557,103v6,-3,12,-5,19,-5c582,98,588,100,593,103v5,3,9,7,12,12c608,120,609,125,609,132v-95,,-95,,-95,c514,160,514,160,514,160v138,,138,,138,c652,148,652,148,652,148v,-14,-2,-26,-6,-37c642,101,637,92,630,85,623,78,615,73,605,70v-9,-4,-19,-5,-30,-5c559,65,545,68,533,75v-12,7,-21,17,-28,30c499,118,496,132,496,149v,17,3,32,9,45c512,207,521,216,533,223v12,7,27,10,44,10c590,233,602,231,613,227xm436,230v,-92,,-92,,-92c436,131,437,125,440,120v3,-5,7,-9,13,-12c458,105,464,104,470,104v4,,7,,11,c484,105,487,106,490,106v,-40,,-40,,-40c483,65,483,65,483,65v-8,-1,-8,-1,-8,-1c466,64,458,67,451,72v-7,5,-12,13,-15,23c434,95,434,95,434,95v,-28,,-28,,-28c390,67,390,67,390,67v,163,,163,,163l436,230xm324,227v11,-4,19,-10,26,-17c356,202,360,194,363,183v-42,-2,-42,-2,-42,-2c319,185,317,188,314,191v-3,3,-7,5,-11,6c299,199,294,200,289,200v-7,,-14,-2,-20,-5c264,192,260,187,257,181v-3,-6,-5,-13,-5,-21c252,133,252,133,252,133v,-6,2,-12,5,-17c260,111,264,106,269,103v5,-3,11,-5,18,-5c294,98,300,100,305,103v5,3,9,7,12,12c319,120,321,125,321,132v-96,,-96,,-96,c225,160,225,160,225,160v139,,139,,139,c364,148,364,148,364,148v,-14,-2,-26,-6,-37c354,101,348,92,341,85,334,78,326,73,317,70,307,66,297,65,287,65v-16,,-30,3,-42,10c233,82,224,92,217,105v-6,13,-10,27,-10,44c207,166,211,181,217,194v7,13,16,22,28,29c257,230,272,233,288,233v14,,26,-2,36,-6xm,12c76,230,76,230,76,230v59,,59,,59,c210,12,210,12,210,12v-51,,-51,,-51,c106,178,106,178,106,178v-2,,-2,,-2,c51,12,51,12,51,12l,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">
                <v:path arrowok="t" o:connecttype="custom" o:connectlocs="1815148,72708;1789748,32385;1776413,29528;1688783,54610;1706245,66040;1698308,31115;1697990,73025;1642745,20638;1585595,62548;1604963,50800;1511935,55245;1531620,64770;1498600,61913;1453833,42228;1464945,20638;1387793,73025;1341120,40005;1250315,58103;1265555,70168;1254760,32703;1253808,73978;1137285,35243;1120458,73025;1063625,36830;1059815,23813;1039495,61913;1004888,7303;976630,66675;966470,36513;943610,70803;915988,57150;872808,7303;823595,46355;865188,57150;796925,43815;782638,73025;744220,32703;727710,33338;706755,21273;662940,73025;603885,30480;536575,3810;454025,46990;490220,21273;472440,67945;398780,37465;396875,21273;370840,12383;333375,46990;317818,20638;317183,82233;275590,12383;263208,73025;194628,72073;188278,32703;160338,61595;143193,22860;85408,61913;113665,35243;66675,3810" o:connectangles="0,0,0,0,0,0,0,0,0,0,0,0,0,0,0,0,0,0,0,0,0,0,0,0,0,0,0,0,0,0,0,0,0,0,0,0,0,0,0,0,0,0,0,0,0,0,0,0,0,0,0,0,0,0,0,0,0,0,0,0"/>
                <o:lock v:ext="edit" verticies="t"/>
              </v:shape>
              <v:shape id="Freeform 7" style="position:absolute;left:52768;top:4406;width:11163;height:3575;visibility:visible;mso-wrap-style:square;v-text-anchor:top" coordsize="3517,1125" o:spid="_x0000_s1031" fillcolor="#1e1e1e" stroked="f" path="m986,198v102,,102,,102,c1088,222,1088,222,1088,222v-138,,-138,,-138,c950,203,950,203,950,203v72,-79,72,-79,72,-79c1030,115,1037,107,1043,100v5,-7,9,-14,12,-20c1058,74,1059,68,1059,61v,-7,-2,-14,-6,-20c1050,36,1045,31,1039,28v-7,-3,-14,-4,-22,-4c1009,24,1002,25,995,29v-6,3,-11,8,-14,14c978,50,976,57,976,65v-25,,-25,,-25,c951,52,954,41,960,31v5,-9,13,-17,24,-22c994,3,1005,1,1018,1v13,,24,2,34,8c1062,14,1070,21,1075,31v6,9,9,19,9,30c1084,69,1082,77,1079,85v-3,7,-7,16,-15,25c1057,120,1048,131,1035,144v-49,53,-49,53,-49,53l986,198xm583,195v-7,-9,-10,-19,-10,-31c573,155,575,146,579,138v3,-8,8,-14,15,-19c600,113,608,110,615,109v,-2,,-2,,-2c605,105,597,99,591,90,584,81,581,70,581,59v,-11,3,-21,9,-30c596,20,603,13,613,8,623,3,635,1,647,1v13,,24,2,34,7c691,13,699,20,705,29v6,9,8,19,9,30c713,70,710,81,704,90v-6,9,-14,15,-25,17c679,109,679,109,679,109v8,1,15,4,22,10c707,124,712,130,716,138v4,8,6,17,6,26c722,176,718,186,712,195v-6,10,-15,17,-26,22c675,222,662,225,647,225v-14,,-27,-3,-38,-8c598,212,589,205,583,195xm626,93v6,3,14,5,21,5c655,98,662,96,668,93v6,-3,11,-7,15,-13c686,74,688,68,688,60v,-7,-2,-13,-5,-19c679,36,675,31,669,28v-6,-3,-14,-4,-22,-4c639,24,632,25,626,28v-6,3,-11,8,-14,13c609,47,607,53,607,60v,8,2,14,5,20c615,86,620,90,626,93xm599,163v,7,2,14,6,20c609,189,614,193,622,197v7,3,16,4,25,4c657,201,666,200,673,197v7,-4,13,-8,17,-14c694,177,696,170,696,163v,-9,-3,-16,-7,-22c685,134,679,130,672,126v-7,-4,-15,-6,-25,-6c638,120,630,122,623,126v-8,4,-13,8,-18,15c601,147,599,154,599,163xm483,177v-103,,-103,,-103,c380,155,380,155,380,155,476,4,476,4,476,4v7,,7,,7,c492,4,492,4,492,4v16,,16,,16,c508,154,508,154,508,154v30,,30,,30,c538,177,538,177,538,177v-30,,-30,,-30,c508,222,508,222,508,222v-25,,-25,,-25,l483,177xm408,154v75,,75,,75,c483,37,483,37,483,37v-2,,-2,,-2,c408,152,408,152,408,152r,2xm767,173v-6,-16,-9,-36,-9,-60c758,89,761,69,767,52v6,-16,14,-29,26,-38c804,5,818,1,834,1v15,,29,4,40,13c886,23,894,36,900,52v6,17,9,37,9,61c909,137,906,157,900,173v-6,17,-14,30,-25,39c863,220,850,225,834,225v-17,,-30,-5,-41,-13c781,203,773,190,767,173xm783,113v,19,2,35,6,48c793,174,799,184,806,191v8,7,17,10,28,10c849,201,862,194,871,178v8,-15,13,-37,13,-65c884,94,882,78,878,65,874,51,868,41,861,34,853,27,844,24,834,24v-16,,-29,7,-37,23c788,63,783,84,783,113xm102,177c,177,,177,,177,,155,,155,,155,96,4,96,4,96,4v6,,6,,6,c111,4,111,4,111,4v17,,17,,17,c128,154,128,154,128,154v29,,29,,29,c157,177,157,177,157,177v-29,,-29,,-29,c128,222,128,222,128,222v-26,,-26,,-26,l102,177xm28,154v74,,74,,74,c102,37,102,37,102,37v-1,,-1,,-1,c28,152,28,152,28,152r,2xm1269,198v-101,,-101,,-101,c1168,197,1168,197,1168,197v49,-53,49,-53,49,-53c1229,131,1239,120,1246,110v7,-9,12,-18,15,-25c1264,77,1265,69,1265,61v,-11,-3,-21,-8,-30c1251,21,1243,14,1234,9,1224,3,1212,1,1200,1v-13,,-25,2,-35,8c1155,14,1147,22,1141,31v-6,10,-9,21,-9,34c1157,65,1157,65,1157,65v,-8,2,-15,5,-22c1166,37,1171,32,1177,29v6,-4,13,-5,22,-5c1207,24,1214,25,1220,28v6,3,11,8,15,13c1239,47,1240,54,1240,61v,7,-1,13,-4,19c1234,86,1230,93,1224,100v-5,7,-12,15,-21,24c1131,203,1131,203,1131,203v,19,,19,,19c1269,222,1269,222,1269,222r,-24xm269,225v-16,,-30,-5,-41,-13c216,203,208,190,202,173v-6,-16,-9,-36,-9,-60c193,89,196,69,202,52v6,-16,14,-29,26,-38c239,5,253,1,269,1v16,,29,4,40,13c321,23,329,36,335,52v6,17,9,37,9,61c344,137,342,157,336,173v-6,17,-15,30,-26,39c298,220,285,225,269,225xm242,191v7,7,16,10,27,10c285,201,297,194,306,178v9,-15,13,-37,13,-65c319,94,317,78,313,65,309,51,303,41,296,34,288,27,279,24,269,24v-16,,-28,7,-37,23c223,63,218,84,218,113v,19,2,35,6,48c228,174,234,184,242,191xm1316,172v-4,-14,-7,-31,-7,-51c1309,102,1311,85,1315,70v4,-15,9,-28,16,-38c1338,21,1346,14,1356,8v9,-5,20,-8,33,-8c1401,,1412,3,1421,8v10,5,18,11,24,20c1451,37,1455,47,1456,58v-26,,-26,,-26,c1428,48,1423,40,1416,33v-7,-6,-16,-9,-27,-9c1372,24,1359,31,1349,46v-10,15,-15,35,-15,62c1336,108,1336,108,1336,108v4,-6,9,-11,14,-15c1356,88,1362,85,1368,83v7,-3,14,-4,22,-4c1402,79,1414,82,1424,88v10,7,19,15,25,26c1455,125,1458,138,1458,152v,13,-3,25,-9,37c1443,200,1435,209,1424,215v-11,7,-24,10,-39,10c1376,225,1367,223,1358,220v-8,-4,-17,-9,-24,-17c1327,195,1321,185,1316,172xm1338,152v,9,2,17,6,24c1348,184,1354,190,1361,195v7,4,15,6,24,6c1394,201,1402,199,1409,195v8,-5,13,-11,17,-18c1431,169,1433,161,1433,152v,-9,-2,-18,-6,-25c1423,119,1417,114,1410,109v-7,-4,-15,-6,-24,-6c1379,103,1373,104,1367,107v-6,2,-11,6,-15,10c1348,122,1344,127,1342,133v-3,6,-4,12,-4,19xm1689,675v-16,,-30,-5,-41,-13c1637,653,1628,640,1622,623v-6,-16,-9,-36,-9,-60c1613,539,1616,519,1622,502v6,-16,15,-29,26,-38c1659,455,1673,451,1689,451v16,,29,4,41,13c1741,473,1750,486,1756,502v6,17,9,37,9,61c1765,587,1762,607,1756,623v-6,17,-15,30,-26,39c1719,670,1705,675,1689,675xm1662,641v7,7,16,10,27,10c1705,651,1717,644,1726,628v9,-15,13,-37,13,-65c1739,544,1737,528,1733,515v-4,-14,-10,-24,-17,-31c1708,477,1699,474,1689,474v-16,,-28,7,-37,23c1643,513,1639,534,1639,563v,19,2,35,6,48c1649,624,1654,634,1662,641xm664,672v,-218,,-218,,-218c637,454,637,454,637,454v-54,36,-54,36,-54,36c583,517,583,517,583,517v53,-36,53,-36,53,-36c637,481,637,481,637,481v,191,,191,,191l664,672xm3083,604v30,,30,,30,c3113,627,3113,627,3113,627v-30,,-30,,-30,c3083,672,3083,672,3083,672v-25,,-25,,-25,c3058,627,3058,627,3058,627v-103,,-103,,-103,c2955,605,2955,605,2955,605v96,-151,96,-151,96,-151c3058,454,3058,454,3058,454v9,,9,,9,c3083,454,3083,454,3083,454r,150xm2984,604v74,,74,,74,c3058,487,3058,487,3058,487v-2,,-2,,-2,c2984,602,2984,602,2984,602r,2xm2064,675v-16,,-30,-5,-41,-13c2012,653,2003,640,1997,623v-6,-16,-9,-36,-9,-60c1988,539,1991,519,1997,502v6,-16,15,-29,26,-38c2034,455,2048,451,2064,451v16,,29,4,41,13c2116,473,2125,486,2131,502v6,17,9,37,9,61c2140,587,2137,607,2131,623v-6,17,-15,30,-26,39c2094,670,2080,675,2064,675xm2037,641v7,7,16,10,27,10c2080,651,2092,644,2101,628v9,-15,13,-37,13,-65c2114,544,2112,528,2108,515v-4,-14,-10,-24,-17,-31c2083,477,2074,474,2064,474v-16,,-28,7,-37,23c2018,513,2014,534,2014,563v,19,2,35,6,48c2024,624,2029,634,2037,641xm3233,490v,27,,27,,27c3286,481,3286,481,3286,481v2,,2,,2,c3288,672,3288,672,3288,672v26,,26,,26,c3314,454,3314,454,3314,454v-26,,-26,,-26,l3233,490xm2909,564v6,11,10,24,10,38c2919,615,2916,627,2910,639v-6,11,-15,20,-26,26c2873,672,2860,675,2846,675v-9,,-18,-2,-27,-5c2810,666,2802,661,2794,653v-7,-8,-13,-18,-17,-31c2772,608,2770,591,2770,571v,-19,2,-36,5,-51c2779,505,2784,492,2791,482v7,-11,15,-18,25,-24c2826,453,2837,450,2849,450v12,,23,3,33,8c2891,463,2899,469,2905,478v6,9,10,19,12,30c2891,508,2891,508,2891,508v-2,-10,-7,-18,-14,-25c2870,477,2861,474,2849,474v-17,,-30,7,-40,22c2800,511,2795,531,2795,558v1,,1,,1,c2800,552,2805,547,2811,543v5,-5,11,-8,18,-10c2835,530,2843,529,2850,529v13,,24,3,34,9c2895,545,2903,553,2909,564xm2893,602v,-9,-2,-18,-6,-25c2883,569,2878,564,2871,559v-7,-4,-15,-6,-24,-6c2840,553,2834,554,2828,557v-6,2,-11,6,-16,10c2808,572,2805,577,2802,583v-2,6,-4,12,-4,19c2798,611,2800,619,2805,626v4,8,9,14,16,19c2829,649,2837,651,2846,651v9,,17,-2,24,-6c2877,640,2883,634,2887,627v4,-8,6,-16,6,-25xm2510,539v-10,-7,-22,-10,-36,-10c2467,529,2460,530,2453,533v-6,2,-12,5,-16,8c2435,541,2435,541,2435,541v8,-64,8,-64,8,-64c2534,477,2534,477,2534,477v,-23,,-23,,-23c2421,454,2421,454,2421,454v-13,107,-13,107,-13,107c2432,564,2432,564,2432,564v5,-3,11,-6,18,-8c2457,554,2464,553,2470,553v9,,18,2,25,7c2502,564,2508,570,2512,577v4,8,6,16,6,26c2518,612,2516,620,2512,628v-4,7,-9,13,-16,17c2489,649,2481,651,2472,651v-11,,-21,-3,-29,-9c2435,635,2431,627,2430,617v-26,,-26,,-26,c2405,628,2408,638,2414,647v6,9,14,15,24,20c2448,672,2459,675,2472,675v14,,26,-3,37,-10c2520,659,2528,651,2535,640v6,-11,9,-24,9,-38c2544,588,2541,576,2535,565v-6,-11,-14,-20,-25,-26xm1876,675v-16,,-29,-5,-41,-13c1824,653,1815,640,1809,623v-5,-16,-8,-36,-8,-60c1801,539,1804,519,1810,502v6,-16,14,-29,26,-38c1847,455,1860,451,1876,451v16,,30,4,41,13c1929,473,1937,486,1943,502v6,17,9,37,9,61c1952,587,1949,607,1943,623v-6,17,-14,30,-26,39c1906,670,1892,675,1876,675xm1849,641v8,7,17,10,27,10c1892,651,1905,644,1913,628v9,-15,14,-37,14,-65c1927,544,1925,528,1921,515v-4,-14,-10,-24,-18,-31c1896,477,1887,474,1876,474v-15,,-28,7,-37,23c1831,513,1826,534,1826,563v,19,2,35,6,48c1836,624,1842,634,1849,641xm3508,565v-6,-11,-14,-20,-25,-26c3473,532,3461,529,3447,529v-7,,-14,1,-21,4c3420,535,3414,538,3409,541v-1,,-1,,-1,c3416,477,3416,477,3416,477v91,,91,,91,c3507,454,3507,454,3507,454v-113,,-113,,-113,c3380,561,3380,561,3380,561v25,3,25,3,25,3c3410,561,3415,558,3423,556v7,-2,13,-3,20,-3c3452,553,3461,555,3468,560v7,4,13,10,17,17c3489,585,3491,593,3491,603v,9,-2,17,-6,25c3481,635,3476,641,3469,645v-7,4,-15,6,-24,6c3434,651,3424,648,3416,642v-8,-7,-12,-15,-13,-25c3377,617,3377,617,3377,617v1,11,4,21,10,30c3393,656,3401,662,3411,667v10,5,21,8,34,8c3459,675,3471,672,3482,665v11,-6,19,-14,25,-25c3514,629,3517,616,3517,602v,-14,-3,-26,-9,-37xm261,454v-26,,-26,,-26,c235,672,235,672,235,672v127,,127,,127,c362,648,362,648,362,648v-101,,-101,,-101,l261,454xm436,496v-10,15,-15,35,-15,62c423,558,423,558,423,558v4,-6,8,-11,14,-15c442,538,448,535,455,533v7,-3,14,-4,21,-4c489,529,500,532,511,538v10,7,18,15,25,26c542,575,545,588,545,602v,13,-3,25,-9,37c530,650,521,659,511,665v-11,7,-24,10,-39,10c463,675,454,673,445,670v-9,-4,-17,-9,-24,-17c413,645,407,635,403,622v-5,-14,-7,-31,-7,-51c396,552,398,535,402,520v3,-15,9,-28,15,-38c424,471,433,464,442,458v10,-5,21,-8,34,-8c488,450,499,453,508,458v10,5,18,11,24,20c538,487,542,497,543,508v-26,,-26,,-26,c515,498,510,490,503,483v-7,-6,-16,-9,-27,-9c459,474,445,481,436,496xm425,602v,9,2,17,6,24c435,634,441,640,448,645v7,4,15,6,24,6c481,651,489,649,496,645v7,-5,13,-11,17,-18c517,619,519,611,519,602v,-9,-2,-18,-6,-25c509,569,504,564,497,559v-7,-4,-15,-6,-24,-6c466,553,460,554,454,557v-6,2,-11,6,-15,10c434,572,431,577,429,583v-3,6,-4,12,-4,19xm2725,504v4,13,6,30,6,50c2731,573,2730,590,2726,605v-4,15,-9,28,-16,38c2703,654,2695,662,2685,667v-10,5,-21,8,-33,8c2640,675,2629,672,2620,668v-10,-5,-18,-12,-24,-21c2590,639,2586,628,2584,617v26,,26,,26,c2613,627,2617,635,2624,642v7,6,17,9,28,9c2669,651,2682,644,2692,629v10,-14,15,-35,15,-62c2705,567,2705,567,2705,567v-4,6,-9,11,-14,16c2685,587,2679,590,2673,593v-7,2,-14,3,-22,3c2639,596,2627,593,2617,587v-10,-7,-19,-15,-25,-26c2586,550,2583,538,2583,524v,-14,3,-26,9,-37c2598,475,2606,467,2617,460v11,-7,24,-10,39,-10c2665,450,2673,452,2682,455v9,4,18,9,25,17c2714,480,2720,490,2725,504xm2703,523v,-9,-2,-17,-6,-24c2693,491,2687,485,2680,481v-7,-5,-15,-7,-24,-7c2647,474,2639,476,2631,480v-7,5,-12,11,-16,18c2610,506,2608,514,2608,524v,9,2,17,6,24c2618,556,2624,562,2631,566v7,4,15,7,24,7c2661,573,2668,571,2674,569v5,-3,10,-7,15,-11c2693,553,2697,548,2699,542v3,-6,4,-12,4,-19xm156,625v-2,,-2,,-2,c34,454,34,454,34,454v-25,,-25,,-25,c9,672,9,672,9,672v26,,26,,26,c35,501,35,501,35,501v2,,2,,2,c156,672,156,672,156,672v26,,26,,26,c182,454,182,454,182,454v-26,,-26,,-26,l156,625xm2230,481v,191,,191,,191c2257,672,2257,672,2257,672v,-218,,-218,,-218c2230,454,2230,454,2230,454v-54,36,-54,36,-54,36c2176,517,2176,517,2176,517v53,-36,53,-36,53,-36l2230,481xm1214,586v57,,57,,57,c1271,599,1269,610,1263,619v-5,10,-12,18,-22,23c1231,647,1220,650,1208,650v-14,,-26,-3,-36,-10c1161,633,1152,624,1146,611v-6,-13,-10,-29,-10,-48c1136,544,1139,528,1146,515v6,-13,14,-23,25,-30c1182,479,1193,475,1206,475v8,,15,1,22,4c1235,481,1240,484,1246,488v5,4,9,9,13,15c1263,508,1266,515,1268,522v28,,28,,28,c1294,511,1290,502,1285,493v-5,-9,-12,-16,-20,-23c1257,464,1248,459,1238,456v-10,-4,-20,-5,-32,-5c1192,451,1179,453,1168,458v-12,6,-22,13,-30,23c1129,491,1122,502,1118,516v-5,14,-7,30,-7,47c1111,586,1115,606,1123,622v8,17,19,30,34,39c1172,670,1189,675,1208,675v17,,33,-4,46,-11c1267,657,1278,646,1286,633v7,-13,11,-29,11,-47c1297,563,1297,563,1297,563v-83,,-83,,-83,l1214,586xm1486,643v-5,9,-12,16,-23,21c1452,669,1438,672,1421,672v-79,,-79,,-79,c1342,454,1342,454,1342,454v76,,76,,76,c1434,454,1446,456,1456,462v10,5,17,12,22,21c1483,491,1485,501,1485,512v,9,-1,17,-5,23c1477,541,1473,546,1467,549v-5,4,-11,7,-17,8c1450,559,1450,559,1450,559v7,1,13,3,20,7c1477,571,1483,577,1487,585v5,8,7,17,7,29c1494,625,1491,635,1486,643xm1369,550v49,,49,,49,c1426,550,1433,548,1439,545v7,-3,12,-8,16,-13c1458,526,1460,519,1460,512v,-10,-3,-18,-10,-25c1444,480,1433,477,1418,477v-49,,-49,,-49,l1369,550xm1469,614v,-7,-2,-14,-6,-21c1459,587,1454,582,1447,578v-7,-4,-15,-5,-25,-5c1369,573,1369,573,1369,573v,75,,75,,75c1421,648,1421,648,1421,648v17,,30,-3,37,-10c1465,632,1469,624,1469,614xm814,672v27,,27,,27,c841,454,841,454,841,454v-27,,-27,,-27,l814,672xm1066,672v,-218,,-218,,-218c1040,454,1040,454,1040,454v,171,,171,,171c1038,625,1038,625,1038,625,919,454,919,454,919,454v-26,,-26,,-26,c893,672,893,672,893,672v27,,27,,27,c920,501,920,501,920,501v2,,2,,2,c1041,672,1041,672,1041,672r25,xm156,1075v-2,,-2,,-2,c34,904,34,904,34,904v-25,,-25,,-25,c9,1122,9,1122,9,1122v26,,26,,26,c35,951,35,951,35,951v2,,2,,2,c156,1122,156,1122,156,1122v26,,26,,26,c182,904,182,904,182,904v-26,,-26,,-26,l156,1075xm2185,1035v5,8,7,17,7,29c2192,1075,2190,1085,2185,1093v-5,9,-13,16,-24,21c2150,1119,2137,1122,2119,1122v-78,,-78,,-78,c2041,904,2041,904,2041,904v76,,76,,76,c2132,904,2145,906,2154,912v10,5,18,12,22,21c2181,941,2184,951,2184,962v,9,-2,17,-5,23c2175,991,2171,996,2166,999v-6,4,-11,7,-18,8c2148,1009,2148,1009,2148,1009v7,1,14,3,20,7c2175,1021,2181,1027,2185,1035xm2067,1000v49,,49,,49,c2124,1000,2131,998,2138,995v6,-3,11,-8,15,-13c2157,976,2159,969,2159,962v,-10,-4,-18,-10,-25c2142,930,2131,927,2117,927v-50,,-50,,-50,l2067,1000xm2167,1064v,-7,-2,-14,-6,-21c2158,1037,2152,1032,2145,1028v-7,-4,-15,-5,-24,-5c2067,1023,2067,1023,2067,1023v,75,,75,,75c2119,1098,2119,1098,2119,1098v18,,30,-3,37,-10c2163,1082,2167,1074,2167,1064xm1798,1038v3,8,5,17,5,26c1803,1076,1800,1086,1794,1095v-7,10,-15,17,-26,22c1757,1122,1744,1125,1729,1125v-14,,-27,-3,-39,-8c1679,1112,1671,1105,1664,1095v-6,-9,-9,-19,-9,-31c1655,1055,1657,1046,1660,1038v4,-8,9,-14,16,-19c1682,1013,1689,1010,1697,1009v,-2,,-2,,-2c1687,1005,1678,999,1672,990v-6,-9,-9,-20,-9,-31c1663,948,1666,938,1672,929v5,-9,13,-16,23,-21c1705,903,1716,901,1729,901v13,,24,2,34,7c1773,913,1781,920,1787,929v5,9,8,19,8,30c1795,970,1792,981,1786,990v-6,9,-15,15,-25,17c1761,1009,1761,1009,1761,1009v8,1,15,4,21,10c1789,1024,1794,1030,1798,1038xm1708,993v6,3,13,5,21,5c1737,998,1744,996,1750,993v6,-3,11,-7,14,-13c1768,974,1770,968,1770,960v,-7,-2,-13,-6,-19c1761,936,1756,931,1750,928v-6,-3,-13,-4,-21,-4c1721,924,1714,925,1708,928v-6,3,-11,8,-14,13c1690,947,1689,953,1689,960v,8,1,14,5,20c1697,986,1702,990,1708,993xm1777,1063v,-9,-2,-16,-6,-22c1767,1034,1761,1030,1754,1026v-7,-4,-16,-6,-25,-6c1720,1020,1712,1022,1704,1026v-7,4,-13,8,-17,15c1683,1047,1681,1054,1681,1063v,7,2,14,6,20c1691,1089,1696,1093,1703,1097v8,3,16,4,26,4c1739,1101,1748,1100,1755,1097v7,-4,12,-8,16,-14c1775,1077,1777,1070,1777,1063xm1484,927v113,,113,,113,c1597,929,1597,929,1597,929v-98,193,-98,193,-98,193c1527,1122,1527,1122,1527,1122v97,-194,97,-194,97,-194c1624,904,1624,904,1624,904v-140,,-140,,-140,l1484,927xm1967,1054v30,,30,,30,c1997,1077,1997,1077,1997,1077v-30,,-30,,-30,c1967,1122,1967,1122,1967,1122v-25,,-25,,-25,c1942,1077,1942,1077,1942,1077v-103,,-103,,-103,c1839,1055,1839,1055,1839,1055v96,-151,96,-151,96,-151c1942,904,1942,904,1942,904v9,,9,,9,c1967,904,1967,904,1967,904r,150xm1868,1054v74,,74,,74,c1942,937,1942,937,1942,937v-2,,-2,,-2,c1868,1052,1868,1052,1868,1052r,2xm2415,940v,27,,27,,27c2468,931,2468,931,2468,931v2,,2,,2,c2470,1122,2470,1122,2470,1122v26,,26,,26,c2496,904,2496,904,2496,904v-26,,-26,,-26,l2415,940xm1446,1038v3,8,5,17,5,26c1451,1076,1448,1086,1442,1095v-6,10,-15,17,-26,22c1405,1122,1392,1125,1377,1125v-14,,-27,-3,-38,-8c1327,1112,1319,1105,1312,1095v-6,-9,-9,-19,-9,-31c1303,1055,1305,1046,1309,1038v3,-8,8,-14,15,-19c1330,1013,1337,1010,1345,1009v,-2,,-2,,-2c1335,1005,1327,999,1320,990v-6,-9,-9,-20,-9,-31c1311,948,1314,938,1320,929v5,-9,13,-16,23,-21c1353,903,1365,901,1377,901v13,,24,2,34,7c1421,913,1429,920,1435,929v5,9,8,19,8,30c1443,970,1440,981,1434,990v-6,9,-14,15,-25,17c1409,1009,1409,1009,1409,1009v8,1,15,4,22,10c1437,1024,1442,1030,1446,1038xm1356,993v6,3,13,5,21,5c1385,998,1392,996,1398,993v6,-3,11,-7,14,-13c1416,974,1418,968,1418,960v,-7,-2,-13,-5,-19c1409,936,1404,931,1398,928v-6,-3,-13,-4,-21,-4c1369,924,1362,925,1356,928v-6,3,-11,8,-14,13c1338,947,1337,953,1337,960v,8,1,14,5,20c1345,986,1350,990,1356,993xm1425,1063v,-9,-2,-16,-6,-22c1415,1034,1409,1030,1402,1026v-7,-4,-15,-6,-25,-6c1368,1020,1360,1022,1352,1026v-7,4,-13,8,-17,15c1331,1047,1329,1054,1329,1063v,7,2,14,6,20c1339,1089,1344,1093,1352,1097v7,3,15,4,25,4c1387,1101,1396,1100,1403,1097v7,-4,13,-8,17,-14c1423,1077,1425,1070,1425,1063xm2370,952v6,17,9,37,9,61c2379,1037,2376,1057,2370,1073v-6,17,-15,30,-26,39c2333,1120,2319,1125,2303,1125v-16,,-30,-5,-41,-13c2251,1103,2242,1090,2236,1073v-6,-16,-9,-36,-9,-60c2227,989,2230,969,2236,952v6,-16,15,-29,26,-38c2274,905,2287,901,2303,901v16,,30,4,41,13c2355,923,2364,936,2370,952xm2353,1013v,-19,-2,-35,-6,-48c2343,951,2338,941,2330,934v-7,-7,-16,-10,-27,-10c2287,924,2275,931,2266,947v-9,16,-13,37,-13,66c2253,1032,2255,1048,2259,1061v4,13,10,23,17,30c2284,1098,2293,1101,2303,1101v16,,28,-7,37,-23c2349,1063,2353,1041,2353,1013xm1261,1038v4,8,6,17,6,26c1267,1076,1263,1086,1257,1095v-6,10,-15,17,-26,22c1220,1122,1207,1125,1193,1125v-15,,-28,-3,-39,-8c1143,1112,1134,1105,1128,1095v-7,-9,-10,-19,-10,-31c1118,1055,1120,1046,1124,1038v4,-8,9,-14,15,-19c1145,1013,1153,1010,1161,1009v,-2,,-2,,-2c1150,1005,1142,999,1136,990v-7,-9,-10,-20,-10,-31c1126,948,1129,938,1135,929v6,-9,13,-16,23,-21c1168,903,1180,901,1193,901v12,,23,2,33,7c1236,913,1244,920,1250,929v6,9,9,19,9,30c1259,970,1255,981,1249,990v-6,9,-14,15,-25,17c1224,1009,1224,1009,1224,1009v8,1,15,4,22,10c1252,1024,1257,1030,1261,1038xm1171,993v7,3,14,5,22,5c1200,998,1207,996,1213,993v6,-3,11,-7,15,-13c1231,974,1233,968,1233,960v,-7,-2,-13,-5,-19c1224,936,1220,931,1214,928v-6,-3,-13,-4,-21,-4c1184,924,1177,925,1171,928v-6,3,-11,8,-14,13c1154,947,1152,953,1152,960v,8,2,14,5,20c1161,986,1165,990,1171,993xm1241,1063v,-9,-3,-16,-7,-22c1230,1034,1224,1030,1217,1026v-7,-4,-15,-6,-24,-6c1183,1020,1175,1022,1168,1026v-8,4,-13,8,-17,15c1146,1047,1144,1054,1144,1063v,7,2,14,6,20c1154,1089,1160,1093,1167,1097v7,3,16,4,26,4c1202,1101,1211,1100,1218,1097v7,-4,13,-8,17,-14c1239,1077,1241,1070,1241,1063xm538,952v6,17,9,37,9,61c547,1037,544,1057,538,1073v-6,17,-15,30,-26,39c501,1120,487,1125,471,1125v-16,,-30,-5,-41,-13c419,1103,410,1090,404,1073v-6,-16,-9,-36,-9,-60c395,989,398,969,404,952v6,-16,15,-29,26,-38c441,905,455,901,471,901v16,,29,4,41,13c523,923,532,936,538,952xm521,1013v,-19,-2,-35,-6,-48c511,951,505,941,498,934v-8,-7,-17,-10,-27,-10c455,924,443,931,434,947v-9,16,-13,37,-13,66c421,1032,423,1048,427,1061v3,13,9,23,17,30c451,1098,460,1101,471,1101v16,,28,-7,37,-23c517,1063,521,1041,521,1013xm725,952v6,17,9,37,9,61c734,1037,731,1057,725,1073v-6,17,-14,30,-26,39c688,1120,674,1125,658,1125v-16,,-29,-5,-41,-13c606,1103,597,1090,591,1073v-6,-16,-9,-36,-9,-60c582,989,585,969,591,952v6,-16,15,-29,26,-38c629,905,642,901,658,901v16,,30,4,41,13c711,923,719,936,725,952xm709,1013v,-19,-2,-35,-6,-48c699,951,693,941,685,934v-7,-7,-16,-10,-27,-10c643,924,630,931,621,947v-9,16,-13,37,-13,66c608,1032,610,1048,614,1061v4,13,10,23,17,30c639,1098,648,1101,658,1101v16,,29,-7,37,-23c704,1063,709,1041,709,1013xm261,904v-26,,-26,,-26,c235,1122,235,1122,235,1122v127,,127,,127,c362,1098,362,1098,362,1098v-101,,-101,,-101,l261,904xm1073,952v6,17,9,37,9,61c1082,1037,1079,1057,1073,1073v-6,17,-14,30,-26,39c1036,1120,1022,1125,1006,1125v-16,,-29,-5,-41,-13c954,1103,945,1090,939,1073v-6,-16,-9,-36,-9,-60c930,989,933,969,939,952v6,-16,15,-29,26,-38c977,905,990,901,1006,901v16,,30,4,41,13c1058,923,1067,936,1073,952xm1057,1013v,-19,-2,-35,-6,-48c1047,951,1041,941,1033,934v-7,-7,-16,-10,-27,-10c991,924,978,931,969,947v-9,16,-13,37,-13,66c956,1032,958,1048,962,1061v4,13,10,23,17,30c987,1098,996,1101,1006,1101v16,,29,-7,37,-23c1052,1063,1057,1041,1057,1013xm760,927v113,,113,,113,c873,929,873,929,873,929v-98,193,-98,193,-98,193c803,1122,803,1122,803,1122,900,928,900,928,900,928v,-24,,-24,,-24c760,904,760,904,760,904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">
                <v:path arrowok="t" o:connecttype="custom" o:connectlocs="301857,20656;195207,34638;225996,61968;194255,25423;120616,56247;152674,11758;248532,35909;35232,1271;370735,62921;387240,8898;85383,318;71100,51163;424059,34320;439612,63874;523091,147451;520235,178911;978574,213550;655134,214503;671004,178911;1026186,155713;925884,161433;897635,177005;804316,151582;766227,205605;616727,159527;1113473,179547;1108077,191623;74591,213550;149817,214503;134899,191305;865259,192258;830661,186538;829709,174145;57769,213550;393905,204016;382796,143320;451039,213550;450087,174780;466275,195118;292652,159209;693540,328905;693540,328905;672591,348925;527852,304753;561815,305071;535470,344158;633867,334942;615775,297762;437073,357505;455166,314604;425964,311427;755118,321913;719250,300940;361530,323820;371687,315558;378670,324138;128234,340980;161244,342569;223139,306660;82844,287275;327884,296809;241231,287275" o:connectangles="0,0,0,0,0,0,0,0,0,0,0,0,0,0,0,0,0,0,0,0,0,0,0,0,0,0,0,0,0,0,0,0,0,0,0,0,0,0,0,0,0,0,0,0,0,0,0,0,0,0,0,0,0,0,0,0,0,0,0,0,0,0"/>
                <o:lock v:ext="edit" verticies="t"/>
              </v:shape>
              <v:shape id="Freeform 8" style="position:absolute;left:28803;top:4368;width:22905;height:3607;visibility:visible;mso-wrap-style:square;v-text-anchor:top" coordsize="7215,1134" o:spid="_x0000_s1032" fillcolor="#005a3c" stroked="f" path="m6852,90v21,-2,35,-4,42,-4c6896,89,6896,89,6896,89v19,115,19,115,19,115c6917,204,6917,204,6917,204v11,-13,21,-29,31,-46c6959,140,6964,125,6964,114v,-4,-2,-7,-4,-9c6953,102,6953,102,6953,102v-3,-1,-7,-1,-13,-2c6942,90,6942,90,6942,90v21,-2,35,-4,42,-4c6986,89,6986,89,6986,89v2,2,2,6,2,11c6988,112,6983,128,6972,147v-17,32,-37,61,-61,87c6897,234,6897,234,6897,234,6874,114,6874,114,6874,114v-1,-6,-3,-9,-5,-10c6866,102,6860,101,6850,100r2,-10xm7070,220v-12,-3,-12,-3,-12,-3c7052,216,7050,213,7050,209v1,-8,1,-8,1,-8c7059,156,7059,156,7059,156v17,-15,17,-15,17,-15c7137,231,7137,231,7137,231v45,,45,,45,c7184,220,7184,220,7184,220v-8,-1,-13,-2,-17,-4c7164,214,7161,211,7158,207v-59,-86,-59,-86,-59,-86c7184,49,7184,49,7184,49v1,-1,4,-4,8,-7c7196,39,7202,37,7209,36v1,-12,1,-12,1,-12c7145,24,7145,24,7145,24v-2,12,-2,12,-2,12c7156,36,7162,38,7162,41v,2,-2,5,-6,8c7064,126,7064,126,7064,126v14,-79,14,-79,14,-79c7079,43,7079,43,7079,43v6,-4,6,-4,6,-4c7104,35,7104,35,7104,35v1,-11,1,-11,1,-11c7030,24,7030,24,7030,24v-2,11,-2,11,-2,11c7036,37,7041,38,7044,40v4,6,4,6,4,6c7047,54,7047,54,7047,54v-25,147,-25,147,-25,147c7020,207,7018,212,7016,214v-3,2,-10,4,-21,6c6995,231,6995,231,6995,231v73,,73,,73,l7070,220xm6724,220v-12,-3,-12,-3,-12,-3c6706,216,6704,213,6704,209v,-8,,-8,,-8c6713,156,6713,156,6713,156v17,-15,17,-15,17,-15c6791,231,6791,231,6791,231v45,,45,,45,c6838,220,6838,220,6838,220v-8,-1,-13,-2,-17,-4c6818,214,6815,211,6812,207v-59,-86,-59,-86,-59,-86c6837,49,6837,49,6837,49v2,-1,5,-4,9,-7c6850,39,6856,37,6863,36v1,-12,1,-12,1,-12c6798,24,6798,24,6798,24v-1,12,-1,12,-1,12c6809,36,6816,38,6816,41v,2,-2,5,-6,8c6718,126,6718,126,6718,126v14,-79,14,-79,14,-79c6732,43,6732,43,6732,43v7,-4,7,-4,7,-4c6758,35,6758,35,6758,35v1,-11,1,-11,1,-11c6683,24,6683,24,6683,24v-1,11,-1,11,-1,11c6690,37,6695,38,6698,40v4,6,4,6,4,6c6701,54,6701,54,6701,54v-26,147,-26,147,-26,147c6674,207,6672,212,6669,214v-2,2,-9,4,-20,6c6649,231,6649,231,6649,231v73,,73,,73,l6724,220xm6974,681v76,,76,,76,c7052,670,7052,670,7052,670v-25,-4,-25,-4,-25,-4c7022,666,7020,663,7020,658v1,-5,1,-5,1,-5c7047,504,7047,504,7047,504v2,,2,,2,c7127,681,7127,681,7127,681v18,,18,,18,c7178,497,7178,497,7178,497v,-4,,-4,,-4c7185,489,7185,489,7185,489v19,-4,19,-4,19,-4c7205,474,7205,474,7205,474v-72,,-72,,-72,c7131,485,7131,485,7131,485v10,1,16,3,20,5c7154,492,7156,495,7156,499v,4,,7,-1,11c7135,625,7135,625,7135,625v-2,,-2,,-2,c7068,474,7068,474,7068,474v-59,,-59,,-59,c7007,485,7007,485,7007,485v8,2,14,3,16,5c7028,496,7028,496,7028,496v-1,8,-1,8,-1,8c7001,651,7001,651,7001,651v-1,6,-3,11,-6,13c6992,666,6985,668,6974,670r,11xm6758,621v,15,-6,29,-18,41c6734,668,6725,673,6714,676v-11,4,-25,5,-40,5c6588,681,6588,681,6588,681v,-11,,-11,,-11c6601,668,6609,665,6611,660v1,-1,2,-4,3,-9c6639,504,6639,504,6639,504v1,-8,1,-8,1,-8c6636,490,6636,490,6636,490v-3,-2,-8,-3,-16,-5c6621,474,6621,474,6621,474v83,,83,,83,c6722,474,6737,478,6747,486v10,8,15,19,15,32c6762,532,6758,544,6749,554v-9,9,-18,16,-28,19c6721,575,6721,575,6721,575v11,3,20,8,27,16c6755,599,6758,609,6758,621xm6657,565v23,,23,,23,c6695,565,6708,561,6716,554v9,-7,13,-17,13,-31c6729,501,6716,489,6691,489v-21,,-21,,-21,l6657,565xm6725,621v,-16,-5,-27,-15,-32c6702,584,6693,582,6683,582v-29,,-29,,-29,c6643,652,6643,652,6643,652v-1,7,-1,7,-1,7c6645,663,6645,663,6645,663v5,2,13,3,24,3c6706,666,6725,651,6725,621xm6563,670v-14,-3,-14,-3,-14,-3c6543,666,6541,663,6541,659v1,-8,1,-8,1,-8c6569,497,6569,497,6569,497v1,-5,3,-7,7,-8c6596,485,6596,485,6596,485v,-11,,-11,,-11c6521,474,6521,474,6521,474v-2,11,-2,11,-2,11c6527,487,6533,488,6535,490v4,7,4,7,4,7c6539,504,6539,504,6539,504v-27,147,-27,147,-27,147c6511,657,6509,662,6507,664v-3,2,-10,4,-20,6c6487,681,6487,681,6487,681v74,,74,,74,l6563,670xm6911,658v,-5,,-5,,-5c6905,614,6905,614,6905,614v-77,,-77,,-77,c6804,657,6804,657,6804,657v-2,5,-2,5,-2,5c6803,664,6803,664,6803,664v20,6,20,6,20,6c6821,681,6821,681,6821,681v-59,,-59,,-59,c6762,669,6762,669,6762,669v8,-2,13,-3,15,-4c6779,663,6781,661,6784,657,6885,471,6885,471,6885,471v25,,25,,25,c6944,662,6944,662,6944,662v,3,6,6,16,8c6959,681,6959,681,6959,681v-72,,-72,,-72,c6887,669,6887,669,6887,669v8,-1,15,-3,19,-5c6909,663,6911,661,6911,658xm6903,598v-14,-84,-14,-84,-14,-84c6889,505,6889,505,6889,505v-3,,-3,,-3,c6836,598,6836,598,6836,598r67,xm7150,924v-2,12,-2,12,-2,12c7163,938,7170,941,7170,945v,2,-2,7,-7,16c7097,1093,7097,1093,7097,1093v-3,,-3,,-3,c7093,1083,7093,1083,7093,1083,7078,944,7078,944,7078,944v3,-2,3,-2,3,-2c7103,936,7103,936,7103,936v1,-12,1,-12,1,-12c7038,924,7038,924,7038,924v-1,12,-1,12,-1,12c7040,937,7040,937,7040,937v4,1,4,1,4,1c7046,939,7046,939,7046,939v2,1,2,1,2,1c7050,941,7050,941,7050,941v1,1,2,3,2,7c7056,984,7056,984,7056,984v-55,109,-55,109,-55,109c6998,1093,6998,1093,6998,1093v,-10,,-10,,-10c6980,944,6980,944,6980,944v3,-2,3,-2,3,-2c7001,936,7001,936,7001,936v1,-12,1,-12,1,-12c6934,924,6934,924,6934,924v-2,12,-2,12,-2,12c6939,937,6944,939,6946,940v2,2,3,4,4,8c6978,1134,6978,1134,6978,1134v24,,24,,24,c7056,1025,7056,1025,7056,1025v3,-8,3,-8,3,-8c7061,1017,7061,1017,7061,1017v,6,1,10,1,13c7073,1134,7073,1134,7073,1134v24,,24,,24,c7189,953,7189,953,7189,953v3,-6,5,-9,8,-11c7200,940,7206,938,7214,936v1,-12,1,-12,1,-12l7150,924xm6754,976v15,2,15,2,15,2c6776,958,6781,946,6783,944v5,-3,5,-3,5,-3c6790,940,6804,940,6830,939v-29,162,-29,162,-29,162c6801,1106,6800,1109,6798,1110v-2,4,-12,7,-28,10c6770,1131,6770,1131,6770,1131v85,,85,,85,c6856,1120,6856,1120,6856,1120v-20,-4,-20,-4,-20,-4c6832,1116,6830,1113,6830,1108v,-5,,-5,,-5c6859,939,6859,939,6859,939v26,1,39,1,41,2c6904,944,6904,944,6904,944v1,3,2,14,2,34c6922,976,6922,976,6922,976v3,-13,6,-31,7,-52c6765,924,6765,924,6765,924v-5,17,-9,35,-11,52xm6686,1023v,2,,2,,2c6698,1028,6707,1033,6713,1041v7,8,10,18,10,30c6723,1086,6717,1100,6705,1112v-6,6,-15,11,-26,14c6668,1130,6655,1131,6639,1131v-86,,-86,,-86,c6553,1120,6553,1120,6553,1120v14,-2,21,-5,23,-10c6577,1109,6578,1106,6579,1101v25,-147,25,-147,25,-147c6605,946,6605,946,6605,946v-4,-6,-4,-6,-4,-6c6598,938,6593,937,6585,935v2,-11,2,-11,2,-11c6669,924,6669,924,6669,924v18,,33,4,43,12c6722,944,6728,955,6728,968v,14,-5,26,-14,36c6705,1013,6696,1020,6686,1023xm6676,1039v-9,-5,-18,-7,-27,-7c6620,1032,6620,1032,6620,1032v-12,70,-12,70,-12,70c6608,1109,6608,1109,6608,1109v3,4,3,4,3,4c6615,1115,6623,1116,6634,1116v37,,56,-15,56,-45c6690,1055,6685,1044,6676,1039xm6695,973v,-22,-13,-34,-39,-34c6635,939,6635,939,6635,939v-13,76,-13,76,-13,76c6645,1015,6645,1015,6645,1015v16,,28,-4,36,-11c6690,997,6695,987,6695,973xm620,183v,-27,8,-50,23,-69c658,95,676,85,697,85v8,,15,2,21,7c723,96,726,102,726,111v,16,-9,29,-26,39c685,158,667,164,647,167v,2,,6,,10c647,190,649,199,652,204v4,6,11,8,21,8c682,212,695,207,710,196v7,8,7,8,7,8c710,212,701,219,691,225v-11,6,-21,9,-31,9c650,234,641,230,632,221v-8,-8,-12,-21,-12,-38xm649,154v16,-4,28,-9,37,-16c695,132,699,124,699,116v,-9,-4,-14,-14,-14c679,102,673,104,669,108v-4,4,-8,11,-12,19c653,136,650,145,649,154xm757,234v13,,25,-5,38,-17c790,209,790,209,790,209v-10,5,-16,7,-18,7c768,216,767,214,767,210v,-4,,-9,2,-15c801,30,801,30,801,30v1,-10,3,-19,3,-27c801,,801,,801,v-9,,-25,1,-47,4c752,14,752,14,752,14v16,2,23,6,23,10c775,30,775,30,775,30,744,190,744,190,744,190v-2,12,-3,20,-3,25c741,228,746,234,757,234xm487,44v5,-3,5,-3,5,-3c494,40,508,40,534,39,505,201,505,201,505,201v,5,-1,8,-3,9c500,214,490,217,475,220v,11,,11,,11c559,231,559,231,559,231v1,-11,1,-11,1,-11c541,216,541,216,541,216v-5,,-7,-3,-7,-8c534,203,534,203,534,203,563,39,563,39,563,39v26,1,39,1,41,2c608,44,608,44,608,44v2,3,2,14,2,34c626,76,626,76,626,76v3,-13,6,-31,7,-52c469,24,469,24,469,24v-5,17,-9,35,-11,52c473,78,473,78,473,78v7,-20,12,-32,14,-34xm282,640v-3,16,-7,29,-10,40c277,684,277,684,277,684v7,-2,15,-4,24,-4c301,654,307,629,318,605v7,-14,15,-26,24,-36c351,560,360,555,368,555v7,,10,4,10,10c378,570,377,574,376,578v-13,62,-13,62,-13,62c358,661,354,674,352,680v5,4,5,4,5,4c364,682,372,680,382,680v,-11,2,-24,6,-38c392,628,397,615,403,603v6,-13,14,-24,23,-33c435,560,444,555,452,555v6,,10,3,10,10c462,570,460,578,457,589v-11,43,-17,68,-17,74c440,677,445,684,455,684v10,,23,-5,38,-17c488,659,488,659,488,659v-9,5,-15,7,-18,7c465,661,465,661,465,661v,-3,4,-19,12,-49c484,583,488,565,488,559v,-16,-8,-24,-25,-24c449,535,436,541,424,554v-13,12,-22,25,-28,40c394,593,394,593,394,593v5,-15,8,-26,8,-34c402,543,394,535,378,535v-14,,-27,6,-39,19c327,566,318,580,313,594v-2,-1,-2,-1,-2,-1c324,541,324,541,324,541v-3,-3,-3,-3,-3,-3c312,538,296,539,274,542v-2,10,-2,10,-2,10c287,555,295,558,295,562v,6,,6,,6l282,640xm181,621v65,-8,65,-8,65,-8c250,594,250,594,250,594v-65,4,-65,4,-65,4l181,621xm644,659v5,8,5,8,5,8c634,679,621,684,611,684v-8,,-13,-5,-13,-15c598,665,600,655,603,640v3,-14,3,-14,3,-14c604,625,604,625,604,625v-18,40,-39,59,-63,59c531,684,523,680,518,672v-5,-7,-8,-17,-8,-30c510,611,518,586,534,565v16,-20,35,-30,58,-30c601,535,610,537,621,541v6,-1,12,-3,19,-6c645,539,645,539,645,539v-3,10,-7,24,-10,42c622,650,622,650,622,650v,4,-1,8,-1,11c625,666,625,666,625,666v3,,9,-2,19,-7xm613,561v-10,-6,-20,-9,-30,-9c573,552,567,553,563,557v-6,6,-13,17,-18,33c540,606,537,621,537,633v,21,5,31,14,31c563,664,575,652,589,629v13,-24,21,-47,24,-68xm754,454v-2,10,-2,10,-2,10c768,466,775,470,775,474v,6,,6,,6c744,640,744,640,744,640v-2,12,-3,20,-3,25c741,678,746,684,757,684v13,,25,-5,38,-17c790,659,790,659,790,659v-10,5,-16,7,-18,7c768,666,767,664,767,660v,-4,,-9,2,-15c801,480,801,480,801,480v1,-10,3,-19,3,-27c801,450,801,450,801,450v-9,,-25,1,-47,4xm723,468v-4,-3,-8,-4,-13,-4c705,464,701,466,698,469v-3,3,-4,7,-4,11c694,492,699,497,710,497v5,,9,-1,13,-5c726,489,727,485,727,480v,-5,-1,-9,-4,-12xm32,485v9,2,14,3,17,5c53,496,53,496,53,496v-1,8,-1,8,-1,8c26,651,26,651,26,651v-1,6,-3,11,-6,13c17,666,10,668,,670v,11,,11,,11c146,681,146,681,146,681v6,-19,11,-37,12,-53c142,626,142,626,142,626v-9,23,-16,35,-19,36c115,664,115,664,115,664v-4,1,-16,1,-36,2c52,666,52,666,52,666,67,585,67,585,67,585v47,,47,,47,c117,590,117,590,117,590v,2,1,9,3,20c131,609,131,609,131,609v1,-21,3,-41,6,-60c128,548,128,548,128,548v-3,6,-6,11,-8,15c118,568,116,570,115,570v-45,,-45,,-45,c84,489,84,489,84,489v45,1,45,1,45,1c136,490,142,490,147,491v3,6,3,6,3,6c151,500,151,509,151,522v18,-2,18,-2,18,-2c174,499,176,484,176,474v-142,,-142,,-142,l32,485xm675,640v-3,12,-4,20,-4,25c671,678,677,684,688,684v12,,24,-5,37,-17c720,659,720,659,720,659v-10,5,-16,7,-18,7c699,666,697,664,697,659v,-1,1,-5,2,-14c714,567,714,567,714,567v1,-10,3,-20,3,-28c714,536,714,536,714,536v-9,,-25,2,-47,4c665,550,665,550,665,550v16,3,23,6,23,10c688,567,688,567,688,567r-13,73xm787,997v5,8,8,18,8,30c795,1058,787,1084,771,1104v-16,20,-36,30,-59,30c704,1134,695,1132,684,1128v-6,1,-14,3,-23,6c657,1130,657,1130,657,1130v4,-15,7,-25,8,-31c698,930,698,930,698,930v,-6,,-6,,-6c698,920,691,916,675,914v2,-10,2,-10,2,-10c699,901,715,900,724,900v3,3,3,3,3,3c726,911,725,920,724,930v-14,66,-14,66,-14,66c709,1004,705,1018,700,1037v-1,6,-1,6,-1,6c701,1044,701,1044,701,1044v18,-39,38,-59,62,-59c774,985,782,989,787,997xm768,1036v,-21,-5,-31,-14,-31c742,1005,729,1017,716,1041v-13,23,-21,46,-24,68c702,1114,712,1117,722,1117v10,,16,-1,20,-4c748,1106,754,1095,760,1079v5,-16,8,-30,8,-43xm570,1067v,2,,6,,10c570,1090,572,1099,575,1104v4,6,11,8,21,8c605,1112,618,1107,633,1096v7,8,7,8,7,8c633,1112,624,1119,613,1125v-10,6,-20,9,-30,9c573,1134,563,1130,555,1121v-8,-8,-12,-21,-12,-38c543,1056,550,1033,566,1014v15,-19,33,-29,54,-29c628,985,635,987,641,992v5,4,8,10,8,19c649,1027,640,1040,622,1050v-14,8,-32,14,-52,17xm572,1054v16,-4,28,-9,37,-16c618,1032,622,1024,622,1016v,-9,-4,-14,-14,-14c602,1002,596,1004,592,1008v-4,4,-8,11,-12,19c576,1036,573,1045,572,1054xm559,924v-66,,-66,,-66,c492,936,492,936,492,936v14,2,21,5,21,9c513,947,511,952,507,961v-66,132,-66,132,-66,132c438,1093,438,1093,438,1093v-1,-10,-1,-10,-1,-10c422,944,422,944,422,944v2,-2,2,-2,2,-2c447,936,447,936,447,936v1,-12,1,-12,1,-12c382,924,382,924,382,924v-2,12,-2,12,-2,12c384,937,384,937,384,937v3,1,3,1,3,1c389,939,389,939,389,939v3,1,3,1,3,1c393,941,393,941,393,941v1,1,2,3,3,7c400,984,400,984,400,984v-55,109,-55,109,-55,109c342,1093,342,1093,342,1093v-1,-10,-1,-10,-1,-10c324,944,324,944,324,944v2,-2,2,-2,2,-2c344,936,344,936,344,936v1,-12,1,-12,1,-12c277,924,277,924,277,924v-2,12,-2,12,-2,12c283,937,287,939,289,940v2,2,3,4,4,8c321,1134,321,1134,321,1134v25,,25,,25,c399,1025,399,1025,399,1025v4,-8,4,-8,4,-8c405,1017,405,1017,405,1017v,6,,10,1,13c417,1134,417,1134,417,1134v23,,23,,23,c532,953,532,953,532,953v3,-6,6,-9,9,-11c543,940,549,938,558,936r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">
                <v:path arrowok="t" o:connecttype="custom" o:connectlocs="2203145,31806;2174574,31806;2280604,69973;2273620,13040;2236160,12722;2130765,69019;2143780,38485;2137114,14949;2119019,63930;2228541,209283;2287270,150760;2224414,154259;2131400,215009;2101876,150760;2120606,179704;2108860,207375;2087591,155531;2059337,213100;2159653,211192;2209494,213100;2170129,190200;2247906,299612;2238700,301521;2200605,297704;2252985,360680;2168224,298658;2177431,298658;2131082,331100;2096797,300885;2110765,328238;2106321,298658;222219,47709;196823,58205;250790,66475;246028,9542;150792,73472;198727,24173;100951,192426;127935,191790;147617,210238;99364,188928;78094,194971;191743,198787;197458,206739;186982,200060;250790,209602;221584,149170;8254,207057;16508,211828;22222,181294;214283,203558;226664,170480;217140,358772;229838,295796;219680,352729;203172,351138;180950,339370;156188,297704;121268,293887;108570,347640;101903,360680;177140,297704" o:connectangles="0,0,0,0,0,0,0,0,0,0,0,0,0,0,0,0,0,0,0,0,0,0,0,0,0,0,0,0,0,0,0,0,0,0,0,0,0,0,0,0,0,0,0,0,0,0,0,0,0,0,0,0,0,0,0,0,0,0,0,0,0,0"/>
                <o:lock v:ext="edit" verticies="t"/>
              </v:shape>
              <v:shape id="Freeform 9" style="position:absolute;left:32492;top:4406;width:13069;height:3575;visibility:visible;mso-wrap-style:square;v-text-anchor:top" coordsize="4116,1125" o:spid="_x0000_s1033" fillcolor="#1e1e1e" stroked="f" path="m88,124v58,,58,,58,c146,148,146,148,146,148v-58,,-58,,-58,c88,206,88,206,88,206v-24,,-24,,-24,c64,148,64,148,64,148v-58,,-58,,-58,c6,124,6,124,6,124v58,,58,,58,c64,65,64,65,64,65v24,,24,,24,l88,124xm297,109v,-1,,-1,,-1c308,104,317,98,324,90v6,-9,9,-20,9,-32c333,48,331,38,325,29,320,20,313,13,303,8,294,2,282,,268,,256,,244,2,234,7v-11,5,-19,12,-26,20c202,36,199,46,198,57v26,,26,,26,c224,50,226,44,231,39v4,-5,9,-9,16,-12c253,24,261,23,268,23v8,,15,1,21,4c295,30,299,35,303,40v3,6,5,12,5,19c308,67,306,74,302,79v-4,6,-9,10,-15,14c280,96,272,97,264,97v-18,,-18,,-18,c246,121,246,121,246,121v18,,18,,18,c275,121,284,122,292,126v8,3,13,8,17,14c313,147,315,154,315,162v,7,-2,14,-6,20c305,188,299,192,292,196v-7,3,-15,4,-25,4c259,200,251,199,244,196v-7,-2,-12,-6,-16,-11c223,179,221,173,220,166v-27,,-27,,-27,c194,178,198,188,204,196v6,9,15,16,26,21c241,221,254,224,268,224v14,,26,-3,37,-8c317,210,325,203,332,194v6,-10,9,-20,9,-32c341,148,337,136,330,127v-8,-10,-19,-15,-33,-18xm1121,224v14,,26,-3,37,-8c1170,210,1178,203,1185,194v6,-10,9,-20,9,-32c1194,148,1191,136,1183,127v-8,-10,-19,-15,-33,-18c1150,108,1150,108,1150,108v11,-4,20,-10,27,-18c1183,81,1186,70,1186,58v,-10,-2,-20,-7,-29c1173,20,1166,13,1156,8,1147,2,1135,,1122,v-13,,-25,2,-35,7c1076,12,1068,19,1062,27v-7,9,-10,19,-11,30c1077,57,1077,57,1077,57v,-7,2,-13,7,-18c1088,34,1093,30,1100,27v6,-3,14,-4,21,-4c1129,23,1136,24,1142,27v6,3,11,8,14,13c1159,46,1161,52,1161,59v,8,-2,15,-6,20c1151,85,1146,89,1140,93v-7,3,-15,4,-23,4c1099,97,1099,97,1099,97v,24,,24,,24c1117,121,1117,121,1117,121v11,,20,1,28,5c1153,129,1158,134,1162,140v4,7,6,14,6,22c1168,169,1166,176,1162,182v-4,6,-10,10,-17,14c1138,199,1130,200,1120,200v-8,,-16,-1,-23,-4c1090,194,1085,190,1081,185v-5,-6,-7,-12,-8,-19c1047,166,1047,166,1047,166v,12,4,22,10,30c1063,205,1072,212,1083,217v11,4,24,7,38,7xm779,172v-6,-16,-9,-36,-9,-60c770,88,773,68,779,51v6,-16,15,-29,26,-38c817,4,830,,846,v16,,30,4,41,13c898,22,907,35,913,51v6,17,9,37,9,61c922,136,919,156,913,172v-6,17,-14,30,-26,39c876,219,862,224,846,224v-16,,-29,-5,-41,-13c794,202,785,189,779,172xm796,112v,19,2,35,6,48c806,173,812,183,819,190v8,7,17,10,27,10c862,200,875,193,883,177v9,-15,14,-37,14,-65c897,93,895,77,891,64,887,50,881,40,873,33,866,26,857,23,846,23v-15,,-28,7,-37,23c800,62,796,83,796,112xm435,30v,191,,191,,191c461,221,461,221,461,221,461,3,461,3,461,3v-26,,-26,,-26,c380,39,380,39,380,39v,27,,27,,27c434,30,434,30,434,30r1,xm713,28c615,221,615,221,615,221v28,,28,,28,c740,27,740,27,740,27v,-24,,-24,,-24c600,3,600,3,600,3v,23,,23,,23c713,26,713,26,713,26r,2xm1741,30v,191,,191,,191c1768,221,1768,221,1768,221v,-218,,-218,,-218c1741,3,1741,3,1741,3v-54,36,-54,36,-54,36c1687,66,1687,66,1687,66v53,-36,53,-36,53,-36l1741,30xm1242,172v-6,-16,-9,-36,-9,-60c1233,88,1236,68,1242,51v6,-16,15,-29,26,-38c1279,4,1293,,1309,v16,,29,4,41,13c1361,22,1370,35,1376,51v6,17,9,37,9,61c1385,136,1382,156,1376,172v-6,17,-15,30,-26,39c1339,219,1325,224,1309,224v-16,,-30,-5,-41,-13c1257,202,1248,189,1242,172xm1259,112v,19,2,35,6,48c1269,173,1274,183,1282,190v7,7,16,10,27,10c1325,200,1337,193,1346,177v9,-15,13,-37,13,-65c1359,93,1357,77,1353,64v-4,-14,-10,-24,-17,-31c1328,26,1319,23,1309,23v-16,,-28,7,-37,23c1263,62,1259,83,1259,112xm1563,197v-102,,-102,,-102,c1461,196,1461,196,1461,196v49,-53,49,-53,49,-53c1523,130,1533,119,1540,109v7,-9,12,-18,15,-25c1558,76,1559,68,1559,60v,-11,-3,-21,-8,-30c1545,20,1537,13,1527,8,1518,2,1506,,1493,v-12,,-24,2,-34,8c1449,13,1441,21,1435,30v-6,10,-9,21,-9,34c1451,64,1451,64,1451,64v,-8,2,-15,5,-22c1460,36,1464,31,1471,28v6,-4,13,-5,22,-5c1500,23,1508,24,1514,27v6,3,11,8,15,13c1532,46,1534,53,1534,60v,7,-1,13,-4,19c1528,85,1524,92,1518,99v-5,7,-12,15,-21,24c1425,202,1425,202,1425,202v,19,,19,,19c1563,221,1563,221,1563,221r,-24xm2246,172v-6,17,-15,30,-26,39c2208,219,2195,224,2179,224v-16,,-30,-5,-41,-13c2126,202,2118,189,2112,172v-6,-16,-9,-36,-9,-60c2103,88,2106,68,2112,51v6,-16,15,-29,26,-38c2149,4,2163,,2179,v16,,29,4,41,13c2231,22,2240,35,2246,51v6,17,9,37,9,61c2255,136,2252,156,2246,172xm2229,112v,-19,-2,-35,-6,-48c2219,50,2213,40,2206,33v-8,-7,-17,-10,-27,-10c2163,23,2151,30,2142,46v-9,16,-14,37,-14,66c2128,131,2130,147,2134,160v4,13,10,23,18,30c2159,197,2168,200,2179,200v16,,28,-7,37,-23c2225,162,2229,140,2229,112xm1928,176v-103,,-103,,-103,c1825,154,1825,154,1825,154,1921,3,1921,3,1921,3v7,,7,,7,c1937,3,1937,3,1937,3v16,,16,,16,c1953,153,1953,153,1953,153v30,,30,,30,c1983,176,1983,176,1983,176v-30,,-30,,-30,c1953,221,1953,221,1953,221v-25,,-25,,-25,l1928,176xm1854,153v74,,74,,74,c1928,36,1928,36,1928,36v-2,,-2,,-2,c1854,151,1854,151,1854,151r,2xm2433,172v-6,17,-14,30,-26,39c2396,219,2382,224,2366,224v-16,,-29,-5,-41,-13c2314,202,2305,189,2299,172v-6,-16,-9,-36,-9,-60c2290,88,2293,68,2299,51v6,-16,15,-29,26,-38c2337,4,2350,,2366,v16,,30,4,41,13c2418,22,2427,35,2433,51v6,17,9,37,9,61c2442,136,2439,156,2433,172xm2417,112v,-19,-2,-35,-6,-48c2407,50,2401,40,2393,33v-7,-7,-16,-10,-27,-10c2350,23,2338,30,2329,46v-9,16,-13,37,-13,66c2316,131,2318,147,2322,160v4,13,10,23,17,30c2347,197,2356,200,2366,200v16,,29,-7,37,-23c2412,162,2417,140,2417,112xm593,670v-5,-23,-5,-23,-5,-23c583,648,583,648,583,648v-6,1,-6,1,-6,1c573,649,569,648,566,647v-8,-7,-8,-7,-8,-7c556,636,555,631,555,624v,-95,,-95,,-95c590,529,590,529,590,529v,-22,,-22,,-22c555,507,555,507,555,507v,-39,,-39,,-39c530,468,530,468,530,468v,39,,39,,39c505,507,505,507,505,507v,22,,22,,22c530,529,530,529,530,529v,102,,102,,102c530,640,532,648,536,654v5,7,10,11,17,14c560,671,567,673,574,673v5,,9,,12,-1l593,670xm1213,671v,-104,,-104,,-104c1213,553,1210,541,1206,532v-5,-9,-11,-16,-20,-20c1178,507,1168,505,1157,505v-12,,-22,3,-30,8c1119,518,1113,525,1109,533v-2,,-2,,-2,c1107,507,1107,507,1107,507v-24,,-24,,-24,c1083,671,1083,671,1083,671v25,,25,,25,c1108,572,1108,572,1108,572v,-9,2,-17,6,-24c1117,541,1122,536,1128,533v7,-4,14,-5,22,-5c1162,528,1171,531,1177,539v7,7,10,17,10,30c1187,671,1187,671,1187,671r26,xm1037,671v,-164,,-164,,-164c1012,507,1012,507,1012,507v,97,,97,,97c1012,614,1010,623,1005,629v-4,7,-10,12,-16,15c982,647,976,649,970,649v-11,,-19,-4,-26,-11c937,631,934,621,934,610v,-103,,-103,,-103c909,507,909,507,909,507v,104,,104,,104c909,625,911,637,916,646v4,9,10,16,18,20c942,671,951,673,962,673v12,,22,-3,30,-9c1000,659,1006,651,1010,643v2,,2,,2,c1012,671,1012,671,1012,671r25,xm863,637v-3,9,-8,16,-14,22c842,664,833,667,822,667v-5,,-11,-1,-17,-3c799,663,794,660,790,657v-5,-4,-8,-9,-9,-15c780,642,780,642,780,642v-2,4,-4,8,-8,12c769,657,764,660,758,662v-5,3,-12,4,-20,3c729,665,720,663,713,659v-7,-4,-12,-9,-17,-15c691,637,688,629,685,621v-2,-9,-3,-18,-3,-29c682,583,683,574,686,566v3,-8,7,-15,12,-21c703,539,709,535,716,531v6,-4,14,-6,22,-7c745,524,751,524,757,525v6,2,11,3,15,6c775,534,778,537,779,540v1,,1,,1,c780,528,780,528,780,528v23,,23,,23,c803,624,803,624,803,624v,6,1,11,5,16c811,644,816,647,822,647v7,,13,-3,17,-8c843,634,845,626,847,616v1,-10,2,-24,2,-40c849,567,848,557,845,548v-2,-9,-6,-18,-12,-26c828,514,822,507,814,501v-8,-7,-18,-11,-28,-15c775,483,763,481,749,481v-16,,-31,2,-44,8c691,494,680,501,671,511v-9,10,-16,22,-21,36c645,561,643,577,643,595v,18,2,34,7,48c655,657,662,669,671,678v10,10,21,17,35,22c720,705,736,708,754,708v8,,16,-1,24,-2c785,704,792,703,798,701v6,-2,10,-3,12,-4c816,716,816,716,816,716v-4,2,-10,4,-17,6c792,724,784,725,776,727v-8,1,-15,1,-22,1c732,728,713,725,696,720v-17,-6,-31,-15,-42,-27c643,682,634,668,628,651v-6,-17,-9,-36,-9,-57c619,573,622,554,628,538v6,-16,15,-30,26,-42c665,485,679,476,695,470v17,-6,35,-9,56,-9c771,461,788,464,803,471v15,6,28,15,38,26c851,508,859,520,864,534v5,14,7,28,7,43c871,587,871,597,870,608v-1,11,-3,20,-7,29xm781,591v,-12,-1,-21,-4,-28c774,557,769,552,764,549v-6,-2,-13,-4,-22,-4c734,545,727,547,721,552v-5,4,-10,9,-13,16c705,575,704,583,704,591v,9,1,18,3,26c710,625,714,631,719,636v6,5,13,8,22,8c751,644,758,642,764,638v6,-4,11,-10,13,-18c780,613,781,603,781,591xm1613,453v-25,,-25,,-25,c1588,671,1588,671,1588,671v25,,25,,25,l1613,453xm1348,634v-5,,-10,2,-14,6c1331,644,1329,648,1329,653v,6,2,10,5,14c1338,671,1343,673,1348,673v10,-3,10,-3,10,-3c1364,663,1364,663,1364,663v3,-10,3,-10,3,-10c1367,648,1365,644,1361,640v-3,-4,-8,-6,-13,-6xm1516,512v-9,-5,-18,-7,-29,-7c1474,505,1464,508,1456,513v-8,5,-13,12,-17,20c1437,533,1437,533,1437,533v,-26,,-26,,-26c1412,507,1412,507,1412,507v,164,,164,,164c1438,671,1438,671,1438,671v,-99,,-99,,-99c1438,563,1439,555,1443,548v4,-7,9,-12,15,-15c1464,529,1471,528,1479,528v12,,21,3,28,11c1513,546,1517,556,1517,569v,102,,102,,102c1542,671,1542,671,1542,671v,-104,,-104,,-104c1542,553,1540,541,1535,532v-5,-9,-11,-16,-19,-20xm136,545v6,12,8,27,8,44c144,607,142,622,136,635v-6,12,-14,22,-25,29c101,671,89,674,75,674v-11,,-19,-1,-25,-5c43,666,39,661,35,657v-3,-5,-6,-8,-8,-11c25,646,25,646,25,646v,86,,86,,86c,732,,732,,732,,507,,507,,507v24,,24,,24,c24,533,24,533,24,533v3,,3,,3,c29,530,32,527,35,522v3,-4,8,-8,14,-12c55,507,64,505,75,505v13,,25,4,36,10c122,522,130,532,136,545xm119,589v,-11,-1,-22,-5,-31c111,549,105,541,98,536v-7,-6,-16,-8,-26,-8c61,528,53,530,46,535v-7,6,-12,13,-16,22c26,566,25,577,25,589v,12,2,23,5,33c34,631,39,638,46,644v7,5,16,8,26,8c82,652,91,649,98,643v7,-5,12,-13,16,-22c118,611,119,601,119,589xm416,652v-10,,-18,-2,-25,-6c385,641,381,635,378,626v-23,6,-23,6,-23,6c357,646,364,656,375,663v11,8,25,11,42,11c429,674,441,672,450,668v10,-4,17,-10,23,-18c478,643,481,635,481,625v,-11,-4,-21,-11,-28c463,590,452,585,437,581v-24,-6,-24,-6,-24,-6c403,573,396,570,392,566v-5,-4,-7,-9,-7,-15c385,544,388,538,395,534v6,-5,15,-7,25,-7c427,527,433,528,438,530v4,3,8,6,11,9c452,543,454,547,455,550v23,-6,23,-6,23,-6c474,532,467,523,458,516v-9,-7,-22,-11,-38,-11c408,505,398,507,389,511v-9,4,-16,10,-22,17c362,535,360,543,360,552v,12,3,21,10,29c377,588,388,594,403,597v27,7,27,7,27,7c439,605,445,608,449,612v4,4,6,9,6,15c455,634,451,640,444,645v-7,5,-16,7,-28,7xm314,545v6,13,9,28,9,45c323,607,320,622,314,634v-6,13,-15,23,-26,30c277,671,264,674,249,674v-15,,-28,-3,-39,-10c199,657,191,647,184,634v-6,-12,-9,-27,-9,-44c175,573,178,558,184,545v7,-12,15,-22,26,-29c221,509,234,505,249,505v15,,28,4,39,11c299,523,308,533,314,545xm298,590v,-11,-2,-21,-5,-31c289,550,284,542,277,536v-7,-5,-17,-8,-28,-8c238,528,229,531,221,536v-7,6,-12,14,-16,23c202,569,200,579,200,590v,11,2,21,5,30c209,630,214,637,221,643v8,6,17,9,28,9c260,652,270,649,277,643v7,-6,12,-13,16,-23c296,611,298,601,298,590xm1258,671v26,,26,,26,c1284,453,1284,453,1284,453v-26,,-26,,-26,l1258,671xm103,1054v,10,-2,19,-7,25c92,1086,87,1091,80,1094v-6,3,-13,5,-19,5c50,1099,42,1095,35,1088v-7,-7,-10,-17,-10,-28c25,957,25,957,25,957,,957,,957,,957v,104,,104,,104c,1075,2,1087,7,1096v4,9,11,16,19,20c34,1121,43,1123,53,1123v12,,22,-3,31,-9c92,1109,98,1101,101,1093v2,,2,,2,c103,1121,103,1121,103,1121v25,,25,,25,c128,957,128,957,128,957v-25,,-25,,-25,l103,1054xm278,962v-9,-5,-18,-7,-30,-7c236,955,226,958,218,963v-8,5,-13,12,-17,20c199,983,199,983,199,983v,-26,,-26,,-26c174,957,174,957,174,957v,164,,164,,164c199,1121,199,1121,199,1121v,-99,,-99,,-99c199,1013,201,1005,205,998v3,-7,8,-12,15,-15c226,979,233,978,241,978v12,,21,3,28,11c275,996,279,1006,279,1019v,102,,102,,102c304,1121,304,1121,304,1121v,-104,,-104,,-104c304,1003,302,991,297,982v-5,-9,-11,-16,-19,-20xm350,1121v25,,25,,25,c375,957,375,957,375,957v-25,,-25,,-25,l350,1121xm363,896v-5,,-10,2,-13,5c346,904,345,908,345,913v,5,1,9,5,12c353,928,358,930,363,930v4,,9,-2,12,-5c379,922,380,918,380,913v,-5,-1,-9,-5,-12c372,898,367,896,363,896xm482,1088v-1,,-1,,-1,c435,957,435,957,435,957v-27,,-27,,-27,c469,1121,469,1121,469,1121v25,,25,,25,c555,957,555,957,555,957v-28,,-28,,-28,l482,1088xm1514,1098v-7,1,-7,1,-7,1c1504,1099,1500,1098,1497,1097v-8,-7,-8,-7,-8,-7c1487,1086,1486,1081,1486,1074v,-95,,-95,,-95c1521,979,1521,979,1521,979v,-22,,-22,,-22c1486,957,1486,957,1486,957v,-39,,-39,,-39c1460,918,1460,918,1460,918v,39,,39,,39c1436,957,1436,957,1436,957v,22,,22,,22c1460,979,1460,979,1460,979v,102,,102,,102c1460,1090,1463,1098,1467,1104v5,7,10,11,17,14c1491,1121,1498,1123,1505,1123v4,,8,,11,-1c1524,1120,1524,1120,1524,1120v-6,-23,-6,-23,-6,-23l1514,1098xm3074,998v4,11,6,24,6,39c3080,1048,3080,1048,3080,1048v-118,,-118,,-118,c2962,1058,2964,1068,2968,1076v4,8,10,15,18,19c2994,1099,3003,1102,3013,1102v6,,12,-1,18,-3c3036,1097,3041,1094,3045,1090v3,-3,6,-8,9,-14c3078,1083,3078,1083,3078,1083v-3,8,-7,15,-13,22c3059,1111,3051,1116,3043,1119v-9,4,-19,5,-30,5c2997,1124,2983,1121,2972,1114v-11,-7,-20,-17,-26,-30c2939,1072,2936,1057,2936,1040v,-16,3,-31,10,-44c2952,983,2960,973,2971,966v11,-7,24,-11,39,-11c3019,955,3027,957,3035,959v9,3,16,8,23,14c3065,980,3070,988,3074,998xm3055,1026v,-9,-2,-18,-6,-25c3046,994,3041,988,3034,984v-7,-4,-15,-6,-24,-6c3000,978,2991,980,2984,985v-7,5,-13,11,-17,19c2964,1011,2962,1018,2962,1026r93,xm2869,903v26,,26,,26,c2895,1121,2895,1121,2895,1121v-25,,-25,,-25,c2870,1096,2870,1096,2870,1096v-3,,-3,,-3,c2865,1099,2863,1102,2859,1107v-3,4,-8,9,-14,12c2838,1123,2830,1124,2820,1124v-14,,-26,-3,-37,-10c2773,1107,2765,1097,2759,1085v-6,-13,-9,-28,-9,-46c2750,1022,2753,1007,2759,995v6,-13,14,-23,25,-30c2794,959,2806,955,2820,955v11,,19,2,25,5c2851,964,2856,968,2860,972v3,5,5,8,7,11c2869,983,2869,983,2869,983r,-80xm2870,1039v,-12,-2,-23,-6,-32c2861,998,2856,991,2849,985v-7,-5,-16,-7,-26,-7c2812,978,2803,980,2796,986v-7,5,-12,13,-16,22c2777,1017,2775,1028,2775,1039v,12,2,22,6,32c2784,1080,2790,1088,2797,1093v7,6,15,9,26,9c2833,1102,2842,1099,2849,1094v6,-6,12,-13,15,-22c2868,1062,2870,1051,2870,1039xm712,998v4,11,6,24,6,39c718,1048,718,1048,718,1048v-118,,-118,,-118,c600,1058,602,1068,606,1076v4,8,10,15,18,19c632,1099,640,1102,651,1102v6,,12,-1,18,-3c674,1097,679,1094,682,1090v4,-3,7,-8,10,-14c716,1083,716,1083,716,1083v-3,8,-7,15,-13,22c697,1111,689,1116,681,1119v-9,4,-19,5,-30,5c635,1124,621,1121,610,1114v-12,-7,-20,-17,-26,-30c577,1072,574,1057,574,1040v,-16,3,-31,10,-44c590,983,598,973,609,966v11,-7,24,-11,39,-11c657,955,665,957,673,959v9,3,16,8,23,14c703,980,708,988,712,998xm693,1026v,-9,-2,-18,-6,-25c684,994,678,988,672,984v-7,-4,-15,-6,-24,-6c638,978,629,980,622,985v-7,5,-13,11,-17,19c602,1011,600,1018,600,1026r93,xm2713,998v4,11,7,24,7,39c2720,1048,2720,1048,2720,1048v-119,,-119,,-119,c2601,1058,2603,1068,2607,1076v4,8,10,15,18,19c2633,1099,2642,1102,2652,1102v6,,12,-1,18,-3c2675,1097,2680,1094,2684,1090v4,-3,7,-8,9,-14c2717,1083,2717,1083,2717,1083v-3,8,-7,15,-13,22c2698,1111,2691,1116,2682,1119v-9,4,-19,5,-30,5c2636,1124,2622,1121,2611,1114v-11,-7,-20,-17,-26,-30c2579,1072,2575,1057,2575,1040v,-16,4,-31,10,-44c2591,983,2599,973,2610,966v12,-7,24,-11,39,-11c2658,955,2666,957,2674,959v9,3,16,8,23,14c2704,980,2709,988,2713,998xm2694,1026v,-9,-2,-18,-6,-25c2685,994,2680,988,2673,984v-7,-4,-15,-6,-24,-6c2639,978,2631,980,2623,985v-7,5,-13,11,-17,19c2603,1011,2602,1018,2601,1026r93,xm3230,1121v25,,25,,25,c3255,903,3255,903,3255,903v-25,,-25,,-25,l3230,1121xm2511,962v-8,-5,-18,-7,-29,-7c2469,955,2459,958,2452,963v-8,5,-14,12,-18,20c2432,983,2432,983,2432,983v,-26,,-26,,-26c2408,957,2408,957,2408,957v,164,,164,,164c2433,1121,2433,1121,2433,1121v,-99,,-99,,-99c2433,1013,2435,1005,2438,998v4,-7,9,-12,15,-15c2459,979,2467,978,2475,978v11,,20,3,27,11c2509,996,2512,1006,2512,1019v,102,,102,,102c2537,1121,2537,1121,2537,1121v,-104,,-104,,-104c2537,1003,2535,991,2530,982v-4,-9,-11,-16,-19,-20xm2335,962v-8,-5,-18,-7,-29,-7c2294,955,2284,958,2276,963v-8,5,-14,12,-17,20c2256,983,2256,983,2256,983v,-26,,-26,,-26c2232,957,2232,957,2232,957v,164,,164,,164c2257,1121,2257,1121,2257,1121v,-99,,-99,,-99c2257,1013,2259,1005,2263,998v3,-7,8,-12,15,-15c2284,979,2291,978,2299,978v12,,21,3,28,11c2333,996,2337,1006,2337,1019v,102,,102,,102c2362,1121,2362,1121,2362,1121v,-104,,-104,,-104c2362,1003,2359,991,2355,982v-5,-9,-11,-16,-20,-20xm3851,1084v-6,,-10,2,-14,6c3833,1094,3832,1098,3832,1103v,6,1,10,5,14c3841,1121,3845,1123,3851,1123v9,-3,9,-3,9,-3c3867,1113,3867,1113,3867,1113v3,-10,3,-10,3,-10c3870,1098,3868,1094,3864,1090v-4,-4,-8,-6,-13,-6xm4018,962v-8,-5,-18,-7,-29,-7c3977,955,3967,958,3959,963v-8,5,-14,12,-18,20c3939,983,3939,983,3939,983v,-26,,-26,,-26c3915,957,3915,957,3915,957v,164,,164,,164c3940,1121,3940,1121,3940,1121v,-99,,-99,,-99c3940,1013,3942,1005,3946,998v3,-7,8,-12,14,-15c3967,979,3974,978,3982,978v11,,21,3,27,11c4016,996,4019,1006,4019,1019v,102,,102,,102c4044,1121,4044,1121,4044,1121v,-104,,-104,,-104c4044,1003,4042,991,4038,982v-5,-9,-12,-16,-20,-20xm4090,903v,218,,218,,218c4116,1121,4116,1121,4116,1121v,-218,,-218,,-218l4090,903xm3574,962v-9,-5,-18,-7,-29,-7c3532,955,3522,958,3514,963v-7,5,-13,12,-17,20c3495,983,3495,983,3495,983v,-26,,-26,,-26c3471,957,3471,957,3471,957v,164,,164,,164c3496,1121,3496,1121,3496,1121v,-99,,-99,,-99c3496,1013,3498,1005,3501,998v4,-7,9,-12,15,-15c3522,979,3529,978,3537,978v12,,21,3,28,11c3572,996,3575,1006,3575,1019v,102,,102,,102c3600,1121,3600,1121,3600,1121v,-104,,-104,,-104c3600,1003,3598,991,3593,982v-4,-9,-11,-16,-19,-20xm3758,903v25,,25,,25,c3783,1121,3783,1121,3783,1121v-24,,-24,,-24,c3759,1096,3759,1096,3759,1096v-3,,-3,,-3,c3754,1099,3751,1102,3748,1107v-4,4,-9,9,-15,12c3727,1123,3718,1124,3708,1124v-14,,-26,-3,-36,-10c3661,1107,3653,1097,3647,1085v-6,-13,-9,-28,-9,-46c3638,1022,3641,1007,3647,995v6,-13,14,-23,25,-30c3682,959,3694,955,3708,955v11,,19,2,26,5c3740,964,3745,968,3748,972v3,5,6,8,8,11c3758,983,3758,983,3758,983r,-80xm3758,1039v,-12,-2,-23,-5,-32c3749,998,3744,991,3737,985v-7,-5,-16,-7,-26,-7c3701,978,3692,980,3685,986v-7,5,-13,13,-16,22c3665,1017,3664,1028,3664,1039v,12,1,22,5,32c3672,1080,3678,1088,3685,1093v7,6,16,9,26,9c3721,1102,3730,1099,3737,1094v7,-6,12,-13,16,-22c3756,1062,3758,1051,3758,1039xm3418,982v4,8,7,18,7,31c3425,1121,3425,1121,3425,1121v-26,,-26,,-26,c3399,1099,3399,1099,3399,1099v-1,,-1,,-1,c3396,1102,3394,1106,3390,1110v-4,4,-10,8,-16,10c3367,1123,3359,1125,3350,1125v-11,,-20,-2,-29,-6c3313,1115,3306,1109,3301,1102v-5,-8,-7,-17,-7,-28c3294,1065,3296,1057,3299,1052v4,-6,9,-11,15,-14c3320,1034,3327,1032,3335,1030v7,-1,15,-3,22,-4c3367,1025,3375,1024,3381,1023v7,,11,-1,14,-3c3398,1018,3399,1015,3399,1011v,,,,,c3399,1000,3397,992,3391,986v-6,-6,-15,-9,-26,-9c3353,977,3343,980,3337,985v-7,5,-12,11,-15,17c3298,993,3298,993,3298,993v5,-9,10,-17,17,-23c3323,965,3330,961,3339,958v8,-2,17,-3,25,-3c3369,955,3375,956,3382,957v7,1,14,4,20,8c3409,968,3414,974,3418,982xm3399,1039v-7,3,-7,3,-7,3c3389,1043,3385,1044,3380,1045v-5,1,-9,1,-14,2c3362,1047,3359,1048,3356,1048v-7,1,-13,2,-18,4c3332,1054,3327,1057,3324,1061v-3,3,-5,8,-5,15c3319,1084,3322,1091,3329,1095v6,5,14,7,24,7c3363,1102,3372,1100,3379,1096v6,-4,12,-9,15,-15c3398,1075,3399,1068,3399,1062r,-23xm3187,955v-10,,-18,2,-26,7c3153,967,3148,974,3145,982v-2,,-2,,-2,c3143,957,3143,957,3143,957v-24,,-24,,-24,c3119,1121,3119,1121,3119,1121v25,,25,,25,c3144,1017,3144,1017,3144,1017v,-7,2,-14,5,-19c3153,992,3158,987,3164,984v6,-3,13,-5,21,-5c3195,980,3195,980,3195,980v5,1,5,1,5,1c3200,955,3200,955,3200,955v-6,,-6,,-6,l3187,955xm1025,1121v25,,25,,25,c1050,957,1050,957,1050,957v-25,,-25,,-25,l1025,1121xm1334,998v4,11,6,24,6,39c1340,1048,1340,1048,1340,1048v-119,,-119,,-119,c1222,1058,1224,1068,1228,1076v4,8,10,15,18,19c1253,1099,1262,1102,1272,1102v7,,13,-1,18,-3c1296,1097,1300,1094,1304,1090v4,-3,7,-8,9,-14c1337,1083,1337,1083,1337,1083v-2,8,-6,15,-12,22c1319,1111,1311,1116,1302,1119v-9,4,-19,5,-30,5c1256,1124,1243,1121,1232,1114v-12,-7,-21,-17,-27,-30c1199,1072,1196,1057,1196,1040v,-16,3,-31,9,-44c1211,983,1220,973,1231,966v11,-7,24,-11,39,-11c1278,955,1287,957,1295,959v8,3,16,8,23,14c1324,980,1330,988,1334,998xm1314,1026v,-9,-1,-18,-5,-25c1305,994,1300,988,1293,984v-6,-4,-14,-6,-23,-6c1260,978,1251,980,1244,985v-8,5,-13,11,-17,19c1224,1011,1222,1018,1222,1026r92,xm2180,982v4,8,6,18,6,31c2186,1121,2186,1121,2186,1121v-25,,-25,,-25,c2161,1099,2161,1099,2161,1099v-1,,-1,,-1,c2158,1102,2155,1106,2151,1110v-4,4,-9,8,-16,10c2129,1123,2121,1125,2111,1125v-10,,-20,-2,-28,-6c2074,1115,2068,1109,2063,1102v-5,-8,-8,-17,-8,-28c2055,1065,2057,1057,2061,1052v4,-6,8,-11,15,-14c2082,1034,2089,1032,2096,1030v8,-1,15,-3,23,-4c2129,1025,2137,1024,2143,1023v6,,11,-1,14,-3c2160,1018,2161,1015,2161,1011v,,,,,c2161,1000,2158,992,2152,986v-5,-6,-14,-9,-26,-9c2114,977,2105,980,2098,985v-7,5,-11,11,-14,17c2060,993,2060,993,2060,993v4,-9,10,-17,17,-23c2084,965,2092,961,2101,958v8,-2,16,-3,25,-3c2131,955,2137,956,2144,957v7,1,13,4,20,8c2170,968,2175,974,2180,982xm2161,1039v-7,3,-7,3,-7,3c2150,1043,2146,1044,2142,1045v-5,1,-10,1,-14,2c2124,1047,2120,1048,2117,1048v-6,1,-12,2,-18,4c2094,1054,2089,1057,2086,1061v-4,3,-6,8,-6,15c2080,1084,2084,1091,2090,1095v7,5,15,7,25,7c2125,1102,2133,1100,2140,1096v7,-4,12,-9,16,-15c2159,1075,2161,1068,2161,1062r,-23xm1038,896v-5,,-9,2,-13,5c1022,904,1020,908,1020,913v,5,2,9,5,12c1029,928,1033,930,1038,930v5,,9,-2,13,-5c1054,922,1056,918,1056,913v,-5,-2,-9,-5,-12c1047,898,1043,896,1038,896xm825,955v-10,,-18,2,-26,7c791,967,786,974,783,982v-2,,-2,,-2,c781,957,781,957,781,957v-24,,-24,,-24,c757,1121,757,1121,757,1121v25,,25,,25,c782,1017,782,1017,782,1017v,-7,2,-14,5,-19c791,992,796,987,802,984v6,-3,13,-5,21,-5c833,980,833,980,833,980v5,1,5,1,5,1c838,955,838,955,838,955v-6,,-6,,-6,l825,955xm944,1031v-25,-6,-25,-6,-25,-6c910,1023,903,1020,898,1016v-4,-4,-7,-9,-7,-15c891,994,895,988,901,984v7,-5,15,-7,25,-7c933,977,939,978,944,980v5,3,9,6,11,9c958,993,960,997,962,1000v22,-6,22,-6,22,-6c980,982,974,973,964,966v-9,-7,-22,-11,-38,-11c915,955,904,957,895,961v-9,4,-16,10,-21,17c869,985,866,993,866,1002v,12,4,21,11,29c884,1038,895,1044,910,1047v27,7,27,7,27,7c945,1055,951,1058,955,1062v4,4,6,9,6,15c961,1084,958,1090,951,1095v-7,5,-17,7,-28,7c912,1102,904,1100,898,1096v-7,-5,-11,-11,-13,-20c861,1082,861,1082,861,1082v3,14,10,24,21,31c893,1121,907,1124,923,1124v13,,24,-2,34,-6c966,1114,974,1108,979,1100v5,-7,8,-15,8,-25c987,1064,984,1054,976,1047v-7,-7,-18,-12,-32,-16xm1161,1098v-7,1,-7,1,-7,1c1150,1099,1147,1098,1144,1097v-8,-7,-8,-7,-8,-7c1133,1086,1132,1081,1132,1074v,-95,,-95,,-95c1167,979,1167,979,1167,979v,-22,,-22,,-22c1132,957,1132,957,1132,957v,-39,,-39,,-39c1107,918,1107,918,1107,918v,39,,39,,39c1083,957,1083,957,1083,957v,22,,22,,22c1107,979,1107,979,1107,979v,102,,102,,102c1107,1090,1110,1098,1114,1104v4,7,10,11,17,14c1138,1121,1145,1123,1152,1123v4,,8,,11,-1c1170,1120,1170,1120,1170,1120v-5,-23,-5,-23,-5,-23l1161,1098xm1962,1088v-1,,-1,,-1,c1915,957,1915,957,1915,957v-27,,-27,,-27,c1949,1121,1949,1121,1949,1121v25,,25,,25,c2035,957,2035,957,2035,957v-27,,-27,,-27,l1962,1088xm1835,962v-9,-5,-18,-7,-29,-7c1793,955,1783,958,1775,963v-8,5,-13,12,-17,20c1756,983,1756,983,1756,983v,-26,,-26,,-26c1731,957,1731,957,1731,957v,164,,164,,164c1757,1121,1757,1121,1757,1121v,-99,,-99,,-99c1757,1013,1758,1005,1762,998v4,-7,9,-12,15,-15c1783,979,1790,978,1798,978v12,,21,3,28,11c1832,996,1836,1006,1836,1019v,102,,102,,102c1861,1121,1861,1121,1861,1121v,-104,,-104,,-104c1861,1003,1859,991,1854,982v-5,-9,-11,-16,-19,-20xm1378,1121v25,,25,,25,c1403,957,1403,957,1403,957v-25,,-25,,-25,l1378,1121xm1391,896v-5,,-9,2,-13,5c1375,904,1373,908,1373,913v,5,2,9,5,12c1382,928,1386,930,1391,930v5,,9,-2,13,-5c1407,922,1409,918,1409,913v,-5,-2,-9,-5,-12c1400,898,1396,896,1391,896xm1687,998v4,11,6,24,6,39c1693,1048,1693,1048,1693,1048v-118,,-118,,-118,c1575,1058,1577,1068,1581,1076v4,8,10,15,18,19c1606,1099,1615,1102,1625,1102v7,,13,-1,18,-3c1649,1097,1653,1094,1657,1090v4,-3,7,-8,9,-14c1691,1083,1691,1083,1691,1083v-3,8,-7,15,-13,22c1672,1111,1664,1116,1655,1119v-9,4,-18,5,-30,5c1610,1124,1596,1121,1585,1114v-12,-7,-20,-17,-27,-30c1552,1072,1549,1057,1549,1040v,-16,3,-31,9,-44c1565,983,1573,973,1584,966v11,-7,24,-11,39,-11c1631,955,1640,957,1648,959v8,3,16,8,23,14c1678,980,1683,988,1687,998xm1668,1026v,-9,-2,-18,-6,-25c1658,994,1653,988,1647,984v-7,-4,-15,-6,-24,-6c1613,978,1604,980,1597,985v-7,5,-13,11,-17,19c1577,1011,1575,1018,1575,1026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">
                <v:path arrowok="t" o:connecttype="custom" o:connectlocs="96203,2542;98108,44490;376238,61650;368618,18749;355918,71183;284798,35592;234950,953;428625,4131;496253,62603;487045,19067;715963,35592;620078,953;727075,35592;188278,212914;175578,212279;365125,167789;305435,213867;216535,188127;258445,159209;207645,220223;223520,187809;434023,207512;489585,213232;11113,165882;124143,205287;145415,163976;55563,187492;399415,213232;32703,347336;85408,314287;119063,286322;471805,304118;942340,341934;969963,326045;873125,330176;904558,347654;182245,330494;827723,341934;855345,326045;764540,304118;716280,304118;1222693,356869;1272858,314287;1102043,356234;1189990,351785;1164908,320324;1045845,341298;1085215,312062;997903,304118;425450,329540;411163,304753;670243,357505;675005,303482;325438,286322;261303,311109;277495,310791;368618,348925;369253,356552;549593,304118;441643,284733;536893,344158;500063,326045" o:connectangles="0,0,0,0,0,0,0,0,0,0,0,0,0,0,0,0,0,0,0,0,0,0,0,0,0,0,0,0,0,0,0,0,0,0,0,0,0,0,0,0,0,0,0,0,0,0,0,0,0,0,0,0,0,0,0,0,0,0,0,0,0,0"/>
                <o:lock v:ext="edit" verticies="t"/>
              </v:shape>
              <w10:wrap anchorx="page" anchory="page"/>
            </v:group>
          </w:pict>
        </mc:Fallback>
      </mc:AlternateContent>
    </w:r>
    <w:r>
      <w:rPr>
        <w:noProof/>
        <w:color w:val="2B579A"/>
        <w:shd w:val="clear" w:color="auto" w:fill="E6E6E6"/>
      </w:rPr>
      <mc:AlternateContent>
        <mc:Choice Requires="wpc">
          <w:drawing>
            <wp:anchor distT="0" distB="0" distL="114300" distR="114300" simplePos="0" relativeHeight="251658243" behindDoc="1" locked="0" layoutInCell="0" allowOverlap="1" wp14:anchorId="09D0DAE4" wp14:editId="2C6A0B96">
              <wp:simplePos x="0" y="0"/>
              <wp:positionH relativeFrom="page">
                <wp:posOffset>0</wp:posOffset>
              </wp:positionH>
              <wp:positionV relativeFrom="page">
                <wp:posOffset>0</wp:posOffset>
              </wp:positionV>
              <wp:extent cx="3207434" cy="1167130"/>
              <wp:effectExtent l="0" t="0" r="0" b="0"/>
              <wp:wrapNone/>
              <wp:docPr id="22" name="Canvas 2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1" name="Freeform 7"/>
                      <wps:cNvSpPr>
                        <a:spLocks noEditPoints="1"/>
                      </wps:cNvSpPr>
                      <wps:spPr bwMode="auto">
                        <a:xfrm>
                          <a:off x="935990" y="304800"/>
                          <a:ext cx="1906905" cy="533400"/>
                        </a:xfrm>
                        <a:custGeom>
                          <a:avLst/>
                          <a:gdLst>
                            <a:gd name="T0" fmla="*/ 468 w 6005"/>
                            <a:gd name="T1" fmla="*/ 458 h 1680"/>
                            <a:gd name="T2" fmla="*/ 1028 w 6005"/>
                            <a:gd name="T3" fmla="*/ 388 h 1680"/>
                            <a:gd name="T4" fmla="*/ 708 w 6005"/>
                            <a:gd name="T5" fmla="*/ 194 h 1680"/>
                            <a:gd name="T6" fmla="*/ 1256 w 6005"/>
                            <a:gd name="T7" fmla="*/ 695 h 1680"/>
                            <a:gd name="T8" fmla="*/ 1913 w 6005"/>
                            <a:gd name="T9" fmla="*/ 194 h 1680"/>
                            <a:gd name="T10" fmla="*/ 1994 w 6005"/>
                            <a:gd name="T11" fmla="*/ 584 h 1680"/>
                            <a:gd name="T12" fmla="*/ 2080 w 6005"/>
                            <a:gd name="T13" fmla="*/ 553 h 1680"/>
                            <a:gd name="T14" fmla="*/ 2307 w 6005"/>
                            <a:gd name="T15" fmla="*/ 333 h 1680"/>
                            <a:gd name="T16" fmla="*/ 2621 w 6005"/>
                            <a:gd name="T17" fmla="*/ 274 h 1680"/>
                            <a:gd name="T18" fmla="*/ 2795 w 6005"/>
                            <a:gd name="T19" fmla="*/ 189 h 1680"/>
                            <a:gd name="T20" fmla="*/ 3194 w 6005"/>
                            <a:gd name="T21" fmla="*/ 223 h 1680"/>
                            <a:gd name="T22" fmla="*/ 3060 w 6005"/>
                            <a:gd name="T23" fmla="*/ 627 h 1680"/>
                            <a:gd name="T24" fmla="*/ 3372 w 6005"/>
                            <a:gd name="T25" fmla="*/ 695 h 1680"/>
                            <a:gd name="T26" fmla="*/ 3360 w 6005"/>
                            <a:gd name="T27" fmla="*/ 59 h 1680"/>
                            <a:gd name="T28" fmla="*/ 4244 w 6005"/>
                            <a:gd name="T29" fmla="*/ 593 h 1680"/>
                            <a:gd name="T30" fmla="*/ 4146 w 6005"/>
                            <a:gd name="T31" fmla="*/ 188 h 1680"/>
                            <a:gd name="T32" fmla="*/ 4272 w 6005"/>
                            <a:gd name="T33" fmla="*/ 401 h 1680"/>
                            <a:gd name="T34" fmla="*/ 4482 w 6005"/>
                            <a:gd name="T35" fmla="*/ 18 h 1680"/>
                            <a:gd name="T36" fmla="*/ 4944 w 6005"/>
                            <a:gd name="T37" fmla="*/ 695 h 1680"/>
                            <a:gd name="T38" fmla="*/ 5116 w 6005"/>
                            <a:gd name="T39" fmla="*/ 474 h 1680"/>
                            <a:gd name="T40" fmla="*/ 5130 w 6005"/>
                            <a:gd name="T41" fmla="*/ 673 h 1680"/>
                            <a:gd name="T42" fmla="*/ 5317 w 6005"/>
                            <a:gd name="T43" fmla="*/ 285 h 1680"/>
                            <a:gd name="T44" fmla="*/ 5901 w 6005"/>
                            <a:gd name="T45" fmla="*/ 388 h 1680"/>
                            <a:gd name="T46" fmla="*/ 5581 w 6005"/>
                            <a:gd name="T47" fmla="*/ 194 h 1680"/>
                            <a:gd name="T48" fmla="*/ 3839 w 6005"/>
                            <a:gd name="T49" fmla="*/ 695 h 1680"/>
                            <a:gd name="T50" fmla="*/ 1585 w 6005"/>
                            <a:gd name="T51" fmla="*/ 1000 h 1680"/>
                            <a:gd name="T52" fmla="*/ 2694 w 6005"/>
                            <a:gd name="T53" fmla="*/ 1412 h 1680"/>
                            <a:gd name="T54" fmla="*/ 2577 w 6005"/>
                            <a:gd name="T55" fmla="*/ 1661 h 1680"/>
                            <a:gd name="T56" fmla="*/ 2598 w 6005"/>
                            <a:gd name="T57" fmla="*/ 1373 h 1680"/>
                            <a:gd name="T58" fmla="*/ 3143 w 6005"/>
                            <a:gd name="T59" fmla="*/ 1668 h 1680"/>
                            <a:gd name="T60" fmla="*/ 2991 w 6005"/>
                            <a:gd name="T61" fmla="*/ 1160 h 1680"/>
                            <a:gd name="T62" fmla="*/ 2894 w 6005"/>
                            <a:gd name="T63" fmla="*/ 1328 h 1680"/>
                            <a:gd name="T64" fmla="*/ 3452 w 6005"/>
                            <a:gd name="T65" fmla="*/ 1446 h 1680"/>
                            <a:gd name="T66" fmla="*/ 3466 w 6005"/>
                            <a:gd name="T67" fmla="*/ 1646 h 1680"/>
                            <a:gd name="T68" fmla="*/ 3653 w 6005"/>
                            <a:gd name="T69" fmla="*/ 1258 h 1680"/>
                            <a:gd name="T70" fmla="*/ 3917 w 6005"/>
                            <a:gd name="T71" fmla="*/ 1167 h 1680"/>
                            <a:gd name="T72" fmla="*/ 4143 w 6005"/>
                            <a:gd name="T73" fmla="*/ 1159 h 1680"/>
                            <a:gd name="T74" fmla="*/ 4792 w 6005"/>
                            <a:gd name="T75" fmla="*/ 1599 h 1680"/>
                            <a:gd name="T76" fmla="*/ 4740 w 6005"/>
                            <a:gd name="T77" fmla="*/ 1368 h 1680"/>
                            <a:gd name="T78" fmla="*/ 4697 w 6005"/>
                            <a:gd name="T79" fmla="*/ 1160 h 1680"/>
                            <a:gd name="T80" fmla="*/ 4570 w 6005"/>
                            <a:gd name="T81" fmla="*/ 1527 h 1680"/>
                            <a:gd name="T82" fmla="*/ 5115 w 6005"/>
                            <a:gd name="T83" fmla="*/ 1248 h 1680"/>
                            <a:gd name="T84" fmla="*/ 5342 w 6005"/>
                            <a:gd name="T85" fmla="*/ 1668 h 1680"/>
                            <a:gd name="T86" fmla="*/ 5831 w 6005"/>
                            <a:gd name="T87" fmla="*/ 1662 h 1680"/>
                            <a:gd name="T88" fmla="*/ 5908 w 6005"/>
                            <a:gd name="T89" fmla="*/ 1248 h 1680"/>
                            <a:gd name="T90" fmla="*/ 5706 w 6005"/>
                            <a:gd name="T91" fmla="*/ 1571 h 1680"/>
                            <a:gd name="T92" fmla="*/ 345 w 6005"/>
                            <a:gd name="T93" fmla="*/ 1495 h 1680"/>
                            <a:gd name="T94" fmla="*/ 219 w 6005"/>
                            <a:gd name="T95" fmla="*/ 1237 h 1680"/>
                            <a:gd name="T96" fmla="*/ 68 w 6005"/>
                            <a:gd name="T97" fmla="*/ 1275 h 1680"/>
                            <a:gd name="T98" fmla="*/ 74 w 6005"/>
                            <a:gd name="T99" fmla="*/ 1664 h 1680"/>
                            <a:gd name="T100" fmla="*/ 722 w 6005"/>
                            <a:gd name="T101" fmla="*/ 1647 h 1680"/>
                            <a:gd name="T102" fmla="*/ 668 w 6005"/>
                            <a:gd name="T103" fmla="*/ 1495 h 1680"/>
                            <a:gd name="T104" fmla="*/ 724 w 6005"/>
                            <a:gd name="T105" fmla="*/ 1275 h 1680"/>
                            <a:gd name="T106" fmla="*/ 505 w 6005"/>
                            <a:gd name="T107" fmla="*/ 1465 h 1680"/>
                            <a:gd name="T108" fmla="*/ 1189 w 6005"/>
                            <a:gd name="T109" fmla="*/ 1648 h 1680"/>
                            <a:gd name="T110" fmla="*/ 1014 w 6005"/>
                            <a:gd name="T111" fmla="*/ 1331 h 1680"/>
                            <a:gd name="T112" fmla="*/ 962 w 6005"/>
                            <a:gd name="T113" fmla="*/ 1251 h 1680"/>
                            <a:gd name="T114" fmla="*/ 1200 w 6005"/>
                            <a:gd name="T115" fmla="*/ 1281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005" h="1680">
                              <a:moveTo>
                                <a:pt x="71" y="591"/>
                              </a:moveTo>
                              <a:cubicBezTo>
                                <a:pt x="49" y="555"/>
                                <a:pt x="38" y="513"/>
                                <a:pt x="38" y="466"/>
                              </a:cubicBezTo>
                              <a:cubicBezTo>
                                <a:pt x="38" y="27"/>
                                <a:pt x="38" y="27"/>
                                <a:pt x="38" y="27"/>
                              </a:cubicBezTo>
                              <a:cubicBezTo>
                                <a:pt x="139" y="27"/>
                                <a:pt x="139" y="27"/>
                                <a:pt x="139" y="27"/>
                              </a:cubicBezTo>
                              <a:cubicBezTo>
                                <a:pt x="139" y="458"/>
                                <a:pt x="139" y="458"/>
                                <a:pt x="139" y="458"/>
                              </a:cubicBezTo>
                              <a:cubicBezTo>
                                <a:pt x="139" y="489"/>
                                <a:pt x="146" y="515"/>
                                <a:pt x="159" y="539"/>
                              </a:cubicBezTo>
                              <a:cubicBezTo>
                                <a:pt x="172" y="562"/>
                                <a:pt x="191" y="581"/>
                                <a:pt x="216" y="594"/>
                              </a:cubicBezTo>
                              <a:cubicBezTo>
                                <a:pt x="240" y="608"/>
                                <a:pt x="270" y="614"/>
                                <a:pt x="303" y="614"/>
                              </a:cubicBezTo>
                              <a:cubicBezTo>
                                <a:pt x="337" y="614"/>
                                <a:pt x="366" y="608"/>
                                <a:pt x="391" y="594"/>
                              </a:cubicBezTo>
                              <a:cubicBezTo>
                                <a:pt x="416" y="581"/>
                                <a:pt x="435" y="562"/>
                                <a:pt x="448" y="539"/>
                              </a:cubicBezTo>
                              <a:cubicBezTo>
                                <a:pt x="461" y="515"/>
                                <a:pt x="468" y="489"/>
                                <a:pt x="468" y="458"/>
                              </a:cubicBezTo>
                              <a:cubicBezTo>
                                <a:pt x="468" y="27"/>
                                <a:pt x="468" y="27"/>
                                <a:pt x="468" y="27"/>
                              </a:cubicBezTo>
                              <a:cubicBezTo>
                                <a:pt x="569" y="27"/>
                                <a:pt x="569" y="27"/>
                                <a:pt x="569" y="27"/>
                              </a:cubicBezTo>
                              <a:cubicBezTo>
                                <a:pt x="569" y="466"/>
                                <a:pt x="569" y="466"/>
                                <a:pt x="569" y="466"/>
                              </a:cubicBezTo>
                              <a:cubicBezTo>
                                <a:pt x="569" y="513"/>
                                <a:pt x="558" y="555"/>
                                <a:pt x="536" y="591"/>
                              </a:cubicBezTo>
                              <a:cubicBezTo>
                                <a:pt x="514" y="627"/>
                                <a:pt x="483" y="655"/>
                                <a:pt x="443" y="675"/>
                              </a:cubicBezTo>
                              <a:cubicBezTo>
                                <a:pt x="403" y="696"/>
                                <a:pt x="357" y="706"/>
                                <a:pt x="303" y="706"/>
                              </a:cubicBezTo>
                              <a:cubicBezTo>
                                <a:pt x="250" y="706"/>
                                <a:pt x="203" y="696"/>
                                <a:pt x="164" y="675"/>
                              </a:cubicBezTo>
                              <a:cubicBezTo>
                                <a:pt x="124" y="655"/>
                                <a:pt x="93" y="627"/>
                                <a:pt x="71" y="591"/>
                              </a:cubicBezTo>
                              <a:close/>
                              <a:moveTo>
                                <a:pt x="922" y="272"/>
                              </a:moveTo>
                              <a:cubicBezTo>
                                <a:pt x="955" y="272"/>
                                <a:pt x="981" y="282"/>
                                <a:pt x="1000" y="303"/>
                              </a:cubicBezTo>
                              <a:cubicBezTo>
                                <a:pt x="1019" y="323"/>
                                <a:pt x="1028" y="352"/>
                                <a:pt x="1028" y="388"/>
                              </a:cubicBezTo>
                              <a:cubicBezTo>
                                <a:pt x="1028" y="695"/>
                                <a:pt x="1028" y="695"/>
                                <a:pt x="1028" y="695"/>
                              </a:cubicBezTo>
                              <a:cubicBezTo>
                                <a:pt x="1126" y="695"/>
                                <a:pt x="1126" y="695"/>
                                <a:pt x="1126" y="695"/>
                              </a:cubicBezTo>
                              <a:cubicBezTo>
                                <a:pt x="1126" y="376"/>
                                <a:pt x="1126" y="376"/>
                                <a:pt x="1126" y="376"/>
                              </a:cubicBezTo>
                              <a:cubicBezTo>
                                <a:pt x="1126" y="335"/>
                                <a:pt x="1119" y="300"/>
                                <a:pt x="1105" y="272"/>
                              </a:cubicBezTo>
                              <a:cubicBezTo>
                                <a:pt x="1090" y="244"/>
                                <a:pt x="1071" y="223"/>
                                <a:pt x="1045" y="209"/>
                              </a:cubicBezTo>
                              <a:cubicBezTo>
                                <a:pt x="1019" y="195"/>
                                <a:pt x="989" y="188"/>
                                <a:pt x="955" y="188"/>
                              </a:cubicBezTo>
                              <a:cubicBezTo>
                                <a:pt x="918" y="188"/>
                                <a:pt x="886" y="196"/>
                                <a:pt x="862" y="212"/>
                              </a:cubicBezTo>
                              <a:cubicBezTo>
                                <a:pt x="837" y="228"/>
                                <a:pt x="819" y="249"/>
                                <a:pt x="807" y="276"/>
                              </a:cubicBezTo>
                              <a:cubicBezTo>
                                <a:pt x="801" y="276"/>
                                <a:pt x="801" y="276"/>
                                <a:pt x="801" y="276"/>
                              </a:cubicBezTo>
                              <a:cubicBezTo>
                                <a:pt x="801" y="194"/>
                                <a:pt x="801" y="194"/>
                                <a:pt x="801" y="194"/>
                              </a:cubicBezTo>
                              <a:cubicBezTo>
                                <a:pt x="708" y="194"/>
                                <a:pt x="708" y="194"/>
                                <a:pt x="708" y="194"/>
                              </a:cubicBezTo>
                              <a:cubicBezTo>
                                <a:pt x="708" y="695"/>
                                <a:pt x="708" y="695"/>
                                <a:pt x="708" y="695"/>
                              </a:cubicBezTo>
                              <a:cubicBezTo>
                                <a:pt x="805" y="695"/>
                                <a:pt x="805" y="695"/>
                                <a:pt x="805" y="695"/>
                              </a:cubicBezTo>
                              <a:cubicBezTo>
                                <a:pt x="805" y="398"/>
                                <a:pt x="805" y="398"/>
                                <a:pt x="805" y="398"/>
                              </a:cubicBezTo>
                              <a:cubicBezTo>
                                <a:pt x="805" y="371"/>
                                <a:pt x="810" y="348"/>
                                <a:pt x="820" y="330"/>
                              </a:cubicBezTo>
                              <a:cubicBezTo>
                                <a:pt x="830" y="311"/>
                                <a:pt x="844" y="297"/>
                                <a:pt x="862" y="287"/>
                              </a:cubicBezTo>
                              <a:cubicBezTo>
                                <a:pt x="879" y="277"/>
                                <a:pt x="899" y="272"/>
                                <a:pt x="922" y="272"/>
                              </a:cubicBezTo>
                              <a:close/>
                              <a:moveTo>
                                <a:pt x="1256" y="695"/>
                              </a:moveTo>
                              <a:cubicBezTo>
                                <a:pt x="1354" y="695"/>
                                <a:pt x="1354" y="695"/>
                                <a:pt x="1354" y="695"/>
                              </a:cubicBezTo>
                              <a:cubicBezTo>
                                <a:pt x="1354" y="194"/>
                                <a:pt x="1354" y="194"/>
                                <a:pt x="1354" y="194"/>
                              </a:cubicBezTo>
                              <a:cubicBezTo>
                                <a:pt x="1256" y="194"/>
                                <a:pt x="1256" y="194"/>
                                <a:pt x="1256" y="194"/>
                              </a:cubicBezTo>
                              <a:lnTo>
                                <a:pt x="1256" y="695"/>
                              </a:lnTo>
                              <a:close/>
                              <a:moveTo>
                                <a:pt x="1306" y="0"/>
                              </a:moveTo>
                              <a:cubicBezTo>
                                <a:pt x="1289" y="0"/>
                                <a:pt x="1274" y="6"/>
                                <a:pt x="1262" y="18"/>
                              </a:cubicBezTo>
                              <a:cubicBezTo>
                                <a:pt x="1250" y="29"/>
                                <a:pt x="1244" y="43"/>
                                <a:pt x="1244" y="59"/>
                              </a:cubicBezTo>
                              <a:cubicBezTo>
                                <a:pt x="1244" y="75"/>
                                <a:pt x="1250" y="88"/>
                                <a:pt x="1262" y="100"/>
                              </a:cubicBezTo>
                              <a:cubicBezTo>
                                <a:pt x="1274" y="111"/>
                                <a:pt x="1289" y="117"/>
                                <a:pt x="1306" y="117"/>
                              </a:cubicBezTo>
                              <a:cubicBezTo>
                                <a:pt x="1322" y="117"/>
                                <a:pt x="1337" y="111"/>
                                <a:pt x="1349" y="100"/>
                              </a:cubicBezTo>
                              <a:cubicBezTo>
                                <a:pt x="1361" y="88"/>
                                <a:pt x="1367" y="75"/>
                                <a:pt x="1367" y="59"/>
                              </a:cubicBezTo>
                              <a:cubicBezTo>
                                <a:pt x="1367" y="43"/>
                                <a:pt x="1361" y="29"/>
                                <a:pt x="1349" y="18"/>
                              </a:cubicBezTo>
                              <a:cubicBezTo>
                                <a:pt x="1337" y="6"/>
                                <a:pt x="1322" y="0"/>
                                <a:pt x="1306" y="0"/>
                              </a:cubicBezTo>
                              <a:close/>
                              <a:moveTo>
                                <a:pt x="1732" y="695"/>
                              </a:moveTo>
                              <a:cubicBezTo>
                                <a:pt x="1913" y="194"/>
                                <a:pt x="1913" y="194"/>
                                <a:pt x="1913" y="194"/>
                              </a:cubicBezTo>
                              <a:cubicBezTo>
                                <a:pt x="1809" y="194"/>
                                <a:pt x="1809" y="194"/>
                                <a:pt x="1809" y="194"/>
                              </a:cubicBezTo>
                              <a:cubicBezTo>
                                <a:pt x="1682" y="580"/>
                                <a:pt x="1682" y="580"/>
                                <a:pt x="1682" y="580"/>
                              </a:cubicBezTo>
                              <a:cubicBezTo>
                                <a:pt x="1677" y="580"/>
                                <a:pt x="1677" y="580"/>
                                <a:pt x="1677" y="580"/>
                              </a:cubicBezTo>
                              <a:cubicBezTo>
                                <a:pt x="1550" y="194"/>
                                <a:pt x="1550" y="194"/>
                                <a:pt x="1550" y="194"/>
                              </a:cubicBezTo>
                              <a:cubicBezTo>
                                <a:pt x="1445" y="194"/>
                                <a:pt x="1445" y="194"/>
                                <a:pt x="1445" y="194"/>
                              </a:cubicBezTo>
                              <a:cubicBezTo>
                                <a:pt x="1627" y="695"/>
                                <a:pt x="1627" y="695"/>
                                <a:pt x="1627" y="695"/>
                              </a:cubicBezTo>
                              <a:lnTo>
                                <a:pt x="1732" y="695"/>
                              </a:lnTo>
                              <a:close/>
                              <a:moveTo>
                                <a:pt x="2301" y="688"/>
                              </a:moveTo>
                              <a:cubicBezTo>
                                <a:pt x="2273" y="700"/>
                                <a:pt x="2240" y="705"/>
                                <a:pt x="2203" y="705"/>
                              </a:cubicBezTo>
                              <a:cubicBezTo>
                                <a:pt x="2154" y="705"/>
                                <a:pt x="2112" y="695"/>
                                <a:pt x="2076" y="673"/>
                              </a:cubicBezTo>
                              <a:cubicBezTo>
                                <a:pt x="2041" y="652"/>
                                <a:pt x="2013" y="622"/>
                                <a:pt x="1994" y="584"/>
                              </a:cubicBezTo>
                              <a:cubicBezTo>
                                <a:pt x="1975" y="545"/>
                                <a:pt x="1965" y="500"/>
                                <a:pt x="1965" y="448"/>
                              </a:cubicBezTo>
                              <a:cubicBezTo>
                                <a:pt x="1965" y="397"/>
                                <a:pt x="1975" y="351"/>
                                <a:pt x="1994" y="312"/>
                              </a:cubicBezTo>
                              <a:cubicBezTo>
                                <a:pt x="2013" y="273"/>
                                <a:pt x="2040" y="243"/>
                                <a:pt x="2075" y="221"/>
                              </a:cubicBezTo>
                              <a:cubicBezTo>
                                <a:pt x="2109" y="199"/>
                                <a:pt x="2150" y="188"/>
                                <a:pt x="2197" y="188"/>
                              </a:cubicBezTo>
                              <a:cubicBezTo>
                                <a:pt x="2225" y="188"/>
                                <a:pt x="2252" y="192"/>
                                <a:pt x="2279" y="202"/>
                              </a:cubicBezTo>
                              <a:cubicBezTo>
                                <a:pt x="2305" y="211"/>
                                <a:pt x="2329" y="226"/>
                                <a:pt x="2350" y="246"/>
                              </a:cubicBezTo>
                              <a:cubicBezTo>
                                <a:pt x="2371" y="266"/>
                                <a:pt x="2388" y="292"/>
                                <a:pt x="2400" y="323"/>
                              </a:cubicBezTo>
                              <a:cubicBezTo>
                                <a:pt x="2412" y="355"/>
                                <a:pt x="2418" y="394"/>
                                <a:pt x="2418" y="439"/>
                              </a:cubicBezTo>
                              <a:cubicBezTo>
                                <a:pt x="2418" y="474"/>
                                <a:pt x="2418" y="474"/>
                                <a:pt x="2418" y="474"/>
                              </a:cubicBezTo>
                              <a:cubicBezTo>
                                <a:pt x="2063" y="474"/>
                                <a:pt x="2063" y="474"/>
                                <a:pt x="2063" y="474"/>
                              </a:cubicBezTo>
                              <a:cubicBezTo>
                                <a:pt x="2063" y="504"/>
                                <a:pt x="2069" y="531"/>
                                <a:pt x="2080" y="553"/>
                              </a:cubicBezTo>
                              <a:cubicBezTo>
                                <a:pt x="2092" y="576"/>
                                <a:pt x="2108" y="594"/>
                                <a:pt x="2130" y="606"/>
                              </a:cubicBezTo>
                              <a:cubicBezTo>
                                <a:pt x="2151" y="619"/>
                                <a:pt x="2176" y="625"/>
                                <a:pt x="2204" y="625"/>
                              </a:cubicBezTo>
                              <a:cubicBezTo>
                                <a:pt x="2223" y="625"/>
                                <a:pt x="2240" y="622"/>
                                <a:pt x="2255" y="617"/>
                              </a:cubicBezTo>
                              <a:cubicBezTo>
                                <a:pt x="2270" y="611"/>
                                <a:pt x="2283" y="603"/>
                                <a:pt x="2294" y="593"/>
                              </a:cubicBezTo>
                              <a:cubicBezTo>
                                <a:pt x="2306" y="582"/>
                                <a:pt x="2314" y="569"/>
                                <a:pt x="2320" y="553"/>
                              </a:cubicBezTo>
                              <a:cubicBezTo>
                                <a:pt x="2412" y="570"/>
                                <a:pt x="2412" y="570"/>
                                <a:pt x="2412" y="570"/>
                              </a:cubicBezTo>
                              <a:cubicBezTo>
                                <a:pt x="2405" y="597"/>
                                <a:pt x="2392" y="621"/>
                                <a:pt x="2373" y="641"/>
                              </a:cubicBezTo>
                              <a:cubicBezTo>
                                <a:pt x="2354" y="661"/>
                                <a:pt x="2330" y="677"/>
                                <a:pt x="2301" y="688"/>
                              </a:cubicBezTo>
                              <a:close/>
                              <a:moveTo>
                                <a:pt x="2063" y="401"/>
                              </a:moveTo>
                              <a:cubicBezTo>
                                <a:pt x="2323" y="401"/>
                                <a:pt x="2323" y="401"/>
                                <a:pt x="2323" y="401"/>
                              </a:cubicBezTo>
                              <a:cubicBezTo>
                                <a:pt x="2323" y="375"/>
                                <a:pt x="2318" y="353"/>
                                <a:pt x="2307" y="333"/>
                              </a:cubicBezTo>
                              <a:cubicBezTo>
                                <a:pt x="2297" y="313"/>
                                <a:pt x="2282" y="297"/>
                                <a:pt x="2263" y="285"/>
                              </a:cubicBezTo>
                              <a:cubicBezTo>
                                <a:pt x="2244" y="274"/>
                                <a:pt x="2222" y="268"/>
                                <a:pt x="2197" y="268"/>
                              </a:cubicBezTo>
                              <a:cubicBezTo>
                                <a:pt x="2170" y="268"/>
                                <a:pt x="2146" y="275"/>
                                <a:pt x="2126" y="288"/>
                              </a:cubicBezTo>
                              <a:cubicBezTo>
                                <a:pt x="2105" y="302"/>
                                <a:pt x="2090" y="319"/>
                                <a:pt x="2079" y="340"/>
                              </a:cubicBezTo>
                              <a:cubicBezTo>
                                <a:pt x="2069" y="359"/>
                                <a:pt x="2064" y="379"/>
                                <a:pt x="2063" y="401"/>
                              </a:cubicBezTo>
                              <a:close/>
                              <a:moveTo>
                                <a:pt x="2795" y="189"/>
                              </a:moveTo>
                              <a:cubicBezTo>
                                <a:pt x="2790" y="188"/>
                                <a:pt x="2784" y="188"/>
                                <a:pt x="2775" y="187"/>
                              </a:cubicBezTo>
                              <a:cubicBezTo>
                                <a:pt x="2767" y="187"/>
                                <a:pt x="2760" y="187"/>
                                <a:pt x="2754" y="187"/>
                              </a:cubicBezTo>
                              <a:cubicBezTo>
                                <a:pt x="2724" y="187"/>
                                <a:pt x="2698" y="194"/>
                                <a:pt x="2675" y="210"/>
                              </a:cubicBezTo>
                              <a:cubicBezTo>
                                <a:pt x="2652" y="226"/>
                                <a:pt x="2636" y="247"/>
                                <a:pt x="2626" y="274"/>
                              </a:cubicBezTo>
                              <a:cubicBezTo>
                                <a:pt x="2621" y="274"/>
                                <a:pt x="2621" y="274"/>
                                <a:pt x="2621" y="274"/>
                              </a:cubicBezTo>
                              <a:cubicBezTo>
                                <a:pt x="2621" y="194"/>
                                <a:pt x="2621" y="194"/>
                                <a:pt x="2621" y="194"/>
                              </a:cubicBezTo>
                              <a:cubicBezTo>
                                <a:pt x="2527" y="194"/>
                                <a:pt x="2527" y="194"/>
                                <a:pt x="2527" y="194"/>
                              </a:cubicBezTo>
                              <a:cubicBezTo>
                                <a:pt x="2527" y="695"/>
                                <a:pt x="2527" y="695"/>
                                <a:pt x="2527" y="695"/>
                              </a:cubicBezTo>
                              <a:cubicBezTo>
                                <a:pt x="2624" y="695"/>
                                <a:pt x="2624" y="695"/>
                                <a:pt x="2624" y="695"/>
                              </a:cubicBezTo>
                              <a:cubicBezTo>
                                <a:pt x="2624" y="389"/>
                                <a:pt x="2624" y="389"/>
                                <a:pt x="2624" y="389"/>
                              </a:cubicBezTo>
                              <a:cubicBezTo>
                                <a:pt x="2624" y="367"/>
                                <a:pt x="2630" y="348"/>
                                <a:pt x="2640" y="331"/>
                              </a:cubicBezTo>
                              <a:cubicBezTo>
                                <a:pt x="2651" y="314"/>
                                <a:pt x="2665" y="301"/>
                                <a:pt x="2683" y="291"/>
                              </a:cubicBezTo>
                              <a:cubicBezTo>
                                <a:pt x="2701" y="281"/>
                                <a:pt x="2721" y="276"/>
                                <a:pt x="2744" y="276"/>
                              </a:cubicBezTo>
                              <a:cubicBezTo>
                                <a:pt x="2754" y="276"/>
                                <a:pt x="2764" y="277"/>
                                <a:pt x="2774" y="278"/>
                              </a:cubicBezTo>
                              <a:cubicBezTo>
                                <a:pt x="2784" y="280"/>
                                <a:pt x="2791" y="281"/>
                                <a:pt x="2795" y="282"/>
                              </a:cubicBezTo>
                              <a:lnTo>
                                <a:pt x="2795" y="189"/>
                              </a:lnTo>
                              <a:close/>
                              <a:moveTo>
                                <a:pt x="3128" y="415"/>
                              </a:moveTo>
                              <a:cubicBezTo>
                                <a:pt x="3048" y="396"/>
                                <a:pt x="3048" y="396"/>
                                <a:pt x="3048" y="396"/>
                              </a:cubicBezTo>
                              <a:cubicBezTo>
                                <a:pt x="3021" y="390"/>
                                <a:pt x="3001" y="381"/>
                                <a:pt x="2988" y="371"/>
                              </a:cubicBezTo>
                              <a:cubicBezTo>
                                <a:pt x="2976" y="361"/>
                                <a:pt x="2970" y="348"/>
                                <a:pt x="2970" y="331"/>
                              </a:cubicBezTo>
                              <a:cubicBezTo>
                                <a:pt x="2970" y="311"/>
                                <a:pt x="2979" y="296"/>
                                <a:pt x="2998" y="283"/>
                              </a:cubicBezTo>
                              <a:cubicBezTo>
                                <a:pt x="3016" y="271"/>
                                <a:pt x="3039" y="265"/>
                                <a:pt x="3067" y="265"/>
                              </a:cubicBezTo>
                              <a:cubicBezTo>
                                <a:pt x="3087" y="265"/>
                                <a:pt x="3104" y="268"/>
                                <a:pt x="3117" y="275"/>
                              </a:cubicBezTo>
                              <a:cubicBezTo>
                                <a:pt x="3131" y="281"/>
                                <a:pt x="3141" y="290"/>
                                <a:pt x="3149" y="300"/>
                              </a:cubicBezTo>
                              <a:cubicBezTo>
                                <a:pt x="3157" y="310"/>
                                <a:pt x="3163" y="321"/>
                                <a:pt x="3167" y="332"/>
                              </a:cubicBezTo>
                              <a:cubicBezTo>
                                <a:pt x="3255" y="316"/>
                                <a:pt x="3255" y="316"/>
                                <a:pt x="3255" y="316"/>
                              </a:cubicBezTo>
                              <a:cubicBezTo>
                                <a:pt x="3245" y="277"/>
                                <a:pt x="3225" y="246"/>
                                <a:pt x="3194" y="223"/>
                              </a:cubicBezTo>
                              <a:cubicBezTo>
                                <a:pt x="3162" y="199"/>
                                <a:pt x="3120" y="188"/>
                                <a:pt x="3066" y="188"/>
                              </a:cubicBezTo>
                              <a:cubicBezTo>
                                <a:pt x="3028" y="188"/>
                                <a:pt x="2995" y="194"/>
                                <a:pt x="2966" y="206"/>
                              </a:cubicBezTo>
                              <a:cubicBezTo>
                                <a:pt x="2936" y="219"/>
                                <a:pt x="2914" y="236"/>
                                <a:pt x="2897" y="258"/>
                              </a:cubicBezTo>
                              <a:cubicBezTo>
                                <a:pt x="2881" y="281"/>
                                <a:pt x="2872" y="306"/>
                                <a:pt x="2872" y="336"/>
                              </a:cubicBezTo>
                              <a:cubicBezTo>
                                <a:pt x="2872" y="372"/>
                                <a:pt x="2883" y="401"/>
                                <a:pt x="2906" y="424"/>
                              </a:cubicBezTo>
                              <a:cubicBezTo>
                                <a:pt x="2928" y="448"/>
                                <a:pt x="2963" y="465"/>
                                <a:pt x="3009" y="475"/>
                              </a:cubicBezTo>
                              <a:cubicBezTo>
                                <a:pt x="3094" y="494"/>
                                <a:pt x="3094" y="494"/>
                                <a:pt x="3094" y="494"/>
                              </a:cubicBezTo>
                              <a:cubicBezTo>
                                <a:pt x="3118" y="499"/>
                                <a:pt x="3136" y="507"/>
                                <a:pt x="3147" y="518"/>
                              </a:cubicBezTo>
                              <a:cubicBezTo>
                                <a:pt x="3159" y="529"/>
                                <a:pt x="3165" y="542"/>
                                <a:pt x="3165" y="557"/>
                              </a:cubicBezTo>
                              <a:cubicBezTo>
                                <a:pt x="3165" y="577"/>
                                <a:pt x="3155" y="593"/>
                                <a:pt x="3136" y="607"/>
                              </a:cubicBezTo>
                              <a:cubicBezTo>
                                <a:pt x="3117" y="620"/>
                                <a:pt x="3092" y="627"/>
                                <a:pt x="3060" y="627"/>
                              </a:cubicBezTo>
                              <a:cubicBezTo>
                                <a:pt x="3030" y="627"/>
                                <a:pt x="3006" y="620"/>
                                <a:pt x="2988" y="608"/>
                              </a:cubicBezTo>
                              <a:cubicBezTo>
                                <a:pt x="2970" y="595"/>
                                <a:pt x="2958" y="577"/>
                                <a:pt x="2952" y="552"/>
                              </a:cubicBezTo>
                              <a:cubicBezTo>
                                <a:pt x="2858" y="567"/>
                                <a:pt x="2858" y="567"/>
                                <a:pt x="2858" y="567"/>
                              </a:cubicBezTo>
                              <a:cubicBezTo>
                                <a:pt x="2866" y="611"/>
                                <a:pt x="2887" y="645"/>
                                <a:pt x="2923" y="669"/>
                              </a:cubicBezTo>
                              <a:cubicBezTo>
                                <a:pt x="2958" y="693"/>
                                <a:pt x="3004" y="705"/>
                                <a:pt x="3060" y="705"/>
                              </a:cubicBezTo>
                              <a:cubicBezTo>
                                <a:pt x="3101" y="705"/>
                                <a:pt x="3136" y="699"/>
                                <a:pt x="3167" y="685"/>
                              </a:cubicBezTo>
                              <a:cubicBezTo>
                                <a:pt x="3198" y="672"/>
                                <a:pt x="3222" y="654"/>
                                <a:pt x="3239" y="630"/>
                              </a:cubicBezTo>
                              <a:cubicBezTo>
                                <a:pt x="3256" y="607"/>
                                <a:pt x="3265" y="580"/>
                                <a:pt x="3265" y="550"/>
                              </a:cubicBezTo>
                              <a:cubicBezTo>
                                <a:pt x="3265" y="515"/>
                                <a:pt x="3254" y="486"/>
                                <a:pt x="3231" y="464"/>
                              </a:cubicBezTo>
                              <a:cubicBezTo>
                                <a:pt x="3208" y="442"/>
                                <a:pt x="3174" y="425"/>
                                <a:pt x="3128" y="415"/>
                              </a:cubicBezTo>
                              <a:close/>
                              <a:moveTo>
                                <a:pt x="3372" y="695"/>
                              </a:moveTo>
                              <a:cubicBezTo>
                                <a:pt x="3470" y="695"/>
                                <a:pt x="3470" y="695"/>
                                <a:pt x="3470" y="695"/>
                              </a:cubicBezTo>
                              <a:cubicBezTo>
                                <a:pt x="3470" y="194"/>
                                <a:pt x="3470" y="194"/>
                                <a:pt x="3470" y="194"/>
                              </a:cubicBezTo>
                              <a:cubicBezTo>
                                <a:pt x="3372" y="194"/>
                                <a:pt x="3372" y="194"/>
                                <a:pt x="3372" y="194"/>
                              </a:cubicBezTo>
                              <a:lnTo>
                                <a:pt x="3372" y="695"/>
                              </a:lnTo>
                              <a:close/>
                              <a:moveTo>
                                <a:pt x="3421" y="117"/>
                              </a:moveTo>
                              <a:cubicBezTo>
                                <a:pt x="3438" y="117"/>
                                <a:pt x="3453" y="111"/>
                                <a:pt x="3465" y="100"/>
                              </a:cubicBezTo>
                              <a:cubicBezTo>
                                <a:pt x="3477" y="88"/>
                                <a:pt x="3483" y="75"/>
                                <a:pt x="3483" y="59"/>
                              </a:cubicBezTo>
                              <a:cubicBezTo>
                                <a:pt x="3483" y="43"/>
                                <a:pt x="3477" y="29"/>
                                <a:pt x="3465" y="18"/>
                              </a:cubicBezTo>
                              <a:cubicBezTo>
                                <a:pt x="3453" y="6"/>
                                <a:pt x="3438" y="0"/>
                                <a:pt x="3421" y="0"/>
                              </a:cubicBezTo>
                              <a:cubicBezTo>
                                <a:pt x="3404" y="0"/>
                                <a:pt x="3390" y="6"/>
                                <a:pt x="3378" y="18"/>
                              </a:cubicBezTo>
                              <a:cubicBezTo>
                                <a:pt x="3366" y="29"/>
                                <a:pt x="3360" y="43"/>
                                <a:pt x="3360" y="59"/>
                              </a:cubicBezTo>
                              <a:cubicBezTo>
                                <a:pt x="3360" y="75"/>
                                <a:pt x="3366" y="88"/>
                                <a:pt x="3378" y="100"/>
                              </a:cubicBezTo>
                              <a:cubicBezTo>
                                <a:pt x="3390" y="111"/>
                                <a:pt x="3404" y="117"/>
                                <a:pt x="3421" y="117"/>
                              </a:cubicBezTo>
                              <a:close/>
                              <a:moveTo>
                                <a:pt x="4350" y="324"/>
                              </a:moveTo>
                              <a:cubicBezTo>
                                <a:pt x="4362" y="355"/>
                                <a:pt x="4368" y="394"/>
                                <a:pt x="4368" y="439"/>
                              </a:cubicBezTo>
                              <a:cubicBezTo>
                                <a:pt x="4368" y="474"/>
                                <a:pt x="4368" y="474"/>
                                <a:pt x="4368" y="474"/>
                              </a:cubicBezTo>
                              <a:cubicBezTo>
                                <a:pt x="4012" y="474"/>
                                <a:pt x="4012" y="474"/>
                                <a:pt x="4012" y="474"/>
                              </a:cubicBezTo>
                              <a:cubicBezTo>
                                <a:pt x="4013" y="504"/>
                                <a:pt x="4018" y="531"/>
                                <a:pt x="4029" y="553"/>
                              </a:cubicBezTo>
                              <a:cubicBezTo>
                                <a:pt x="4041" y="576"/>
                                <a:pt x="4058" y="594"/>
                                <a:pt x="4079" y="606"/>
                              </a:cubicBezTo>
                              <a:cubicBezTo>
                                <a:pt x="4100" y="619"/>
                                <a:pt x="4125" y="625"/>
                                <a:pt x="4154" y="625"/>
                              </a:cubicBezTo>
                              <a:cubicBezTo>
                                <a:pt x="4172" y="625"/>
                                <a:pt x="4189" y="622"/>
                                <a:pt x="4204" y="617"/>
                              </a:cubicBezTo>
                              <a:cubicBezTo>
                                <a:pt x="4220" y="611"/>
                                <a:pt x="4233" y="603"/>
                                <a:pt x="4244" y="593"/>
                              </a:cubicBezTo>
                              <a:cubicBezTo>
                                <a:pt x="4255" y="582"/>
                                <a:pt x="4263" y="569"/>
                                <a:pt x="4269" y="553"/>
                              </a:cubicBezTo>
                              <a:cubicBezTo>
                                <a:pt x="4362" y="570"/>
                                <a:pt x="4362" y="570"/>
                                <a:pt x="4362" y="570"/>
                              </a:cubicBezTo>
                              <a:cubicBezTo>
                                <a:pt x="4354" y="597"/>
                                <a:pt x="4341" y="621"/>
                                <a:pt x="4322" y="641"/>
                              </a:cubicBezTo>
                              <a:cubicBezTo>
                                <a:pt x="4303" y="661"/>
                                <a:pt x="4279" y="677"/>
                                <a:pt x="4251" y="688"/>
                              </a:cubicBezTo>
                              <a:cubicBezTo>
                                <a:pt x="4222" y="700"/>
                                <a:pt x="4189" y="705"/>
                                <a:pt x="4153" y="705"/>
                              </a:cubicBezTo>
                              <a:cubicBezTo>
                                <a:pt x="4103" y="705"/>
                                <a:pt x="4061" y="695"/>
                                <a:pt x="4025" y="673"/>
                              </a:cubicBezTo>
                              <a:cubicBezTo>
                                <a:pt x="3990" y="652"/>
                                <a:pt x="3963" y="622"/>
                                <a:pt x="3943" y="584"/>
                              </a:cubicBezTo>
                              <a:cubicBezTo>
                                <a:pt x="3924" y="545"/>
                                <a:pt x="3914" y="500"/>
                                <a:pt x="3914" y="448"/>
                              </a:cubicBezTo>
                              <a:cubicBezTo>
                                <a:pt x="3914" y="397"/>
                                <a:pt x="3924" y="351"/>
                                <a:pt x="3943" y="312"/>
                              </a:cubicBezTo>
                              <a:cubicBezTo>
                                <a:pt x="3963" y="273"/>
                                <a:pt x="3989" y="243"/>
                                <a:pt x="4024" y="221"/>
                              </a:cubicBezTo>
                              <a:cubicBezTo>
                                <a:pt x="4059" y="199"/>
                                <a:pt x="4099" y="188"/>
                                <a:pt x="4146" y="188"/>
                              </a:cubicBezTo>
                              <a:cubicBezTo>
                                <a:pt x="4174" y="188"/>
                                <a:pt x="4202" y="192"/>
                                <a:pt x="4228" y="202"/>
                              </a:cubicBezTo>
                              <a:cubicBezTo>
                                <a:pt x="4255" y="211"/>
                                <a:pt x="4279" y="226"/>
                                <a:pt x="4300" y="246"/>
                              </a:cubicBezTo>
                              <a:cubicBezTo>
                                <a:pt x="4321" y="266"/>
                                <a:pt x="4337" y="292"/>
                                <a:pt x="4350" y="324"/>
                              </a:cubicBezTo>
                              <a:close/>
                              <a:moveTo>
                                <a:pt x="4272" y="401"/>
                              </a:moveTo>
                              <a:cubicBezTo>
                                <a:pt x="4272" y="375"/>
                                <a:pt x="4267" y="353"/>
                                <a:pt x="4257" y="333"/>
                              </a:cubicBezTo>
                              <a:cubicBezTo>
                                <a:pt x="4246" y="313"/>
                                <a:pt x="4231" y="297"/>
                                <a:pt x="4213" y="285"/>
                              </a:cubicBezTo>
                              <a:cubicBezTo>
                                <a:pt x="4194" y="274"/>
                                <a:pt x="4172" y="268"/>
                                <a:pt x="4147" y="268"/>
                              </a:cubicBezTo>
                              <a:cubicBezTo>
                                <a:pt x="4119" y="268"/>
                                <a:pt x="4095" y="275"/>
                                <a:pt x="4075" y="288"/>
                              </a:cubicBezTo>
                              <a:cubicBezTo>
                                <a:pt x="4055" y="302"/>
                                <a:pt x="4039" y="319"/>
                                <a:pt x="4028" y="340"/>
                              </a:cubicBezTo>
                              <a:cubicBezTo>
                                <a:pt x="4018" y="359"/>
                                <a:pt x="4013" y="379"/>
                                <a:pt x="4012" y="401"/>
                              </a:cubicBezTo>
                              <a:lnTo>
                                <a:pt x="4272" y="401"/>
                              </a:lnTo>
                              <a:close/>
                              <a:moveTo>
                                <a:pt x="4476" y="695"/>
                              </a:moveTo>
                              <a:cubicBezTo>
                                <a:pt x="4574" y="695"/>
                                <a:pt x="4574" y="695"/>
                                <a:pt x="4574" y="695"/>
                              </a:cubicBezTo>
                              <a:cubicBezTo>
                                <a:pt x="4574" y="194"/>
                                <a:pt x="4574" y="194"/>
                                <a:pt x="4574" y="194"/>
                              </a:cubicBezTo>
                              <a:cubicBezTo>
                                <a:pt x="4476" y="194"/>
                                <a:pt x="4476" y="194"/>
                                <a:pt x="4476" y="194"/>
                              </a:cubicBezTo>
                              <a:lnTo>
                                <a:pt x="4476" y="695"/>
                              </a:lnTo>
                              <a:close/>
                              <a:moveTo>
                                <a:pt x="4526" y="117"/>
                              </a:moveTo>
                              <a:cubicBezTo>
                                <a:pt x="4543" y="117"/>
                                <a:pt x="4557" y="111"/>
                                <a:pt x="4569" y="100"/>
                              </a:cubicBezTo>
                              <a:cubicBezTo>
                                <a:pt x="4581" y="88"/>
                                <a:pt x="4587" y="75"/>
                                <a:pt x="4587" y="59"/>
                              </a:cubicBezTo>
                              <a:cubicBezTo>
                                <a:pt x="4587" y="43"/>
                                <a:pt x="4581" y="29"/>
                                <a:pt x="4569" y="18"/>
                              </a:cubicBezTo>
                              <a:cubicBezTo>
                                <a:pt x="4557" y="6"/>
                                <a:pt x="4543" y="0"/>
                                <a:pt x="4526" y="0"/>
                              </a:cubicBezTo>
                              <a:cubicBezTo>
                                <a:pt x="4509" y="0"/>
                                <a:pt x="4494" y="6"/>
                                <a:pt x="4482" y="18"/>
                              </a:cubicBezTo>
                              <a:cubicBezTo>
                                <a:pt x="4470" y="29"/>
                                <a:pt x="4464" y="43"/>
                                <a:pt x="4464" y="59"/>
                              </a:cubicBezTo>
                              <a:cubicBezTo>
                                <a:pt x="4464" y="75"/>
                                <a:pt x="4470" y="88"/>
                                <a:pt x="4482" y="100"/>
                              </a:cubicBezTo>
                              <a:cubicBezTo>
                                <a:pt x="4494" y="111"/>
                                <a:pt x="4509" y="117"/>
                                <a:pt x="4526" y="117"/>
                              </a:cubicBezTo>
                              <a:close/>
                              <a:moveTo>
                                <a:pt x="4841" y="74"/>
                              </a:moveTo>
                              <a:cubicBezTo>
                                <a:pt x="4743" y="74"/>
                                <a:pt x="4743" y="74"/>
                                <a:pt x="4743" y="74"/>
                              </a:cubicBezTo>
                              <a:cubicBezTo>
                                <a:pt x="4743" y="194"/>
                                <a:pt x="4743" y="194"/>
                                <a:pt x="4743" y="194"/>
                              </a:cubicBezTo>
                              <a:cubicBezTo>
                                <a:pt x="4670" y="194"/>
                                <a:pt x="4670" y="194"/>
                                <a:pt x="4670" y="194"/>
                              </a:cubicBezTo>
                              <a:cubicBezTo>
                                <a:pt x="4670" y="272"/>
                                <a:pt x="4670" y="272"/>
                                <a:pt x="4670" y="272"/>
                              </a:cubicBezTo>
                              <a:cubicBezTo>
                                <a:pt x="4743" y="272"/>
                                <a:pt x="4743" y="272"/>
                                <a:pt x="4743" y="272"/>
                              </a:cubicBezTo>
                              <a:cubicBezTo>
                                <a:pt x="4743" y="695"/>
                                <a:pt x="4743" y="695"/>
                                <a:pt x="4743" y="695"/>
                              </a:cubicBezTo>
                              <a:cubicBezTo>
                                <a:pt x="4944" y="695"/>
                                <a:pt x="4944" y="695"/>
                                <a:pt x="4944" y="695"/>
                              </a:cubicBezTo>
                              <a:cubicBezTo>
                                <a:pt x="4944" y="617"/>
                                <a:pt x="4944" y="617"/>
                                <a:pt x="4944" y="617"/>
                              </a:cubicBezTo>
                              <a:cubicBezTo>
                                <a:pt x="4841" y="617"/>
                                <a:pt x="4841" y="617"/>
                                <a:pt x="4841" y="617"/>
                              </a:cubicBezTo>
                              <a:cubicBezTo>
                                <a:pt x="4841" y="272"/>
                                <a:pt x="4841" y="272"/>
                                <a:pt x="4841" y="272"/>
                              </a:cubicBezTo>
                              <a:cubicBezTo>
                                <a:pt x="4944" y="272"/>
                                <a:pt x="4944" y="272"/>
                                <a:pt x="4944" y="272"/>
                              </a:cubicBezTo>
                              <a:cubicBezTo>
                                <a:pt x="4944" y="194"/>
                                <a:pt x="4944" y="194"/>
                                <a:pt x="4944" y="194"/>
                              </a:cubicBezTo>
                              <a:cubicBezTo>
                                <a:pt x="4841" y="194"/>
                                <a:pt x="4841" y="194"/>
                                <a:pt x="4841" y="194"/>
                              </a:cubicBezTo>
                              <a:lnTo>
                                <a:pt x="4841" y="74"/>
                              </a:lnTo>
                              <a:close/>
                              <a:moveTo>
                                <a:pt x="5454" y="324"/>
                              </a:moveTo>
                              <a:cubicBezTo>
                                <a:pt x="5466" y="355"/>
                                <a:pt x="5472" y="394"/>
                                <a:pt x="5472" y="439"/>
                              </a:cubicBezTo>
                              <a:cubicBezTo>
                                <a:pt x="5472" y="474"/>
                                <a:pt x="5472" y="474"/>
                                <a:pt x="5472" y="474"/>
                              </a:cubicBezTo>
                              <a:cubicBezTo>
                                <a:pt x="5116" y="474"/>
                                <a:pt x="5116" y="474"/>
                                <a:pt x="5116" y="474"/>
                              </a:cubicBezTo>
                              <a:cubicBezTo>
                                <a:pt x="5117" y="504"/>
                                <a:pt x="5123" y="531"/>
                                <a:pt x="5134" y="553"/>
                              </a:cubicBezTo>
                              <a:cubicBezTo>
                                <a:pt x="5146" y="576"/>
                                <a:pt x="5162" y="594"/>
                                <a:pt x="5183" y="606"/>
                              </a:cubicBezTo>
                              <a:cubicBezTo>
                                <a:pt x="5205" y="619"/>
                                <a:pt x="5230" y="625"/>
                                <a:pt x="5258" y="625"/>
                              </a:cubicBezTo>
                              <a:cubicBezTo>
                                <a:pt x="5277" y="625"/>
                                <a:pt x="5293" y="622"/>
                                <a:pt x="5309" y="617"/>
                              </a:cubicBezTo>
                              <a:cubicBezTo>
                                <a:pt x="5324" y="611"/>
                                <a:pt x="5337" y="603"/>
                                <a:pt x="5348" y="593"/>
                              </a:cubicBezTo>
                              <a:cubicBezTo>
                                <a:pt x="5359" y="582"/>
                                <a:pt x="5368" y="569"/>
                                <a:pt x="5374" y="553"/>
                              </a:cubicBezTo>
                              <a:cubicBezTo>
                                <a:pt x="5466" y="570"/>
                                <a:pt x="5466" y="570"/>
                                <a:pt x="5466" y="570"/>
                              </a:cubicBezTo>
                              <a:cubicBezTo>
                                <a:pt x="5458" y="597"/>
                                <a:pt x="5445" y="621"/>
                                <a:pt x="5426" y="641"/>
                              </a:cubicBezTo>
                              <a:cubicBezTo>
                                <a:pt x="5407" y="661"/>
                                <a:pt x="5383" y="677"/>
                                <a:pt x="5355" y="688"/>
                              </a:cubicBezTo>
                              <a:cubicBezTo>
                                <a:pt x="5326" y="700"/>
                                <a:pt x="5294" y="705"/>
                                <a:pt x="5257" y="705"/>
                              </a:cubicBezTo>
                              <a:cubicBezTo>
                                <a:pt x="5208" y="705"/>
                                <a:pt x="5165" y="695"/>
                                <a:pt x="5130" y="673"/>
                              </a:cubicBezTo>
                              <a:cubicBezTo>
                                <a:pt x="5094" y="652"/>
                                <a:pt x="5067" y="622"/>
                                <a:pt x="5048" y="584"/>
                              </a:cubicBezTo>
                              <a:cubicBezTo>
                                <a:pt x="5028" y="545"/>
                                <a:pt x="5019" y="500"/>
                                <a:pt x="5019" y="448"/>
                              </a:cubicBezTo>
                              <a:cubicBezTo>
                                <a:pt x="5019" y="397"/>
                                <a:pt x="5028" y="351"/>
                                <a:pt x="5048" y="312"/>
                              </a:cubicBezTo>
                              <a:cubicBezTo>
                                <a:pt x="5067" y="273"/>
                                <a:pt x="5094" y="243"/>
                                <a:pt x="5128" y="221"/>
                              </a:cubicBezTo>
                              <a:cubicBezTo>
                                <a:pt x="5163" y="199"/>
                                <a:pt x="5204" y="188"/>
                                <a:pt x="5250" y="188"/>
                              </a:cubicBezTo>
                              <a:cubicBezTo>
                                <a:pt x="5279" y="188"/>
                                <a:pt x="5306" y="192"/>
                                <a:pt x="5332" y="202"/>
                              </a:cubicBezTo>
                              <a:cubicBezTo>
                                <a:pt x="5359" y="211"/>
                                <a:pt x="5383" y="226"/>
                                <a:pt x="5404" y="246"/>
                              </a:cubicBezTo>
                              <a:cubicBezTo>
                                <a:pt x="5425" y="266"/>
                                <a:pt x="5442" y="292"/>
                                <a:pt x="5454" y="324"/>
                              </a:cubicBezTo>
                              <a:close/>
                              <a:moveTo>
                                <a:pt x="5377" y="401"/>
                              </a:moveTo>
                              <a:cubicBezTo>
                                <a:pt x="5377" y="375"/>
                                <a:pt x="5371" y="353"/>
                                <a:pt x="5361" y="333"/>
                              </a:cubicBezTo>
                              <a:cubicBezTo>
                                <a:pt x="5350" y="313"/>
                                <a:pt x="5336" y="297"/>
                                <a:pt x="5317" y="285"/>
                              </a:cubicBezTo>
                              <a:cubicBezTo>
                                <a:pt x="5298" y="274"/>
                                <a:pt x="5276" y="268"/>
                                <a:pt x="5251" y="268"/>
                              </a:cubicBezTo>
                              <a:cubicBezTo>
                                <a:pt x="5224" y="268"/>
                                <a:pt x="5200" y="275"/>
                                <a:pt x="5179" y="288"/>
                              </a:cubicBezTo>
                              <a:cubicBezTo>
                                <a:pt x="5159" y="302"/>
                                <a:pt x="5143" y="319"/>
                                <a:pt x="5132" y="340"/>
                              </a:cubicBezTo>
                              <a:cubicBezTo>
                                <a:pt x="5123" y="359"/>
                                <a:pt x="5118" y="379"/>
                                <a:pt x="5116" y="401"/>
                              </a:cubicBezTo>
                              <a:lnTo>
                                <a:pt x="5377" y="401"/>
                              </a:lnTo>
                              <a:close/>
                              <a:moveTo>
                                <a:pt x="5678" y="398"/>
                              </a:moveTo>
                              <a:cubicBezTo>
                                <a:pt x="5678" y="371"/>
                                <a:pt x="5683" y="348"/>
                                <a:pt x="5693" y="330"/>
                              </a:cubicBezTo>
                              <a:cubicBezTo>
                                <a:pt x="5704" y="311"/>
                                <a:pt x="5717" y="297"/>
                                <a:pt x="5735" y="287"/>
                              </a:cubicBezTo>
                              <a:cubicBezTo>
                                <a:pt x="5752" y="277"/>
                                <a:pt x="5772" y="272"/>
                                <a:pt x="5795" y="272"/>
                              </a:cubicBezTo>
                              <a:cubicBezTo>
                                <a:pt x="5828" y="272"/>
                                <a:pt x="5854" y="282"/>
                                <a:pt x="5873" y="303"/>
                              </a:cubicBezTo>
                              <a:cubicBezTo>
                                <a:pt x="5892" y="323"/>
                                <a:pt x="5901" y="352"/>
                                <a:pt x="5901" y="388"/>
                              </a:cubicBezTo>
                              <a:cubicBezTo>
                                <a:pt x="5901" y="695"/>
                                <a:pt x="5901" y="695"/>
                                <a:pt x="5901" y="695"/>
                              </a:cubicBezTo>
                              <a:cubicBezTo>
                                <a:pt x="5999" y="695"/>
                                <a:pt x="5999" y="695"/>
                                <a:pt x="5999" y="695"/>
                              </a:cubicBezTo>
                              <a:cubicBezTo>
                                <a:pt x="5999" y="376"/>
                                <a:pt x="5999" y="376"/>
                                <a:pt x="5999" y="376"/>
                              </a:cubicBezTo>
                              <a:cubicBezTo>
                                <a:pt x="5999" y="335"/>
                                <a:pt x="5992" y="300"/>
                                <a:pt x="5978" y="272"/>
                              </a:cubicBezTo>
                              <a:cubicBezTo>
                                <a:pt x="5964" y="244"/>
                                <a:pt x="5944" y="223"/>
                                <a:pt x="5918" y="209"/>
                              </a:cubicBezTo>
                              <a:cubicBezTo>
                                <a:pt x="5892" y="195"/>
                                <a:pt x="5862" y="188"/>
                                <a:pt x="5828" y="188"/>
                              </a:cubicBezTo>
                              <a:cubicBezTo>
                                <a:pt x="5791" y="188"/>
                                <a:pt x="5760" y="196"/>
                                <a:pt x="5735" y="212"/>
                              </a:cubicBezTo>
                              <a:cubicBezTo>
                                <a:pt x="5710" y="228"/>
                                <a:pt x="5692" y="249"/>
                                <a:pt x="5681" y="276"/>
                              </a:cubicBezTo>
                              <a:cubicBezTo>
                                <a:pt x="5674" y="276"/>
                                <a:pt x="5674" y="276"/>
                                <a:pt x="5674" y="276"/>
                              </a:cubicBezTo>
                              <a:cubicBezTo>
                                <a:pt x="5674" y="194"/>
                                <a:pt x="5674" y="194"/>
                                <a:pt x="5674" y="194"/>
                              </a:cubicBezTo>
                              <a:cubicBezTo>
                                <a:pt x="5581" y="194"/>
                                <a:pt x="5581" y="194"/>
                                <a:pt x="5581" y="194"/>
                              </a:cubicBezTo>
                              <a:cubicBezTo>
                                <a:pt x="5581" y="695"/>
                                <a:pt x="5581" y="695"/>
                                <a:pt x="5581" y="695"/>
                              </a:cubicBezTo>
                              <a:cubicBezTo>
                                <a:pt x="5678" y="695"/>
                                <a:pt x="5678" y="695"/>
                                <a:pt x="5678" y="695"/>
                              </a:cubicBezTo>
                              <a:lnTo>
                                <a:pt x="5678" y="398"/>
                              </a:lnTo>
                              <a:close/>
                              <a:moveTo>
                                <a:pt x="3737" y="74"/>
                              </a:moveTo>
                              <a:cubicBezTo>
                                <a:pt x="3639" y="74"/>
                                <a:pt x="3639" y="74"/>
                                <a:pt x="3639" y="74"/>
                              </a:cubicBezTo>
                              <a:cubicBezTo>
                                <a:pt x="3639" y="194"/>
                                <a:pt x="3639" y="194"/>
                                <a:pt x="3639" y="194"/>
                              </a:cubicBezTo>
                              <a:cubicBezTo>
                                <a:pt x="3566" y="194"/>
                                <a:pt x="3566" y="194"/>
                                <a:pt x="3566" y="194"/>
                              </a:cubicBezTo>
                              <a:cubicBezTo>
                                <a:pt x="3566" y="272"/>
                                <a:pt x="3566" y="272"/>
                                <a:pt x="3566" y="272"/>
                              </a:cubicBezTo>
                              <a:cubicBezTo>
                                <a:pt x="3639" y="272"/>
                                <a:pt x="3639" y="272"/>
                                <a:pt x="3639" y="272"/>
                              </a:cubicBezTo>
                              <a:cubicBezTo>
                                <a:pt x="3639" y="695"/>
                                <a:pt x="3639" y="695"/>
                                <a:pt x="3639" y="695"/>
                              </a:cubicBezTo>
                              <a:cubicBezTo>
                                <a:pt x="3839" y="695"/>
                                <a:pt x="3839" y="695"/>
                                <a:pt x="3839" y="695"/>
                              </a:cubicBezTo>
                              <a:cubicBezTo>
                                <a:pt x="3839" y="617"/>
                                <a:pt x="3839" y="617"/>
                                <a:pt x="3839" y="617"/>
                              </a:cubicBezTo>
                              <a:cubicBezTo>
                                <a:pt x="3737" y="617"/>
                                <a:pt x="3737" y="617"/>
                                <a:pt x="3737" y="617"/>
                              </a:cubicBezTo>
                              <a:cubicBezTo>
                                <a:pt x="3737" y="272"/>
                                <a:pt x="3737" y="272"/>
                                <a:pt x="3737" y="272"/>
                              </a:cubicBezTo>
                              <a:cubicBezTo>
                                <a:pt x="3839" y="272"/>
                                <a:pt x="3839" y="272"/>
                                <a:pt x="3839" y="272"/>
                              </a:cubicBezTo>
                              <a:cubicBezTo>
                                <a:pt x="3839" y="194"/>
                                <a:pt x="3839" y="194"/>
                                <a:pt x="3839" y="194"/>
                              </a:cubicBezTo>
                              <a:cubicBezTo>
                                <a:pt x="3737" y="194"/>
                                <a:pt x="3737" y="194"/>
                                <a:pt x="3737" y="194"/>
                              </a:cubicBezTo>
                              <a:lnTo>
                                <a:pt x="3737" y="74"/>
                              </a:lnTo>
                              <a:close/>
                              <a:moveTo>
                                <a:pt x="2024" y="1490"/>
                              </a:moveTo>
                              <a:cubicBezTo>
                                <a:pt x="2018" y="1490"/>
                                <a:pt x="2018" y="1490"/>
                                <a:pt x="2018" y="1490"/>
                              </a:cubicBezTo>
                              <a:cubicBezTo>
                                <a:pt x="1678" y="1000"/>
                                <a:pt x="1678" y="1000"/>
                                <a:pt x="1678" y="1000"/>
                              </a:cubicBezTo>
                              <a:cubicBezTo>
                                <a:pt x="1585" y="1000"/>
                                <a:pt x="1585" y="1000"/>
                                <a:pt x="1585" y="1000"/>
                              </a:cubicBezTo>
                              <a:cubicBezTo>
                                <a:pt x="1585" y="1668"/>
                                <a:pt x="1585" y="1668"/>
                                <a:pt x="1585" y="1668"/>
                              </a:cubicBezTo>
                              <a:cubicBezTo>
                                <a:pt x="1686" y="1668"/>
                                <a:pt x="1686" y="1668"/>
                                <a:pt x="1686" y="1668"/>
                              </a:cubicBezTo>
                              <a:cubicBezTo>
                                <a:pt x="1686" y="1178"/>
                                <a:pt x="1686" y="1178"/>
                                <a:pt x="1686" y="1178"/>
                              </a:cubicBezTo>
                              <a:cubicBezTo>
                                <a:pt x="1692" y="1178"/>
                                <a:pt x="1692" y="1178"/>
                                <a:pt x="1692" y="1178"/>
                              </a:cubicBezTo>
                              <a:cubicBezTo>
                                <a:pt x="2032" y="1668"/>
                                <a:pt x="2032" y="1668"/>
                                <a:pt x="2032" y="1668"/>
                              </a:cubicBezTo>
                              <a:cubicBezTo>
                                <a:pt x="2124" y="1668"/>
                                <a:pt x="2124" y="1668"/>
                                <a:pt x="2124" y="1668"/>
                              </a:cubicBezTo>
                              <a:cubicBezTo>
                                <a:pt x="2124" y="1000"/>
                                <a:pt x="2124" y="1000"/>
                                <a:pt x="2124" y="1000"/>
                              </a:cubicBezTo>
                              <a:cubicBezTo>
                                <a:pt x="2024" y="1000"/>
                                <a:pt x="2024" y="1000"/>
                                <a:pt x="2024" y="1000"/>
                              </a:cubicBezTo>
                              <a:lnTo>
                                <a:pt x="2024" y="1490"/>
                              </a:lnTo>
                              <a:close/>
                              <a:moveTo>
                                <a:pt x="2676" y="1296"/>
                              </a:moveTo>
                              <a:cubicBezTo>
                                <a:pt x="2688" y="1328"/>
                                <a:pt x="2694" y="1366"/>
                                <a:pt x="2694" y="1412"/>
                              </a:cubicBezTo>
                              <a:cubicBezTo>
                                <a:pt x="2694" y="1446"/>
                                <a:pt x="2694" y="1446"/>
                                <a:pt x="2694" y="1446"/>
                              </a:cubicBezTo>
                              <a:cubicBezTo>
                                <a:pt x="2338" y="1446"/>
                                <a:pt x="2338" y="1446"/>
                                <a:pt x="2338" y="1446"/>
                              </a:cubicBezTo>
                              <a:cubicBezTo>
                                <a:pt x="2339" y="1477"/>
                                <a:pt x="2345" y="1503"/>
                                <a:pt x="2356" y="1525"/>
                              </a:cubicBezTo>
                              <a:cubicBezTo>
                                <a:pt x="2367" y="1549"/>
                                <a:pt x="2384" y="1566"/>
                                <a:pt x="2405" y="1579"/>
                              </a:cubicBezTo>
                              <a:cubicBezTo>
                                <a:pt x="2427" y="1591"/>
                                <a:pt x="2452" y="1597"/>
                                <a:pt x="2480" y="1597"/>
                              </a:cubicBezTo>
                              <a:cubicBezTo>
                                <a:pt x="2498" y="1597"/>
                                <a:pt x="2515" y="1594"/>
                                <a:pt x="2531" y="1589"/>
                              </a:cubicBezTo>
                              <a:cubicBezTo>
                                <a:pt x="2546" y="1584"/>
                                <a:pt x="2559" y="1576"/>
                                <a:pt x="2570" y="1565"/>
                              </a:cubicBezTo>
                              <a:cubicBezTo>
                                <a:pt x="2581" y="1555"/>
                                <a:pt x="2590" y="1541"/>
                                <a:pt x="2595" y="1526"/>
                              </a:cubicBezTo>
                              <a:cubicBezTo>
                                <a:pt x="2688" y="1542"/>
                                <a:pt x="2688" y="1542"/>
                                <a:pt x="2688" y="1542"/>
                              </a:cubicBezTo>
                              <a:cubicBezTo>
                                <a:pt x="2680" y="1570"/>
                                <a:pt x="2667" y="1593"/>
                                <a:pt x="2648" y="1614"/>
                              </a:cubicBezTo>
                              <a:cubicBezTo>
                                <a:pt x="2629" y="1634"/>
                                <a:pt x="2605" y="1650"/>
                                <a:pt x="2577" y="1661"/>
                              </a:cubicBezTo>
                              <a:cubicBezTo>
                                <a:pt x="2548" y="1672"/>
                                <a:pt x="2516" y="1678"/>
                                <a:pt x="2479" y="1678"/>
                              </a:cubicBezTo>
                              <a:cubicBezTo>
                                <a:pt x="2430" y="1678"/>
                                <a:pt x="2387" y="1667"/>
                                <a:pt x="2352" y="1646"/>
                              </a:cubicBezTo>
                              <a:cubicBezTo>
                                <a:pt x="2316" y="1625"/>
                                <a:pt x="2289" y="1595"/>
                                <a:pt x="2269" y="1556"/>
                              </a:cubicBezTo>
                              <a:cubicBezTo>
                                <a:pt x="2250" y="1518"/>
                                <a:pt x="2241" y="1472"/>
                                <a:pt x="2241" y="1420"/>
                              </a:cubicBezTo>
                              <a:cubicBezTo>
                                <a:pt x="2241" y="1369"/>
                                <a:pt x="2250" y="1324"/>
                                <a:pt x="2269" y="1285"/>
                              </a:cubicBezTo>
                              <a:cubicBezTo>
                                <a:pt x="2289" y="1246"/>
                                <a:pt x="2316" y="1215"/>
                                <a:pt x="2350" y="1193"/>
                              </a:cubicBezTo>
                              <a:cubicBezTo>
                                <a:pt x="2385" y="1171"/>
                                <a:pt x="2426" y="1160"/>
                                <a:pt x="2472" y="1160"/>
                              </a:cubicBezTo>
                              <a:cubicBezTo>
                                <a:pt x="2500" y="1160"/>
                                <a:pt x="2528" y="1165"/>
                                <a:pt x="2554" y="1174"/>
                              </a:cubicBezTo>
                              <a:cubicBezTo>
                                <a:pt x="2581" y="1183"/>
                                <a:pt x="2605" y="1198"/>
                                <a:pt x="2626" y="1218"/>
                              </a:cubicBezTo>
                              <a:cubicBezTo>
                                <a:pt x="2647" y="1238"/>
                                <a:pt x="2664" y="1264"/>
                                <a:pt x="2676" y="1296"/>
                              </a:cubicBezTo>
                              <a:close/>
                              <a:moveTo>
                                <a:pt x="2598" y="1373"/>
                              </a:moveTo>
                              <a:cubicBezTo>
                                <a:pt x="2598" y="1348"/>
                                <a:pt x="2593" y="1325"/>
                                <a:pt x="2583" y="1305"/>
                              </a:cubicBezTo>
                              <a:cubicBezTo>
                                <a:pt x="2572" y="1285"/>
                                <a:pt x="2558" y="1269"/>
                                <a:pt x="2539" y="1258"/>
                              </a:cubicBezTo>
                              <a:cubicBezTo>
                                <a:pt x="2520" y="1246"/>
                                <a:pt x="2498" y="1241"/>
                                <a:pt x="2473" y="1241"/>
                              </a:cubicBezTo>
                              <a:cubicBezTo>
                                <a:pt x="2445" y="1241"/>
                                <a:pt x="2422" y="1247"/>
                                <a:pt x="2401" y="1261"/>
                              </a:cubicBezTo>
                              <a:cubicBezTo>
                                <a:pt x="2381" y="1274"/>
                                <a:pt x="2365" y="1291"/>
                                <a:pt x="2354" y="1313"/>
                              </a:cubicBezTo>
                              <a:cubicBezTo>
                                <a:pt x="2345" y="1332"/>
                                <a:pt x="2340" y="1352"/>
                                <a:pt x="2338" y="1373"/>
                              </a:cubicBezTo>
                              <a:lnTo>
                                <a:pt x="2598" y="1373"/>
                              </a:lnTo>
                              <a:close/>
                              <a:moveTo>
                                <a:pt x="3141" y="1000"/>
                              </a:moveTo>
                              <a:cubicBezTo>
                                <a:pt x="3238" y="1000"/>
                                <a:pt x="3238" y="1000"/>
                                <a:pt x="3238" y="1000"/>
                              </a:cubicBezTo>
                              <a:cubicBezTo>
                                <a:pt x="3238" y="1668"/>
                                <a:pt x="3238" y="1668"/>
                                <a:pt x="3238" y="1668"/>
                              </a:cubicBezTo>
                              <a:cubicBezTo>
                                <a:pt x="3143" y="1668"/>
                                <a:pt x="3143" y="1668"/>
                                <a:pt x="3143" y="1668"/>
                              </a:cubicBezTo>
                              <a:cubicBezTo>
                                <a:pt x="3143" y="1590"/>
                                <a:pt x="3143" y="1590"/>
                                <a:pt x="3143" y="1590"/>
                              </a:cubicBezTo>
                              <a:cubicBezTo>
                                <a:pt x="3135" y="1590"/>
                                <a:pt x="3135" y="1590"/>
                                <a:pt x="3135" y="1590"/>
                              </a:cubicBezTo>
                              <a:cubicBezTo>
                                <a:pt x="3129" y="1600"/>
                                <a:pt x="3121" y="1612"/>
                                <a:pt x="3110" y="1626"/>
                              </a:cubicBezTo>
                              <a:cubicBezTo>
                                <a:pt x="3099" y="1640"/>
                                <a:pt x="3084" y="1652"/>
                                <a:pt x="3064" y="1662"/>
                              </a:cubicBezTo>
                              <a:cubicBezTo>
                                <a:pt x="3045" y="1672"/>
                                <a:pt x="3021" y="1677"/>
                                <a:pt x="2990" y="1677"/>
                              </a:cubicBezTo>
                              <a:cubicBezTo>
                                <a:pt x="2950" y="1677"/>
                                <a:pt x="2914" y="1667"/>
                                <a:pt x="2882" y="1646"/>
                              </a:cubicBezTo>
                              <a:cubicBezTo>
                                <a:pt x="2850" y="1625"/>
                                <a:pt x="2826" y="1596"/>
                                <a:pt x="2808" y="1557"/>
                              </a:cubicBezTo>
                              <a:cubicBezTo>
                                <a:pt x="2790" y="1519"/>
                                <a:pt x="2781" y="1472"/>
                                <a:pt x="2781" y="1418"/>
                              </a:cubicBezTo>
                              <a:cubicBezTo>
                                <a:pt x="2781" y="1364"/>
                                <a:pt x="2790" y="1318"/>
                                <a:pt x="2808" y="1279"/>
                              </a:cubicBezTo>
                              <a:cubicBezTo>
                                <a:pt x="2826" y="1241"/>
                                <a:pt x="2851" y="1211"/>
                                <a:pt x="2883" y="1191"/>
                              </a:cubicBezTo>
                              <a:cubicBezTo>
                                <a:pt x="2915" y="1170"/>
                                <a:pt x="2951" y="1160"/>
                                <a:pt x="2991" y="1160"/>
                              </a:cubicBezTo>
                              <a:cubicBezTo>
                                <a:pt x="3022" y="1160"/>
                                <a:pt x="3047" y="1165"/>
                                <a:pt x="3066" y="1176"/>
                              </a:cubicBezTo>
                              <a:cubicBezTo>
                                <a:pt x="3085" y="1186"/>
                                <a:pt x="3100" y="1198"/>
                                <a:pt x="3110" y="1212"/>
                              </a:cubicBezTo>
                              <a:cubicBezTo>
                                <a:pt x="3121" y="1225"/>
                                <a:pt x="3129" y="1237"/>
                                <a:pt x="3135" y="1248"/>
                              </a:cubicBezTo>
                              <a:cubicBezTo>
                                <a:pt x="3141" y="1248"/>
                                <a:pt x="3141" y="1248"/>
                                <a:pt x="3141" y="1248"/>
                              </a:cubicBezTo>
                              <a:lnTo>
                                <a:pt x="3141" y="1000"/>
                              </a:lnTo>
                              <a:close/>
                              <a:moveTo>
                                <a:pt x="3142" y="1417"/>
                              </a:moveTo>
                              <a:cubicBezTo>
                                <a:pt x="3142" y="1382"/>
                                <a:pt x="3137" y="1352"/>
                                <a:pt x="3127" y="1326"/>
                              </a:cubicBezTo>
                              <a:cubicBezTo>
                                <a:pt x="3117" y="1300"/>
                                <a:pt x="3103" y="1279"/>
                                <a:pt x="3083" y="1265"/>
                              </a:cubicBezTo>
                              <a:cubicBezTo>
                                <a:pt x="3064" y="1250"/>
                                <a:pt x="3040" y="1243"/>
                                <a:pt x="3012" y="1243"/>
                              </a:cubicBezTo>
                              <a:cubicBezTo>
                                <a:pt x="2982" y="1243"/>
                                <a:pt x="2958" y="1251"/>
                                <a:pt x="2938" y="1266"/>
                              </a:cubicBezTo>
                              <a:cubicBezTo>
                                <a:pt x="2919" y="1281"/>
                                <a:pt x="2904" y="1302"/>
                                <a:pt x="2894" y="1328"/>
                              </a:cubicBezTo>
                              <a:cubicBezTo>
                                <a:pt x="2884" y="1354"/>
                                <a:pt x="2879" y="1384"/>
                                <a:pt x="2879" y="1417"/>
                              </a:cubicBezTo>
                              <a:cubicBezTo>
                                <a:pt x="2879" y="1451"/>
                                <a:pt x="2884" y="1481"/>
                                <a:pt x="2894" y="1507"/>
                              </a:cubicBezTo>
                              <a:cubicBezTo>
                                <a:pt x="2904" y="1534"/>
                                <a:pt x="2919" y="1555"/>
                                <a:pt x="2939" y="1571"/>
                              </a:cubicBezTo>
                              <a:cubicBezTo>
                                <a:pt x="2958" y="1586"/>
                                <a:pt x="2983" y="1594"/>
                                <a:pt x="3012" y="1594"/>
                              </a:cubicBezTo>
                              <a:cubicBezTo>
                                <a:pt x="3040" y="1594"/>
                                <a:pt x="3063" y="1587"/>
                                <a:pt x="3083" y="1572"/>
                              </a:cubicBezTo>
                              <a:cubicBezTo>
                                <a:pt x="3102" y="1557"/>
                                <a:pt x="3117" y="1536"/>
                                <a:pt x="3127" y="1510"/>
                              </a:cubicBezTo>
                              <a:cubicBezTo>
                                <a:pt x="3137" y="1483"/>
                                <a:pt x="3142" y="1452"/>
                                <a:pt x="3142" y="1417"/>
                              </a:cubicBezTo>
                              <a:close/>
                              <a:moveTo>
                                <a:pt x="3790" y="1296"/>
                              </a:moveTo>
                              <a:cubicBezTo>
                                <a:pt x="3802" y="1328"/>
                                <a:pt x="3808" y="1366"/>
                                <a:pt x="3808" y="1412"/>
                              </a:cubicBezTo>
                              <a:cubicBezTo>
                                <a:pt x="3808" y="1446"/>
                                <a:pt x="3808" y="1446"/>
                                <a:pt x="3808" y="1446"/>
                              </a:cubicBezTo>
                              <a:cubicBezTo>
                                <a:pt x="3452" y="1446"/>
                                <a:pt x="3452" y="1446"/>
                                <a:pt x="3452" y="1446"/>
                              </a:cubicBezTo>
                              <a:cubicBezTo>
                                <a:pt x="3453" y="1477"/>
                                <a:pt x="3459" y="1503"/>
                                <a:pt x="3470" y="1525"/>
                              </a:cubicBezTo>
                              <a:cubicBezTo>
                                <a:pt x="3482" y="1549"/>
                                <a:pt x="3498" y="1566"/>
                                <a:pt x="3519" y="1579"/>
                              </a:cubicBezTo>
                              <a:cubicBezTo>
                                <a:pt x="3541" y="1591"/>
                                <a:pt x="3566" y="1597"/>
                                <a:pt x="3594" y="1597"/>
                              </a:cubicBezTo>
                              <a:cubicBezTo>
                                <a:pt x="3613" y="1597"/>
                                <a:pt x="3629" y="1594"/>
                                <a:pt x="3645" y="1589"/>
                              </a:cubicBezTo>
                              <a:cubicBezTo>
                                <a:pt x="3660" y="1584"/>
                                <a:pt x="3673" y="1576"/>
                                <a:pt x="3684" y="1565"/>
                              </a:cubicBezTo>
                              <a:cubicBezTo>
                                <a:pt x="3695" y="1555"/>
                                <a:pt x="3704" y="1541"/>
                                <a:pt x="3710" y="1526"/>
                              </a:cubicBezTo>
                              <a:cubicBezTo>
                                <a:pt x="3802" y="1542"/>
                                <a:pt x="3802" y="1542"/>
                                <a:pt x="3802" y="1542"/>
                              </a:cubicBezTo>
                              <a:cubicBezTo>
                                <a:pt x="3794" y="1570"/>
                                <a:pt x="3781" y="1593"/>
                                <a:pt x="3762" y="1614"/>
                              </a:cubicBezTo>
                              <a:cubicBezTo>
                                <a:pt x="3743" y="1634"/>
                                <a:pt x="3719" y="1650"/>
                                <a:pt x="3691" y="1661"/>
                              </a:cubicBezTo>
                              <a:cubicBezTo>
                                <a:pt x="3662" y="1672"/>
                                <a:pt x="3630" y="1678"/>
                                <a:pt x="3593" y="1678"/>
                              </a:cubicBezTo>
                              <a:cubicBezTo>
                                <a:pt x="3544" y="1678"/>
                                <a:pt x="3501" y="1667"/>
                                <a:pt x="3466" y="1646"/>
                              </a:cubicBezTo>
                              <a:cubicBezTo>
                                <a:pt x="3430" y="1625"/>
                                <a:pt x="3403" y="1595"/>
                                <a:pt x="3384" y="1556"/>
                              </a:cubicBezTo>
                              <a:cubicBezTo>
                                <a:pt x="3364" y="1518"/>
                                <a:pt x="3355" y="1472"/>
                                <a:pt x="3355" y="1420"/>
                              </a:cubicBezTo>
                              <a:cubicBezTo>
                                <a:pt x="3355" y="1369"/>
                                <a:pt x="3364" y="1324"/>
                                <a:pt x="3384" y="1285"/>
                              </a:cubicBezTo>
                              <a:cubicBezTo>
                                <a:pt x="3403" y="1246"/>
                                <a:pt x="3430" y="1215"/>
                                <a:pt x="3464" y="1193"/>
                              </a:cubicBezTo>
                              <a:cubicBezTo>
                                <a:pt x="3499" y="1171"/>
                                <a:pt x="3540" y="1160"/>
                                <a:pt x="3586" y="1160"/>
                              </a:cubicBezTo>
                              <a:cubicBezTo>
                                <a:pt x="3615" y="1160"/>
                                <a:pt x="3642" y="1165"/>
                                <a:pt x="3668" y="1174"/>
                              </a:cubicBezTo>
                              <a:cubicBezTo>
                                <a:pt x="3695" y="1183"/>
                                <a:pt x="3719" y="1198"/>
                                <a:pt x="3740" y="1218"/>
                              </a:cubicBezTo>
                              <a:cubicBezTo>
                                <a:pt x="3761" y="1238"/>
                                <a:pt x="3778" y="1264"/>
                                <a:pt x="3790" y="1296"/>
                              </a:cubicBezTo>
                              <a:close/>
                              <a:moveTo>
                                <a:pt x="3713" y="1373"/>
                              </a:moveTo>
                              <a:cubicBezTo>
                                <a:pt x="3713" y="1348"/>
                                <a:pt x="3707" y="1325"/>
                                <a:pt x="3697" y="1305"/>
                              </a:cubicBezTo>
                              <a:cubicBezTo>
                                <a:pt x="3686" y="1285"/>
                                <a:pt x="3672" y="1269"/>
                                <a:pt x="3653" y="1258"/>
                              </a:cubicBezTo>
                              <a:cubicBezTo>
                                <a:pt x="3634" y="1246"/>
                                <a:pt x="3612" y="1241"/>
                                <a:pt x="3587" y="1241"/>
                              </a:cubicBezTo>
                              <a:cubicBezTo>
                                <a:pt x="3560" y="1241"/>
                                <a:pt x="3536" y="1247"/>
                                <a:pt x="3515" y="1261"/>
                              </a:cubicBezTo>
                              <a:cubicBezTo>
                                <a:pt x="3495" y="1274"/>
                                <a:pt x="3479" y="1291"/>
                                <a:pt x="3468" y="1313"/>
                              </a:cubicBezTo>
                              <a:cubicBezTo>
                                <a:pt x="3459" y="1332"/>
                                <a:pt x="3454" y="1352"/>
                                <a:pt x="3452" y="1373"/>
                              </a:cubicBezTo>
                              <a:lnTo>
                                <a:pt x="3713" y="1373"/>
                              </a:lnTo>
                              <a:close/>
                              <a:moveTo>
                                <a:pt x="4143" y="1159"/>
                              </a:moveTo>
                              <a:cubicBezTo>
                                <a:pt x="4114" y="1159"/>
                                <a:pt x="4088" y="1167"/>
                                <a:pt x="4065" y="1182"/>
                              </a:cubicBezTo>
                              <a:cubicBezTo>
                                <a:pt x="4041" y="1198"/>
                                <a:pt x="4025" y="1219"/>
                                <a:pt x="4016" y="1246"/>
                              </a:cubicBezTo>
                              <a:cubicBezTo>
                                <a:pt x="4011" y="1246"/>
                                <a:pt x="4011" y="1246"/>
                                <a:pt x="4011" y="1246"/>
                              </a:cubicBezTo>
                              <a:cubicBezTo>
                                <a:pt x="4011" y="1167"/>
                                <a:pt x="4011" y="1167"/>
                                <a:pt x="4011" y="1167"/>
                              </a:cubicBezTo>
                              <a:cubicBezTo>
                                <a:pt x="3917" y="1167"/>
                                <a:pt x="3917" y="1167"/>
                                <a:pt x="3917" y="1167"/>
                              </a:cubicBezTo>
                              <a:cubicBezTo>
                                <a:pt x="3917" y="1668"/>
                                <a:pt x="3917" y="1668"/>
                                <a:pt x="3917" y="1668"/>
                              </a:cubicBezTo>
                              <a:cubicBezTo>
                                <a:pt x="4014" y="1668"/>
                                <a:pt x="4014" y="1668"/>
                                <a:pt x="4014" y="1668"/>
                              </a:cubicBezTo>
                              <a:cubicBezTo>
                                <a:pt x="4014" y="1362"/>
                                <a:pt x="4014" y="1362"/>
                                <a:pt x="4014" y="1362"/>
                              </a:cubicBezTo>
                              <a:cubicBezTo>
                                <a:pt x="4014" y="1340"/>
                                <a:pt x="4019" y="1321"/>
                                <a:pt x="4030" y="1303"/>
                              </a:cubicBezTo>
                              <a:cubicBezTo>
                                <a:pt x="4040" y="1286"/>
                                <a:pt x="4054" y="1273"/>
                                <a:pt x="4072" y="1263"/>
                              </a:cubicBezTo>
                              <a:cubicBezTo>
                                <a:pt x="4090" y="1254"/>
                                <a:pt x="4111" y="1249"/>
                                <a:pt x="4134" y="1249"/>
                              </a:cubicBezTo>
                              <a:cubicBezTo>
                                <a:pt x="4144" y="1249"/>
                                <a:pt x="4154" y="1250"/>
                                <a:pt x="4164" y="1251"/>
                              </a:cubicBezTo>
                              <a:cubicBezTo>
                                <a:pt x="4174" y="1252"/>
                                <a:pt x="4181" y="1254"/>
                                <a:pt x="4185" y="1255"/>
                              </a:cubicBezTo>
                              <a:cubicBezTo>
                                <a:pt x="4185" y="1161"/>
                                <a:pt x="4185" y="1161"/>
                                <a:pt x="4185" y="1161"/>
                              </a:cubicBezTo>
                              <a:cubicBezTo>
                                <a:pt x="4180" y="1161"/>
                                <a:pt x="4173" y="1160"/>
                                <a:pt x="4165" y="1160"/>
                              </a:cubicBezTo>
                              <a:cubicBezTo>
                                <a:pt x="4157" y="1159"/>
                                <a:pt x="4149" y="1159"/>
                                <a:pt x="4143" y="1159"/>
                              </a:cubicBezTo>
                              <a:close/>
                              <a:moveTo>
                                <a:pt x="4270" y="1668"/>
                              </a:moveTo>
                              <a:cubicBezTo>
                                <a:pt x="4367" y="1668"/>
                                <a:pt x="4367" y="1668"/>
                                <a:pt x="4367" y="1668"/>
                              </a:cubicBezTo>
                              <a:cubicBezTo>
                                <a:pt x="4367" y="1000"/>
                                <a:pt x="4367" y="1000"/>
                                <a:pt x="4367" y="1000"/>
                              </a:cubicBezTo>
                              <a:cubicBezTo>
                                <a:pt x="4270" y="1000"/>
                                <a:pt x="4270" y="1000"/>
                                <a:pt x="4270" y="1000"/>
                              </a:cubicBezTo>
                              <a:lnTo>
                                <a:pt x="4270" y="1668"/>
                              </a:lnTo>
                              <a:close/>
                              <a:moveTo>
                                <a:pt x="4872" y="1246"/>
                              </a:moveTo>
                              <a:cubicBezTo>
                                <a:pt x="4885" y="1269"/>
                                <a:pt x="4891" y="1298"/>
                                <a:pt x="4891" y="1335"/>
                              </a:cubicBezTo>
                              <a:cubicBezTo>
                                <a:pt x="4891" y="1668"/>
                                <a:pt x="4891" y="1668"/>
                                <a:pt x="4891" y="1668"/>
                              </a:cubicBezTo>
                              <a:cubicBezTo>
                                <a:pt x="4796" y="1668"/>
                                <a:pt x="4796" y="1668"/>
                                <a:pt x="4796" y="1668"/>
                              </a:cubicBezTo>
                              <a:cubicBezTo>
                                <a:pt x="4796" y="1599"/>
                                <a:pt x="4796" y="1599"/>
                                <a:pt x="4796" y="1599"/>
                              </a:cubicBezTo>
                              <a:cubicBezTo>
                                <a:pt x="4792" y="1599"/>
                                <a:pt x="4792" y="1599"/>
                                <a:pt x="4792" y="1599"/>
                              </a:cubicBezTo>
                              <a:cubicBezTo>
                                <a:pt x="4786" y="1612"/>
                                <a:pt x="4776" y="1624"/>
                                <a:pt x="4764" y="1636"/>
                              </a:cubicBezTo>
                              <a:cubicBezTo>
                                <a:pt x="4751" y="1648"/>
                                <a:pt x="4735" y="1659"/>
                                <a:pt x="4715" y="1667"/>
                              </a:cubicBezTo>
                              <a:cubicBezTo>
                                <a:pt x="4695" y="1675"/>
                                <a:pt x="4672" y="1679"/>
                                <a:pt x="4644" y="1679"/>
                              </a:cubicBezTo>
                              <a:cubicBezTo>
                                <a:pt x="4612" y="1679"/>
                                <a:pt x="4584" y="1673"/>
                                <a:pt x="4558" y="1661"/>
                              </a:cubicBezTo>
                              <a:cubicBezTo>
                                <a:pt x="4532" y="1649"/>
                                <a:pt x="4512" y="1632"/>
                                <a:pt x="4497" y="1609"/>
                              </a:cubicBezTo>
                              <a:cubicBezTo>
                                <a:pt x="4482" y="1587"/>
                                <a:pt x="4475" y="1559"/>
                                <a:pt x="4475" y="1526"/>
                              </a:cubicBezTo>
                              <a:cubicBezTo>
                                <a:pt x="4475" y="1498"/>
                                <a:pt x="4480" y="1475"/>
                                <a:pt x="4491" y="1456"/>
                              </a:cubicBezTo>
                              <a:cubicBezTo>
                                <a:pt x="4502" y="1438"/>
                                <a:pt x="4517" y="1424"/>
                                <a:pt x="4535" y="1413"/>
                              </a:cubicBezTo>
                              <a:cubicBezTo>
                                <a:pt x="4554" y="1402"/>
                                <a:pt x="4574" y="1394"/>
                                <a:pt x="4597" y="1389"/>
                              </a:cubicBezTo>
                              <a:cubicBezTo>
                                <a:pt x="4620" y="1383"/>
                                <a:pt x="4643" y="1379"/>
                                <a:pt x="4667" y="1376"/>
                              </a:cubicBezTo>
                              <a:cubicBezTo>
                                <a:pt x="4697" y="1373"/>
                                <a:pt x="4721" y="1370"/>
                                <a:pt x="4740" y="1368"/>
                              </a:cubicBezTo>
                              <a:cubicBezTo>
                                <a:pt x="4759" y="1365"/>
                                <a:pt x="4772" y="1362"/>
                                <a:pt x="4781" y="1356"/>
                              </a:cubicBezTo>
                              <a:cubicBezTo>
                                <a:pt x="4789" y="1351"/>
                                <a:pt x="4793" y="1343"/>
                                <a:pt x="4793" y="1331"/>
                              </a:cubicBezTo>
                              <a:cubicBezTo>
                                <a:pt x="4793" y="1329"/>
                                <a:pt x="4793" y="1329"/>
                                <a:pt x="4793" y="1329"/>
                              </a:cubicBezTo>
                              <a:cubicBezTo>
                                <a:pt x="4793" y="1300"/>
                                <a:pt x="4785" y="1278"/>
                                <a:pt x="4769" y="1263"/>
                              </a:cubicBezTo>
                              <a:cubicBezTo>
                                <a:pt x="4753" y="1247"/>
                                <a:pt x="4730" y="1239"/>
                                <a:pt x="4698" y="1239"/>
                              </a:cubicBezTo>
                              <a:cubicBezTo>
                                <a:pt x="4665" y="1239"/>
                                <a:pt x="4640" y="1246"/>
                                <a:pt x="4621" y="1261"/>
                              </a:cubicBezTo>
                              <a:cubicBezTo>
                                <a:pt x="4602" y="1275"/>
                                <a:pt x="4589" y="1291"/>
                                <a:pt x="4582" y="1309"/>
                              </a:cubicBezTo>
                              <a:cubicBezTo>
                                <a:pt x="4490" y="1288"/>
                                <a:pt x="4490" y="1288"/>
                                <a:pt x="4490" y="1288"/>
                              </a:cubicBezTo>
                              <a:cubicBezTo>
                                <a:pt x="4501" y="1258"/>
                                <a:pt x="4517" y="1233"/>
                                <a:pt x="4538" y="1214"/>
                              </a:cubicBezTo>
                              <a:cubicBezTo>
                                <a:pt x="4559" y="1195"/>
                                <a:pt x="4583" y="1182"/>
                                <a:pt x="4610" y="1173"/>
                              </a:cubicBezTo>
                              <a:cubicBezTo>
                                <a:pt x="4638" y="1164"/>
                                <a:pt x="4667" y="1160"/>
                                <a:pt x="4697" y="1160"/>
                              </a:cubicBezTo>
                              <a:cubicBezTo>
                                <a:pt x="4717" y="1160"/>
                                <a:pt x="4738" y="1162"/>
                                <a:pt x="4761" y="1167"/>
                              </a:cubicBezTo>
                              <a:cubicBezTo>
                                <a:pt x="4783" y="1172"/>
                                <a:pt x="4804" y="1180"/>
                                <a:pt x="4824" y="1193"/>
                              </a:cubicBezTo>
                              <a:cubicBezTo>
                                <a:pt x="4844" y="1205"/>
                                <a:pt x="4860" y="1223"/>
                                <a:pt x="4872" y="1246"/>
                              </a:cubicBezTo>
                              <a:close/>
                              <a:moveTo>
                                <a:pt x="4794" y="1422"/>
                              </a:moveTo>
                              <a:cubicBezTo>
                                <a:pt x="4790" y="1426"/>
                                <a:pt x="4784" y="1429"/>
                                <a:pt x="4774" y="1432"/>
                              </a:cubicBezTo>
                              <a:cubicBezTo>
                                <a:pt x="4764" y="1435"/>
                                <a:pt x="4753" y="1437"/>
                                <a:pt x="4740" y="1439"/>
                              </a:cubicBezTo>
                              <a:cubicBezTo>
                                <a:pt x="4727" y="1442"/>
                                <a:pt x="4715" y="1443"/>
                                <a:pt x="4703" y="1445"/>
                              </a:cubicBezTo>
                              <a:cubicBezTo>
                                <a:pt x="4691" y="1447"/>
                                <a:pt x="4681" y="1448"/>
                                <a:pt x="4673" y="1449"/>
                              </a:cubicBezTo>
                              <a:cubicBezTo>
                                <a:pt x="4654" y="1451"/>
                                <a:pt x="4637" y="1456"/>
                                <a:pt x="4621" y="1461"/>
                              </a:cubicBezTo>
                              <a:cubicBezTo>
                                <a:pt x="4606" y="1467"/>
                                <a:pt x="4593" y="1475"/>
                                <a:pt x="4584" y="1485"/>
                              </a:cubicBezTo>
                              <a:cubicBezTo>
                                <a:pt x="4575" y="1496"/>
                                <a:pt x="4570" y="1510"/>
                                <a:pt x="4570" y="1527"/>
                              </a:cubicBezTo>
                              <a:cubicBezTo>
                                <a:pt x="4570" y="1552"/>
                                <a:pt x="4579" y="1570"/>
                                <a:pt x="4597" y="1582"/>
                              </a:cubicBezTo>
                              <a:cubicBezTo>
                                <a:pt x="4615" y="1594"/>
                                <a:pt x="4638" y="1600"/>
                                <a:pt x="4665" y="1600"/>
                              </a:cubicBezTo>
                              <a:cubicBezTo>
                                <a:pt x="4692" y="1600"/>
                                <a:pt x="4715" y="1595"/>
                                <a:pt x="4735" y="1584"/>
                              </a:cubicBezTo>
                              <a:cubicBezTo>
                                <a:pt x="4754" y="1574"/>
                                <a:pt x="4768" y="1560"/>
                                <a:pt x="4779" y="1543"/>
                              </a:cubicBezTo>
                              <a:cubicBezTo>
                                <a:pt x="4789" y="1525"/>
                                <a:pt x="4794" y="1507"/>
                                <a:pt x="4794" y="1487"/>
                              </a:cubicBezTo>
                              <a:lnTo>
                                <a:pt x="4794" y="1422"/>
                              </a:lnTo>
                              <a:close/>
                              <a:moveTo>
                                <a:pt x="5358" y="1181"/>
                              </a:moveTo>
                              <a:cubicBezTo>
                                <a:pt x="5333" y="1167"/>
                                <a:pt x="5303" y="1160"/>
                                <a:pt x="5269" y="1160"/>
                              </a:cubicBezTo>
                              <a:cubicBezTo>
                                <a:pt x="5231" y="1160"/>
                                <a:pt x="5200" y="1168"/>
                                <a:pt x="5175" y="1184"/>
                              </a:cubicBezTo>
                              <a:cubicBezTo>
                                <a:pt x="5150" y="1200"/>
                                <a:pt x="5132" y="1222"/>
                                <a:pt x="5121" y="1248"/>
                              </a:cubicBezTo>
                              <a:cubicBezTo>
                                <a:pt x="5115" y="1248"/>
                                <a:pt x="5115" y="1248"/>
                                <a:pt x="5115" y="1248"/>
                              </a:cubicBezTo>
                              <a:cubicBezTo>
                                <a:pt x="5115" y="1167"/>
                                <a:pt x="5115" y="1167"/>
                                <a:pt x="5115" y="1167"/>
                              </a:cubicBezTo>
                              <a:cubicBezTo>
                                <a:pt x="5021" y="1167"/>
                                <a:pt x="5021" y="1167"/>
                                <a:pt x="5021" y="1167"/>
                              </a:cubicBezTo>
                              <a:cubicBezTo>
                                <a:pt x="5021" y="1668"/>
                                <a:pt x="5021" y="1668"/>
                                <a:pt x="5021" y="1668"/>
                              </a:cubicBezTo>
                              <a:cubicBezTo>
                                <a:pt x="5119" y="1668"/>
                                <a:pt x="5119" y="1668"/>
                                <a:pt x="5119" y="1668"/>
                              </a:cubicBezTo>
                              <a:cubicBezTo>
                                <a:pt x="5119" y="1370"/>
                                <a:pt x="5119" y="1370"/>
                                <a:pt x="5119" y="1370"/>
                              </a:cubicBezTo>
                              <a:cubicBezTo>
                                <a:pt x="5119" y="1344"/>
                                <a:pt x="5124" y="1321"/>
                                <a:pt x="5134" y="1302"/>
                              </a:cubicBezTo>
                              <a:cubicBezTo>
                                <a:pt x="5144" y="1283"/>
                                <a:pt x="5158" y="1269"/>
                                <a:pt x="5175" y="1259"/>
                              </a:cubicBezTo>
                              <a:cubicBezTo>
                                <a:pt x="5193" y="1249"/>
                                <a:pt x="5213" y="1245"/>
                                <a:pt x="5235" y="1245"/>
                              </a:cubicBezTo>
                              <a:cubicBezTo>
                                <a:pt x="5268" y="1245"/>
                                <a:pt x="5294" y="1255"/>
                                <a:pt x="5313" y="1275"/>
                              </a:cubicBezTo>
                              <a:cubicBezTo>
                                <a:pt x="5332" y="1296"/>
                                <a:pt x="5342" y="1324"/>
                                <a:pt x="5342" y="1361"/>
                              </a:cubicBezTo>
                              <a:cubicBezTo>
                                <a:pt x="5342" y="1668"/>
                                <a:pt x="5342" y="1668"/>
                                <a:pt x="5342" y="1668"/>
                              </a:cubicBezTo>
                              <a:cubicBezTo>
                                <a:pt x="5439" y="1668"/>
                                <a:pt x="5439" y="1668"/>
                                <a:pt x="5439" y="1668"/>
                              </a:cubicBezTo>
                              <a:cubicBezTo>
                                <a:pt x="5439" y="1349"/>
                                <a:pt x="5439" y="1349"/>
                                <a:pt x="5439" y="1349"/>
                              </a:cubicBezTo>
                              <a:cubicBezTo>
                                <a:pt x="5439" y="1308"/>
                                <a:pt x="5432" y="1273"/>
                                <a:pt x="5418" y="1245"/>
                              </a:cubicBezTo>
                              <a:cubicBezTo>
                                <a:pt x="5404" y="1217"/>
                                <a:pt x="5384" y="1196"/>
                                <a:pt x="5358" y="1181"/>
                              </a:cubicBezTo>
                              <a:close/>
                              <a:moveTo>
                                <a:pt x="6005" y="1000"/>
                              </a:moveTo>
                              <a:cubicBezTo>
                                <a:pt x="6005" y="1668"/>
                                <a:pt x="6005" y="1668"/>
                                <a:pt x="6005" y="1668"/>
                              </a:cubicBezTo>
                              <a:cubicBezTo>
                                <a:pt x="5910" y="1668"/>
                                <a:pt x="5910" y="1668"/>
                                <a:pt x="5910" y="1668"/>
                              </a:cubicBezTo>
                              <a:cubicBezTo>
                                <a:pt x="5910" y="1590"/>
                                <a:pt x="5910" y="1590"/>
                                <a:pt x="5910" y="1590"/>
                              </a:cubicBezTo>
                              <a:cubicBezTo>
                                <a:pt x="5902" y="1590"/>
                                <a:pt x="5902" y="1590"/>
                                <a:pt x="5902" y="1590"/>
                              </a:cubicBezTo>
                              <a:cubicBezTo>
                                <a:pt x="5896" y="1600"/>
                                <a:pt x="5888" y="1612"/>
                                <a:pt x="5877" y="1626"/>
                              </a:cubicBezTo>
                              <a:cubicBezTo>
                                <a:pt x="5866" y="1640"/>
                                <a:pt x="5851" y="1652"/>
                                <a:pt x="5831" y="1662"/>
                              </a:cubicBezTo>
                              <a:cubicBezTo>
                                <a:pt x="5812" y="1672"/>
                                <a:pt x="5788" y="1677"/>
                                <a:pt x="5757" y="1677"/>
                              </a:cubicBezTo>
                              <a:cubicBezTo>
                                <a:pt x="5717" y="1677"/>
                                <a:pt x="5681" y="1667"/>
                                <a:pt x="5649" y="1646"/>
                              </a:cubicBezTo>
                              <a:cubicBezTo>
                                <a:pt x="5617" y="1625"/>
                                <a:pt x="5593" y="1596"/>
                                <a:pt x="5575" y="1557"/>
                              </a:cubicBezTo>
                              <a:cubicBezTo>
                                <a:pt x="5557" y="1519"/>
                                <a:pt x="5548" y="1472"/>
                                <a:pt x="5548" y="1418"/>
                              </a:cubicBezTo>
                              <a:cubicBezTo>
                                <a:pt x="5548" y="1364"/>
                                <a:pt x="5557" y="1318"/>
                                <a:pt x="5575" y="1279"/>
                              </a:cubicBezTo>
                              <a:cubicBezTo>
                                <a:pt x="5593" y="1241"/>
                                <a:pt x="5618" y="1211"/>
                                <a:pt x="5650" y="1191"/>
                              </a:cubicBezTo>
                              <a:cubicBezTo>
                                <a:pt x="5682" y="1170"/>
                                <a:pt x="5718" y="1160"/>
                                <a:pt x="5758" y="1160"/>
                              </a:cubicBezTo>
                              <a:cubicBezTo>
                                <a:pt x="5789" y="1160"/>
                                <a:pt x="5814" y="1165"/>
                                <a:pt x="5833" y="1176"/>
                              </a:cubicBezTo>
                              <a:cubicBezTo>
                                <a:pt x="5852" y="1186"/>
                                <a:pt x="5867" y="1198"/>
                                <a:pt x="5877" y="1212"/>
                              </a:cubicBezTo>
                              <a:cubicBezTo>
                                <a:pt x="5888" y="1225"/>
                                <a:pt x="5896" y="1237"/>
                                <a:pt x="5902" y="1248"/>
                              </a:cubicBezTo>
                              <a:cubicBezTo>
                                <a:pt x="5908" y="1248"/>
                                <a:pt x="5908" y="1248"/>
                                <a:pt x="5908" y="1248"/>
                              </a:cubicBezTo>
                              <a:cubicBezTo>
                                <a:pt x="5908" y="1000"/>
                                <a:pt x="5908" y="1000"/>
                                <a:pt x="5908" y="1000"/>
                              </a:cubicBezTo>
                              <a:lnTo>
                                <a:pt x="6005" y="1000"/>
                              </a:lnTo>
                              <a:close/>
                              <a:moveTo>
                                <a:pt x="5909" y="1417"/>
                              </a:moveTo>
                              <a:cubicBezTo>
                                <a:pt x="5909" y="1382"/>
                                <a:pt x="5904" y="1352"/>
                                <a:pt x="5894" y="1326"/>
                              </a:cubicBezTo>
                              <a:cubicBezTo>
                                <a:pt x="5884" y="1300"/>
                                <a:pt x="5870" y="1279"/>
                                <a:pt x="5850" y="1265"/>
                              </a:cubicBezTo>
                              <a:cubicBezTo>
                                <a:pt x="5831" y="1250"/>
                                <a:pt x="5807" y="1243"/>
                                <a:pt x="5779" y="1243"/>
                              </a:cubicBezTo>
                              <a:cubicBezTo>
                                <a:pt x="5749" y="1243"/>
                                <a:pt x="5725" y="1251"/>
                                <a:pt x="5705" y="1266"/>
                              </a:cubicBezTo>
                              <a:cubicBezTo>
                                <a:pt x="5686" y="1281"/>
                                <a:pt x="5671" y="1302"/>
                                <a:pt x="5661" y="1328"/>
                              </a:cubicBezTo>
                              <a:cubicBezTo>
                                <a:pt x="5651" y="1354"/>
                                <a:pt x="5646" y="1384"/>
                                <a:pt x="5646" y="1417"/>
                              </a:cubicBezTo>
                              <a:cubicBezTo>
                                <a:pt x="5646" y="1451"/>
                                <a:pt x="5651" y="1481"/>
                                <a:pt x="5661" y="1507"/>
                              </a:cubicBezTo>
                              <a:cubicBezTo>
                                <a:pt x="5671" y="1534"/>
                                <a:pt x="5686" y="1555"/>
                                <a:pt x="5706" y="1571"/>
                              </a:cubicBezTo>
                              <a:cubicBezTo>
                                <a:pt x="5725" y="1586"/>
                                <a:pt x="5750" y="1594"/>
                                <a:pt x="5779" y="1594"/>
                              </a:cubicBezTo>
                              <a:cubicBezTo>
                                <a:pt x="5807" y="1594"/>
                                <a:pt x="5831" y="1587"/>
                                <a:pt x="5850" y="1572"/>
                              </a:cubicBezTo>
                              <a:cubicBezTo>
                                <a:pt x="5869" y="1557"/>
                                <a:pt x="5884" y="1536"/>
                                <a:pt x="5894" y="1510"/>
                              </a:cubicBezTo>
                              <a:cubicBezTo>
                                <a:pt x="5904" y="1483"/>
                                <a:pt x="5909" y="1452"/>
                                <a:pt x="5909" y="1417"/>
                              </a:cubicBezTo>
                              <a:close/>
                              <a:moveTo>
                                <a:pt x="362" y="1208"/>
                              </a:moveTo>
                              <a:cubicBezTo>
                                <a:pt x="355" y="1208"/>
                                <a:pt x="347" y="1211"/>
                                <a:pt x="339" y="1217"/>
                              </a:cubicBezTo>
                              <a:cubicBezTo>
                                <a:pt x="330" y="1222"/>
                                <a:pt x="325" y="1232"/>
                                <a:pt x="324" y="1245"/>
                              </a:cubicBezTo>
                              <a:cubicBezTo>
                                <a:pt x="323" y="1268"/>
                                <a:pt x="329" y="1287"/>
                                <a:pt x="343" y="1303"/>
                              </a:cubicBezTo>
                              <a:cubicBezTo>
                                <a:pt x="356" y="1319"/>
                                <a:pt x="371" y="1331"/>
                                <a:pt x="388" y="1339"/>
                              </a:cubicBezTo>
                              <a:cubicBezTo>
                                <a:pt x="386" y="1360"/>
                                <a:pt x="382" y="1384"/>
                                <a:pt x="375" y="1412"/>
                              </a:cubicBezTo>
                              <a:cubicBezTo>
                                <a:pt x="368" y="1439"/>
                                <a:pt x="358" y="1466"/>
                                <a:pt x="345" y="1495"/>
                              </a:cubicBezTo>
                              <a:cubicBezTo>
                                <a:pt x="332" y="1523"/>
                                <a:pt x="316" y="1548"/>
                                <a:pt x="298" y="1572"/>
                              </a:cubicBezTo>
                              <a:cubicBezTo>
                                <a:pt x="280" y="1596"/>
                                <a:pt x="259" y="1615"/>
                                <a:pt x="236" y="1629"/>
                              </a:cubicBezTo>
                              <a:cubicBezTo>
                                <a:pt x="213" y="1644"/>
                                <a:pt x="187" y="1651"/>
                                <a:pt x="160" y="1651"/>
                              </a:cubicBezTo>
                              <a:cubicBezTo>
                                <a:pt x="147" y="1651"/>
                                <a:pt x="138" y="1644"/>
                                <a:pt x="130" y="1629"/>
                              </a:cubicBezTo>
                              <a:cubicBezTo>
                                <a:pt x="123" y="1615"/>
                                <a:pt x="121" y="1591"/>
                                <a:pt x="123" y="1557"/>
                              </a:cubicBezTo>
                              <a:cubicBezTo>
                                <a:pt x="126" y="1516"/>
                                <a:pt x="135" y="1476"/>
                                <a:pt x="148" y="1438"/>
                              </a:cubicBezTo>
                              <a:cubicBezTo>
                                <a:pt x="161" y="1399"/>
                                <a:pt x="178" y="1360"/>
                                <a:pt x="200" y="1322"/>
                              </a:cubicBezTo>
                              <a:cubicBezTo>
                                <a:pt x="222" y="1284"/>
                                <a:pt x="248" y="1246"/>
                                <a:pt x="279" y="1208"/>
                              </a:cubicBezTo>
                              <a:cubicBezTo>
                                <a:pt x="261" y="1200"/>
                                <a:pt x="261" y="1200"/>
                                <a:pt x="261" y="1200"/>
                              </a:cubicBezTo>
                              <a:cubicBezTo>
                                <a:pt x="252" y="1216"/>
                                <a:pt x="252" y="1216"/>
                                <a:pt x="252" y="1216"/>
                              </a:cubicBezTo>
                              <a:cubicBezTo>
                                <a:pt x="242" y="1226"/>
                                <a:pt x="231" y="1232"/>
                                <a:pt x="219" y="1237"/>
                              </a:cubicBezTo>
                              <a:cubicBezTo>
                                <a:pt x="206" y="1241"/>
                                <a:pt x="193" y="1243"/>
                                <a:pt x="179" y="1243"/>
                              </a:cubicBezTo>
                              <a:cubicBezTo>
                                <a:pt x="168" y="1243"/>
                                <a:pt x="159" y="1240"/>
                                <a:pt x="151" y="1235"/>
                              </a:cubicBezTo>
                              <a:cubicBezTo>
                                <a:pt x="143" y="1229"/>
                                <a:pt x="136" y="1224"/>
                                <a:pt x="128" y="1218"/>
                              </a:cubicBezTo>
                              <a:cubicBezTo>
                                <a:pt x="121" y="1212"/>
                                <a:pt x="111" y="1209"/>
                                <a:pt x="100" y="1209"/>
                              </a:cubicBezTo>
                              <a:cubicBezTo>
                                <a:pt x="85" y="1209"/>
                                <a:pt x="70" y="1215"/>
                                <a:pt x="56" y="1228"/>
                              </a:cubicBezTo>
                              <a:cubicBezTo>
                                <a:pt x="41" y="1240"/>
                                <a:pt x="29" y="1263"/>
                                <a:pt x="19" y="1298"/>
                              </a:cubicBezTo>
                              <a:cubicBezTo>
                                <a:pt x="0" y="1361"/>
                                <a:pt x="0" y="1361"/>
                                <a:pt x="0" y="1361"/>
                              </a:cubicBezTo>
                              <a:cubicBezTo>
                                <a:pt x="16" y="1361"/>
                                <a:pt x="16" y="1361"/>
                                <a:pt x="16" y="1361"/>
                              </a:cubicBezTo>
                              <a:cubicBezTo>
                                <a:pt x="26" y="1329"/>
                                <a:pt x="26" y="1329"/>
                                <a:pt x="26" y="1329"/>
                              </a:cubicBezTo>
                              <a:cubicBezTo>
                                <a:pt x="33" y="1309"/>
                                <a:pt x="39" y="1295"/>
                                <a:pt x="45" y="1287"/>
                              </a:cubicBezTo>
                              <a:cubicBezTo>
                                <a:pt x="51" y="1279"/>
                                <a:pt x="59" y="1275"/>
                                <a:pt x="68" y="1275"/>
                              </a:cubicBezTo>
                              <a:cubicBezTo>
                                <a:pt x="78" y="1275"/>
                                <a:pt x="87" y="1279"/>
                                <a:pt x="95" y="1286"/>
                              </a:cubicBezTo>
                              <a:cubicBezTo>
                                <a:pt x="102" y="1293"/>
                                <a:pt x="112" y="1297"/>
                                <a:pt x="123" y="1297"/>
                              </a:cubicBezTo>
                              <a:cubicBezTo>
                                <a:pt x="131" y="1297"/>
                                <a:pt x="140" y="1295"/>
                                <a:pt x="149" y="1291"/>
                              </a:cubicBezTo>
                              <a:cubicBezTo>
                                <a:pt x="158" y="1286"/>
                                <a:pt x="168" y="1281"/>
                                <a:pt x="178" y="1275"/>
                              </a:cubicBezTo>
                              <a:cubicBezTo>
                                <a:pt x="187" y="1269"/>
                                <a:pt x="198" y="1263"/>
                                <a:pt x="208" y="1257"/>
                              </a:cubicBezTo>
                              <a:cubicBezTo>
                                <a:pt x="218" y="1251"/>
                                <a:pt x="228" y="1246"/>
                                <a:pt x="237" y="1242"/>
                              </a:cubicBezTo>
                              <a:cubicBezTo>
                                <a:pt x="199" y="1278"/>
                                <a:pt x="166" y="1315"/>
                                <a:pt x="136" y="1354"/>
                              </a:cubicBezTo>
                              <a:cubicBezTo>
                                <a:pt x="107" y="1392"/>
                                <a:pt x="84" y="1430"/>
                                <a:pt x="66" y="1468"/>
                              </a:cubicBezTo>
                              <a:cubicBezTo>
                                <a:pt x="48" y="1505"/>
                                <a:pt x="38" y="1540"/>
                                <a:pt x="36" y="1572"/>
                              </a:cubicBezTo>
                              <a:cubicBezTo>
                                <a:pt x="35" y="1590"/>
                                <a:pt x="37" y="1606"/>
                                <a:pt x="43" y="1623"/>
                              </a:cubicBezTo>
                              <a:cubicBezTo>
                                <a:pt x="49" y="1639"/>
                                <a:pt x="59" y="1653"/>
                                <a:pt x="74" y="1664"/>
                              </a:cubicBezTo>
                              <a:cubicBezTo>
                                <a:pt x="89" y="1674"/>
                                <a:pt x="109" y="1680"/>
                                <a:pt x="135" y="1680"/>
                              </a:cubicBezTo>
                              <a:cubicBezTo>
                                <a:pt x="167" y="1680"/>
                                <a:pt x="197" y="1673"/>
                                <a:pt x="224" y="1660"/>
                              </a:cubicBezTo>
                              <a:cubicBezTo>
                                <a:pt x="250" y="1647"/>
                                <a:pt x="274" y="1629"/>
                                <a:pt x="296" y="1606"/>
                              </a:cubicBezTo>
                              <a:cubicBezTo>
                                <a:pt x="317" y="1583"/>
                                <a:pt x="335" y="1557"/>
                                <a:pt x="351" y="1527"/>
                              </a:cubicBezTo>
                              <a:cubicBezTo>
                                <a:pt x="366" y="1498"/>
                                <a:pt x="379" y="1466"/>
                                <a:pt x="389" y="1432"/>
                              </a:cubicBezTo>
                              <a:cubicBezTo>
                                <a:pt x="398" y="1399"/>
                                <a:pt x="405" y="1365"/>
                                <a:pt x="409" y="1331"/>
                              </a:cubicBezTo>
                              <a:cubicBezTo>
                                <a:pt x="413" y="1295"/>
                                <a:pt x="412" y="1266"/>
                                <a:pt x="404" y="1243"/>
                              </a:cubicBezTo>
                              <a:cubicBezTo>
                                <a:pt x="397" y="1220"/>
                                <a:pt x="383" y="1208"/>
                                <a:pt x="362" y="1208"/>
                              </a:cubicBezTo>
                              <a:close/>
                              <a:moveTo>
                                <a:pt x="704" y="1613"/>
                              </a:moveTo>
                              <a:cubicBezTo>
                                <a:pt x="702" y="1622"/>
                                <a:pt x="702" y="1629"/>
                                <a:pt x="704" y="1636"/>
                              </a:cubicBezTo>
                              <a:cubicBezTo>
                                <a:pt x="706" y="1643"/>
                                <a:pt x="712" y="1647"/>
                                <a:pt x="722" y="1647"/>
                              </a:cubicBezTo>
                              <a:cubicBezTo>
                                <a:pt x="733" y="1647"/>
                                <a:pt x="745" y="1640"/>
                                <a:pt x="756" y="1628"/>
                              </a:cubicBezTo>
                              <a:cubicBezTo>
                                <a:pt x="767" y="1615"/>
                                <a:pt x="778" y="1592"/>
                                <a:pt x="789" y="1558"/>
                              </a:cubicBezTo>
                              <a:cubicBezTo>
                                <a:pt x="799" y="1526"/>
                                <a:pt x="799" y="1526"/>
                                <a:pt x="799" y="1526"/>
                              </a:cubicBezTo>
                              <a:cubicBezTo>
                                <a:pt x="816" y="1526"/>
                                <a:pt x="816" y="1526"/>
                                <a:pt x="816" y="1526"/>
                              </a:cubicBezTo>
                              <a:cubicBezTo>
                                <a:pt x="794" y="1590"/>
                                <a:pt x="794" y="1590"/>
                                <a:pt x="794" y="1590"/>
                              </a:cubicBezTo>
                              <a:cubicBezTo>
                                <a:pt x="781" y="1624"/>
                                <a:pt x="766" y="1648"/>
                                <a:pt x="747" y="1661"/>
                              </a:cubicBezTo>
                              <a:cubicBezTo>
                                <a:pt x="728" y="1673"/>
                                <a:pt x="711" y="1680"/>
                                <a:pt x="694" y="1680"/>
                              </a:cubicBezTo>
                              <a:cubicBezTo>
                                <a:pt x="671" y="1680"/>
                                <a:pt x="656" y="1672"/>
                                <a:pt x="646" y="1657"/>
                              </a:cubicBezTo>
                              <a:cubicBezTo>
                                <a:pt x="639" y="1644"/>
                                <a:pt x="637" y="1628"/>
                                <a:pt x="640" y="1611"/>
                              </a:cubicBezTo>
                              <a:cubicBezTo>
                                <a:pt x="644" y="1593"/>
                                <a:pt x="648" y="1575"/>
                                <a:pt x="652" y="1557"/>
                              </a:cubicBezTo>
                              <a:cubicBezTo>
                                <a:pt x="668" y="1495"/>
                                <a:pt x="668" y="1495"/>
                                <a:pt x="668" y="1495"/>
                              </a:cubicBezTo>
                              <a:cubicBezTo>
                                <a:pt x="644" y="1552"/>
                                <a:pt x="620" y="1595"/>
                                <a:pt x="596" y="1623"/>
                              </a:cubicBezTo>
                              <a:cubicBezTo>
                                <a:pt x="562" y="1661"/>
                                <a:pt x="528" y="1680"/>
                                <a:pt x="494" y="1680"/>
                              </a:cubicBezTo>
                              <a:cubicBezTo>
                                <a:pt x="466" y="1680"/>
                                <a:pt x="446" y="1670"/>
                                <a:pt x="432" y="1650"/>
                              </a:cubicBezTo>
                              <a:cubicBezTo>
                                <a:pt x="419" y="1631"/>
                                <a:pt x="412" y="1605"/>
                                <a:pt x="412" y="1575"/>
                              </a:cubicBezTo>
                              <a:cubicBezTo>
                                <a:pt x="412" y="1547"/>
                                <a:pt x="417" y="1517"/>
                                <a:pt x="426" y="1484"/>
                              </a:cubicBezTo>
                              <a:cubicBezTo>
                                <a:pt x="435" y="1451"/>
                                <a:pt x="448" y="1419"/>
                                <a:pt x="464" y="1386"/>
                              </a:cubicBezTo>
                              <a:cubicBezTo>
                                <a:pt x="481" y="1354"/>
                                <a:pt x="500" y="1324"/>
                                <a:pt x="521" y="1298"/>
                              </a:cubicBezTo>
                              <a:cubicBezTo>
                                <a:pt x="543" y="1271"/>
                                <a:pt x="566" y="1250"/>
                                <a:pt x="591" y="1234"/>
                              </a:cubicBezTo>
                              <a:cubicBezTo>
                                <a:pt x="616" y="1217"/>
                                <a:pt x="642" y="1209"/>
                                <a:pt x="668" y="1209"/>
                              </a:cubicBezTo>
                              <a:cubicBezTo>
                                <a:pt x="688" y="1209"/>
                                <a:pt x="704" y="1219"/>
                                <a:pt x="714" y="1239"/>
                              </a:cubicBezTo>
                              <a:cubicBezTo>
                                <a:pt x="720" y="1249"/>
                                <a:pt x="723" y="1261"/>
                                <a:pt x="724" y="1275"/>
                              </a:cubicBezTo>
                              <a:cubicBezTo>
                                <a:pt x="737" y="1221"/>
                                <a:pt x="737" y="1221"/>
                                <a:pt x="737" y="1221"/>
                              </a:cubicBezTo>
                              <a:cubicBezTo>
                                <a:pt x="751" y="1221"/>
                                <a:pt x="765" y="1220"/>
                                <a:pt x="779" y="1218"/>
                              </a:cubicBezTo>
                              <a:cubicBezTo>
                                <a:pt x="793" y="1216"/>
                                <a:pt x="806" y="1213"/>
                                <a:pt x="817" y="1209"/>
                              </a:cubicBezTo>
                              <a:cubicBezTo>
                                <a:pt x="709" y="1593"/>
                                <a:pt x="709" y="1593"/>
                                <a:pt x="709" y="1593"/>
                              </a:cubicBezTo>
                              <a:cubicBezTo>
                                <a:pt x="708" y="1598"/>
                                <a:pt x="706" y="1605"/>
                                <a:pt x="704" y="1613"/>
                              </a:cubicBezTo>
                              <a:close/>
                              <a:moveTo>
                                <a:pt x="712" y="1322"/>
                              </a:moveTo>
                              <a:cubicBezTo>
                                <a:pt x="715" y="1294"/>
                                <a:pt x="713" y="1272"/>
                                <a:pt x="705" y="1254"/>
                              </a:cubicBezTo>
                              <a:cubicBezTo>
                                <a:pt x="697" y="1235"/>
                                <a:pt x="684" y="1226"/>
                                <a:pt x="665" y="1226"/>
                              </a:cubicBezTo>
                              <a:cubicBezTo>
                                <a:pt x="646" y="1226"/>
                                <a:pt x="626" y="1237"/>
                                <a:pt x="606" y="1260"/>
                              </a:cubicBezTo>
                              <a:cubicBezTo>
                                <a:pt x="585" y="1282"/>
                                <a:pt x="566" y="1312"/>
                                <a:pt x="548" y="1348"/>
                              </a:cubicBezTo>
                              <a:cubicBezTo>
                                <a:pt x="530" y="1384"/>
                                <a:pt x="516" y="1423"/>
                                <a:pt x="505" y="1465"/>
                              </a:cubicBezTo>
                              <a:cubicBezTo>
                                <a:pt x="494" y="1507"/>
                                <a:pt x="488" y="1547"/>
                                <a:pt x="488" y="1585"/>
                              </a:cubicBezTo>
                              <a:cubicBezTo>
                                <a:pt x="488" y="1610"/>
                                <a:pt x="491" y="1627"/>
                                <a:pt x="497" y="1637"/>
                              </a:cubicBezTo>
                              <a:cubicBezTo>
                                <a:pt x="502" y="1647"/>
                                <a:pt x="509" y="1652"/>
                                <a:pt x="519" y="1652"/>
                              </a:cubicBezTo>
                              <a:cubicBezTo>
                                <a:pt x="533" y="1652"/>
                                <a:pt x="549" y="1643"/>
                                <a:pt x="566" y="1626"/>
                              </a:cubicBezTo>
                              <a:cubicBezTo>
                                <a:pt x="584" y="1608"/>
                                <a:pt x="603" y="1584"/>
                                <a:pt x="621" y="1554"/>
                              </a:cubicBezTo>
                              <a:cubicBezTo>
                                <a:pt x="640" y="1524"/>
                                <a:pt x="657" y="1490"/>
                                <a:pt x="672" y="1452"/>
                              </a:cubicBezTo>
                              <a:cubicBezTo>
                                <a:pt x="682" y="1428"/>
                                <a:pt x="691" y="1403"/>
                                <a:pt x="698" y="1378"/>
                              </a:cubicBezTo>
                              <a:lnTo>
                                <a:pt x="712" y="1322"/>
                              </a:lnTo>
                              <a:close/>
                              <a:moveTo>
                                <a:pt x="1256" y="1559"/>
                              </a:moveTo>
                              <a:cubicBezTo>
                                <a:pt x="1244" y="1594"/>
                                <a:pt x="1232" y="1617"/>
                                <a:pt x="1221" y="1629"/>
                              </a:cubicBezTo>
                              <a:cubicBezTo>
                                <a:pt x="1211" y="1642"/>
                                <a:pt x="1200" y="1648"/>
                                <a:pt x="1189" y="1648"/>
                              </a:cubicBezTo>
                              <a:cubicBezTo>
                                <a:pt x="1176" y="1648"/>
                                <a:pt x="1169" y="1643"/>
                                <a:pt x="1168" y="1633"/>
                              </a:cubicBezTo>
                              <a:cubicBezTo>
                                <a:pt x="1168" y="1622"/>
                                <a:pt x="1170" y="1609"/>
                                <a:pt x="1175" y="1594"/>
                              </a:cubicBezTo>
                              <a:cubicBezTo>
                                <a:pt x="1259" y="1340"/>
                                <a:pt x="1259" y="1340"/>
                                <a:pt x="1259" y="1340"/>
                              </a:cubicBezTo>
                              <a:cubicBezTo>
                                <a:pt x="1266" y="1319"/>
                                <a:pt x="1270" y="1298"/>
                                <a:pt x="1271" y="1278"/>
                              </a:cubicBezTo>
                              <a:cubicBezTo>
                                <a:pt x="1272" y="1258"/>
                                <a:pt x="1268" y="1242"/>
                                <a:pt x="1258" y="1229"/>
                              </a:cubicBezTo>
                              <a:cubicBezTo>
                                <a:pt x="1248" y="1216"/>
                                <a:pt x="1229" y="1209"/>
                                <a:pt x="1202" y="1209"/>
                              </a:cubicBezTo>
                              <a:cubicBezTo>
                                <a:pt x="1181" y="1209"/>
                                <a:pt x="1161" y="1214"/>
                                <a:pt x="1142" y="1224"/>
                              </a:cubicBezTo>
                              <a:cubicBezTo>
                                <a:pt x="1122" y="1233"/>
                                <a:pt x="1103" y="1249"/>
                                <a:pt x="1085" y="1271"/>
                              </a:cubicBezTo>
                              <a:cubicBezTo>
                                <a:pt x="1066" y="1292"/>
                                <a:pt x="1047" y="1321"/>
                                <a:pt x="1028" y="1356"/>
                              </a:cubicBezTo>
                              <a:cubicBezTo>
                                <a:pt x="1014" y="1382"/>
                                <a:pt x="999" y="1413"/>
                                <a:pt x="984" y="1449"/>
                              </a:cubicBezTo>
                              <a:cubicBezTo>
                                <a:pt x="1014" y="1331"/>
                                <a:pt x="1014" y="1331"/>
                                <a:pt x="1014" y="1331"/>
                              </a:cubicBezTo>
                              <a:cubicBezTo>
                                <a:pt x="1019" y="1312"/>
                                <a:pt x="1023" y="1294"/>
                                <a:pt x="1026" y="1275"/>
                              </a:cubicBezTo>
                              <a:cubicBezTo>
                                <a:pt x="1029" y="1257"/>
                                <a:pt x="1027" y="1241"/>
                                <a:pt x="1020" y="1228"/>
                              </a:cubicBezTo>
                              <a:cubicBezTo>
                                <a:pt x="1013" y="1216"/>
                                <a:pt x="998" y="1209"/>
                                <a:pt x="975" y="1209"/>
                              </a:cubicBezTo>
                              <a:cubicBezTo>
                                <a:pt x="957" y="1209"/>
                                <a:pt x="938" y="1215"/>
                                <a:pt x="919" y="1227"/>
                              </a:cubicBezTo>
                              <a:cubicBezTo>
                                <a:pt x="901" y="1238"/>
                                <a:pt x="885" y="1262"/>
                                <a:pt x="872" y="1299"/>
                              </a:cubicBezTo>
                              <a:cubicBezTo>
                                <a:pt x="850" y="1362"/>
                                <a:pt x="850" y="1362"/>
                                <a:pt x="850" y="1362"/>
                              </a:cubicBezTo>
                              <a:cubicBezTo>
                                <a:pt x="867" y="1362"/>
                                <a:pt x="867" y="1362"/>
                                <a:pt x="867" y="1362"/>
                              </a:cubicBezTo>
                              <a:cubicBezTo>
                                <a:pt x="878" y="1330"/>
                                <a:pt x="878" y="1330"/>
                                <a:pt x="878" y="1330"/>
                              </a:cubicBezTo>
                              <a:cubicBezTo>
                                <a:pt x="890" y="1296"/>
                                <a:pt x="901" y="1273"/>
                                <a:pt x="911" y="1260"/>
                              </a:cubicBezTo>
                              <a:cubicBezTo>
                                <a:pt x="921" y="1248"/>
                                <a:pt x="932" y="1241"/>
                                <a:pt x="945" y="1241"/>
                              </a:cubicBezTo>
                              <a:cubicBezTo>
                                <a:pt x="954" y="1241"/>
                                <a:pt x="960" y="1244"/>
                                <a:pt x="962" y="1251"/>
                              </a:cubicBezTo>
                              <a:cubicBezTo>
                                <a:pt x="965" y="1257"/>
                                <a:pt x="965" y="1264"/>
                                <a:pt x="964" y="1272"/>
                              </a:cubicBezTo>
                              <a:cubicBezTo>
                                <a:pt x="962" y="1281"/>
                                <a:pt x="960" y="1288"/>
                                <a:pt x="958" y="1295"/>
                              </a:cubicBezTo>
                              <a:cubicBezTo>
                                <a:pt x="854" y="1668"/>
                                <a:pt x="854" y="1668"/>
                                <a:pt x="854" y="1668"/>
                              </a:cubicBezTo>
                              <a:cubicBezTo>
                                <a:pt x="929" y="1668"/>
                                <a:pt x="929" y="1668"/>
                                <a:pt x="929" y="1668"/>
                              </a:cubicBezTo>
                              <a:cubicBezTo>
                                <a:pt x="945" y="1606"/>
                                <a:pt x="945" y="1606"/>
                                <a:pt x="945" y="1606"/>
                              </a:cubicBezTo>
                              <a:cubicBezTo>
                                <a:pt x="960" y="1554"/>
                                <a:pt x="977" y="1506"/>
                                <a:pt x="996" y="1462"/>
                              </a:cubicBezTo>
                              <a:cubicBezTo>
                                <a:pt x="1015" y="1417"/>
                                <a:pt x="1035" y="1377"/>
                                <a:pt x="1056" y="1344"/>
                              </a:cubicBezTo>
                              <a:cubicBezTo>
                                <a:pt x="1077" y="1310"/>
                                <a:pt x="1097" y="1284"/>
                                <a:pt x="1117" y="1265"/>
                              </a:cubicBezTo>
                              <a:cubicBezTo>
                                <a:pt x="1137" y="1247"/>
                                <a:pt x="1156" y="1237"/>
                                <a:pt x="1173" y="1237"/>
                              </a:cubicBezTo>
                              <a:cubicBezTo>
                                <a:pt x="1187" y="1237"/>
                                <a:pt x="1196" y="1242"/>
                                <a:pt x="1198" y="1251"/>
                              </a:cubicBezTo>
                              <a:cubicBezTo>
                                <a:pt x="1201" y="1260"/>
                                <a:pt x="1202" y="1270"/>
                                <a:pt x="1200" y="1281"/>
                              </a:cubicBezTo>
                              <a:cubicBezTo>
                                <a:pt x="1198" y="1292"/>
                                <a:pt x="1195" y="1302"/>
                                <a:pt x="1192" y="1310"/>
                              </a:cubicBezTo>
                              <a:cubicBezTo>
                                <a:pt x="1110" y="1558"/>
                                <a:pt x="1110" y="1558"/>
                                <a:pt x="1110" y="1558"/>
                              </a:cubicBezTo>
                              <a:cubicBezTo>
                                <a:pt x="1103" y="1579"/>
                                <a:pt x="1098" y="1597"/>
                                <a:pt x="1096" y="1614"/>
                              </a:cubicBezTo>
                              <a:cubicBezTo>
                                <a:pt x="1094" y="1631"/>
                                <a:pt x="1096" y="1644"/>
                                <a:pt x="1102" y="1655"/>
                              </a:cubicBezTo>
                              <a:cubicBezTo>
                                <a:pt x="1112" y="1671"/>
                                <a:pt x="1131" y="1680"/>
                                <a:pt x="1157" y="1680"/>
                              </a:cubicBezTo>
                              <a:cubicBezTo>
                                <a:pt x="1175" y="1680"/>
                                <a:pt x="1194" y="1674"/>
                                <a:pt x="1213" y="1662"/>
                              </a:cubicBezTo>
                              <a:cubicBezTo>
                                <a:pt x="1233" y="1651"/>
                                <a:pt x="1249" y="1627"/>
                                <a:pt x="1262" y="1590"/>
                              </a:cubicBezTo>
                              <a:cubicBezTo>
                                <a:pt x="1283" y="1527"/>
                                <a:pt x="1283" y="1527"/>
                                <a:pt x="1283" y="1527"/>
                              </a:cubicBezTo>
                              <a:cubicBezTo>
                                <a:pt x="1267" y="1527"/>
                                <a:pt x="1267" y="1527"/>
                                <a:pt x="1267" y="1527"/>
                              </a:cubicBezTo>
                              <a:lnTo>
                                <a:pt x="1256" y="1559"/>
                              </a:lnTo>
                              <a:close/>
                            </a:path>
                          </a:pathLst>
                        </a:custGeom>
                        <a:solidFill>
                          <a:srgbClr val="1E1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Canvas 22" style="position:absolute;margin-left:0;margin-top:0;width:252.55pt;height:91.9pt;z-index:-251658237;mso-position-horizontal-relative:page;mso-position-vertical-relative:page" coordsize="32073,11671" o:spid="_x0000_s1026" o:allowincell="f" editas="canvas" w14:anchorId="5030F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">
              <v:shape id="_x0000_s1027" style="position:absolute;width:32073;height:11671;visibility:visible;mso-wrap-style:square" type="#_x0000_t75">
                <v:fill o:detectmouseclick="t"/>
                <v:path o:connecttype="none"/>
              </v:shape>
              <v:shape id="Freeform 7" style="position:absolute;left:9359;top:3048;width:19069;height:5334;visibility:visible;mso-wrap-style:square;v-text-anchor:top" coordsize="6005,1680" o:spid="_x0000_s1028" fillcolor="#1e1e1e" stroked="f" path="m71,591c49,555,38,513,38,466,38,27,38,27,38,27v101,,101,,101,c139,458,139,458,139,458v,31,7,57,20,81c172,562,191,581,216,594v24,14,54,20,87,20c337,614,366,608,391,594v25,-13,44,-32,57,-55c461,515,468,489,468,458v,-431,,-431,,-431c569,27,569,27,569,27v,439,,439,,439c569,513,558,555,536,591v-22,36,-53,64,-93,84c403,696,357,706,303,706v-53,,-100,-10,-139,-31c124,655,93,627,71,591xm922,272v33,,59,10,78,31c1019,323,1028,352,1028,388v,307,,307,,307c1126,695,1126,695,1126,695v,-319,,-319,,-319c1126,335,1119,300,1105,272v-15,-28,-34,-49,-60,-63c1019,195,989,188,955,188v-37,,-69,8,-93,24c837,228,819,249,807,276v-6,,-6,,-6,c801,194,801,194,801,194v-93,,-93,,-93,c708,695,708,695,708,695v97,,97,,97,c805,398,805,398,805,398v,-27,5,-50,15,-68c830,311,844,297,862,287v17,-10,37,-15,60,-15xm1256,695v98,,98,,98,c1354,194,1354,194,1354,194v-98,,-98,,-98,l1256,695xm1306,v-17,,-32,6,-44,18c1250,29,1244,43,1244,59v,16,6,29,18,41c1274,111,1289,117,1306,117v16,,31,-6,43,-17c1361,88,1367,75,1367,59v,-16,-6,-30,-18,-41c1337,6,1322,,1306,xm1732,695c1913,194,1913,194,1913,194v-104,,-104,,-104,c1682,580,1682,580,1682,580v-5,,-5,,-5,c1550,194,1550,194,1550,194v-105,,-105,,-105,c1627,695,1627,695,1627,695r105,xm2301,688v-28,12,-61,17,-98,17c2154,705,2112,695,2076,673v-35,-21,-63,-51,-82,-89c1975,545,1965,500,1965,448v,-51,10,-97,29,-136c2013,273,2040,243,2075,221v34,-22,75,-33,122,-33c2225,188,2252,192,2279,202v26,9,50,24,71,44c2371,266,2388,292,2400,323v12,32,18,71,18,116c2418,474,2418,474,2418,474v-355,,-355,,-355,c2063,504,2069,531,2080,553v12,23,28,41,50,53c2151,619,2176,625,2204,625v19,,36,-3,51,-8c2270,611,2283,603,2294,593v12,-11,20,-24,26,-40c2412,570,2412,570,2412,570v-7,27,-20,51,-39,71c2354,661,2330,677,2301,688xm2063,401v260,,260,,260,c2323,375,2318,353,2307,333v-10,-20,-25,-36,-44,-48c2244,274,2222,268,2197,268v-27,,-51,7,-71,20c2105,302,2090,319,2079,340v-10,19,-15,39,-16,61xm2795,189v-5,-1,-11,-1,-20,-2c2767,187,2760,187,2754,187v-30,,-56,7,-79,23c2652,226,2636,247,2626,274v-5,,-5,,-5,c2621,194,2621,194,2621,194v-94,,-94,,-94,c2527,695,2527,695,2527,695v97,,97,,97,c2624,389,2624,389,2624,389v,-22,6,-41,16,-58c2651,314,2665,301,2683,291v18,-10,38,-15,61,-15c2754,276,2764,277,2774,278v10,2,17,3,21,4l2795,189xm3128,415v-80,-19,-80,-19,-80,-19c3021,390,3001,381,2988,371v-12,-10,-18,-23,-18,-40c2970,311,2979,296,2998,283v18,-12,41,-18,69,-18c3087,265,3104,268,3117,275v14,6,24,15,32,25c3157,310,3163,321,3167,332v88,-16,88,-16,88,-16c3245,277,3225,246,3194,223v-32,-24,-74,-35,-128,-35c3028,188,2995,194,2966,206v-30,13,-52,30,-69,52c2881,281,2872,306,2872,336v,36,11,65,34,88c2928,448,2963,465,3009,475v85,19,85,19,85,19c3118,499,3136,507,3147,518v12,11,18,24,18,39c3165,577,3155,593,3136,607v-19,13,-44,20,-76,20c3030,627,3006,620,2988,608v-18,-13,-30,-31,-36,-56c2858,567,2858,567,2858,567v8,44,29,78,65,102c2958,693,3004,705,3060,705v41,,76,-6,107,-20c3198,672,3222,654,3239,630v17,-23,26,-50,26,-80c3265,515,3254,486,3231,464v-23,-22,-57,-39,-103,-49xm3372,695v98,,98,,98,c3470,194,3470,194,3470,194v-98,,-98,,-98,l3372,695xm3421,117v17,,32,-6,44,-17c3477,88,3483,75,3483,59v,-16,-6,-30,-18,-41c3453,6,3438,,3421,v-17,,-31,6,-43,18c3366,29,3360,43,3360,59v,16,6,29,18,41c3390,111,3404,117,3421,117xm4350,324v12,31,18,70,18,115c4368,474,4368,474,4368,474v-356,,-356,,-356,c4013,504,4018,531,4029,553v12,23,29,41,50,53c4100,619,4125,625,4154,625v18,,35,-3,50,-8c4220,611,4233,603,4244,593v11,-11,19,-24,25,-40c4362,570,4362,570,4362,570v-8,27,-21,51,-40,71c4303,661,4279,677,4251,688v-29,12,-62,17,-98,17c4103,705,4061,695,4025,673v-35,-21,-62,-51,-82,-89c3924,545,3914,500,3914,448v,-51,10,-97,29,-136c3963,273,3989,243,4024,221v35,-22,75,-33,122,-33c4174,188,4202,192,4228,202v27,9,51,24,72,44c4321,266,4337,292,4350,324xm4272,401v,-26,-5,-48,-15,-68c4246,313,4231,297,4213,285v-19,-11,-41,-17,-66,-17c4119,268,4095,275,4075,288v-20,14,-36,31,-47,52c4018,359,4013,379,4012,401r260,xm4476,695v98,,98,,98,c4574,194,4574,194,4574,194v-98,,-98,,-98,l4476,695xm4526,117v17,,31,-6,43,-17c4581,88,4587,75,4587,59v,-16,-6,-30,-18,-41c4557,6,4543,,4526,v-17,,-32,6,-44,18c4470,29,4464,43,4464,59v,16,6,29,18,41c4494,111,4509,117,4526,117xm4841,74v-98,,-98,,-98,c4743,194,4743,194,4743,194v-73,,-73,,-73,c4670,272,4670,272,4670,272v73,,73,,73,c4743,695,4743,695,4743,695v201,,201,,201,c4944,617,4944,617,4944,617v-103,,-103,,-103,c4841,272,4841,272,4841,272v103,,103,,103,c4944,194,4944,194,4944,194v-103,,-103,,-103,l4841,74xm5454,324v12,31,18,70,18,115c5472,474,5472,474,5472,474v-356,,-356,,-356,c5117,504,5123,531,5134,553v12,23,28,41,49,53c5205,619,5230,625,5258,625v19,,35,-3,51,-8c5324,611,5337,603,5348,593v11,-11,20,-24,26,-40c5466,570,5466,570,5466,570v-8,27,-21,51,-40,71c5407,661,5383,677,5355,688v-29,12,-61,17,-98,17c5208,705,5165,695,5130,673v-36,-21,-63,-51,-82,-89c5028,545,5019,500,5019,448v,-51,9,-97,29,-136c5067,273,5094,243,5128,221v35,-22,76,-33,122,-33c5279,188,5306,192,5332,202v27,9,51,24,72,44c5425,266,5442,292,5454,324xm5377,401v,-26,-6,-48,-16,-68c5350,313,5336,297,5317,285v-19,-11,-41,-17,-66,-17c5224,268,5200,275,5179,288v-20,14,-36,31,-47,52c5123,359,5118,379,5116,401r261,xm5678,398v,-27,5,-50,15,-68c5704,311,5717,297,5735,287v17,-10,37,-15,60,-15c5828,272,5854,282,5873,303v19,20,28,49,28,85c5901,695,5901,695,5901,695v98,,98,,98,c5999,376,5999,376,5999,376v,-41,-7,-76,-21,-104c5964,244,5944,223,5918,209v-26,-14,-56,-21,-90,-21c5791,188,5760,196,5735,212v-25,16,-43,37,-54,64c5674,276,5674,276,5674,276v,-82,,-82,,-82c5581,194,5581,194,5581,194v,501,,501,,501c5678,695,5678,695,5678,695r,-297xm3737,74v-98,,-98,,-98,c3639,194,3639,194,3639,194v-73,,-73,,-73,c3566,272,3566,272,3566,272v73,,73,,73,c3639,695,3639,695,3639,695v200,,200,,200,c3839,617,3839,617,3839,617v-102,,-102,,-102,c3737,272,3737,272,3737,272v102,,102,,102,c3839,194,3839,194,3839,194v-102,,-102,,-102,l3737,74xm2024,1490v-6,,-6,,-6,c1678,1000,1678,1000,1678,1000v-93,,-93,,-93,c1585,1668,1585,1668,1585,1668v101,,101,,101,c1686,1178,1686,1178,1686,1178v6,,6,,6,c2032,1668,2032,1668,2032,1668v92,,92,,92,c2124,1000,2124,1000,2124,1000v-100,,-100,,-100,l2024,1490xm2676,1296v12,32,18,70,18,116c2694,1446,2694,1446,2694,1446v-356,,-356,,-356,c2339,1477,2345,1503,2356,1525v11,24,28,41,49,54c2427,1591,2452,1597,2480,1597v18,,35,-3,51,-8c2546,1584,2559,1576,2570,1565v11,-10,20,-24,25,-39c2688,1542,2688,1542,2688,1542v-8,28,-21,51,-40,72c2629,1634,2605,1650,2577,1661v-29,11,-61,17,-98,17c2430,1678,2387,1667,2352,1646v-36,-21,-63,-51,-83,-90c2250,1518,2241,1472,2241,1420v,-51,9,-96,28,-135c2289,1246,2316,1215,2350,1193v35,-22,76,-33,122,-33c2500,1160,2528,1165,2554,1174v27,9,51,24,72,44c2647,1238,2664,1264,2676,1296xm2598,1373v,-25,-5,-48,-15,-68c2572,1285,2558,1269,2539,1258v-19,-12,-41,-17,-66,-17c2445,1241,2422,1247,2401,1261v-20,13,-36,30,-47,52c2345,1332,2340,1352,2338,1373r260,xm3141,1000v97,,97,,97,c3238,1668,3238,1668,3238,1668v-95,,-95,,-95,c3143,1590,3143,1590,3143,1590v-8,,-8,,-8,c3129,1600,3121,1612,3110,1626v-11,14,-26,26,-46,36c3045,1672,3021,1677,2990,1677v-40,,-76,-10,-108,-31c2850,1625,2826,1596,2808,1557v-18,-38,-27,-85,-27,-139c2781,1364,2790,1318,2808,1279v18,-38,43,-68,75,-88c2915,1170,2951,1160,2991,1160v31,,56,5,75,16c3085,1186,3100,1198,3110,1212v11,13,19,25,25,36c3141,1248,3141,1248,3141,1248r,-248xm3142,1417v,-35,-5,-65,-15,-91c3117,1300,3103,1279,3083,1265v-19,-15,-43,-22,-71,-22c2982,1243,2958,1251,2938,1266v-19,15,-34,36,-44,62c2884,1354,2879,1384,2879,1417v,34,5,64,15,90c2904,1534,2919,1555,2939,1571v19,15,44,23,73,23c3040,1594,3063,1587,3083,1572v19,-15,34,-36,44,-62c3137,1483,3142,1452,3142,1417xm3790,1296v12,32,18,70,18,116c3808,1446,3808,1446,3808,1446v-356,,-356,,-356,c3453,1477,3459,1503,3470,1525v12,24,28,41,49,54c3541,1591,3566,1597,3594,1597v19,,35,-3,51,-8c3660,1584,3673,1576,3684,1565v11,-10,20,-24,26,-39c3802,1542,3802,1542,3802,1542v-8,28,-21,51,-40,72c3743,1634,3719,1650,3691,1661v-29,11,-61,17,-98,17c3544,1678,3501,1667,3466,1646v-36,-21,-63,-51,-82,-90c3364,1518,3355,1472,3355,1420v,-51,9,-96,29,-135c3403,1246,3430,1215,3464,1193v35,-22,76,-33,122,-33c3615,1160,3642,1165,3668,1174v27,9,51,24,72,44c3761,1238,3778,1264,3790,1296xm3713,1373v,-25,-6,-48,-16,-68c3686,1285,3672,1269,3653,1258v-19,-12,-41,-17,-66,-17c3560,1241,3536,1247,3515,1261v-20,13,-36,30,-47,52c3459,1332,3454,1352,3452,1373r261,xm4143,1159v-29,,-55,8,-78,23c4041,1198,4025,1219,4016,1246v-5,,-5,,-5,c4011,1167,4011,1167,4011,1167v-94,,-94,,-94,c3917,1668,3917,1668,3917,1668v97,,97,,97,c4014,1362,4014,1362,4014,1362v,-22,5,-41,16,-59c4040,1286,4054,1273,4072,1263v18,-9,39,-14,62,-14c4144,1249,4154,1250,4164,1251v10,1,17,3,21,4c4185,1161,4185,1161,4185,1161v-5,,-12,-1,-20,-1c4157,1159,4149,1159,4143,1159xm4270,1668v97,,97,,97,c4367,1000,4367,1000,4367,1000v-97,,-97,,-97,l4270,1668xm4872,1246v13,23,19,52,19,89c4891,1668,4891,1668,4891,1668v-95,,-95,,-95,c4796,1599,4796,1599,4796,1599v-4,,-4,,-4,c4786,1612,4776,1624,4764,1636v-13,12,-29,23,-49,31c4695,1675,4672,1679,4644,1679v-32,,-60,-6,-86,-18c4532,1649,4512,1632,4497,1609v-15,-22,-22,-50,-22,-83c4475,1498,4480,1475,4491,1456v11,-18,26,-32,44,-43c4554,1402,4574,1394,4597,1389v23,-6,46,-10,70,-13c4697,1373,4721,1370,4740,1368v19,-3,32,-6,41,-12c4789,1351,4793,1343,4793,1331v,-2,,-2,,-2c4793,1300,4785,1278,4769,1263v-16,-16,-39,-24,-71,-24c4665,1239,4640,1246,4621,1261v-19,14,-32,30,-39,48c4490,1288,4490,1288,4490,1288v11,-30,27,-55,48,-74c4559,1195,4583,1182,4610,1173v28,-9,57,-13,87,-13c4717,1160,4738,1162,4761,1167v22,5,43,13,63,26c4844,1205,4860,1223,4872,1246xm4794,1422v-4,4,-10,7,-20,10c4764,1435,4753,1437,4740,1439v-13,3,-25,4,-37,6c4691,1447,4681,1448,4673,1449v-19,2,-36,7,-52,12c4606,1467,4593,1475,4584,1485v-9,11,-14,25,-14,42c4570,1552,4579,1570,4597,1582v18,12,41,18,68,18c4692,1600,4715,1595,4735,1584v19,-10,33,-24,44,-41c4789,1525,4794,1507,4794,1487r,-65xm5358,1181v-25,-14,-55,-21,-89,-21c5231,1160,5200,1168,5175,1184v-25,16,-43,38,-54,64c5115,1248,5115,1248,5115,1248v,-81,,-81,,-81c5021,1167,5021,1167,5021,1167v,501,,501,,501c5119,1668,5119,1668,5119,1668v,-298,,-298,,-298c5119,1344,5124,1321,5134,1302v10,-19,24,-33,41,-43c5193,1249,5213,1245,5235,1245v33,,59,10,78,30c5332,1296,5342,1324,5342,1361v,307,,307,,307c5439,1668,5439,1668,5439,1668v,-319,,-319,,-319c5439,1308,5432,1273,5418,1245v-14,-28,-34,-49,-60,-64xm6005,1000v,668,,668,,668c5910,1668,5910,1668,5910,1668v,-78,,-78,,-78c5902,1590,5902,1590,5902,1590v-6,10,-14,22,-25,36c5866,1640,5851,1652,5831,1662v-19,10,-43,15,-74,15c5717,1677,5681,1667,5649,1646v-32,-21,-56,-50,-74,-89c5557,1519,5548,1472,5548,1418v,-54,9,-100,27,-139c5593,1241,5618,1211,5650,1191v32,-21,68,-31,108,-31c5789,1160,5814,1165,5833,1176v19,10,34,22,44,36c5888,1225,5896,1237,5902,1248v6,,6,,6,c5908,1000,5908,1000,5908,1000r97,xm5909,1417v,-35,-5,-65,-15,-91c5884,1300,5870,1279,5850,1265v-19,-15,-43,-22,-71,-22c5749,1243,5725,1251,5705,1266v-19,15,-34,36,-44,62c5651,1354,5646,1384,5646,1417v,34,5,64,15,90c5671,1534,5686,1555,5706,1571v19,15,44,23,73,23c5807,1594,5831,1587,5850,1572v19,-15,34,-36,44,-62c5904,1483,5909,1452,5909,1417xm362,1208v-7,,-15,3,-23,9c330,1222,325,1232,324,1245v-1,23,5,42,19,58c356,1319,371,1331,388,1339v-2,21,-6,45,-13,73c368,1439,358,1466,345,1495v-13,28,-29,53,-47,77c280,1596,259,1615,236,1629v-23,15,-49,22,-76,22c147,1651,138,1644,130,1629v-7,-14,-9,-38,-7,-72c126,1516,135,1476,148,1438v13,-39,30,-78,52,-116c222,1284,248,1246,279,1208v-18,-8,-18,-8,-18,-8c252,1216,252,1216,252,1216v-10,10,-21,16,-33,21c206,1241,193,1243,179,1243v-11,,-20,-3,-28,-8c143,1229,136,1224,128,1218v-7,-6,-17,-9,-28,-9c85,1209,70,1215,56,1228v-15,12,-27,35,-37,70c,1361,,1361,,1361v16,,16,,16,c26,1329,26,1329,26,1329v7,-20,13,-34,19,-42c51,1279,59,1275,68,1275v10,,19,4,27,11c102,1293,112,1297,123,1297v8,,17,-2,26,-6c158,1286,168,1281,178,1275v9,-6,20,-12,30,-18c218,1251,228,1246,237,1242v-38,36,-71,73,-101,112c107,1392,84,1430,66,1468v-18,37,-28,72,-30,104c35,1590,37,1606,43,1623v6,16,16,30,31,41c89,1674,109,1680,135,1680v32,,62,-7,89,-20c250,1647,274,1629,296,1606v21,-23,39,-49,55,-79c366,1498,379,1466,389,1432v9,-33,16,-67,20,-101c413,1295,412,1266,404,1243v-7,-23,-21,-35,-42,-35xm704,1613v-2,9,-2,16,,23c706,1643,712,1647,722,1647v11,,23,-7,34,-19c767,1615,778,1592,789,1558v10,-32,10,-32,10,-32c816,1526,816,1526,816,1526v-22,64,-22,64,-22,64c781,1624,766,1648,747,1661v-19,12,-36,19,-53,19c671,1680,656,1672,646,1657v-7,-13,-9,-29,-6,-46c644,1593,648,1575,652,1557v16,-62,16,-62,16,-62c644,1552,620,1595,596,1623v-34,38,-68,57,-102,57c466,1680,446,1670,432,1650v-13,-19,-20,-45,-20,-75c412,1547,417,1517,426,1484v9,-33,22,-65,38,-98c481,1354,500,1324,521,1298v22,-27,45,-48,70,-64c616,1217,642,1209,668,1209v20,,36,10,46,30c720,1249,723,1261,724,1275v13,-54,13,-54,13,-54c751,1221,765,1220,779,1218v14,-2,27,-5,38,-9c709,1593,709,1593,709,1593v-1,5,-3,12,-5,20xm712,1322v3,-28,1,-50,-7,-68c697,1235,684,1226,665,1226v-19,,-39,11,-59,34c585,1282,566,1312,548,1348v-18,36,-32,75,-43,117c494,1507,488,1547,488,1585v,25,3,42,9,52c502,1647,509,1652,519,1652v14,,30,-9,47,-26c584,1608,603,1584,621,1554v19,-30,36,-64,51,-102c682,1428,691,1403,698,1378r14,-56xm1256,1559v-12,35,-24,58,-35,70c1211,1642,1200,1648,1189,1648v-13,,-20,-5,-21,-15c1168,1622,1170,1609,1175,1594v84,-254,84,-254,84,-254c1266,1319,1270,1298,1271,1278v1,-20,-3,-36,-13,-49c1248,1216,1229,1209,1202,1209v-21,,-41,5,-60,15c1122,1233,1103,1249,1085,1271v-19,21,-38,50,-57,85c1014,1382,999,1413,984,1449v30,-118,30,-118,30,-118c1019,1312,1023,1294,1026,1275v3,-18,1,-34,-6,-47c1013,1216,998,1209,975,1209v-18,,-37,6,-56,18c901,1238,885,1262,872,1299v-22,63,-22,63,-22,63c867,1362,867,1362,867,1362v11,-32,11,-32,11,-32c890,1296,901,1273,911,1260v10,-12,21,-19,34,-19c954,1241,960,1244,962,1251v3,6,3,13,2,21c962,1281,960,1288,958,1295,854,1668,854,1668,854,1668v75,,75,,75,c945,1606,945,1606,945,1606v15,-52,32,-100,51,-144c1015,1417,1035,1377,1056,1344v21,-34,41,-60,61,-79c1137,1247,1156,1237,1173,1237v14,,23,5,25,14c1201,1260,1202,1270,1200,1281v-2,11,-5,21,-8,29c1110,1558,1110,1558,1110,1558v-7,21,-12,39,-14,56c1094,1631,1096,1644,1102,1655v10,16,29,25,55,25c1175,1680,1194,1674,1213,1662v20,-11,36,-35,49,-72c1283,1527,1283,1527,1283,1527v-16,,-16,,-16,l1256,1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">
                <v:path arrowok="t" o:connecttype="custom" o:connectlocs="148615,145415;326444,123190;224827,61595;398846,220663;607479,61595;633200,185420;660510,175578;732594,105728;832306,86995;887560,60008;1014264,70803;971712,199073;1070788,220663;1066978,18733;1347694,188278;1316574,59690;1356586,127318;1423272,5715;1569981,220663;1624600,150495;1629046,213678;1688429,90488;1873880,123190;1772263,61595;1219085,220663;503321,317500;855487,448310;818334,527368;825002,435928;998069,529590;949801,368300;918998,421640;1096193,459105;1100638,522605;1160021,399415;1243855,370523;1315622,367983;1521713,507683;1505201,434340;1491546,368300;1451217,484823;1624283,396240;1696367,529590;1851651,527685;1876102,396240;1811957,498793;109556,474663;69544,392748;21594,404813;23499,528320;229273,522923;212125,474663;229908,404813;160364,465138;377570,523240;321999,422593;305486,397193;381063,406718" o:connectangles="0,0,0,0,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C"/>
    <w:multiLevelType w:val="multilevel"/>
    <w:tmpl w:val="ADDA3142"/>
    <w:styleLink w:val="OpsommingbolletjeUNL"/>
    <w:lvl w:ilvl="0">
      <w:start w:val="1"/>
      <w:numFmt w:val="bullet"/>
      <w:pStyle w:val="Opsommingbolletje1eniveauUNL"/>
      <w:lvlText w:val="•"/>
      <w:lvlJc w:val="left"/>
      <w:pPr>
        <w:ind w:left="283" w:hanging="283"/>
      </w:pPr>
      <w:rPr>
        <w:rFonts w:hint="default"/>
        <w:color w:val="005A3C" w:themeColor="accent2"/>
      </w:rPr>
    </w:lvl>
    <w:lvl w:ilvl="1">
      <w:start w:val="1"/>
      <w:numFmt w:val="bullet"/>
      <w:pStyle w:val="Opsommingbolletje2eniveauUNL"/>
      <w:lvlText w:val="•"/>
      <w:lvlJc w:val="left"/>
      <w:pPr>
        <w:ind w:left="567" w:hanging="284"/>
      </w:pPr>
      <w:rPr>
        <w:rFonts w:hint="default"/>
        <w:color w:val="005A3C" w:themeColor="accent2"/>
      </w:rPr>
    </w:lvl>
    <w:lvl w:ilvl="2">
      <w:start w:val="1"/>
      <w:numFmt w:val="bullet"/>
      <w:pStyle w:val="Opsommingbolletje3eniveauUNL"/>
      <w:lvlText w:val="•"/>
      <w:lvlJc w:val="left"/>
      <w:pPr>
        <w:ind w:left="850" w:hanging="283"/>
      </w:pPr>
      <w:rPr>
        <w:rFonts w:hint="default"/>
        <w:color w:val="005A3C" w:themeColor="accent2"/>
      </w:rPr>
    </w:lvl>
    <w:lvl w:ilvl="3">
      <w:start w:val="1"/>
      <w:numFmt w:val="bullet"/>
      <w:lvlText w:val="•"/>
      <w:lvlJc w:val="left"/>
      <w:pPr>
        <w:ind w:left="1134" w:hanging="284"/>
      </w:pPr>
      <w:rPr>
        <w:rFonts w:hint="default"/>
        <w:color w:val="005A3C" w:themeColor="accent2"/>
      </w:rPr>
    </w:lvl>
    <w:lvl w:ilvl="4">
      <w:start w:val="1"/>
      <w:numFmt w:val="bullet"/>
      <w:lvlText w:val="•"/>
      <w:lvlJc w:val="left"/>
      <w:pPr>
        <w:ind w:left="1417" w:hanging="283"/>
      </w:pPr>
      <w:rPr>
        <w:rFonts w:hint="default"/>
        <w:color w:val="005A3C" w:themeColor="accent2"/>
      </w:rPr>
    </w:lvl>
    <w:lvl w:ilvl="5">
      <w:start w:val="1"/>
      <w:numFmt w:val="bullet"/>
      <w:lvlText w:val="•"/>
      <w:lvlJc w:val="left"/>
      <w:pPr>
        <w:ind w:left="1701" w:hanging="284"/>
      </w:pPr>
      <w:rPr>
        <w:rFonts w:hint="default"/>
        <w:color w:val="005A3C" w:themeColor="accent2"/>
      </w:rPr>
    </w:lvl>
    <w:lvl w:ilvl="6">
      <w:start w:val="1"/>
      <w:numFmt w:val="bullet"/>
      <w:lvlText w:val="•"/>
      <w:lvlJc w:val="left"/>
      <w:pPr>
        <w:ind w:left="1984" w:hanging="283"/>
      </w:pPr>
      <w:rPr>
        <w:rFonts w:hint="default"/>
        <w:color w:val="005A3C" w:themeColor="accent2"/>
      </w:rPr>
    </w:lvl>
    <w:lvl w:ilvl="7">
      <w:start w:val="1"/>
      <w:numFmt w:val="bullet"/>
      <w:lvlText w:val="•"/>
      <w:lvlJc w:val="left"/>
      <w:pPr>
        <w:ind w:left="2268" w:hanging="284"/>
      </w:pPr>
      <w:rPr>
        <w:rFonts w:hint="default"/>
        <w:color w:val="005A3C" w:themeColor="accent2"/>
      </w:rPr>
    </w:lvl>
    <w:lvl w:ilvl="8">
      <w:start w:val="1"/>
      <w:numFmt w:val="bullet"/>
      <w:lvlText w:val="•"/>
      <w:lvlJc w:val="left"/>
      <w:pPr>
        <w:ind w:left="2551" w:hanging="283"/>
      </w:pPr>
      <w:rPr>
        <w:rFonts w:hint="default"/>
        <w:color w:val="005A3C" w:themeColor="accent2"/>
      </w:rPr>
    </w:lvl>
  </w:abstractNum>
  <w:abstractNum w:abstractNumId="11" w15:restartNumberingAfterBreak="0">
    <w:nsid w:val="06FB0A3D"/>
    <w:multiLevelType w:val="multilevel"/>
    <w:tmpl w:val="7B8890A2"/>
    <w:styleLink w:val="OpsommingbolletjeVSNU"/>
    <w:lvl w:ilvl="0">
      <w:start w:val="1"/>
      <w:numFmt w:val="bullet"/>
      <w:pStyle w:val="Opsommingbolletje1eniveauVSNU"/>
      <w:lvlText w:val="•"/>
      <w:lvlJc w:val="left"/>
      <w:pPr>
        <w:ind w:left="283" w:hanging="283"/>
      </w:pPr>
      <w:rPr>
        <w:rFonts w:hint="default"/>
        <w:color w:val="005A3C" w:themeColor="accent2"/>
      </w:rPr>
    </w:lvl>
    <w:lvl w:ilvl="1">
      <w:start w:val="1"/>
      <w:numFmt w:val="bullet"/>
      <w:pStyle w:val="Opsommingbolletje2eniveauVSNU"/>
      <w:lvlText w:val="•"/>
      <w:lvlJc w:val="left"/>
      <w:pPr>
        <w:ind w:left="567" w:hanging="284"/>
      </w:pPr>
      <w:rPr>
        <w:rFonts w:hint="default"/>
        <w:color w:val="005A3C" w:themeColor="accent2"/>
      </w:rPr>
    </w:lvl>
    <w:lvl w:ilvl="2">
      <w:start w:val="1"/>
      <w:numFmt w:val="bullet"/>
      <w:pStyle w:val="Opsommingbolletje3eniveauVSNU"/>
      <w:lvlText w:val="•"/>
      <w:lvlJc w:val="left"/>
      <w:pPr>
        <w:ind w:left="850" w:hanging="283"/>
      </w:pPr>
      <w:rPr>
        <w:rFonts w:hint="default"/>
        <w:color w:val="005A3C" w:themeColor="accent2"/>
      </w:rPr>
    </w:lvl>
    <w:lvl w:ilvl="3">
      <w:start w:val="1"/>
      <w:numFmt w:val="bullet"/>
      <w:lvlText w:val="•"/>
      <w:lvlJc w:val="left"/>
      <w:pPr>
        <w:ind w:left="1134" w:hanging="284"/>
      </w:pPr>
      <w:rPr>
        <w:rFonts w:hint="default"/>
        <w:color w:val="005A3C" w:themeColor="accent2"/>
      </w:rPr>
    </w:lvl>
    <w:lvl w:ilvl="4">
      <w:start w:val="1"/>
      <w:numFmt w:val="bullet"/>
      <w:lvlText w:val="•"/>
      <w:lvlJc w:val="left"/>
      <w:pPr>
        <w:ind w:left="1417" w:hanging="283"/>
      </w:pPr>
      <w:rPr>
        <w:rFonts w:hint="default"/>
        <w:color w:val="005A3C" w:themeColor="accent2"/>
      </w:rPr>
    </w:lvl>
    <w:lvl w:ilvl="5">
      <w:start w:val="1"/>
      <w:numFmt w:val="bullet"/>
      <w:lvlText w:val="•"/>
      <w:lvlJc w:val="left"/>
      <w:pPr>
        <w:ind w:left="1701" w:hanging="284"/>
      </w:pPr>
      <w:rPr>
        <w:rFonts w:hint="default"/>
        <w:color w:val="005A3C" w:themeColor="accent2"/>
      </w:rPr>
    </w:lvl>
    <w:lvl w:ilvl="6">
      <w:start w:val="1"/>
      <w:numFmt w:val="bullet"/>
      <w:lvlText w:val="•"/>
      <w:lvlJc w:val="left"/>
      <w:pPr>
        <w:ind w:left="1984" w:hanging="283"/>
      </w:pPr>
      <w:rPr>
        <w:rFonts w:hint="default"/>
        <w:color w:val="005A3C" w:themeColor="accent2"/>
      </w:rPr>
    </w:lvl>
    <w:lvl w:ilvl="7">
      <w:start w:val="1"/>
      <w:numFmt w:val="bullet"/>
      <w:lvlText w:val="•"/>
      <w:lvlJc w:val="left"/>
      <w:pPr>
        <w:ind w:left="2268" w:hanging="284"/>
      </w:pPr>
      <w:rPr>
        <w:rFonts w:hint="default"/>
        <w:color w:val="005A3C" w:themeColor="accent2"/>
      </w:rPr>
    </w:lvl>
    <w:lvl w:ilvl="8">
      <w:start w:val="1"/>
      <w:numFmt w:val="bullet"/>
      <w:lvlText w:val="•"/>
      <w:lvlJc w:val="left"/>
      <w:pPr>
        <w:ind w:left="2551" w:hanging="283"/>
      </w:pPr>
      <w:rPr>
        <w:rFonts w:hint="default"/>
        <w:color w:val="005A3C" w:themeColor="accent2"/>
      </w:rPr>
    </w:lvl>
  </w:abstractNum>
  <w:abstractNum w:abstractNumId="12" w15:restartNumberingAfterBreak="0">
    <w:nsid w:val="0BC24927"/>
    <w:multiLevelType w:val="multilevel"/>
    <w:tmpl w:val="AB569DE0"/>
    <w:styleLink w:val="OpsommingstreepjeUNL"/>
    <w:lvl w:ilvl="0">
      <w:start w:val="1"/>
      <w:numFmt w:val="bullet"/>
      <w:pStyle w:val="Opsommingstreepje1eniveauUNL"/>
      <w:lvlText w:val="–"/>
      <w:lvlJc w:val="left"/>
      <w:pPr>
        <w:ind w:left="283" w:hanging="283"/>
      </w:pPr>
      <w:rPr>
        <w:rFonts w:hint="default"/>
      </w:rPr>
    </w:lvl>
    <w:lvl w:ilvl="1">
      <w:start w:val="1"/>
      <w:numFmt w:val="bullet"/>
      <w:pStyle w:val="Opsommingstreepje2eniveauUNL"/>
      <w:lvlText w:val="–"/>
      <w:lvlJc w:val="left"/>
      <w:pPr>
        <w:ind w:left="567" w:hanging="284"/>
      </w:pPr>
      <w:rPr>
        <w:rFonts w:hint="default"/>
      </w:rPr>
    </w:lvl>
    <w:lvl w:ilvl="2">
      <w:start w:val="1"/>
      <w:numFmt w:val="bullet"/>
      <w:pStyle w:val="Opsommingstreepje3eniveauUNL"/>
      <w:lvlText w:val="–"/>
      <w:lvlJc w:val="left"/>
      <w:pPr>
        <w:ind w:left="850" w:hanging="283"/>
      </w:pPr>
      <w:rPr>
        <w:rFonts w:hint="default"/>
      </w:rPr>
    </w:lvl>
    <w:lvl w:ilvl="3">
      <w:start w:val="1"/>
      <w:numFmt w:val="bullet"/>
      <w:lvlText w:val="–"/>
      <w:lvlJc w:val="left"/>
      <w:pPr>
        <w:ind w:left="1134" w:hanging="284"/>
      </w:pPr>
      <w:rPr>
        <w:rFonts w:hint="default"/>
      </w:rPr>
    </w:lvl>
    <w:lvl w:ilvl="4">
      <w:start w:val="1"/>
      <w:numFmt w:val="bullet"/>
      <w:lvlText w:val="–"/>
      <w:lvlJc w:val="left"/>
      <w:pPr>
        <w:ind w:left="1417" w:hanging="283"/>
      </w:pPr>
      <w:rPr>
        <w:rFonts w:hint="default"/>
      </w:rPr>
    </w:lvl>
    <w:lvl w:ilvl="5">
      <w:start w:val="1"/>
      <w:numFmt w:val="bullet"/>
      <w:lvlText w:val="–"/>
      <w:lvlJc w:val="left"/>
      <w:pPr>
        <w:ind w:left="1701" w:hanging="284"/>
      </w:pPr>
      <w:rPr>
        <w:rFonts w:hint="default"/>
      </w:rPr>
    </w:lvl>
    <w:lvl w:ilvl="6">
      <w:start w:val="1"/>
      <w:numFmt w:val="bullet"/>
      <w:lvlText w:val="–"/>
      <w:lvlJc w:val="left"/>
      <w:pPr>
        <w:ind w:left="1984" w:hanging="283"/>
      </w:pPr>
      <w:rPr>
        <w:rFonts w:hint="default"/>
      </w:rPr>
    </w:lvl>
    <w:lvl w:ilvl="7">
      <w:start w:val="1"/>
      <w:numFmt w:val="bullet"/>
      <w:lvlText w:val="–"/>
      <w:lvlJc w:val="left"/>
      <w:pPr>
        <w:ind w:left="2268" w:hanging="284"/>
      </w:pPr>
      <w:rPr>
        <w:rFonts w:hint="default"/>
      </w:rPr>
    </w:lvl>
    <w:lvl w:ilvl="8">
      <w:start w:val="1"/>
      <w:numFmt w:val="bullet"/>
      <w:lvlText w:val="–"/>
      <w:lvlJc w:val="left"/>
      <w:pPr>
        <w:ind w:left="2551" w:hanging="283"/>
      </w:pPr>
      <w:rPr>
        <w:rFonts w:hint="default"/>
      </w:rPr>
    </w:lvl>
  </w:abstractNum>
  <w:abstractNum w:abstractNumId="13" w15:restartNumberingAfterBreak="0">
    <w:nsid w:val="0BC24928"/>
    <w:multiLevelType w:val="multilevel"/>
    <w:tmpl w:val="A27AA468"/>
    <w:styleLink w:val="OpsommingstreepjeVSNU"/>
    <w:lvl w:ilvl="0">
      <w:start w:val="1"/>
      <w:numFmt w:val="bullet"/>
      <w:pStyle w:val="Opsommingstreepje1eniveauVSNU"/>
      <w:lvlText w:val="–"/>
      <w:lvlJc w:val="left"/>
      <w:pPr>
        <w:ind w:left="283" w:hanging="283"/>
      </w:pPr>
      <w:rPr>
        <w:rFonts w:hint="default"/>
      </w:rPr>
    </w:lvl>
    <w:lvl w:ilvl="1">
      <w:start w:val="1"/>
      <w:numFmt w:val="bullet"/>
      <w:pStyle w:val="Opsommingstreepje2eniveauVSNU"/>
      <w:lvlText w:val="–"/>
      <w:lvlJc w:val="left"/>
      <w:pPr>
        <w:ind w:left="567" w:hanging="284"/>
      </w:pPr>
      <w:rPr>
        <w:rFonts w:hint="default"/>
      </w:rPr>
    </w:lvl>
    <w:lvl w:ilvl="2">
      <w:start w:val="1"/>
      <w:numFmt w:val="bullet"/>
      <w:pStyle w:val="Opsommingstreepje3eniveauVSNU"/>
      <w:lvlText w:val="–"/>
      <w:lvlJc w:val="left"/>
      <w:pPr>
        <w:ind w:left="850" w:hanging="283"/>
      </w:pPr>
      <w:rPr>
        <w:rFonts w:hint="default"/>
      </w:rPr>
    </w:lvl>
    <w:lvl w:ilvl="3">
      <w:start w:val="1"/>
      <w:numFmt w:val="bullet"/>
      <w:lvlText w:val="–"/>
      <w:lvlJc w:val="left"/>
      <w:pPr>
        <w:ind w:left="1134" w:hanging="284"/>
      </w:pPr>
      <w:rPr>
        <w:rFonts w:hint="default"/>
      </w:rPr>
    </w:lvl>
    <w:lvl w:ilvl="4">
      <w:start w:val="1"/>
      <w:numFmt w:val="bullet"/>
      <w:lvlText w:val="–"/>
      <w:lvlJc w:val="left"/>
      <w:pPr>
        <w:ind w:left="1417" w:hanging="283"/>
      </w:pPr>
      <w:rPr>
        <w:rFonts w:hint="default"/>
      </w:rPr>
    </w:lvl>
    <w:lvl w:ilvl="5">
      <w:start w:val="1"/>
      <w:numFmt w:val="bullet"/>
      <w:lvlText w:val="–"/>
      <w:lvlJc w:val="left"/>
      <w:pPr>
        <w:ind w:left="1701" w:hanging="284"/>
      </w:pPr>
      <w:rPr>
        <w:rFonts w:hint="default"/>
      </w:rPr>
    </w:lvl>
    <w:lvl w:ilvl="6">
      <w:start w:val="1"/>
      <w:numFmt w:val="bullet"/>
      <w:lvlText w:val="–"/>
      <w:lvlJc w:val="left"/>
      <w:pPr>
        <w:ind w:left="1984" w:hanging="283"/>
      </w:pPr>
      <w:rPr>
        <w:rFonts w:hint="default"/>
      </w:rPr>
    </w:lvl>
    <w:lvl w:ilvl="7">
      <w:start w:val="1"/>
      <w:numFmt w:val="bullet"/>
      <w:lvlText w:val="–"/>
      <w:lvlJc w:val="left"/>
      <w:pPr>
        <w:ind w:left="2268" w:hanging="284"/>
      </w:pPr>
      <w:rPr>
        <w:rFonts w:hint="default"/>
      </w:rPr>
    </w:lvl>
    <w:lvl w:ilvl="8">
      <w:start w:val="1"/>
      <w:numFmt w:val="bullet"/>
      <w:lvlText w:val="–"/>
      <w:lvlJc w:val="left"/>
      <w:pPr>
        <w:ind w:left="2551" w:hanging="283"/>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2E403C"/>
    <w:multiLevelType w:val="multilevel"/>
    <w:tmpl w:val="7B421744"/>
    <w:styleLink w:val="OpsommingkleineletterUNL"/>
    <w:lvl w:ilvl="0">
      <w:start w:val="1"/>
      <w:numFmt w:val="none"/>
      <w:pStyle w:val="OpsommingkleineletterbasistekstUNL"/>
      <w:suff w:val="nothing"/>
      <w:lvlText w:val=""/>
      <w:lvlJc w:val="left"/>
      <w:pPr>
        <w:ind w:left="0" w:firstLine="0"/>
      </w:pPr>
      <w:rPr>
        <w:rFonts w:hint="default"/>
      </w:rPr>
    </w:lvl>
    <w:lvl w:ilvl="1">
      <w:start w:val="1"/>
      <w:numFmt w:val="lowerLetter"/>
      <w:pStyle w:val="Opsommingkleineletter1eniveauUNL"/>
      <w:lvlText w:val="%2"/>
      <w:lvlJc w:val="left"/>
      <w:pPr>
        <w:ind w:left="284" w:hanging="284"/>
      </w:pPr>
      <w:rPr>
        <w:rFonts w:hint="default"/>
      </w:rPr>
    </w:lvl>
    <w:lvl w:ilvl="2">
      <w:start w:val="1"/>
      <w:numFmt w:val="lowerLetter"/>
      <w:pStyle w:val="Opsommingkleineletter2eniveauUNL"/>
      <w:lvlText w:val="%3"/>
      <w:lvlJc w:val="left"/>
      <w:pPr>
        <w:ind w:left="567" w:hanging="283"/>
      </w:pPr>
      <w:rPr>
        <w:rFonts w:hint="default"/>
      </w:rPr>
    </w:lvl>
    <w:lvl w:ilvl="3">
      <w:start w:val="1"/>
      <w:numFmt w:val="lowerLetter"/>
      <w:pStyle w:val="Opsommingkleineletter3eniveauUNL"/>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D665842"/>
    <w:multiLevelType w:val="multilevel"/>
    <w:tmpl w:val="B100BD42"/>
    <w:lvl w:ilvl="0">
      <w:start w:val="1"/>
      <w:numFmt w:val="decimal"/>
      <w:pStyle w:val="Bijlagekop1UNL"/>
      <w:suff w:val="space"/>
      <w:lvlText w:val="Bijlage %1"/>
      <w:lvlJc w:val="left"/>
      <w:pPr>
        <w:ind w:left="0" w:firstLine="567"/>
      </w:pPr>
      <w:rPr>
        <w:rFonts w:hint="default"/>
      </w:rPr>
    </w:lvl>
    <w:lvl w:ilvl="1">
      <w:start w:val="1"/>
      <w:numFmt w:val="decimal"/>
      <w:pStyle w:val="Bijlagekop2UNL"/>
      <w:lvlText w:val="%1.%2"/>
      <w:lvlJc w:val="left"/>
      <w:pPr>
        <w:ind w:left="567" w:hanging="567"/>
      </w:pPr>
      <w:rPr>
        <w:rFonts w:ascii="Georgia" w:hAnsi="Georgia" w:hint="default"/>
        <w:b w:val="0"/>
        <w:i/>
        <w:color w:val="005A3C" w:themeColor="accent2"/>
      </w:rPr>
    </w:lvl>
    <w:lvl w:ilvl="2">
      <w:start w:val="1"/>
      <w:numFmt w:val="none"/>
      <w:lvlText w:val=""/>
      <w:lvlJc w:val="left"/>
      <w:pPr>
        <w:ind w:left="284" w:hanging="284"/>
      </w:pPr>
      <w:rPr>
        <w:rFonts w:ascii="Georgia" w:hAnsi="Georgia" w:hint="default"/>
        <w:b/>
        <w:i/>
        <w:color w:val="005A3C" w:themeColor="accent2"/>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665843"/>
    <w:multiLevelType w:val="multilevel"/>
    <w:tmpl w:val="C3981FD6"/>
    <w:styleLink w:val="BijlagenummeringVSNU"/>
    <w:lvl w:ilvl="0">
      <w:start w:val="1"/>
      <w:numFmt w:val="decimal"/>
      <w:pStyle w:val="Bijlagekop1VSNU"/>
      <w:suff w:val="space"/>
      <w:lvlText w:val="Bijlage %1"/>
      <w:lvlJc w:val="left"/>
      <w:pPr>
        <w:ind w:left="0" w:firstLine="567"/>
      </w:pPr>
      <w:rPr>
        <w:rFonts w:hint="default"/>
      </w:rPr>
    </w:lvl>
    <w:lvl w:ilvl="1">
      <w:start w:val="1"/>
      <w:numFmt w:val="decimal"/>
      <w:pStyle w:val="Bijlagekop2VSNU"/>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C6B22A84"/>
    <w:styleLink w:val="OpsommingkleineletterVSNU"/>
    <w:lvl w:ilvl="0">
      <w:start w:val="1"/>
      <w:numFmt w:val="lowerLetter"/>
      <w:pStyle w:val="Opsommingkleineletter1eniveauVSNU"/>
      <w:lvlText w:val="%1"/>
      <w:lvlJc w:val="left"/>
      <w:pPr>
        <w:ind w:left="283" w:hanging="283"/>
      </w:pPr>
      <w:rPr>
        <w:rFonts w:hint="default"/>
      </w:rPr>
    </w:lvl>
    <w:lvl w:ilvl="1">
      <w:start w:val="1"/>
      <w:numFmt w:val="lowerLetter"/>
      <w:pStyle w:val="Opsommingkleineletter2eniveauVSNU"/>
      <w:lvlText w:val="%2"/>
      <w:lvlJc w:val="left"/>
      <w:pPr>
        <w:ind w:left="567" w:hanging="284"/>
      </w:pPr>
      <w:rPr>
        <w:rFonts w:hint="default"/>
      </w:rPr>
    </w:lvl>
    <w:lvl w:ilvl="2">
      <w:start w:val="1"/>
      <w:numFmt w:val="lowerLetter"/>
      <w:pStyle w:val="Opsommingkleineletter3eniveauVSNU"/>
      <w:lvlText w:val="%3"/>
      <w:lvlJc w:val="left"/>
      <w:pPr>
        <w:ind w:left="850" w:hanging="283"/>
      </w:pPr>
      <w:rPr>
        <w:rFonts w:hint="default"/>
      </w:rPr>
    </w:lvl>
    <w:lvl w:ilvl="3">
      <w:start w:val="1"/>
      <w:numFmt w:val="lowerLetter"/>
      <w:lvlText w:val="%4"/>
      <w:lvlJc w:val="left"/>
      <w:pPr>
        <w:ind w:left="1134" w:hanging="284"/>
      </w:pPr>
      <w:rPr>
        <w:rFonts w:hint="default"/>
      </w:rPr>
    </w:lvl>
    <w:lvl w:ilvl="4">
      <w:start w:val="1"/>
      <w:numFmt w:val="lowerLetter"/>
      <w:lvlText w:val="%5"/>
      <w:lvlJc w:val="left"/>
      <w:pPr>
        <w:ind w:left="1417" w:hanging="283"/>
      </w:pPr>
      <w:rPr>
        <w:rFonts w:hint="default"/>
      </w:rPr>
    </w:lvl>
    <w:lvl w:ilvl="5">
      <w:start w:val="1"/>
      <w:numFmt w:val="lowerLetter"/>
      <w:lvlText w:val="%6"/>
      <w:lvlJc w:val="left"/>
      <w:pPr>
        <w:ind w:left="1701" w:hanging="284"/>
      </w:pPr>
      <w:rPr>
        <w:rFonts w:hint="default"/>
      </w:rPr>
    </w:lvl>
    <w:lvl w:ilvl="6">
      <w:start w:val="1"/>
      <w:numFmt w:val="lowerLetter"/>
      <w:lvlText w:val="%7"/>
      <w:lvlJc w:val="left"/>
      <w:pPr>
        <w:ind w:left="1984" w:hanging="283"/>
      </w:pPr>
      <w:rPr>
        <w:rFonts w:hint="default"/>
      </w:rPr>
    </w:lvl>
    <w:lvl w:ilvl="7">
      <w:start w:val="1"/>
      <w:numFmt w:val="lowerLetter"/>
      <w:lvlText w:val="%8"/>
      <w:lvlJc w:val="left"/>
      <w:pPr>
        <w:ind w:left="2268" w:hanging="284"/>
      </w:pPr>
      <w:rPr>
        <w:rFonts w:hint="default"/>
      </w:rPr>
    </w:lvl>
    <w:lvl w:ilvl="8">
      <w:start w:val="1"/>
      <w:numFmt w:val="lowerLetter"/>
      <w:lvlText w:val="%9"/>
      <w:lvlJc w:val="left"/>
      <w:pPr>
        <w:ind w:left="2551" w:hanging="283"/>
      </w:pPr>
      <w:rPr>
        <w:rFonts w:hint="default"/>
      </w:rPr>
    </w:lvl>
  </w:abstractNum>
  <w:abstractNum w:abstractNumId="20" w15:restartNumberingAfterBreak="0">
    <w:nsid w:val="398A2A0C"/>
    <w:multiLevelType w:val="multilevel"/>
    <w:tmpl w:val="B58AE716"/>
    <w:styleLink w:val="OpsommingnummerVSNU"/>
    <w:lvl w:ilvl="0">
      <w:start w:val="1"/>
      <w:numFmt w:val="decimal"/>
      <w:pStyle w:val="Opsommingnummer1eniveauVSNU"/>
      <w:lvlText w:val="%1"/>
      <w:lvlJc w:val="left"/>
      <w:pPr>
        <w:ind w:left="283" w:hanging="283"/>
      </w:pPr>
      <w:rPr>
        <w:rFonts w:hint="default"/>
      </w:rPr>
    </w:lvl>
    <w:lvl w:ilvl="1">
      <w:start w:val="1"/>
      <w:numFmt w:val="decimal"/>
      <w:pStyle w:val="Opsommingnummer2eniveauVSNU"/>
      <w:lvlText w:val="%2"/>
      <w:lvlJc w:val="left"/>
      <w:pPr>
        <w:ind w:left="567" w:hanging="284"/>
      </w:pPr>
      <w:rPr>
        <w:rFonts w:hint="default"/>
      </w:rPr>
    </w:lvl>
    <w:lvl w:ilvl="2">
      <w:start w:val="1"/>
      <w:numFmt w:val="decimal"/>
      <w:pStyle w:val="Opsommingnummer3eniveauVSNU"/>
      <w:lvlText w:val="%3"/>
      <w:lvlJc w:val="left"/>
      <w:pPr>
        <w:ind w:left="850" w:hanging="283"/>
      </w:pPr>
      <w:rPr>
        <w:rFonts w:hint="default"/>
      </w:rPr>
    </w:lvl>
    <w:lvl w:ilvl="3">
      <w:start w:val="1"/>
      <w:numFmt w:val="decimal"/>
      <w:lvlText w:val="%4"/>
      <w:lvlJc w:val="left"/>
      <w:pPr>
        <w:ind w:left="1134" w:hanging="284"/>
      </w:pPr>
      <w:rPr>
        <w:rFonts w:hint="default"/>
      </w:rPr>
    </w:lvl>
    <w:lvl w:ilvl="4">
      <w:start w:val="1"/>
      <w:numFmt w:val="decimal"/>
      <w:lvlText w:val="%5"/>
      <w:lvlJc w:val="left"/>
      <w:pPr>
        <w:ind w:left="1417" w:hanging="283"/>
      </w:pPr>
      <w:rPr>
        <w:rFonts w:hint="default"/>
      </w:rPr>
    </w:lvl>
    <w:lvl w:ilvl="5">
      <w:start w:val="1"/>
      <w:numFmt w:val="decimal"/>
      <w:lvlText w:val="%6"/>
      <w:lvlJc w:val="left"/>
      <w:pPr>
        <w:ind w:left="1701" w:hanging="284"/>
      </w:pPr>
      <w:rPr>
        <w:rFonts w:hint="default"/>
      </w:rPr>
    </w:lvl>
    <w:lvl w:ilvl="6">
      <w:start w:val="1"/>
      <w:numFmt w:val="decimal"/>
      <w:lvlText w:val="%7"/>
      <w:lvlJc w:val="left"/>
      <w:pPr>
        <w:ind w:left="1984" w:hanging="283"/>
      </w:pPr>
      <w:rPr>
        <w:rFonts w:hint="default"/>
      </w:rPr>
    </w:lvl>
    <w:lvl w:ilvl="7">
      <w:start w:val="1"/>
      <w:numFmt w:val="decimal"/>
      <w:lvlText w:val="%8"/>
      <w:lvlJc w:val="left"/>
      <w:pPr>
        <w:ind w:left="2268" w:hanging="284"/>
      </w:pPr>
      <w:rPr>
        <w:rFonts w:hint="default"/>
      </w:rPr>
    </w:lvl>
    <w:lvl w:ilvl="8">
      <w:start w:val="1"/>
      <w:numFmt w:val="decimal"/>
      <w:lvlText w:val="%9"/>
      <w:lvlJc w:val="left"/>
      <w:pPr>
        <w:ind w:left="2551" w:hanging="283"/>
      </w:pPr>
      <w:rPr>
        <w:rFonts w:hint="default"/>
      </w:rPr>
    </w:lvl>
  </w:abstractNum>
  <w:abstractNum w:abstractNumId="21" w15:restartNumberingAfterBreak="0">
    <w:nsid w:val="40EF61F8"/>
    <w:multiLevelType w:val="multilevel"/>
    <w:tmpl w:val="F5A42B5E"/>
    <w:styleLink w:val="KopnummeringUNL"/>
    <w:lvl w:ilvl="0">
      <w:start w:val="1"/>
      <w:numFmt w:val="decimal"/>
      <w:pStyle w:val="Kop1"/>
      <w:lvlText w:val="%1"/>
      <w:lvlJc w:val="left"/>
      <w:pPr>
        <w:ind w:left="567" w:hanging="567"/>
      </w:pPr>
      <w:rPr>
        <w:rFonts w:ascii="Georgia" w:hAnsi="Georgia" w:hint="default"/>
        <w:b w:val="0"/>
        <w:i/>
        <w:color w:val="005A3C" w:themeColor="accent2"/>
      </w:rPr>
    </w:lvl>
    <w:lvl w:ilvl="1">
      <w:start w:val="1"/>
      <w:numFmt w:val="decimal"/>
      <w:pStyle w:val="Kop2"/>
      <w:lvlText w:val="%1.%2"/>
      <w:lvlJc w:val="left"/>
      <w:pPr>
        <w:ind w:left="567" w:hanging="567"/>
      </w:pPr>
      <w:rPr>
        <w:rFonts w:ascii="Georgia" w:hAnsi="Georgia" w:hint="default"/>
        <w:b w:val="0"/>
        <w:i/>
        <w:color w:val="005A3C" w:themeColor="accent2"/>
      </w:rPr>
    </w:lvl>
    <w:lvl w:ilvl="2">
      <w:start w:val="1"/>
      <w:numFmt w:val="decimal"/>
      <w:pStyle w:val="Kop3"/>
      <w:lvlText w:val="%1.%2.%3"/>
      <w:lvlJc w:val="left"/>
      <w:pPr>
        <w:ind w:left="709" w:hanging="709"/>
      </w:pPr>
      <w:rPr>
        <w:rFonts w:ascii="Georgia" w:hAnsi="Georgia" w:hint="default"/>
        <w:b w:val="0"/>
        <w:i/>
        <w:color w:val="005A3C" w:themeColor="accent2"/>
      </w:rPr>
    </w:lvl>
    <w:lvl w:ilvl="3">
      <w:start w:val="1"/>
      <w:numFmt w:val="decimal"/>
      <w:lvlText w:val="%1.%2.%3.%4"/>
      <w:lvlJc w:val="left"/>
      <w:pPr>
        <w:ind w:left="851" w:hanging="851"/>
      </w:pPr>
      <w:rPr>
        <w:rFonts w:ascii="Georgia" w:hAnsi="Georgia" w:hint="default"/>
        <w:i/>
        <w:color w:val="005A3C" w:themeColor="accent2"/>
      </w:rPr>
    </w:lvl>
    <w:lvl w:ilvl="4">
      <w:start w:val="1"/>
      <w:numFmt w:val="decimal"/>
      <w:lvlText w:val="%1.%2.%3.%4.%5"/>
      <w:lvlJc w:val="left"/>
      <w:pPr>
        <w:ind w:left="851" w:hanging="851"/>
      </w:pPr>
      <w:rPr>
        <w:rFonts w:ascii="Georgia" w:hAnsi="Georgia" w:hint="default"/>
        <w:i/>
        <w:color w:val="005A3C" w:themeColor="accent2"/>
      </w:rPr>
    </w:lvl>
    <w:lvl w:ilvl="5">
      <w:start w:val="1"/>
      <w:numFmt w:val="decimal"/>
      <w:lvlText w:val="%1.%2.%3.%4.%5.%6"/>
      <w:lvlJc w:val="left"/>
      <w:pPr>
        <w:ind w:left="992" w:hanging="992"/>
      </w:pPr>
      <w:rPr>
        <w:rFonts w:ascii="Georgia" w:hAnsi="Georgia" w:hint="default"/>
        <w:i/>
        <w:color w:val="005A3C" w:themeColor="accent2"/>
      </w:rPr>
    </w:lvl>
    <w:lvl w:ilvl="6">
      <w:start w:val="1"/>
      <w:numFmt w:val="decimal"/>
      <w:lvlText w:val="%1.%2.%3.%4.%5.%6.%7"/>
      <w:lvlJc w:val="left"/>
      <w:pPr>
        <w:ind w:left="1134" w:hanging="1134"/>
      </w:pPr>
      <w:rPr>
        <w:rFonts w:ascii="Georgia" w:hAnsi="Georgia" w:hint="default"/>
        <w:i/>
        <w:color w:val="005A3C" w:themeColor="accent2"/>
      </w:rPr>
    </w:lvl>
    <w:lvl w:ilvl="7">
      <w:start w:val="1"/>
      <w:numFmt w:val="decimal"/>
      <w:lvlText w:val="%1.%2.%3.%4.%5.%6.%7.%8"/>
      <w:lvlJc w:val="left"/>
      <w:pPr>
        <w:ind w:left="1276" w:hanging="1276"/>
      </w:pPr>
      <w:rPr>
        <w:rFonts w:ascii="Georgia" w:hAnsi="Georgia" w:hint="default"/>
        <w:i/>
        <w:color w:val="005A3C" w:themeColor="accent2"/>
      </w:rPr>
    </w:lvl>
    <w:lvl w:ilvl="8">
      <w:start w:val="1"/>
      <w:numFmt w:val="decimal"/>
      <w:lvlText w:val="%1.%2.%3.%4.%5.%6.%7.%8.%9"/>
      <w:lvlJc w:val="left"/>
      <w:pPr>
        <w:ind w:left="1418" w:hanging="1418"/>
      </w:pPr>
      <w:rPr>
        <w:rFonts w:ascii="Georgia" w:hAnsi="Georgia" w:hint="default"/>
        <w:i/>
        <w:color w:val="005A3C" w:themeColor="accent2"/>
      </w:rPr>
    </w:lvl>
  </w:abstractNum>
  <w:abstractNum w:abstractNumId="22" w15:restartNumberingAfterBreak="0">
    <w:nsid w:val="44F64BD0"/>
    <w:multiLevelType w:val="hybridMultilevel"/>
    <w:tmpl w:val="BE484EA2"/>
    <w:lvl w:ilvl="0" w:tplc="62ACF6C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6A60AA0"/>
    <w:multiLevelType w:val="multilevel"/>
    <w:tmpl w:val="BC8CEA74"/>
    <w:styleLink w:val="OpsommingopenrondjeVSNU"/>
    <w:lvl w:ilvl="0">
      <w:start w:val="1"/>
      <w:numFmt w:val="bullet"/>
      <w:pStyle w:val="Opsommingopenrondje1eniveauVSNU"/>
      <w:lvlText w:val="◦"/>
      <w:lvlJc w:val="left"/>
      <w:pPr>
        <w:ind w:left="283" w:hanging="283"/>
      </w:pPr>
      <w:rPr>
        <w:rFonts w:hint="default"/>
      </w:rPr>
    </w:lvl>
    <w:lvl w:ilvl="1">
      <w:start w:val="1"/>
      <w:numFmt w:val="bullet"/>
      <w:pStyle w:val="Opsommingopenrondje2eniveauVSNU"/>
      <w:lvlText w:val="◦"/>
      <w:lvlJc w:val="left"/>
      <w:pPr>
        <w:ind w:left="567" w:hanging="284"/>
      </w:pPr>
      <w:rPr>
        <w:rFonts w:hint="default"/>
      </w:rPr>
    </w:lvl>
    <w:lvl w:ilvl="2">
      <w:start w:val="1"/>
      <w:numFmt w:val="bullet"/>
      <w:pStyle w:val="Opsommingopenrondje3eniveauVSNU"/>
      <w:lvlText w:val="◦"/>
      <w:lvlJc w:val="left"/>
      <w:pPr>
        <w:ind w:left="850" w:hanging="283"/>
      </w:pPr>
      <w:rPr>
        <w:rFonts w:hint="default"/>
      </w:rPr>
    </w:lvl>
    <w:lvl w:ilvl="3">
      <w:start w:val="1"/>
      <w:numFmt w:val="bullet"/>
      <w:lvlText w:val="◦"/>
      <w:lvlJc w:val="left"/>
      <w:pPr>
        <w:ind w:left="1134" w:hanging="284"/>
      </w:pPr>
      <w:rPr>
        <w:rFonts w:hint="default"/>
      </w:rPr>
    </w:lvl>
    <w:lvl w:ilvl="4">
      <w:start w:val="1"/>
      <w:numFmt w:val="bullet"/>
      <w:lvlText w:val="◦"/>
      <w:lvlJc w:val="left"/>
      <w:pPr>
        <w:ind w:left="1417" w:hanging="283"/>
      </w:pPr>
      <w:rPr>
        <w:rFonts w:hint="default"/>
      </w:rPr>
    </w:lvl>
    <w:lvl w:ilvl="5">
      <w:start w:val="1"/>
      <w:numFmt w:val="bullet"/>
      <w:lvlText w:val="◦"/>
      <w:lvlJc w:val="left"/>
      <w:pPr>
        <w:ind w:left="1701" w:hanging="284"/>
      </w:pPr>
      <w:rPr>
        <w:rFonts w:hint="default"/>
      </w:rPr>
    </w:lvl>
    <w:lvl w:ilvl="6">
      <w:start w:val="1"/>
      <w:numFmt w:val="bullet"/>
      <w:lvlText w:val="◦"/>
      <w:lvlJc w:val="left"/>
      <w:pPr>
        <w:ind w:left="1984" w:hanging="283"/>
      </w:pPr>
      <w:rPr>
        <w:rFonts w:hint="default"/>
      </w:rPr>
    </w:lvl>
    <w:lvl w:ilvl="7">
      <w:start w:val="1"/>
      <w:numFmt w:val="bullet"/>
      <w:lvlText w:val="◦"/>
      <w:lvlJc w:val="left"/>
      <w:pPr>
        <w:ind w:left="2268" w:hanging="284"/>
      </w:pPr>
      <w:rPr>
        <w:rFonts w:hint="default"/>
      </w:rPr>
    </w:lvl>
    <w:lvl w:ilvl="8">
      <w:start w:val="1"/>
      <w:numFmt w:val="bullet"/>
      <w:lvlText w:val="◦"/>
      <w:lvlJc w:val="left"/>
      <w:pPr>
        <w:ind w:left="2551" w:hanging="283"/>
      </w:pPr>
      <w:rPr>
        <w:rFonts w:hint="default"/>
      </w:rPr>
    </w:lvl>
  </w:abstractNum>
  <w:abstractNum w:abstractNumId="24" w15:restartNumberingAfterBreak="0">
    <w:nsid w:val="49E04A52"/>
    <w:multiLevelType w:val="multilevel"/>
    <w:tmpl w:val="D7B280EA"/>
    <w:lvl w:ilvl="0">
      <w:start w:val="1"/>
      <w:numFmt w:val="decimal"/>
      <w:pStyle w:val="AgendapuntUNL"/>
      <w:lvlText w:val="%1."/>
      <w:lvlJc w:val="left"/>
      <w:pPr>
        <w:ind w:left="283" w:hanging="283"/>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850" w:hanging="283"/>
      </w:pPr>
      <w:rPr>
        <w:rFonts w:hint="default"/>
      </w:rPr>
    </w:lvl>
    <w:lvl w:ilvl="3">
      <w:start w:val="1"/>
      <w:numFmt w:val="none"/>
      <w:lvlText w:val=""/>
      <w:lvlJc w:val="left"/>
      <w:pPr>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25" w15:restartNumberingAfterBreak="0">
    <w:nsid w:val="49E04A53"/>
    <w:multiLevelType w:val="multilevel"/>
    <w:tmpl w:val="3C0AA6F6"/>
    <w:styleLink w:val="AgendapuntlijstVSNU"/>
    <w:lvl w:ilvl="0">
      <w:start w:val="1"/>
      <w:numFmt w:val="decimal"/>
      <w:pStyle w:val="AgendapuntVSNU"/>
      <w:lvlText w:val="%1."/>
      <w:lvlJc w:val="left"/>
      <w:pPr>
        <w:ind w:left="283" w:hanging="283"/>
      </w:pPr>
      <w:rPr>
        <w:rFonts w:hint="default"/>
      </w:rPr>
    </w:lvl>
    <w:lvl w:ilvl="1">
      <w:start w:val="1"/>
      <w:numFmt w:val="decimal"/>
      <w:lvlText w:val="%1.%2"/>
      <w:lvlJc w:val="left"/>
      <w:pPr>
        <w:ind w:left="567" w:hanging="284"/>
      </w:pPr>
      <w:rPr>
        <w:rFonts w:hint="default"/>
      </w:rPr>
    </w:lvl>
    <w:lvl w:ilvl="2">
      <w:start w:val="1"/>
      <w:numFmt w:val="decimal"/>
      <w:lvlText w:val="%1.%2.%3"/>
      <w:lvlJc w:val="left"/>
      <w:pPr>
        <w:ind w:left="850" w:hanging="283"/>
      </w:pPr>
      <w:rPr>
        <w:rFonts w:hint="default"/>
      </w:rPr>
    </w:lvl>
    <w:lvl w:ilvl="3">
      <w:start w:val="1"/>
      <w:numFmt w:val="none"/>
      <w:lvlText w:val=""/>
      <w:lvlJc w:val="left"/>
      <w:pPr>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2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F95A5B"/>
    <w:multiLevelType w:val="multilevel"/>
    <w:tmpl w:val="C3A2B1D8"/>
    <w:styleLink w:val="OpsommingnummerUNL"/>
    <w:lvl w:ilvl="0">
      <w:start w:val="1"/>
      <w:numFmt w:val="none"/>
      <w:pStyle w:val="OpsommingnummerbasistekstUNL"/>
      <w:suff w:val="nothing"/>
      <w:lvlText w:val=""/>
      <w:lvlJc w:val="left"/>
      <w:pPr>
        <w:ind w:left="0" w:firstLine="0"/>
      </w:pPr>
      <w:rPr>
        <w:rFonts w:hint="default"/>
      </w:rPr>
    </w:lvl>
    <w:lvl w:ilvl="1">
      <w:start w:val="1"/>
      <w:numFmt w:val="decimal"/>
      <w:pStyle w:val="Opsommingnummer1eniveauUNL"/>
      <w:lvlText w:val="%2"/>
      <w:lvlJc w:val="left"/>
      <w:pPr>
        <w:ind w:left="284" w:hanging="284"/>
      </w:pPr>
      <w:rPr>
        <w:rFonts w:hint="default"/>
      </w:rPr>
    </w:lvl>
    <w:lvl w:ilvl="2">
      <w:start w:val="1"/>
      <w:numFmt w:val="decimal"/>
      <w:pStyle w:val="Opsommingnummer2eniveauUNL"/>
      <w:lvlText w:val="%3"/>
      <w:lvlJc w:val="left"/>
      <w:pPr>
        <w:ind w:left="567" w:hanging="283"/>
      </w:pPr>
      <w:rPr>
        <w:rFonts w:hint="default"/>
      </w:rPr>
    </w:lvl>
    <w:lvl w:ilvl="3">
      <w:start w:val="1"/>
      <w:numFmt w:val="decimal"/>
      <w:pStyle w:val="Opsommingnummer3eniveauUNL"/>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63F335A0"/>
    <w:multiLevelType w:val="multilevel"/>
    <w:tmpl w:val="7F68417A"/>
    <w:styleLink w:val="OpsommingtekenVSNU"/>
    <w:lvl w:ilvl="0">
      <w:start w:val="1"/>
      <w:numFmt w:val="bullet"/>
      <w:pStyle w:val="Opsommingteken1eniveauVSNU"/>
      <w:lvlText w:val="–"/>
      <w:lvlJc w:val="left"/>
      <w:pPr>
        <w:ind w:left="283" w:hanging="283"/>
      </w:pPr>
      <w:rPr>
        <w:rFonts w:hint="default"/>
        <w:color w:val="005A3C" w:themeColor="accent2"/>
      </w:rPr>
    </w:lvl>
    <w:lvl w:ilvl="1">
      <w:start w:val="1"/>
      <w:numFmt w:val="bullet"/>
      <w:pStyle w:val="Opsommingteken2eniveauVSNU"/>
      <w:lvlText w:val="•"/>
      <w:lvlJc w:val="left"/>
      <w:pPr>
        <w:ind w:left="567" w:hanging="284"/>
      </w:pPr>
      <w:rPr>
        <w:rFonts w:hint="default"/>
        <w:color w:val="005A3C" w:themeColor="accent2"/>
      </w:rPr>
    </w:lvl>
    <w:lvl w:ilvl="2">
      <w:start w:val="1"/>
      <w:numFmt w:val="bullet"/>
      <w:pStyle w:val="Opsommingteken3eniveauVSNU"/>
      <w:lvlText w:val="&gt;"/>
      <w:lvlJc w:val="left"/>
      <w:pPr>
        <w:ind w:left="850" w:hanging="283"/>
      </w:pPr>
      <w:rPr>
        <w:rFonts w:hint="default"/>
        <w:color w:val="005A3C" w:themeColor="accent2"/>
      </w:rPr>
    </w:lvl>
    <w:lvl w:ilvl="3">
      <w:start w:val="1"/>
      <w:numFmt w:val="bullet"/>
      <w:lvlText w:val="»"/>
      <w:lvlJc w:val="left"/>
      <w:pPr>
        <w:ind w:left="1134" w:hanging="284"/>
      </w:pPr>
      <w:rPr>
        <w:rFonts w:ascii="Maiandra GD" w:hAnsi="Maiandra GD" w:hint="default"/>
        <w:color w:val="005A3C" w:themeColor="accent2"/>
      </w:rPr>
    </w:lvl>
    <w:lvl w:ilvl="4">
      <w:start w:val="1"/>
      <w:numFmt w:val="bullet"/>
      <w:lvlText w:val="-"/>
      <w:lvlJc w:val="left"/>
      <w:pPr>
        <w:ind w:left="1417" w:hanging="283"/>
      </w:pPr>
      <w:rPr>
        <w:rFonts w:ascii="Maiandra GD" w:hAnsi="Maiandra GD" w:hint="default"/>
        <w:color w:val="005A3C" w:themeColor="accent2"/>
      </w:rPr>
    </w:lvl>
    <w:lvl w:ilvl="5">
      <w:start w:val="1"/>
      <w:numFmt w:val="bullet"/>
      <w:lvlText w:val="-"/>
      <w:lvlJc w:val="left"/>
      <w:pPr>
        <w:ind w:left="1701" w:hanging="284"/>
      </w:pPr>
      <w:rPr>
        <w:rFonts w:ascii="Arial" w:hAnsi="Arial" w:hint="default"/>
        <w:color w:val="005A3C" w:themeColor="accent2"/>
      </w:rPr>
    </w:lvl>
    <w:lvl w:ilvl="6">
      <w:start w:val="1"/>
      <w:numFmt w:val="bullet"/>
      <w:lvlText w:val="-"/>
      <w:lvlJc w:val="left"/>
      <w:pPr>
        <w:ind w:left="1984" w:hanging="283"/>
      </w:pPr>
      <w:rPr>
        <w:rFonts w:ascii="Maiandra GD" w:hAnsi="Maiandra GD" w:hint="default"/>
        <w:color w:val="005A3C" w:themeColor="accent2"/>
      </w:rPr>
    </w:lvl>
    <w:lvl w:ilvl="7">
      <w:start w:val="1"/>
      <w:numFmt w:val="bullet"/>
      <w:lvlText w:val="-"/>
      <w:lvlJc w:val="left"/>
      <w:pPr>
        <w:ind w:left="2268" w:hanging="284"/>
      </w:pPr>
      <w:rPr>
        <w:rFonts w:ascii="Calibri" w:hAnsi="Calibri" w:hint="default"/>
        <w:color w:val="005A3C" w:themeColor="accent2"/>
      </w:rPr>
    </w:lvl>
    <w:lvl w:ilvl="8">
      <w:start w:val="1"/>
      <w:numFmt w:val="bullet"/>
      <w:lvlText w:val="-"/>
      <w:lvlJc w:val="left"/>
      <w:pPr>
        <w:ind w:left="2551" w:hanging="283"/>
      </w:pPr>
      <w:rPr>
        <w:rFonts w:ascii="Calibri" w:hAnsi="Calibri" w:hint="default"/>
        <w:color w:val="005A3C" w:themeColor="accent2"/>
      </w:rPr>
    </w:lvl>
  </w:abstractNum>
  <w:abstractNum w:abstractNumId="29" w15:restartNumberingAfterBreak="0">
    <w:nsid w:val="63F335A1"/>
    <w:multiLevelType w:val="multilevel"/>
    <w:tmpl w:val="8D14B99C"/>
    <w:styleLink w:val="OpsommingtekenUNL"/>
    <w:lvl w:ilvl="0">
      <w:start w:val="1"/>
      <w:numFmt w:val="bullet"/>
      <w:pStyle w:val="Opsommingteken1eniveauUNL"/>
      <w:lvlText w:val="•"/>
      <w:lvlJc w:val="left"/>
      <w:pPr>
        <w:ind w:left="283" w:hanging="283"/>
      </w:pPr>
      <w:rPr>
        <w:rFonts w:hint="default"/>
        <w:color w:val="005A3C" w:themeColor="accent2"/>
      </w:rPr>
    </w:lvl>
    <w:lvl w:ilvl="1">
      <w:start w:val="1"/>
      <w:numFmt w:val="bullet"/>
      <w:pStyle w:val="Opsommingteken2eniveauUNL"/>
      <w:lvlText w:val="–"/>
      <w:lvlJc w:val="left"/>
      <w:pPr>
        <w:ind w:left="567" w:hanging="284"/>
      </w:pPr>
      <w:rPr>
        <w:rFonts w:hint="default"/>
        <w:color w:val="005A3C" w:themeColor="accent2"/>
      </w:rPr>
    </w:lvl>
    <w:lvl w:ilvl="2">
      <w:start w:val="1"/>
      <w:numFmt w:val="bullet"/>
      <w:pStyle w:val="Opsommingteken3eniveauUNL"/>
      <w:lvlText w:val="&gt;"/>
      <w:lvlJc w:val="left"/>
      <w:pPr>
        <w:ind w:left="850" w:hanging="283"/>
      </w:pPr>
      <w:rPr>
        <w:rFonts w:hint="default"/>
        <w:color w:val="005A3C" w:themeColor="accent2"/>
      </w:rPr>
    </w:lvl>
    <w:lvl w:ilvl="3">
      <w:start w:val="1"/>
      <w:numFmt w:val="bullet"/>
      <w:lvlText w:val="»"/>
      <w:lvlJc w:val="left"/>
      <w:pPr>
        <w:ind w:left="1134" w:hanging="284"/>
      </w:pPr>
      <w:rPr>
        <w:rFonts w:hint="default"/>
        <w:color w:val="005A3C" w:themeColor="accent2"/>
      </w:rPr>
    </w:lvl>
    <w:lvl w:ilvl="4">
      <w:start w:val="1"/>
      <w:numFmt w:val="bullet"/>
      <w:lvlText w:val="-"/>
      <w:lvlJc w:val="left"/>
      <w:pPr>
        <w:ind w:left="1417" w:hanging="283"/>
      </w:pPr>
      <w:rPr>
        <w:rFonts w:hint="default"/>
        <w:color w:val="005A3C" w:themeColor="accent2"/>
      </w:rPr>
    </w:lvl>
    <w:lvl w:ilvl="5">
      <w:start w:val="1"/>
      <w:numFmt w:val="bullet"/>
      <w:lvlText w:val="-"/>
      <w:lvlJc w:val="left"/>
      <w:pPr>
        <w:ind w:left="1701" w:hanging="284"/>
      </w:pPr>
      <w:rPr>
        <w:rFonts w:hint="default"/>
        <w:color w:val="005A3C" w:themeColor="accent2"/>
      </w:rPr>
    </w:lvl>
    <w:lvl w:ilvl="6">
      <w:start w:val="1"/>
      <w:numFmt w:val="bullet"/>
      <w:lvlText w:val="-"/>
      <w:lvlJc w:val="left"/>
      <w:pPr>
        <w:ind w:left="1984" w:hanging="283"/>
      </w:pPr>
      <w:rPr>
        <w:rFonts w:hint="default"/>
        <w:color w:val="005A3C" w:themeColor="accent2"/>
      </w:rPr>
    </w:lvl>
    <w:lvl w:ilvl="7">
      <w:start w:val="1"/>
      <w:numFmt w:val="bullet"/>
      <w:lvlText w:val="-"/>
      <w:lvlJc w:val="left"/>
      <w:pPr>
        <w:ind w:left="2268" w:hanging="284"/>
      </w:pPr>
      <w:rPr>
        <w:rFonts w:hint="default"/>
        <w:color w:val="005A3C" w:themeColor="accent2"/>
      </w:rPr>
    </w:lvl>
    <w:lvl w:ilvl="8">
      <w:start w:val="1"/>
      <w:numFmt w:val="bullet"/>
      <w:lvlText w:val="-"/>
      <w:lvlJc w:val="left"/>
      <w:pPr>
        <w:ind w:left="2551" w:hanging="283"/>
      </w:pPr>
      <w:rPr>
        <w:rFonts w:hint="default"/>
        <w:color w:val="005A3C" w:themeColor="accent2"/>
      </w:rPr>
    </w:lvl>
  </w:abstractNum>
  <w:num w:numId="1" w16cid:durableId="1768498532">
    <w:abstractNumId w:val="26"/>
  </w:num>
  <w:num w:numId="2" w16cid:durableId="2035229471">
    <w:abstractNumId w:val="15"/>
  </w:num>
  <w:num w:numId="3" w16cid:durableId="1454326641">
    <w:abstractNumId w:val="14"/>
  </w:num>
  <w:num w:numId="4" w16cid:durableId="828445088">
    <w:abstractNumId w:val="21"/>
  </w:num>
  <w:num w:numId="5" w16cid:durableId="393047581">
    <w:abstractNumId w:val="25"/>
  </w:num>
  <w:num w:numId="6" w16cid:durableId="849373705">
    <w:abstractNumId w:val="18"/>
  </w:num>
  <w:num w:numId="7" w16cid:durableId="1875537183">
    <w:abstractNumId w:val="11"/>
  </w:num>
  <w:num w:numId="8" w16cid:durableId="476841029">
    <w:abstractNumId w:val="13"/>
  </w:num>
  <w:num w:numId="9" w16cid:durableId="1949237875">
    <w:abstractNumId w:val="19"/>
  </w:num>
  <w:num w:numId="10" w16cid:durableId="1460103618">
    <w:abstractNumId w:val="20"/>
  </w:num>
  <w:num w:numId="11" w16cid:durableId="266695536">
    <w:abstractNumId w:val="23"/>
  </w:num>
  <w:num w:numId="12" w16cid:durableId="839613022">
    <w:abstractNumId w:val="24"/>
  </w:num>
  <w:num w:numId="13" w16cid:durableId="862746953">
    <w:abstractNumId w:val="17"/>
  </w:num>
  <w:num w:numId="14" w16cid:durableId="2045934945">
    <w:abstractNumId w:val="21"/>
  </w:num>
  <w:num w:numId="15" w16cid:durableId="399719746">
    <w:abstractNumId w:val="25"/>
  </w:num>
  <w:num w:numId="16" w16cid:durableId="1963724200">
    <w:abstractNumId w:val="18"/>
  </w:num>
  <w:num w:numId="17" w16cid:durableId="1812284870">
    <w:abstractNumId w:val="9"/>
  </w:num>
  <w:num w:numId="18" w16cid:durableId="1543596874">
    <w:abstractNumId w:val="7"/>
  </w:num>
  <w:num w:numId="19" w16cid:durableId="868685787">
    <w:abstractNumId w:val="6"/>
  </w:num>
  <w:num w:numId="20" w16cid:durableId="156386326">
    <w:abstractNumId w:val="5"/>
  </w:num>
  <w:num w:numId="21" w16cid:durableId="1649288954">
    <w:abstractNumId w:val="4"/>
  </w:num>
  <w:num w:numId="22" w16cid:durableId="460929461">
    <w:abstractNumId w:val="8"/>
  </w:num>
  <w:num w:numId="23" w16cid:durableId="770973432">
    <w:abstractNumId w:val="3"/>
  </w:num>
  <w:num w:numId="24" w16cid:durableId="246578063">
    <w:abstractNumId w:val="2"/>
  </w:num>
  <w:num w:numId="25" w16cid:durableId="790823427">
    <w:abstractNumId w:val="1"/>
  </w:num>
  <w:num w:numId="26" w16cid:durableId="1302034908">
    <w:abstractNumId w:val="0"/>
  </w:num>
  <w:num w:numId="27" w16cid:durableId="1497182831">
    <w:abstractNumId w:val="11"/>
  </w:num>
  <w:num w:numId="28" w16cid:durableId="2143158797">
    <w:abstractNumId w:val="19"/>
  </w:num>
  <w:num w:numId="29" w16cid:durableId="434835788">
    <w:abstractNumId w:val="20"/>
  </w:num>
  <w:num w:numId="30" w16cid:durableId="882329861">
    <w:abstractNumId w:val="23"/>
  </w:num>
  <w:num w:numId="31" w16cid:durableId="311835638">
    <w:abstractNumId w:val="13"/>
  </w:num>
  <w:num w:numId="32" w16cid:durableId="644359326">
    <w:abstractNumId w:val="28"/>
  </w:num>
  <w:num w:numId="33" w16cid:durableId="597374095">
    <w:abstractNumId w:val="28"/>
  </w:num>
  <w:num w:numId="34" w16cid:durableId="325865672">
    <w:abstractNumId w:val="10"/>
  </w:num>
  <w:num w:numId="35" w16cid:durableId="894968081">
    <w:abstractNumId w:val="16"/>
  </w:num>
  <w:num w:numId="36" w16cid:durableId="1225290260">
    <w:abstractNumId w:val="27"/>
  </w:num>
  <w:num w:numId="37" w16cid:durableId="1560436947">
    <w:abstractNumId w:val="12"/>
  </w:num>
  <w:num w:numId="38" w16cid:durableId="500506734">
    <w:abstractNumId w:val="29"/>
  </w:num>
  <w:num w:numId="39" w16cid:durableId="74989223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061"/>
    <w:rsid w:val="00002CC9"/>
    <w:rsid w:val="00004562"/>
    <w:rsid w:val="000046B7"/>
    <w:rsid w:val="00006237"/>
    <w:rsid w:val="0000663D"/>
    <w:rsid w:val="00010D95"/>
    <w:rsid w:val="000112A5"/>
    <w:rsid w:val="00011BFA"/>
    <w:rsid w:val="00012581"/>
    <w:rsid w:val="00013DE4"/>
    <w:rsid w:val="00013EE8"/>
    <w:rsid w:val="00015B44"/>
    <w:rsid w:val="00016A56"/>
    <w:rsid w:val="000204DB"/>
    <w:rsid w:val="00020EB4"/>
    <w:rsid w:val="00021355"/>
    <w:rsid w:val="00022064"/>
    <w:rsid w:val="0002245A"/>
    <w:rsid w:val="00025061"/>
    <w:rsid w:val="0002562D"/>
    <w:rsid w:val="000256F9"/>
    <w:rsid w:val="00027532"/>
    <w:rsid w:val="00030134"/>
    <w:rsid w:val="0003377A"/>
    <w:rsid w:val="00033C20"/>
    <w:rsid w:val="00035232"/>
    <w:rsid w:val="00040223"/>
    <w:rsid w:val="000418EF"/>
    <w:rsid w:val="00044D44"/>
    <w:rsid w:val="0004513F"/>
    <w:rsid w:val="00047012"/>
    <w:rsid w:val="00050D4B"/>
    <w:rsid w:val="00051B48"/>
    <w:rsid w:val="0005205D"/>
    <w:rsid w:val="000522DD"/>
    <w:rsid w:val="00052426"/>
    <w:rsid w:val="00052FF4"/>
    <w:rsid w:val="00053E43"/>
    <w:rsid w:val="0005430B"/>
    <w:rsid w:val="00054E66"/>
    <w:rsid w:val="000563FC"/>
    <w:rsid w:val="0005684F"/>
    <w:rsid w:val="00056C61"/>
    <w:rsid w:val="0005732F"/>
    <w:rsid w:val="000605DF"/>
    <w:rsid w:val="000635D6"/>
    <w:rsid w:val="00063C5C"/>
    <w:rsid w:val="00066DF0"/>
    <w:rsid w:val="00070415"/>
    <w:rsid w:val="000709E3"/>
    <w:rsid w:val="00070D3F"/>
    <w:rsid w:val="00071842"/>
    <w:rsid w:val="00072FC2"/>
    <w:rsid w:val="00074DAC"/>
    <w:rsid w:val="00076E25"/>
    <w:rsid w:val="000770FC"/>
    <w:rsid w:val="0007714E"/>
    <w:rsid w:val="000805F5"/>
    <w:rsid w:val="00081622"/>
    <w:rsid w:val="000840F9"/>
    <w:rsid w:val="00085D7F"/>
    <w:rsid w:val="000877BD"/>
    <w:rsid w:val="00094DA0"/>
    <w:rsid w:val="0009698A"/>
    <w:rsid w:val="000A0C48"/>
    <w:rsid w:val="000A1B78"/>
    <w:rsid w:val="000A47F5"/>
    <w:rsid w:val="000A7EFF"/>
    <w:rsid w:val="000B03E9"/>
    <w:rsid w:val="000B46DD"/>
    <w:rsid w:val="000B4C2F"/>
    <w:rsid w:val="000B53E8"/>
    <w:rsid w:val="000B60FE"/>
    <w:rsid w:val="000C0233"/>
    <w:rsid w:val="000C05E2"/>
    <w:rsid w:val="000C0969"/>
    <w:rsid w:val="000C10F2"/>
    <w:rsid w:val="000C1A1A"/>
    <w:rsid w:val="000C1E4A"/>
    <w:rsid w:val="000C5F92"/>
    <w:rsid w:val="000C64FE"/>
    <w:rsid w:val="000C6873"/>
    <w:rsid w:val="000D6AB7"/>
    <w:rsid w:val="000D7EA9"/>
    <w:rsid w:val="000E1539"/>
    <w:rsid w:val="000E18D2"/>
    <w:rsid w:val="000E1BEE"/>
    <w:rsid w:val="000E559E"/>
    <w:rsid w:val="000E55A1"/>
    <w:rsid w:val="000E5F79"/>
    <w:rsid w:val="000E6144"/>
    <w:rsid w:val="000E639E"/>
    <w:rsid w:val="000E6E43"/>
    <w:rsid w:val="000F213A"/>
    <w:rsid w:val="000F2511"/>
    <w:rsid w:val="000F2D93"/>
    <w:rsid w:val="000F3C67"/>
    <w:rsid w:val="000F4E31"/>
    <w:rsid w:val="000F4EE2"/>
    <w:rsid w:val="000F650E"/>
    <w:rsid w:val="00100B98"/>
    <w:rsid w:val="00101005"/>
    <w:rsid w:val="0010271B"/>
    <w:rsid w:val="00103A94"/>
    <w:rsid w:val="00105A28"/>
    <w:rsid w:val="0010631D"/>
    <w:rsid w:val="00106601"/>
    <w:rsid w:val="0010691E"/>
    <w:rsid w:val="00110A9F"/>
    <w:rsid w:val="001112E9"/>
    <w:rsid w:val="00111770"/>
    <w:rsid w:val="00113142"/>
    <w:rsid w:val="00116546"/>
    <w:rsid w:val="001165F1"/>
    <w:rsid w:val="001170AE"/>
    <w:rsid w:val="0012095B"/>
    <w:rsid w:val="00122DED"/>
    <w:rsid w:val="001232A6"/>
    <w:rsid w:val="0012525F"/>
    <w:rsid w:val="00126768"/>
    <w:rsid w:val="00130CE9"/>
    <w:rsid w:val="00132253"/>
    <w:rsid w:val="00132265"/>
    <w:rsid w:val="00134E43"/>
    <w:rsid w:val="00135A2A"/>
    <w:rsid w:val="00135E7B"/>
    <w:rsid w:val="001361AD"/>
    <w:rsid w:val="00137CBB"/>
    <w:rsid w:val="00141036"/>
    <w:rsid w:val="0014254B"/>
    <w:rsid w:val="00142555"/>
    <w:rsid w:val="00142AC1"/>
    <w:rsid w:val="00144510"/>
    <w:rsid w:val="00145790"/>
    <w:rsid w:val="00145B8E"/>
    <w:rsid w:val="00146193"/>
    <w:rsid w:val="001462CC"/>
    <w:rsid w:val="0014640F"/>
    <w:rsid w:val="001503A9"/>
    <w:rsid w:val="0015053D"/>
    <w:rsid w:val="001514EB"/>
    <w:rsid w:val="00151D6F"/>
    <w:rsid w:val="00152E4D"/>
    <w:rsid w:val="00153CB0"/>
    <w:rsid w:val="00154568"/>
    <w:rsid w:val="00154A00"/>
    <w:rsid w:val="00156F1E"/>
    <w:rsid w:val="001579D8"/>
    <w:rsid w:val="00160EF2"/>
    <w:rsid w:val="00163256"/>
    <w:rsid w:val="001639F5"/>
    <w:rsid w:val="00164480"/>
    <w:rsid w:val="001651B1"/>
    <w:rsid w:val="00165FA8"/>
    <w:rsid w:val="00175354"/>
    <w:rsid w:val="0017650F"/>
    <w:rsid w:val="001776B4"/>
    <w:rsid w:val="00177EC6"/>
    <w:rsid w:val="00177F0B"/>
    <w:rsid w:val="0018093D"/>
    <w:rsid w:val="00180969"/>
    <w:rsid w:val="0018178F"/>
    <w:rsid w:val="0018583B"/>
    <w:rsid w:val="00187A59"/>
    <w:rsid w:val="0019042B"/>
    <w:rsid w:val="001937B3"/>
    <w:rsid w:val="00194F86"/>
    <w:rsid w:val="001959C5"/>
    <w:rsid w:val="0019774C"/>
    <w:rsid w:val="001A1A57"/>
    <w:rsid w:val="001A2CC8"/>
    <w:rsid w:val="001A2E24"/>
    <w:rsid w:val="001A38BF"/>
    <w:rsid w:val="001A4FE3"/>
    <w:rsid w:val="001A649D"/>
    <w:rsid w:val="001B025D"/>
    <w:rsid w:val="001B1B37"/>
    <w:rsid w:val="001B4C7E"/>
    <w:rsid w:val="001B6246"/>
    <w:rsid w:val="001C11BE"/>
    <w:rsid w:val="001C1653"/>
    <w:rsid w:val="001C3F6D"/>
    <w:rsid w:val="001C4617"/>
    <w:rsid w:val="001C4A38"/>
    <w:rsid w:val="001C5814"/>
    <w:rsid w:val="001C6232"/>
    <w:rsid w:val="001C63C5"/>
    <w:rsid w:val="001C63E7"/>
    <w:rsid w:val="001C7C68"/>
    <w:rsid w:val="001D2384"/>
    <w:rsid w:val="001D25E5"/>
    <w:rsid w:val="001D2A06"/>
    <w:rsid w:val="001D3F86"/>
    <w:rsid w:val="001D431E"/>
    <w:rsid w:val="001D5508"/>
    <w:rsid w:val="001D7C39"/>
    <w:rsid w:val="001D7C72"/>
    <w:rsid w:val="001E104D"/>
    <w:rsid w:val="001E2221"/>
    <w:rsid w:val="001E2293"/>
    <w:rsid w:val="001E23DC"/>
    <w:rsid w:val="001E34AC"/>
    <w:rsid w:val="001E5F7F"/>
    <w:rsid w:val="001F09EC"/>
    <w:rsid w:val="001F0AA9"/>
    <w:rsid w:val="001F5B4F"/>
    <w:rsid w:val="001F5C28"/>
    <w:rsid w:val="001F6547"/>
    <w:rsid w:val="00200D3D"/>
    <w:rsid w:val="002017AC"/>
    <w:rsid w:val="00202E16"/>
    <w:rsid w:val="00203152"/>
    <w:rsid w:val="00203235"/>
    <w:rsid w:val="002038CA"/>
    <w:rsid w:val="00205452"/>
    <w:rsid w:val="0020548B"/>
    <w:rsid w:val="00205546"/>
    <w:rsid w:val="0020607F"/>
    <w:rsid w:val="00206E2A"/>
    <w:rsid w:val="00206FF8"/>
    <w:rsid w:val="00207224"/>
    <w:rsid w:val="002074B2"/>
    <w:rsid w:val="00207F05"/>
    <w:rsid w:val="00210099"/>
    <w:rsid w:val="00212D26"/>
    <w:rsid w:val="00214634"/>
    <w:rsid w:val="00216489"/>
    <w:rsid w:val="00220A9C"/>
    <w:rsid w:val="00220AE9"/>
    <w:rsid w:val="00220BE4"/>
    <w:rsid w:val="00225889"/>
    <w:rsid w:val="00230B64"/>
    <w:rsid w:val="0023177A"/>
    <w:rsid w:val="00231A82"/>
    <w:rsid w:val="00233466"/>
    <w:rsid w:val="002334CC"/>
    <w:rsid w:val="0023374D"/>
    <w:rsid w:val="00233886"/>
    <w:rsid w:val="002338AB"/>
    <w:rsid w:val="00236A5D"/>
    <w:rsid w:val="00236DE9"/>
    <w:rsid w:val="00242023"/>
    <w:rsid w:val="002420A2"/>
    <w:rsid w:val="00242166"/>
    <w:rsid w:val="00242226"/>
    <w:rsid w:val="002457D5"/>
    <w:rsid w:val="002518D2"/>
    <w:rsid w:val="00252B9A"/>
    <w:rsid w:val="00253C17"/>
    <w:rsid w:val="00254088"/>
    <w:rsid w:val="00254C5A"/>
    <w:rsid w:val="00256039"/>
    <w:rsid w:val="002571D4"/>
    <w:rsid w:val="00257AA9"/>
    <w:rsid w:val="002602B6"/>
    <w:rsid w:val="00260AE1"/>
    <w:rsid w:val="00261C2B"/>
    <w:rsid w:val="00262D4E"/>
    <w:rsid w:val="002646C8"/>
    <w:rsid w:val="00264F1E"/>
    <w:rsid w:val="00266205"/>
    <w:rsid w:val="002666C3"/>
    <w:rsid w:val="00271BFA"/>
    <w:rsid w:val="00273730"/>
    <w:rsid w:val="00275A3A"/>
    <w:rsid w:val="00280D1D"/>
    <w:rsid w:val="00281BD7"/>
    <w:rsid w:val="00282B5D"/>
    <w:rsid w:val="00283592"/>
    <w:rsid w:val="00285653"/>
    <w:rsid w:val="0028584F"/>
    <w:rsid w:val="00286914"/>
    <w:rsid w:val="00290710"/>
    <w:rsid w:val="00294153"/>
    <w:rsid w:val="002949AB"/>
    <w:rsid w:val="00294CD2"/>
    <w:rsid w:val="00296433"/>
    <w:rsid w:val="00296CC6"/>
    <w:rsid w:val="002973CB"/>
    <w:rsid w:val="002A2E44"/>
    <w:rsid w:val="002A4DE5"/>
    <w:rsid w:val="002A7B51"/>
    <w:rsid w:val="002B08A4"/>
    <w:rsid w:val="002B2998"/>
    <w:rsid w:val="002B440D"/>
    <w:rsid w:val="002B45AC"/>
    <w:rsid w:val="002B4C5F"/>
    <w:rsid w:val="002B64EE"/>
    <w:rsid w:val="002C46FB"/>
    <w:rsid w:val="002C49D6"/>
    <w:rsid w:val="002C69F1"/>
    <w:rsid w:val="002C6C31"/>
    <w:rsid w:val="002C6E93"/>
    <w:rsid w:val="002C748C"/>
    <w:rsid w:val="002D0CDC"/>
    <w:rsid w:val="002D0E88"/>
    <w:rsid w:val="002D52B2"/>
    <w:rsid w:val="002E0ADE"/>
    <w:rsid w:val="002E2611"/>
    <w:rsid w:val="002E26D6"/>
    <w:rsid w:val="002E274E"/>
    <w:rsid w:val="002E672C"/>
    <w:rsid w:val="002E68CD"/>
    <w:rsid w:val="002F0114"/>
    <w:rsid w:val="002F3849"/>
    <w:rsid w:val="002F678C"/>
    <w:rsid w:val="002F7B77"/>
    <w:rsid w:val="0030293B"/>
    <w:rsid w:val="00302CBC"/>
    <w:rsid w:val="0030359C"/>
    <w:rsid w:val="00304A92"/>
    <w:rsid w:val="0030555C"/>
    <w:rsid w:val="003062EF"/>
    <w:rsid w:val="003063C0"/>
    <w:rsid w:val="0031115E"/>
    <w:rsid w:val="00311355"/>
    <w:rsid w:val="00312D26"/>
    <w:rsid w:val="00313C07"/>
    <w:rsid w:val="0031417E"/>
    <w:rsid w:val="00317074"/>
    <w:rsid w:val="00317DEA"/>
    <w:rsid w:val="00321B05"/>
    <w:rsid w:val="00322A9F"/>
    <w:rsid w:val="00323121"/>
    <w:rsid w:val="0032513D"/>
    <w:rsid w:val="00325377"/>
    <w:rsid w:val="00327622"/>
    <w:rsid w:val="003306DA"/>
    <w:rsid w:val="00334D4B"/>
    <w:rsid w:val="00334F3D"/>
    <w:rsid w:val="003357CD"/>
    <w:rsid w:val="00335B5E"/>
    <w:rsid w:val="00335C0A"/>
    <w:rsid w:val="00337DDE"/>
    <w:rsid w:val="00342035"/>
    <w:rsid w:val="003425A2"/>
    <w:rsid w:val="00345315"/>
    <w:rsid w:val="00345EC1"/>
    <w:rsid w:val="00346631"/>
    <w:rsid w:val="00347094"/>
    <w:rsid w:val="0035211F"/>
    <w:rsid w:val="003531D5"/>
    <w:rsid w:val="00355A28"/>
    <w:rsid w:val="00355BC7"/>
    <w:rsid w:val="00356E0F"/>
    <w:rsid w:val="00357652"/>
    <w:rsid w:val="0036336D"/>
    <w:rsid w:val="00363B8B"/>
    <w:rsid w:val="00364B2C"/>
    <w:rsid w:val="00364E1D"/>
    <w:rsid w:val="00365136"/>
    <w:rsid w:val="00365254"/>
    <w:rsid w:val="00365327"/>
    <w:rsid w:val="003661F2"/>
    <w:rsid w:val="00366622"/>
    <w:rsid w:val="0037194F"/>
    <w:rsid w:val="00373A20"/>
    <w:rsid w:val="003742A4"/>
    <w:rsid w:val="00374C23"/>
    <w:rsid w:val="00374D9A"/>
    <w:rsid w:val="00375BC9"/>
    <w:rsid w:val="00377612"/>
    <w:rsid w:val="0038036B"/>
    <w:rsid w:val="003804B7"/>
    <w:rsid w:val="00380C3C"/>
    <w:rsid w:val="00382603"/>
    <w:rsid w:val="00382934"/>
    <w:rsid w:val="003832A9"/>
    <w:rsid w:val="00383954"/>
    <w:rsid w:val="00385676"/>
    <w:rsid w:val="00390AD7"/>
    <w:rsid w:val="0039126D"/>
    <w:rsid w:val="00393DA8"/>
    <w:rsid w:val="003950A6"/>
    <w:rsid w:val="003964D4"/>
    <w:rsid w:val="0039656A"/>
    <w:rsid w:val="00396E0C"/>
    <w:rsid w:val="00397FED"/>
    <w:rsid w:val="003A2BA0"/>
    <w:rsid w:val="003A3431"/>
    <w:rsid w:val="003A3E3E"/>
    <w:rsid w:val="003A46B1"/>
    <w:rsid w:val="003A5EA4"/>
    <w:rsid w:val="003A5ED3"/>
    <w:rsid w:val="003A6677"/>
    <w:rsid w:val="003B01EB"/>
    <w:rsid w:val="003B14A0"/>
    <w:rsid w:val="003B2AC6"/>
    <w:rsid w:val="003B350D"/>
    <w:rsid w:val="003B4BEF"/>
    <w:rsid w:val="003B595E"/>
    <w:rsid w:val="003B6CEA"/>
    <w:rsid w:val="003B70C0"/>
    <w:rsid w:val="003B7B86"/>
    <w:rsid w:val="003C051A"/>
    <w:rsid w:val="003C0A64"/>
    <w:rsid w:val="003C2F0C"/>
    <w:rsid w:val="003C74E4"/>
    <w:rsid w:val="003D04B7"/>
    <w:rsid w:val="003D09E4"/>
    <w:rsid w:val="003D3034"/>
    <w:rsid w:val="003D414A"/>
    <w:rsid w:val="003D49E5"/>
    <w:rsid w:val="003D6251"/>
    <w:rsid w:val="003D6CAE"/>
    <w:rsid w:val="003E30F2"/>
    <w:rsid w:val="003E3B7D"/>
    <w:rsid w:val="003E4492"/>
    <w:rsid w:val="003E766F"/>
    <w:rsid w:val="003E778E"/>
    <w:rsid w:val="003F2747"/>
    <w:rsid w:val="003F2F2A"/>
    <w:rsid w:val="003F768C"/>
    <w:rsid w:val="004001AF"/>
    <w:rsid w:val="00400D8A"/>
    <w:rsid w:val="00401292"/>
    <w:rsid w:val="00401437"/>
    <w:rsid w:val="00410F28"/>
    <w:rsid w:val="0041674F"/>
    <w:rsid w:val="00416871"/>
    <w:rsid w:val="00417837"/>
    <w:rsid w:val="004220E6"/>
    <w:rsid w:val="00422467"/>
    <w:rsid w:val="0042284E"/>
    <w:rsid w:val="00424373"/>
    <w:rsid w:val="00425656"/>
    <w:rsid w:val="0042594D"/>
    <w:rsid w:val="0042598A"/>
    <w:rsid w:val="004272F5"/>
    <w:rsid w:val="0043173A"/>
    <w:rsid w:val="00432F54"/>
    <w:rsid w:val="00440920"/>
    <w:rsid w:val="00440D96"/>
    <w:rsid w:val="00441382"/>
    <w:rsid w:val="00443199"/>
    <w:rsid w:val="0044704B"/>
    <w:rsid w:val="00451FDB"/>
    <w:rsid w:val="00452B33"/>
    <w:rsid w:val="00452DA1"/>
    <w:rsid w:val="004534B3"/>
    <w:rsid w:val="00453FC5"/>
    <w:rsid w:val="004552AF"/>
    <w:rsid w:val="004564A6"/>
    <w:rsid w:val="00460433"/>
    <w:rsid w:val="004606D6"/>
    <w:rsid w:val="00462C46"/>
    <w:rsid w:val="00462FC7"/>
    <w:rsid w:val="004656F6"/>
    <w:rsid w:val="004659D3"/>
    <w:rsid w:val="00466D71"/>
    <w:rsid w:val="004707A2"/>
    <w:rsid w:val="00471C0F"/>
    <w:rsid w:val="00472E5E"/>
    <w:rsid w:val="004733C3"/>
    <w:rsid w:val="0047392D"/>
    <w:rsid w:val="00474854"/>
    <w:rsid w:val="0047518D"/>
    <w:rsid w:val="004759DB"/>
    <w:rsid w:val="004770D9"/>
    <w:rsid w:val="004804E1"/>
    <w:rsid w:val="00481B88"/>
    <w:rsid w:val="004820E4"/>
    <w:rsid w:val="00484C8E"/>
    <w:rsid w:val="00485844"/>
    <w:rsid w:val="00486319"/>
    <w:rsid w:val="00486A81"/>
    <w:rsid w:val="00487543"/>
    <w:rsid w:val="004875E2"/>
    <w:rsid w:val="00490BBD"/>
    <w:rsid w:val="00491062"/>
    <w:rsid w:val="004927FA"/>
    <w:rsid w:val="00493B1F"/>
    <w:rsid w:val="00495327"/>
    <w:rsid w:val="00497E66"/>
    <w:rsid w:val="004A3092"/>
    <w:rsid w:val="004A69C9"/>
    <w:rsid w:val="004B00A1"/>
    <w:rsid w:val="004B0E32"/>
    <w:rsid w:val="004B13C3"/>
    <w:rsid w:val="004B2C90"/>
    <w:rsid w:val="004B4E57"/>
    <w:rsid w:val="004B78FF"/>
    <w:rsid w:val="004C35C5"/>
    <w:rsid w:val="004C39FF"/>
    <w:rsid w:val="004C51F8"/>
    <w:rsid w:val="004C567A"/>
    <w:rsid w:val="004C739D"/>
    <w:rsid w:val="004D01A9"/>
    <w:rsid w:val="004D0EEC"/>
    <w:rsid w:val="004D1923"/>
    <w:rsid w:val="004D1F41"/>
    <w:rsid w:val="004D2412"/>
    <w:rsid w:val="004D38C5"/>
    <w:rsid w:val="004D696C"/>
    <w:rsid w:val="004D6FD6"/>
    <w:rsid w:val="004E2554"/>
    <w:rsid w:val="004E2D76"/>
    <w:rsid w:val="004E2F1A"/>
    <w:rsid w:val="004E53EE"/>
    <w:rsid w:val="004E70B4"/>
    <w:rsid w:val="004E78D9"/>
    <w:rsid w:val="004F09C9"/>
    <w:rsid w:val="004F2511"/>
    <w:rsid w:val="004F3E3B"/>
    <w:rsid w:val="004F4A4D"/>
    <w:rsid w:val="004F5370"/>
    <w:rsid w:val="004F63DC"/>
    <w:rsid w:val="004F6A99"/>
    <w:rsid w:val="004F7132"/>
    <w:rsid w:val="005017F3"/>
    <w:rsid w:val="00501A64"/>
    <w:rsid w:val="00502B8F"/>
    <w:rsid w:val="00502DB5"/>
    <w:rsid w:val="00503BFD"/>
    <w:rsid w:val="005043E5"/>
    <w:rsid w:val="00510128"/>
    <w:rsid w:val="00513D36"/>
    <w:rsid w:val="0051484D"/>
    <w:rsid w:val="00514F37"/>
    <w:rsid w:val="00515E2F"/>
    <w:rsid w:val="00517661"/>
    <w:rsid w:val="00517785"/>
    <w:rsid w:val="00521726"/>
    <w:rsid w:val="00522232"/>
    <w:rsid w:val="005225FC"/>
    <w:rsid w:val="00522CBD"/>
    <w:rsid w:val="00523CD4"/>
    <w:rsid w:val="00524EF2"/>
    <w:rsid w:val="0052523F"/>
    <w:rsid w:val="00526530"/>
    <w:rsid w:val="00530B6C"/>
    <w:rsid w:val="00530DA3"/>
    <w:rsid w:val="005322C6"/>
    <w:rsid w:val="00532DD7"/>
    <w:rsid w:val="00533B20"/>
    <w:rsid w:val="00534F26"/>
    <w:rsid w:val="005356A1"/>
    <w:rsid w:val="0053645C"/>
    <w:rsid w:val="00536653"/>
    <w:rsid w:val="0054022C"/>
    <w:rsid w:val="0054063D"/>
    <w:rsid w:val="005417CE"/>
    <w:rsid w:val="005431AB"/>
    <w:rsid w:val="005432A5"/>
    <w:rsid w:val="0054379E"/>
    <w:rsid w:val="00543D5E"/>
    <w:rsid w:val="00544731"/>
    <w:rsid w:val="00545244"/>
    <w:rsid w:val="0054794D"/>
    <w:rsid w:val="00550742"/>
    <w:rsid w:val="00551969"/>
    <w:rsid w:val="00551E56"/>
    <w:rsid w:val="0055313B"/>
    <w:rsid w:val="00553676"/>
    <w:rsid w:val="00553801"/>
    <w:rsid w:val="0055444D"/>
    <w:rsid w:val="00555D49"/>
    <w:rsid w:val="005615BE"/>
    <w:rsid w:val="00561C6C"/>
    <w:rsid w:val="00561E3C"/>
    <w:rsid w:val="00562E3D"/>
    <w:rsid w:val="005648F5"/>
    <w:rsid w:val="00564D63"/>
    <w:rsid w:val="00565D6C"/>
    <w:rsid w:val="00566340"/>
    <w:rsid w:val="00567378"/>
    <w:rsid w:val="005704CD"/>
    <w:rsid w:val="00573261"/>
    <w:rsid w:val="00573513"/>
    <w:rsid w:val="00573717"/>
    <w:rsid w:val="005746E9"/>
    <w:rsid w:val="00575F03"/>
    <w:rsid w:val="00575FFC"/>
    <w:rsid w:val="00576416"/>
    <w:rsid w:val="0057733A"/>
    <w:rsid w:val="005818B8"/>
    <w:rsid w:val="005823B9"/>
    <w:rsid w:val="00582F92"/>
    <w:rsid w:val="00583F46"/>
    <w:rsid w:val="00585D9B"/>
    <w:rsid w:val="00587A10"/>
    <w:rsid w:val="0059027A"/>
    <w:rsid w:val="00594B73"/>
    <w:rsid w:val="005A1BD7"/>
    <w:rsid w:val="005A21CD"/>
    <w:rsid w:val="005A2BEC"/>
    <w:rsid w:val="005A36BE"/>
    <w:rsid w:val="005A64EB"/>
    <w:rsid w:val="005A7F68"/>
    <w:rsid w:val="005B0C22"/>
    <w:rsid w:val="005B0EE5"/>
    <w:rsid w:val="005B19C4"/>
    <w:rsid w:val="005B1CC6"/>
    <w:rsid w:val="005B4FAF"/>
    <w:rsid w:val="005B531E"/>
    <w:rsid w:val="005B5449"/>
    <w:rsid w:val="005C1F1D"/>
    <w:rsid w:val="005C5212"/>
    <w:rsid w:val="005C5603"/>
    <w:rsid w:val="005C646A"/>
    <w:rsid w:val="005C6668"/>
    <w:rsid w:val="005C794E"/>
    <w:rsid w:val="005D4151"/>
    <w:rsid w:val="005D5E21"/>
    <w:rsid w:val="005D66C2"/>
    <w:rsid w:val="005D6F59"/>
    <w:rsid w:val="005E02CD"/>
    <w:rsid w:val="005E0943"/>
    <w:rsid w:val="005E0B6D"/>
    <w:rsid w:val="005E16B5"/>
    <w:rsid w:val="005E25AF"/>
    <w:rsid w:val="005E3DA8"/>
    <w:rsid w:val="005E3E58"/>
    <w:rsid w:val="005E3F3A"/>
    <w:rsid w:val="005F12BF"/>
    <w:rsid w:val="005F12C1"/>
    <w:rsid w:val="005F1E97"/>
    <w:rsid w:val="005F2A4E"/>
    <w:rsid w:val="005F32F4"/>
    <w:rsid w:val="005F5814"/>
    <w:rsid w:val="005F6F89"/>
    <w:rsid w:val="005F7811"/>
    <w:rsid w:val="005F7E1E"/>
    <w:rsid w:val="006028B2"/>
    <w:rsid w:val="00603182"/>
    <w:rsid w:val="00603A8D"/>
    <w:rsid w:val="006040DB"/>
    <w:rsid w:val="00605521"/>
    <w:rsid w:val="00606D41"/>
    <w:rsid w:val="00610A97"/>
    <w:rsid w:val="00610FF8"/>
    <w:rsid w:val="00612C22"/>
    <w:rsid w:val="00612EE0"/>
    <w:rsid w:val="00615C90"/>
    <w:rsid w:val="00622F4F"/>
    <w:rsid w:val="00624485"/>
    <w:rsid w:val="00625820"/>
    <w:rsid w:val="00625A11"/>
    <w:rsid w:val="006301B3"/>
    <w:rsid w:val="00630749"/>
    <w:rsid w:val="00635078"/>
    <w:rsid w:val="00641631"/>
    <w:rsid w:val="00641E45"/>
    <w:rsid w:val="00644767"/>
    <w:rsid w:val="006455F5"/>
    <w:rsid w:val="00647A67"/>
    <w:rsid w:val="006504ED"/>
    <w:rsid w:val="00653D01"/>
    <w:rsid w:val="0065729C"/>
    <w:rsid w:val="00657910"/>
    <w:rsid w:val="00663C82"/>
    <w:rsid w:val="00664EE1"/>
    <w:rsid w:val="006662ED"/>
    <w:rsid w:val="00670274"/>
    <w:rsid w:val="00670D12"/>
    <w:rsid w:val="00672B44"/>
    <w:rsid w:val="006767B2"/>
    <w:rsid w:val="00677116"/>
    <w:rsid w:val="006775AF"/>
    <w:rsid w:val="00677ABB"/>
    <w:rsid w:val="00677D89"/>
    <w:rsid w:val="006810E8"/>
    <w:rsid w:val="00683581"/>
    <w:rsid w:val="00683BF4"/>
    <w:rsid w:val="00685EED"/>
    <w:rsid w:val="00686724"/>
    <w:rsid w:val="006901DF"/>
    <w:rsid w:val="006914E2"/>
    <w:rsid w:val="006942C2"/>
    <w:rsid w:val="0069526F"/>
    <w:rsid w:val="006953A2"/>
    <w:rsid w:val="0069558D"/>
    <w:rsid w:val="00695728"/>
    <w:rsid w:val="00696C0E"/>
    <w:rsid w:val="00697F82"/>
    <w:rsid w:val="00697FE9"/>
    <w:rsid w:val="006A262A"/>
    <w:rsid w:val="006A4392"/>
    <w:rsid w:val="006A46B1"/>
    <w:rsid w:val="006A51AD"/>
    <w:rsid w:val="006A61AB"/>
    <w:rsid w:val="006A6FAA"/>
    <w:rsid w:val="006B0111"/>
    <w:rsid w:val="006B04B4"/>
    <w:rsid w:val="006B0F13"/>
    <w:rsid w:val="006B314B"/>
    <w:rsid w:val="006B399D"/>
    <w:rsid w:val="006B448A"/>
    <w:rsid w:val="006B6044"/>
    <w:rsid w:val="006C0F68"/>
    <w:rsid w:val="006C1582"/>
    <w:rsid w:val="006C3BAB"/>
    <w:rsid w:val="006C617C"/>
    <w:rsid w:val="006C64AC"/>
    <w:rsid w:val="006C69C5"/>
    <w:rsid w:val="006C6A9D"/>
    <w:rsid w:val="006C79E6"/>
    <w:rsid w:val="006D1154"/>
    <w:rsid w:val="006D2ECD"/>
    <w:rsid w:val="006D35C7"/>
    <w:rsid w:val="006D3B57"/>
    <w:rsid w:val="006D3C7B"/>
    <w:rsid w:val="006D545F"/>
    <w:rsid w:val="006D5AAB"/>
    <w:rsid w:val="006D6213"/>
    <w:rsid w:val="006E3EB0"/>
    <w:rsid w:val="006E4E58"/>
    <w:rsid w:val="006E4EE9"/>
    <w:rsid w:val="006E76B7"/>
    <w:rsid w:val="006F1AB9"/>
    <w:rsid w:val="006F3173"/>
    <w:rsid w:val="006F4AFD"/>
    <w:rsid w:val="006F4AFE"/>
    <w:rsid w:val="006F6457"/>
    <w:rsid w:val="00701A1B"/>
    <w:rsid w:val="00703BD3"/>
    <w:rsid w:val="00705849"/>
    <w:rsid w:val="00705ABB"/>
    <w:rsid w:val="00706308"/>
    <w:rsid w:val="00712665"/>
    <w:rsid w:val="00712EF6"/>
    <w:rsid w:val="00713419"/>
    <w:rsid w:val="0071386B"/>
    <w:rsid w:val="00715419"/>
    <w:rsid w:val="00715BEB"/>
    <w:rsid w:val="00717983"/>
    <w:rsid w:val="0072479C"/>
    <w:rsid w:val="0072646B"/>
    <w:rsid w:val="00732025"/>
    <w:rsid w:val="00733117"/>
    <w:rsid w:val="0073499E"/>
    <w:rsid w:val="0073579B"/>
    <w:rsid w:val="007358BA"/>
    <w:rsid w:val="007361EE"/>
    <w:rsid w:val="00741587"/>
    <w:rsid w:val="00743326"/>
    <w:rsid w:val="0074469D"/>
    <w:rsid w:val="007462FD"/>
    <w:rsid w:val="00746CB7"/>
    <w:rsid w:val="00750733"/>
    <w:rsid w:val="00750780"/>
    <w:rsid w:val="007525D1"/>
    <w:rsid w:val="00752725"/>
    <w:rsid w:val="00753EA4"/>
    <w:rsid w:val="00754868"/>
    <w:rsid w:val="00756C31"/>
    <w:rsid w:val="007574D0"/>
    <w:rsid w:val="00760A65"/>
    <w:rsid w:val="00761038"/>
    <w:rsid w:val="00763B35"/>
    <w:rsid w:val="00764AF2"/>
    <w:rsid w:val="00766E99"/>
    <w:rsid w:val="00770652"/>
    <w:rsid w:val="00771073"/>
    <w:rsid w:val="00771567"/>
    <w:rsid w:val="00772136"/>
    <w:rsid w:val="007726EC"/>
    <w:rsid w:val="00773312"/>
    <w:rsid w:val="00774426"/>
    <w:rsid w:val="00774977"/>
    <w:rsid w:val="00775717"/>
    <w:rsid w:val="00776618"/>
    <w:rsid w:val="0078112E"/>
    <w:rsid w:val="00781387"/>
    <w:rsid w:val="007818EE"/>
    <w:rsid w:val="00781A8C"/>
    <w:rsid w:val="00781F02"/>
    <w:rsid w:val="007839E7"/>
    <w:rsid w:val="007841A3"/>
    <w:rsid w:val="00785249"/>
    <w:rsid w:val="007853FC"/>
    <w:rsid w:val="007865DD"/>
    <w:rsid w:val="00786CAC"/>
    <w:rsid w:val="00787B55"/>
    <w:rsid w:val="007914ED"/>
    <w:rsid w:val="0079179F"/>
    <w:rsid w:val="00792FC0"/>
    <w:rsid w:val="00793E98"/>
    <w:rsid w:val="007968C0"/>
    <w:rsid w:val="00796A8D"/>
    <w:rsid w:val="007A0C5D"/>
    <w:rsid w:val="007A465E"/>
    <w:rsid w:val="007A4DCD"/>
    <w:rsid w:val="007A5357"/>
    <w:rsid w:val="007A5EC0"/>
    <w:rsid w:val="007B0028"/>
    <w:rsid w:val="007B0C68"/>
    <w:rsid w:val="007B0D0A"/>
    <w:rsid w:val="007B0D42"/>
    <w:rsid w:val="007B188C"/>
    <w:rsid w:val="007B29C2"/>
    <w:rsid w:val="007B3114"/>
    <w:rsid w:val="007B3200"/>
    <w:rsid w:val="007B3D4D"/>
    <w:rsid w:val="007B4E73"/>
    <w:rsid w:val="007B5373"/>
    <w:rsid w:val="007B7B3E"/>
    <w:rsid w:val="007C0010"/>
    <w:rsid w:val="007C037C"/>
    <w:rsid w:val="007C03B8"/>
    <w:rsid w:val="007C2BC1"/>
    <w:rsid w:val="007C3544"/>
    <w:rsid w:val="007C4F1E"/>
    <w:rsid w:val="007C66CC"/>
    <w:rsid w:val="007D07FF"/>
    <w:rsid w:val="007D2470"/>
    <w:rsid w:val="007D2E10"/>
    <w:rsid w:val="007D3E9D"/>
    <w:rsid w:val="007D4A7D"/>
    <w:rsid w:val="007D4DCE"/>
    <w:rsid w:val="007D6FF0"/>
    <w:rsid w:val="007E1914"/>
    <w:rsid w:val="007E1B7C"/>
    <w:rsid w:val="007E390A"/>
    <w:rsid w:val="007E4FD7"/>
    <w:rsid w:val="007E5688"/>
    <w:rsid w:val="007E6C24"/>
    <w:rsid w:val="007E7724"/>
    <w:rsid w:val="007E7FAD"/>
    <w:rsid w:val="007F0A2A"/>
    <w:rsid w:val="007F0FCB"/>
    <w:rsid w:val="007F1417"/>
    <w:rsid w:val="007F48F0"/>
    <w:rsid w:val="007F653F"/>
    <w:rsid w:val="007F7B8D"/>
    <w:rsid w:val="0080159B"/>
    <w:rsid w:val="008064EE"/>
    <w:rsid w:val="00810585"/>
    <w:rsid w:val="00811474"/>
    <w:rsid w:val="008137ED"/>
    <w:rsid w:val="00814801"/>
    <w:rsid w:val="00815EA9"/>
    <w:rsid w:val="00816AD1"/>
    <w:rsid w:val="00820981"/>
    <w:rsid w:val="008222EE"/>
    <w:rsid w:val="00822390"/>
    <w:rsid w:val="00823AC1"/>
    <w:rsid w:val="00824C1C"/>
    <w:rsid w:val="00824CB7"/>
    <w:rsid w:val="00825252"/>
    <w:rsid w:val="00826E55"/>
    <w:rsid w:val="00826EA4"/>
    <w:rsid w:val="00827156"/>
    <w:rsid w:val="00831DA4"/>
    <w:rsid w:val="00832239"/>
    <w:rsid w:val="00834430"/>
    <w:rsid w:val="00835EB6"/>
    <w:rsid w:val="00842095"/>
    <w:rsid w:val="008431A6"/>
    <w:rsid w:val="008439E9"/>
    <w:rsid w:val="00843B35"/>
    <w:rsid w:val="00844D4C"/>
    <w:rsid w:val="00844E2D"/>
    <w:rsid w:val="00847A75"/>
    <w:rsid w:val="00850EAF"/>
    <w:rsid w:val="00854545"/>
    <w:rsid w:val="00854B34"/>
    <w:rsid w:val="00854DB0"/>
    <w:rsid w:val="00854F98"/>
    <w:rsid w:val="0086071F"/>
    <w:rsid w:val="0086137E"/>
    <w:rsid w:val="00861435"/>
    <w:rsid w:val="00861E93"/>
    <w:rsid w:val="00865E40"/>
    <w:rsid w:val="008664DD"/>
    <w:rsid w:val="00870FD3"/>
    <w:rsid w:val="00873252"/>
    <w:rsid w:val="008736AE"/>
    <w:rsid w:val="00874182"/>
    <w:rsid w:val="00875B8A"/>
    <w:rsid w:val="00876470"/>
    <w:rsid w:val="008775D3"/>
    <w:rsid w:val="00877BD5"/>
    <w:rsid w:val="008802D3"/>
    <w:rsid w:val="008835B3"/>
    <w:rsid w:val="008835E9"/>
    <w:rsid w:val="00884EBC"/>
    <w:rsid w:val="00886BB9"/>
    <w:rsid w:val="008870F0"/>
    <w:rsid w:val="0088772F"/>
    <w:rsid w:val="00887AFC"/>
    <w:rsid w:val="0089151E"/>
    <w:rsid w:val="00892F8C"/>
    <w:rsid w:val="008931CF"/>
    <w:rsid w:val="00893934"/>
    <w:rsid w:val="00896D31"/>
    <w:rsid w:val="00896E33"/>
    <w:rsid w:val="008A04B9"/>
    <w:rsid w:val="008A15F7"/>
    <w:rsid w:val="008A2A1D"/>
    <w:rsid w:val="008A431D"/>
    <w:rsid w:val="008A5487"/>
    <w:rsid w:val="008A5E5E"/>
    <w:rsid w:val="008A60ED"/>
    <w:rsid w:val="008A6EAE"/>
    <w:rsid w:val="008B5CD1"/>
    <w:rsid w:val="008B616C"/>
    <w:rsid w:val="008B6246"/>
    <w:rsid w:val="008B727F"/>
    <w:rsid w:val="008C03E6"/>
    <w:rsid w:val="008C1624"/>
    <w:rsid w:val="008C2A81"/>
    <w:rsid w:val="008C2F90"/>
    <w:rsid w:val="008C4BC4"/>
    <w:rsid w:val="008C5834"/>
    <w:rsid w:val="008C6251"/>
    <w:rsid w:val="008C777F"/>
    <w:rsid w:val="008D0226"/>
    <w:rsid w:val="008D04B1"/>
    <w:rsid w:val="008D05AE"/>
    <w:rsid w:val="008D094C"/>
    <w:rsid w:val="008D1B71"/>
    <w:rsid w:val="008D23FD"/>
    <w:rsid w:val="008D44B1"/>
    <w:rsid w:val="008D5A8B"/>
    <w:rsid w:val="008D6776"/>
    <w:rsid w:val="008D7BDD"/>
    <w:rsid w:val="008E29B4"/>
    <w:rsid w:val="008E4663"/>
    <w:rsid w:val="008E60CD"/>
    <w:rsid w:val="008E65E5"/>
    <w:rsid w:val="008F0F9A"/>
    <w:rsid w:val="008F19DF"/>
    <w:rsid w:val="008F4450"/>
    <w:rsid w:val="008F4B0F"/>
    <w:rsid w:val="008F4F85"/>
    <w:rsid w:val="00900549"/>
    <w:rsid w:val="009005A8"/>
    <w:rsid w:val="0090197F"/>
    <w:rsid w:val="00901CD7"/>
    <w:rsid w:val="0090254C"/>
    <w:rsid w:val="0090336F"/>
    <w:rsid w:val="00906B31"/>
    <w:rsid w:val="0090724E"/>
    <w:rsid w:val="00907888"/>
    <w:rsid w:val="00907DE2"/>
    <w:rsid w:val="00910859"/>
    <w:rsid w:val="00910D57"/>
    <w:rsid w:val="00913FD7"/>
    <w:rsid w:val="009141F0"/>
    <w:rsid w:val="00915B86"/>
    <w:rsid w:val="009174A3"/>
    <w:rsid w:val="00920E6F"/>
    <w:rsid w:val="0092188E"/>
    <w:rsid w:val="009221AC"/>
    <w:rsid w:val="009225D7"/>
    <w:rsid w:val="00922CCB"/>
    <w:rsid w:val="009248C1"/>
    <w:rsid w:val="009261FD"/>
    <w:rsid w:val="00930D6D"/>
    <w:rsid w:val="0093458D"/>
    <w:rsid w:val="00934750"/>
    <w:rsid w:val="00934E30"/>
    <w:rsid w:val="00935271"/>
    <w:rsid w:val="009376E2"/>
    <w:rsid w:val="00940463"/>
    <w:rsid w:val="00942934"/>
    <w:rsid w:val="00943209"/>
    <w:rsid w:val="0094482E"/>
    <w:rsid w:val="0094509D"/>
    <w:rsid w:val="00945318"/>
    <w:rsid w:val="009465D6"/>
    <w:rsid w:val="009472F4"/>
    <w:rsid w:val="009508D9"/>
    <w:rsid w:val="00950DB4"/>
    <w:rsid w:val="009516DD"/>
    <w:rsid w:val="00951DCF"/>
    <w:rsid w:val="009534C6"/>
    <w:rsid w:val="00957CCB"/>
    <w:rsid w:val="009606EB"/>
    <w:rsid w:val="00961987"/>
    <w:rsid w:val="00961BDE"/>
    <w:rsid w:val="009625A5"/>
    <w:rsid w:val="009634EC"/>
    <w:rsid w:val="00963973"/>
    <w:rsid w:val="00966E63"/>
    <w:rsid w:val="009672B0"/>
    <w:rsid w:val="009700AA"/>
    <w:rsid w:val="00971786"/>
    <w:rsid w:val="00971B3B"/>
    <w:rsid w:val="00971C8C"/>
    <w:rsid w:val="00972D99"/>
    <w:rsid w:val="0097458F"/>
    <w:rsid w:val="00976C44"/>
    <w:rsid w:val="00977A89"/>
    <w:rsid w:val="00977C40"/>
    <w:rsid w:val="00981AF8"/>
    <w:rsid w:val="00985DCE"/>
    <w:rsid w:val="0098689F"/>
    <w:rsid w:val="00987012"/>
    <w:rsid w:val="00991F50"/>
    <w:rsid w:val="00992D2F"/>
    <w:rsid w:val="009966B5"/>
    <w:rsid w:val="009A1F0E"/>
    <w:rsid w:val="009A2B98"/>
    <w:rsid w:val="009A5FAA"/>
    <w:rsid w:val="009B0E25"/>
    <w:rsid w:val="009B0F6B"/>
    <w:rsid w:val="009B18A8"/>
    <w:rsid w:val="009B294E"/>
    <w:rsid w:val="009B2C51"/>
    <w:rsid w:val="009B3C23"/>
    <w:rsid w:val="009B4A61"/>
    <w:rsid w:val="009B727B"/>
    <w:rsid w:val="009C0DDE"/>
    <w:rsid w:val="009C111A"/>
    <w:rsid w:val="009C1467"/>
    <w:rsid w:val="009C1976"/>
    <w:rsid w:val="009C24F4"/>
    <w:rsid w:val="009C2F70"/>
    <w:rsid w:val="009C2F9E"/>
    <w:rsid w:val="009C45F4"/>
    <w:rsid w:val="009C567A"/>
    <w:rsid w:val="009C69C1"/>
    <w:rsid w:val="009C799A"/>
    <w:rsid w:val="009D03C2"/>
    <w:rsid w:val="009D28BC"/>
    <w:rsid w:val="009D3C57"/>
    <w:rsid w:val="009D412D"/>
    <w:rsid w:val="009D5AE2"/>
    <w:rsid w:val="009E0712"/>
    <w:rsid w:val="009E170C"/>
    <w:rsid w:val="009E2B45"/>
    <w:rsid w:val="009E3242"/>
    <w:rsid w:val="009E55BA"/>
    <w:rsid w:val="009E5B29"/>
    <w:rsid w:val="009E7210"/>
    <w:rsid w:val="009E79BB"/>
    <w:rsid w:val="009F2C01"/>
    <w:rsid w:val="009F43C9"/>
    <w:rsid w:val="009F4823"/>
    <w:rsid w:val="009F4C17"/>
    <w:rsid w:val="009F4CB6"/>
    <w:rsid w:val="009F55C5"/>
    <w:rsid w:val="009F60FD"/>
    <w:rsid w:val="009F67D7"/>
    <w:rsid w:val="009F74CD"/>
    <w:rsid w:val="009F7CB4"/>
    <w:rsid w:val="00A022C3"/>
    <w:rsid w:val="00A02AB3"/>
    <w:rsid w:val="00A0304E"/>
    <w:rsid w:val="00A03584"/>
    <w:rsid w:val="00A07FEF"/>
    <w:rsid w:val="00A1010D"/>
    <w:rsid w:val="00A10E0B"/>
    <w:rsid w:val="00A117B2"/>
    <w:rsid w:val="00A11BDD"/>
    <w:rsid w:val="00A13BD1"/>
    <w:rsid w:val="00A13E6B"/>
    <w:rsid w:val="00A1497C"/>
    <w:rsid w:val="00A16A9B"/>
    <w:rsid w:val="00A16F9A"/>
    <w:rsid w:val="00A21956"/>
    <w:rsid w:val="00A21C31"/>
    <w:rsid w:val="00A25CDD"/>
    <w:rsid w:val="00A27088"/>
    <w:rsid w:val="00A3109B"/>
    <w:rsid w:val="00A377A6"/>
    <w:rsid w:val="00A405E1"/>
    <w:rsid w:val="00A40F63"/>
    <w:rsid w:val="00A4184F"/>
    <w:rsid w:val="00A42EEC"/>
    <w:rsid w:val="00A44804"/>
    <w:rsid w:val="00A44CB3"/>
    <w:rsid w:val="00A4509E"/>
    <w:rsid w:val="00A463DC"/>
    <w:rsid w:val="00A4727E"/>
    <w:rsid w:val="00A50406"/>
    <w:rsid w:val="00A50767"/>
    <w:rsid w:val="00A50801"/>
    <w:rsid w:val="00A50C4C"/>
    <w:rsid w:val="00A51BB8"/>
    <w:rsid w:val="00A567F2"/>
    <w:rsid w:val="00A60A58"/>
    <w:rsid w:val="00A6144C"/>
    <w:rsid w:val="00A61B21"/>
    <w:rsid w:val="00A62E26"/>
    <w:rsid w:val="00A63251"/>
    <w:rsid w:val="00A63A95"/>
    <w:rsid w:val="00A6516B"/>
    <w:rsid w:val="00A65B09"/>
    <w:rsid w:val="00A670BB"/>
    <w:rsid w:val="00A71291"/>
    <w:rsid w:val="00A71541"/>
    <w:rsid w:val="00A71A9C"/>
    <w:rsid w:val="00A72780"/>
    <w:rsid w:val="00A72D7A"/>
    <w:rsid w:val="00A744B3"/>
    <w:rsid w:val="00A76E7C"/>
    <w:rsid w:val="00A77319"/>
    <w:rsid w:val="00A77990"/>
    <w:rsid w:val="00A80C33"/>
    <w:rsid w:val="00A82418"/>
    <w:rsid w:val="00A83FDD"/>
    <w:rsid w:val="00A852CC"/>
    <w:rsid w:val="00A871D6"/>
    <w:rsid w:val="00A903F3"/>
    <w:rsid w:val="00A904E4"/>
    <w:rsid w:val="00A93E4F"/>
    <w:rsid w:val="00AA2F6F"/>
    <w:rsid w:val="00AA4F1B"/>
    <w:rsid w:val="00AB00D1"/>
    <w:rsid w:val="00AB01EF"/>
    <w:rsid w:val="00AB02C1"/>
    <w:rsid w:val="00AB0D90"/>
    <w:rsid w:val="00AB1E21"/>
    <w:rsid w:val="00AB1E30"/>
    <w:rsid w:val="00AB2477"/>
    <w:rsid w:val="00AB42E5"/>
    <w:rsid w:val="00AB5082"/>
    <w:rsid w:val="00AB56F0"/>
    <w:rsid w:val="00AB57B0"/>
    <w:rsid w:val="00AB5DBD"/>
    <w:rsid w:val="00AB5F0C"/>
    <w:rsid w:val="00AB5F2E"/>
    <w:rsid w:val="00AB6876"/>
    <w:rsid w:val="00AB77BB"/>
    <w:rsid w:val="00AC00ED"/>
    <w:rsid w:val="00AC273E"/>
    <w:rsid w:val="00AC481E"/>
    <w:rsid w:val="00AC51AE"/>
    <w:rsid w:val="00AC6036"/>
    <w:rsid w:val="00AC7570"/>
    <w:rsid w:val="00AC7EB3"/>
    <w:rsid w:val="00AD24E6"/>
    <w:rsid w:val="00AD2667"/>
    <w:rsid w:val="00AD31A0"/>
    <w:rsid w:val="00AD3AEC"/>
    <w:rsid w:val="00AD3F31"/>
    <w:rsid w:val="00AD44F1"/>
    <w:rsid w:val="00AD4DF7"/>
    <w:rsid w:val="00AD6C36"/>
    <w:rsid w:val="00AD6F79"/>
    <w:rsid w:val="00AD7F36"/>
    <w:rsid w:val="00AE0183"/>
    <w:rsid w:val="00AE086F"/>
    <w:rsid w:val="00AE1ECB"/>
    <w:rsid w:val="00AE2110"/>
    <w:rsid w:val="00AE2BD0"/>
    <w:rsid w:val="00AE2EB1"/>
    <w:rsid w:val="00AE366B"/>
    <w:rsid w:val="00AE4A41"/>
    <w:rsid w:val="00AE4D4C"/>
    <w:rsid w:val="00AE67A2"/>
    <w:rsid w:val="00AF105F"/>
    <w:rsid w:val="00AF6D53"/>
    <w:rsid w:val="00AF7D0D"/>
    <w:rsid w:val="00B01DA1"/>
    <w:rsid w:val="00B027CA"/>
    <w:rsid w:val="00B02838"/>
    <w:rsid w:val="00B04415"/>
    <w:rsid w:val="00B052EA"/>
    <w:rsid w:val="00B054FC"/>
    <w:rsid w:val="00B06377"/>
    <w:rsid w:val="00B0785C"/>
    <w:rsid w:val="00B07D87"/>
    <w:rsid w:val="00B1077F"/>
    <w:rsid w:val="00B11A76"/>
    <w:rsid w:val="00B127DD"/>
    <w:rsid w:val="00B14948"/>
    <w:rsid w:val="00B1793F"/>
    <w:rsid w:val="00B22CDE"/>
    <w:rsid w:val="00B233E3"/>
    <w:rsid w:val="00B25300"/>
    <w:rsid w:val="00B259A4"/>
    <w:rsid w:val="00B25F18"/>
    <w:rsid w:val="00B30352"/>
    <w:rsid w:val="00B316D5"/>
    <w:rsid w:val="00B32054"/>
    <w:rsid w:val="00B33F14"/>
    <w:rsid w:val="00B346DF"/>
    <w:rsid w:val="00B409C2"/>
    <w:rsid w:val="00B42D27"/>
    <w:rsid w:val="00B430E0"/>
    <w:rsid w:val="00B4484E"/>
    <w:rsid w:val="00B45255"/>
    <w:rsid w:val="00B4546D"/>
    <w:rsid w:val="00B460C2"/>
    <w:rsid w:val="00B468CF"/>
    <w:rsid w:val="00B47460"/>
    <w:rsid w:val="00B50AA5"/>
    <w:rsid w:val="00B52502"/>
    <w:rsid w:val="00B546A3"/>
    <w:rsid w:val="00B54796"/>
    <w:rsid w:val="00B5610F"/>
    <w:rsid w:val="00B56B97"/>
    <w:rsid w:val="00B63EB9"/>
    <w:rsid w:val="00B677CC"/>
    <w:rsid w:val="00B707D2"/>
    <w:rsid w:val="00B745E6"/>
    <w:rsid w:val="00B746CE"/>
    <w:rsid w:val="00B75ED8"/>
    <w:rsid w:val="00B77809"/>
    <w:rsid w:val="00B83B98"/>
    <w:rsid w:val="00B83FAC"/>
    <w:rsid w:val="00B853FE"/>
    <w:rsid w:val="00B860DC"/>
    <w:rsid w:val="00B87241"/>
    <w:rsid w:val="00B91DF8"/>
    <w:rsid w:val="00B9540B"/>
    <w:rsid w:val="00B956A9"/>
    <w:rsid w:val="00B97EF6"/>
    <w:rsid w:val="00BA2028"/>
    <w:rsid w:val="00BA265A"/>
    <w:rsid w:val="00BA35F7"/>
    <w:rsid w:val="00BA3794"/>
    <w:rsid w:val="00BA3D7E"/>
    <w:rsid w:val="00BA3F4D"/>
    <w:rsid w:val="00BA450E"/>
    <w:rsid w:val="00BA4F69"/>
    <w:rsid w:val="00BA5926"/>
    <w:rsid w:val="00BA5C37"/>
    <w:rsid w:val="00BA79E3"/>
    <w:rsid w:val="00BB1FC1"/>
    <w:rsid w:val="00BB239A"/>
    <w:rsid w:val="00BB2B00"/>
    <w:rsid w:val="00BB31CE"/>
    <w:rsid w:val="00BB4AD7"/>
    <w:rsid w:val="00BB5412"/>
    <w:rsid w:val="00BB6C4D"/>
    <w:rsid w:val="00BB72E9"/>
    <w:rsid w:val="00BC0188"/>
    <w:rsid w:val="00BC0384"/>
    <w:rsid w:val="00BC1603"/>
    <w:rsid w:val="00BC297A"/>
    <w:rsid w:val="00BC4E27"/>
    <w:rsid w:val="00BC599F"/>
    <w:rsid w:val="00BC5A6C"/>
    <w:rsid w:val="00BC5AE9"/>
    <w:rsid w:val="00BC6FB7"/>
    <w:rsid w:val="00BC7175"/>
    <w:rsid w:val="00BC7C48"/>
    <w:rsid w:val="00BD03A6"/>
    <w:rsid w:val="00BD1A46"/>
    <w:rsid w:val="00BD2750"/>
    <w:rsid w:val="00BD5564"/>
    <w:rsid w:val="00BD7CBC"/>
    <w:rsid w:val="00BD7D45"/>
    <w:rsid w:val="00BE1A60"/>
    <w:rsid w:val="00BE1E66"/>
    <w:rsid w:val="00BE23FC"/>
    <w:rsid w:val="00BE49C1"/>
    <w:rsid w:val="00BE4F82"/>
    <w:rsid w:val="00BE4FEC"/>
    <w:rsid w:val="00BE51E6"/>
    <w:rsid w:val="00BE55A7"/>
    <w:rsid w:val="00BE5633"/>
    <w:rsid w:val="00BE64B3"/>
    <w:rsid w:val="00BE7796"/>
    <w:rsid w:val="00BF004E"/>
    <w:rsid w:val="00BF17BA"/>
    <w:rsid w:val="00BF2214"/>
    <w:rsid w:val="00BF4836"/>
    <w:rsid w:val="00BF6A7B"/>
    <w:rsid w:val="00BF6B3C"/>
    <w:rsid w:val="00BF7966"/>
    <w:rsid w:val="00C005EF"/>
    <w:rsid w:val="00C00B28"/>
    <w:rsid w:val="00C029FA"/>
    <w:rsid w:val="00C02AE7"/>
    <w:rsid w:val="00C034B5"/>
    <w:rsid w:val="00C03846"/>
    <w:rsid w:val="00C04392"/>
    <w:rsid w:val="00C0501E"/>
    <w:rsid w:val="00C06D9A"/>
    <w:rsid w:val="00C0702B"/>
    <w:rsid w:val="00C079C4"/>
    <w:rsid w:val="00C114E6"/>
    <w:rsid w:val="00C117E6"/>
    <w:rsid w:val="00C11B08"/>
    <w:rsid w:val="00C12133"/>
    <w:rsid w:val="00C12342"/>
    <w:rsid w:val="00C12A81"/>
    <w:rsid w:val="00C13B43"/>
    <w:rsid w:val="00C1533F"/>
    <w:rsid w:val="00C16413"/>
    <w:rsid w:val="00C17A25"/>
    <w:rsid w:val="00C201EB"/>
    <w:rsid w:val="00C20B27"/>
    <w:rsid w:val="00C229AF"/>
    <w:rsid w:val="00C23BF7"/>
    <w:rsid w:val="00C24CDD"/>
    <w:rsid w:val="00C254CD"/>
    <w:rsid w:val="00C25896"/>
    <w:rsid w:val="00C26BB6"/>
    <w:rsid w:val="00C30B4B"/>
    <w:rsid w:val="00C30FFD"/>
    <w:rsid w:val="00C32ED2"/>
    <w:rsid w:val="00C33308"/>
    <w:rsid w:val="00C34E88"/>
    <w:rsid w:val="00C4003A"/>
    <w:rsid w:val="00C41422"/>
    <w:rsid w:val="00C426AA"/>
    <w:rsid w:val="00C4398F"/>
    <w:rsid w:val="00C43BF1"/>
    <w:rsid w:val="00C44960"/>
    <w:rsid w:val="00C459B4"/>
    <w:rsid w:val="00C4710F"/>
    <w:rsid w:val="00C47AA5"/>
    <w:rsid w:val="00C50828"/>
    <w:rsid w:val="00C51137"/>
    <w:rsid w:val="00C52878"/>
    <w:rsid w:val="00C53F37"/>
    <w:rsid w:val="00C601AC"/>
    <w:rsid w:val="00C608C1"/>
    <w:rsid w:val="00C6206C"/>
    <w:rsid w:val="00C62814"/>
    <w:rsid w:val="00C661B9"/>
    <w:rsid w:val="00C66522"/>
    <w:rsid w:val="00C67ECA"/>
    <w:rsid w:val="00C72D11"/>
    <w:rsid w:val="00C741BA"/>
    <w:rsid w:val="00C74809"/>
    <w:rsid w:val="00C80D9E"/>
    <w:rsid w:val="00C8421F"/>
    <w:rsid w:val="00C863AE"/>
    <w:rsid w:val="00C87172"/>
    <w:rsid w:val="00C87372"/>
    <w:rsid w:val="00C90534"/>
    <w:rsid w:val="00C909FE"/>
    <w:rsid w:val="00C92224"/>
    <w:rsid w:val="00C92C64"/>
    <w:rsid w:val="00C92E08"/>
    <w:rsid w:val="00C93473"/>
    <w:rsid w:val="00C946A8"/>
    <w:rsid w:val="00C956F4"/>
    <w:rsid w:val="00C96A25"/>
    <w:rsid w:val="00C96BE1"/>
    <w:rsid w:val="00C971C1"/>
    <w:rsid w:val="00CA040E"/>
    <w:rsid w:val="00CA0FC0"/>
    <w:rsid w:val="00CA1FE3"/>
    <w:rsid w:val="00CA30DD"/>
    <w:rsid w:val="00CA332D"/>
    <w:rsid w:val="00CA40AD"/>
    <w:rsid w:val="00CA4630"/>
    <w:rsid w:val="00CA6DDC"/>
    <w:rsid w:val="00CB0CA2"/>
    <w:rsid w:val="00CB12CF"/>
    <w:rsid w:val="00CB254D"/>
    <w:rsid w:val="00CB3533"/>
    <w:rsid w:val="00CB543E"/>
    <w:rsid w:val="00CB639D"/>
    <w:rsid w:val="00CB7600"/>
    <w:rsid w:val="00CB7625"/>
    <w:rsid w:val="00CB7AF8"/>
    <w:rsid w:val="00CB7D61"/>
    <w:rsid w:val="00CC0B15"/>
    <w:rsid w:val="00CC0C5D"/>
    <w:rsid w:val="00CC171D"/>
    <w:rsid w:val="00CC3314"/>
    <w:rsid w:val="00CC6A4B"/>
    <w:rsid w:val="00CC70C3"/>
    <w:rsid w:val="00CD177B"/>
    <w:rsid w:val="00CD25D5"/>
    <w:rsid w:val="00CD4AAA"/>
    <w:rsid w:val="00CD5D1E"/>
    <w:rsid w:val="00CD746D"/>
    <w:rsid w:val="00CD77C8"/>
    <w:rsid w:val="00CD7A5A"/>
    <w:rsid w:val="00CD7AAF"/>
    <w:rsid w:val="00CE0975"/>
    <w:rsid w:val="00CE2BA6"/>
    <w:rsid w:val="00CE3522"/>
    <w:rsid w:val="00CE3F16"/>
    <w:rsid w:val="00CE5315"/>
    <w:rsid w:val="00CE564D"/>
    <w:rsid w:val="00CE60A1"/>
    <w:rsid w:val="00CE6DFB"/>
    <w:rsid w:val="00CE74CB"/>
    <w:rsid w:val="00CF181E"/>
    <w:rsid w:val="00CF2148"/>
    <w:rsid w:val="00CF21C1"/>
    <w:rsid w:val="00CF2B0C"/>
    <w:rsid w:val="00CF31B7"/>
    <w:rsid w:val="00CF4144"/>
    <w:rsid w:val="00CF507B"/>
    <w:rsid w:val="00CF5B2C"/>
    <w:rsid w:val="00CF5E19"/>
    <w:rsid w:val="00CF7701"/>
    <w:rsid w:val="00CF7C39"/>
    <w:rsid w:val="00D01CBD"/>
    <w:rsid w:val="00D023A0"/>
    <w:rsid w:val="00D03360"/>
    <w:rsid w:val="00D03649"/>
    <w:rsid w:val="00D03E45"/>
    <w:rsid w:val="00D04FB5"/>
    <w:rsid w:val="00D063E8"/>
    <w:rsid w:val="00D06CC4"/>
    <w:rsid w:val="00D07AE2"/>
    <w:rsid w:val="00D14AB4"/>
    <w:rsid w:val="00D15773"/>
    <w:rsid w:val="00D16240"/>
    <w:rsid w:val="00D16E87"/>
    <w:rsid w:val="00D17698"/>
    <w:rsid w:val="00D20354"/>
    <w:rsid w:val="00D2216C"/>
    <w:rsid w:val="00D22492"/>
    <w:rsid w:val="00D23149"/>
    <w:rsid w:val="00D236D1"/>
    <w:rsid w:val="00D23EBA"/>
    <w:rsid w:val="00D25AA0"/>
    <w:rsid w:val="00D27D0E"/>
    <w:rsid w:val="00D27E33"/>
    <w:rsid w:val="00D3404C"/>
    <w:rsid w:val="00D35DA7"/>
    <w:rsid w:val="00D364A2"/>
    <w:rsid w:val="00D40635"/>
    <w:rsid w:val="00D4350E"/>
    <w:rsid w:val="00D4567D"/>
    <w:rsid w:val="00D47A98"/>
    <w:rsid w:val="00D47AD0"/>
    <w:rsid w:val="00D50FDC"/>
    <w:rsid w:val="00D556EE"/>
    <w:rsid w:val="00D57A57"/>
    <w:rsid w:val="00D57FDD"/>
    <w:rsid w:val="00D6007E"/>
    <w:rsid w:val="00D60EF9"/>
    <w:rsid w:val="00D60FBF"/>
    <w:rsid w:val="00D613A9"/>
    <w:rsid w:val="00D61FBC"/>
    <w:rsid w:val="00D623E2"/>
    <w:rsid w:val="00D62F1A"/>
    <w:rsid w:val="00D63ECE"/>
    <w:rsid w:val="00D658D3"/>
    <w:rsid w:val="00D65FB6"/>
    <w:rsid w:val="00D6758F"/>
    <w:rsid w:val="00D7238E"/>
    <w:rsid w:val="00D73003"/>
    <w:rsid w:val="00D735AB"/>
    <w:rsid w:val="00D73C03"/>
    <w:rsid w:val="00D74AC2"/>
    <w:rsid w:val="00D7586A"/>
    <w:rsid w:val="00D75D14"/>
    <w:rsid w:val="00D802A1"/>
    <w:rsid w:val="00D802E7"/>
    <w:rsid w:val="00D807AA"/>
    <w:rsid w:val="00D81A72"/>
    <w:rsid w:val="00D8324F"/>
    <w:rsid w:val="00D85B9B"/>
    <w:rsid w:val="00D926C0"/>
    <w:rsid w:val="00D928BF"/>
    <w:rsid w:val="00D92EDA"/>
    <w:rsid w:val="00D931DE"/>
    <w:rsid w:val="00D9359B"/>
    <w:rsid w:val="00D9385A"/>
    <w:rsid w:val="00D93A29"/>
    <w:rsid w:val="00D94B0E"/>
    <w:rsid w:val="00D95642"/>
    <w:rsid w:val="00D95BF0"/>
    <w:rsid w:val="00D97B7B"/>
    <w:rsid w:val="00D97BE5"/>
    <w:rsid w:val="00DA188B"/>
    <w:rsid w:val="00DA1A5B"/>
    <w:rsid w:val="00DA1C10"/>
    <w:rsid w:val="00DA283B"/>
    <w:rsid w:val="00DA35C7"/>
    <w:rsid w:val="00DA3DCD"/>
    <w:rsid w:val="00DA47B2"/>
    <w:rsid w:val="00DA507B"/>
    <w:rsid w:val="00DA5661"/>
    <w:rsid w:val="00DA5B19"/>
    <w:rsid w:val="00DA5F0C"/>
    <w:rsid w:val="00DA6E07"/>
    <w:rsid w:val="00DA7584"/>
    <w:rsid w:val="00DA78AF"/>
    <w:rsid w:val="00DA7A62"/>
    <w:rsid w:val="00DB0198"/>
    <w:rsid w:val="00DB0413"/>
    <w:rsid w:val="00DB0F15"/>
    <w:rsid w:val="00DB2C26"/>
    <w:rsid w:val="00DB3292"/>
    <w:rsid w:val="00DB3962"/>
    <w:rsid w:val="00DB41CE"/>
    <w:rsid w:val="00DB7DDE"/>
    <w:rsid w:val="00DC1321"/>
    <w:rsid w:val="00DC2273"/>
    <w:rsid w:val="00DC2BBF"/>
    <w:rsid w:val="00DC2F99"/>
    <w:rsid w:val="00DC3B21"/>
    <w:rsid w:val="00DC489D"/>
    <w:rsid w:val="00DC6363"/>
    <w:rsid w:val="00DC6A0D"/>
    <w:rsid w:val="00DC799F"/>
    <w:rsid w:val="00DD0543"/>
    <w:rsid w:val="00DD1117"/>
    <w:rsid w:val="00DD140B"/>
    <w:rsid w:val="00DD2123"/>
    <w:rsid w:val="00DD2A9E"/>
    <w:rsid w:val="00DD322B"/>
    <w:rsid w:val="00DD36F9"/>
    <w:rsid w:val="00DD4104"/>
    <w:rsid w:val="00DD4F63"/>
    <w:rsid w:val="00DD4FB7"/>
    <w:rsid w:val="00DD509E"/>
    <w:rsid w:val="00DE11CD"/>
    <w:rsid w:val="00DE14C5"/>
    <w:rsid w:val="00DE1C15"/>
    <w:rsid w:val="00DE2331"/>
    <w:rsid w:val="00DE23EB"/>
    <w:rsid w:val="00DE2FD1"/>
    <w:rsid w:val="00DE4405"/>
    <w:rsid w:val="00DE4801"/>
    <w:rsid w:val="00DE4B42"/>
    <w:rsid w:val="00DE5157"/>
    <w:rsid w:val="00DE51CA"/>
    <w:rsid w:val="00DE716D"/>
    <w:rsid w:val="00DE767D"/>
    <w:rsid w:val="00DE7C4B"/>
    <w:rsid w:val="00DF0F25"/>
    <w:rsid w:val="00DF1BBC"/>
    <w:rsid w:val="00DF2160"/>
    <w:rsid w:val="00DF3ECF"/>
    <w:rsid w:val="00DF4552"/>
    <w:rsid w:val="00E05BA5"/>
    <w:rsid w:val="00E06097"/>
    <w:rsid w:val="00E07762"/>
    <w:rsid w:val="00E07E77"/>
    <w:rsid w:val="00E07F8D"/>
    <w:rsid w:val="00E12CAA"/>
    <w:rsid w:val="00E142CD"/>
    <w:rsid w:val="00E16CF6"/>
    <w:rsid w:val="00E17433"/>
    <w:rsid w:val="00E17566"/>
    <w:rsid w:val="00E239D8"/>
    <w:rsid w:val="00E23C8B"/>
    <w:rsid w:val="00E25195"/>
    <w:rsid w:val="00E2610C"/>
    <w:rsid w:val="00E27095"/>
    <w:rsid w:val="00E30194"/>
    <w:rsid w:val="00E30A4B"/>
    <w:rsid w:val="00E30AC9"/>
    <w:rsid w:val="00E30E80"/>
    <w:rsid w:val="00E318F2"/>
    <w:rsid w:val="00E32C9B"/>
    <w:rsid w:val="00E334BB"/>
    <w:rsid w:val="00E3350B"/>
    <w:rsid w:val="00E365C1"/>
    <w:rsid w:val="00E3696A"/>
    <w:rsid w:val="00E375A7"/>
    <w:rsid w:val="00E41C60"/>
    <w:rsid w:val="00E42DAD"/>
    <w:rsid w:val="00E44997"/>
    <w:rsid w:val="00E44AC9"/>
    <w:rsid w:val="00E4520C"/>
    <w:rsid w:val="00E452CA"/>
    <w:rsid w:val="00E45834"/>
    <w:rsid w:val="00E45F90"/>
    <w:rsid w:val="00E45FE1"/>
    <w:rsid w:val="00E47E3C"/>
    <w:rsid w:val="00E51F87"/>
    <w:rsid w:val="00E52291"/>
    <w:rsid w:val="00E527BE"/>
    <w:rsid w:val="00E5387D"/>
    <w:rsid w:val="00E5406D"/>
    <w:rsid w:val="00E5449E"/>
    <w:rsid w:val="00E54F2B"/>
    <w:rsid w:val="00E56283"/>
    <w:rsid w:val="00E56EFE"/>
    <w:rsid w:val="00E577CC"/>
    <w:rsid w:val="00E57D79"/>
    <w:rsid w:val="00E57FDB"/>
    <w:rsid w:val="00E60CE6"/>
    <w:rsid w:val="00E61D02"/>
    <w:rsid w:val="00E61DA1"/>
    <w:rsid w:val="00E62D48"/>
    <w:rsid w:val="00E63C8D"/>
    <w:rsid w:val="00E6431C"/>
    <w:rsid w:val="00E64340"/>
    <w:rsid w:val="00E64BFF"/>
    <w:rsid w:val="00E65900"/>
    <w:rsid w:val="00E65D02"/>
    <w:rsid w:val="00E65D32"/>
    <w:rsid w:val="00E678A0"/>
    <w:rsid w:val="00E67D72"/>
    <w:rsid w:val="00E7013A"/>
    <w:rsid w:val="00E7078D"/>
    <w:rsid w:val="00E7085E"/>
    <w:rsid w:val="00E70DB6"/>
    <w:rsid w:val="00E710E6"/>
    <w:rsid w:val="00E71DBD"/>
    <w:rsid w:val="00E73856"/>
    <w:rsid w:val="00E73BBD"/>
    <w:rsid w:val="00E76843"/>
    <w:rsid w:val="00E775F9"/>
    <w:rsid w:val="00E778FC"/>
    <w:rsid w:val="00E80FF4"/>
    <w:rsid w:val="00E811DC"/>
    <w:rsid w:val="00E818A6"/>
    <w:rsid w:val="00E855FC"/>
    <w:rsid w:val="00E85EDC"/>
    <w:rsid w:val="00E86604"/>
    <w:rsid w:val="00E86AD9"/>
    <w:rsid w:val="00E87FB4"/>
    <w:rsid w:val="00E919EC"/>
    <w:rsid w:val="00E92B7F"/>
    <w:rsid w:val="00E93FCF"/>
    <w:rsid w:val="00E950FF"/>
    <w:rsid w:val="00E95283"/>
    <w:rsid w:val="00E9557A"/>
    <w:rsid w:val="00E96BF0"/>
    <w:rsid w:val="00E9700B"/>
    <w:rsid w:val="00E9778E"/>
    <w:rsid w:val="00E97B8C"/>
    <w:rsid w:val="00EA021D"/>
    <w:rsid w:val="00EA4083"/>
    <w:rsid w:val="00EA520A"/>
    <w:rsid w:val="00EA5967"/>
    <w:rsid w:val="00EA694A"/>
    <w:rsid w:val="00EA7793"/>
    <w:rsid w:val="00EB0F64"/>
    <w:rsid w:val="00EB2049"/>
    <w:rsid w:val="00EB2C63"/>
    <w:rsid w:val="00EB5FED"/>
    <w:rsid w:val="00EB6124"/>
    <w:rsid w:val="00EB6170"/>
    <w:rsid w:val="00EB7C66"/>
    <w:rsid w:val="00EC2AB8"/>
    <w:rsid w:val="00EC42E3"/>
    <w:rsid w:val="00EC51B2"/>
    <w:rsid w:val="00EC52D7"/>
    <w:rsid w:val="00EC5746"/>
    <w:rsid w:val="00EC5D69"/>
    <w:rsid w:val="00EC5F41"/>
    <w:rsid w:val="00EC69A4"/>
    <w:rsid w:val="00EC72BE"/>
    <w:rsid w:val="00EC7FC9"/>
    <w:rsid w:val="00ED0B23"/>
    <w:rsid w:val="00ED12E1"/>
    <w:rsid w:val="00ED298F"/>
    <w:rsid w:val="00ED2A99"/>
    <w:rsid w:val="00ED47A1"/>
    <w:rsid w:val="00ED4936"/>
    <w:rsid w:val="00ED5459"/>
    <w:rsid w:val="00ED63B7"/>
    <w:rsid w:val="00EE085A"/>
    <w:rsid w:val="00EE1804"/>
    <w:rsid w:val="00EE35E4"/>
    <w:rsid w:val="00EE560F"/>
    <w:rsid w:val="00EE7A90"/>
    <w:rsid w:val="00EF00E7"/>
    <w:rsid w:val="00EF259B"/>
    <w:rsid w:val="00EF355E"/>
    <w:rsid w:val="00EF372B"/>
    <w:rsid w:val="00EF41CE"/>
    <w:rsid w:val="00EF527C"/>
    <w:rsid w:val="00EF535E"/>
    <w:rsid w:val="00EF5F76"/>
    <w:rsid w:val="00EF68F6"/>
    <w:rsid w:val="00F005C9"/>
    <w:rsid w:val="00F00BBE"/>
    <w:rsid w:val="00F01083"/>
    <w:rsid w:val="00F0433B"/>
    <w:rsid w:val="00F05609"/>
    <w:rsid w:val="00F064EF"/>
    <w:rsid w:val="00F068CA"/>
    <w:rsid w:val="00F10AAA"/>
    <w:rsid w:val="00F115B4"/>
    <w:rsid w:val="00F115BC"/>
    <w:rsid w:val="00F12B7D"/>
    <w:rsid w:val="00F138C2"/>
    <w:rsid w:val="00F13B1B"/>
    <w:rsid w:val="00F1404D"/>
    <w:rsid w:val="00F162A6"/>
    <w:rsid w:val="00F16B2B"/>
    <w:rsid w:val="00F16EDB"/>
    <w:rsid w:val="00F208DC"/>
    <w:rsid w:val="00F21179"/>
    <w:rsid w:val="00F2255A"/>
    <w:rsid w:val="00F22CB3"/>
    <w:rsid w:val="00F234F5"/>
    <w:rsid w:val="00F23DE5"/>
    <w:rsid w:val="00F24BFD"/>
    <w:rsid w:val="00F25A0A"/>
    <w:rsid w:val="00F267CE"/>
    <w:rsid w:val="00F26D06"/>
    <w:rsid w:val="00F301F9"/>
    <w:rsid w:val="00F3166C"/>
    <w:rsid w:val="00F31C8B"/>
    <w:rsid w:val="00F33259"/>
    <w:rsid w:val="00F37EBA"/>
    <w:rsid w:val="00F42F3F"/>
    <w:rsid w:val="00F44EDB"/>
    <w:rsid w:val="00F44FB8"/>
    <w:rsid w:val="00F45B3B"/>
    <w:rsid w:val="00F473A1"/>
    <w:rsid w:val="00F5022C"/>
    <w:rsid w:val="00F502CA"/>
    <w:rsid w:val="00F50C9D"/>
    <w:rsid w:val="00F50CD1"/>
    <w:rsid w:val="00F5128E"/>
    <w:rsid w:val="00F51970"/>
    <w:rsid w:val="00F519B9"/>
    <w:rsid w:val="00F51CAF"/>
    <w:rsid w:val="00F52161"/>
    <w:rsid w:val="00F5403D"/>
    <w:rsid w:val="00F55E8B"/>
    <w:rsid w:val="00F564F9"/>
    <w:rsid w:val="00F56C58"/>
    <w:rsid w:val="00F6314E"/>
    <w:rsid w:val="00F63C00"/>
    <w:rsid w:val="00F6430E"/>
    <w:rsid w:val="00F65B67"/>
    <w:rsid w:val="00F669BA"/>
    <w:rsid w:val="00F676BF"/>
    <w:rsid w:val="00F677C4"/>
    <w:rsid w:val="00F67BBC"/>
    <w:rsid w:val="00F72DE6"/>
    <w:rsid w:val="00F730A2"/>
    <w:rsid w:val="00F75086"/>
    <w:rsid w:val="00F75737"/>
    <w:rsid w:val="00F77112"/>
    <w:rsid w:val="00F7766C"/>
    <w:rsid w:val="00F776A5"/>
    <w:rsid w:val="00F81C80"/>
    <w:rsid w:val="00F82076"/>
    <w:rsid w:val="00F823E7"/>
    <w:rsid w:val="00F833ED"/>
    <w:rsid w:val="00F8467E"/>
    <w:rsid w:val="00F8788B"/>
    <w:rsid w:val="00F87A20"/>
    <w:rsid w:val="00F9175C"/>
    <w:rsid w:val="00F94FCC"/>
    <w:rsid w:val="00F9752C"/>
    <w:rsid w:val="00FA0350"/>
    <w:rsid w:val="00FA1AA5"/>
    <w:rsid w:val="00FA203B"/>
    <w:rsid w:val="00FA269F"/>
    <w:rsid w:val="00FA36C7"/>
    <w:rsid w:val="00FA373E"/>
    <w:rsid w:val="00FA3BB2"/>
    <w:rsid w:val="00FA4DE1"/>
    <w:rsid w:val="00FA513F"/>
    <w:rsid w:val="00FA6559"/>
    <w:rsid w:val="00FA6B88"/>
    <w:rsid w:val="00FA6BB4"/>
    <w:rsid w:val="00FB1C45"/>
    <w:rsid w:val="00FB21F7"/>
    <w:rsid w:val="00FB22AF"/>
    <w:rsid w:val="00FB2AAE"/>
    <w:rsid w:val="00FB7F9C"/>
    <w:rsid w:val="00FC1B34"/>
    <w:rsid w:val="00FC23E2"/>
    <w:rsid w:val="00FC25E1"/>
    <w:rsid w:val="00FC288C"/>
    <w:rsid w:val="00FC3FA5"/>
    <w:rsid w:val="00FC5F5A"/>
    <w:rsid w:val="00FC6260"/>
    <w:rsid w:val="00FC655F"/>
    <w:rsid w:val="00FD2C03"/>
    <w:rsid w:val="00FD63B3"/>
    <w:rsid w:val="00FD7106"/>
    <w:rsid w:val="00FD7F39"/>
    <w:rsid w:val="00FD7F68"/>
    <w:rsid w:val="00FE1BFD"/>
    <w:rsid w:val="00FE1CB0"/>
    <w:rsid w:val="00FE4856"/>
    <w:rsid w:val="00FE4C39"/>
    <w:rsid w:val="00FE63BD"/>
    <w:rsid w:val="00FE7673"/>
    <w:rsid w:val="00FF0C67"/>
    <w:rsid w:val="00FF27EB"/>
    <w:rsid w:val="00FF305C"/>
    <w:rsid w:val="00FF32F0"/>
    <w:rsid w:val="00FF3535"/>
    <w:rsid w:val="00FF3D86"/>
    <w:rsid w:val="00FF5937"/>
    <w:rsid w:val="00FF5EF5"/>
    <w:rsid w:val="00FF6F06"/>
    <w:rsid w:val="00FF783D"/>
    <w:rsid w:val="0191C205"/>
    <w:rsid w:val="02503DB0"/>
    <w:rsid w:val="026B34AE"/>
    <w:rsid w:val="02B0629F"/>
    <w:rsid w:val="02C4B583"/>
    <w:rsid w:val="049A8B73"/>
    <w:rsid w:val="054F1445"/>
    <w:rsid w:val="067903DE"/>
    <w:rsid w:val="06BC522C"/>
    <w:rsid w:val="07818C34"/>
    <w:rsid w:val="0828C22C"/>
    <w:rsid w:val="082F0989"/>
    <w:rsid w:val="083F6E5D"/>
    <w:rsid w:val="08890770"/>
    <w:rsid w:val="0A220D33"/>
    <w:rsid w:val="0AFE76E9"/>
    <w:rsid w:val="0B775CF5"/>
    <w:rsid w:val="0B7F6016"/>
    <w:rsid w:val="0BC1BAB4"/>
    <w:rsid w:val="0D07D715"/>
    <w:rsid w:val="0DD5B9F0"/>
    <w:rsid w:val="0DDBCB6E"/>
    <w:rsid w:val="0E118243"/>
    <w:rsid w:val="0E3FD4AB"/>
    <w:rsid w:val="0FA8AE18"/>
    <w:rsid w:val="0FB9F9B9"/>
    <w:rsid w:val="0FE8013B"/>
    <w:rsid w:val="109F9C1B"/>
    <w:rsid w:val="10ECC253"/>
    <w:rsid w:val="11099C97"/>
    <w:rsid w:val="12A3A6E4"/>
    <w:rsid w:val="1320C1FA"/>
    <w:rsid w:val="13B0E157"/>
    <w:rsid w:val="14D276AA"/>
    <w:rsid w:val="15B2447F"/>
    <w:rsid w:val="16703E5E"/>
    <w:rsid w:val="170D9940"/>
    <w:rsid w:val="176CCF0F"/>
    <w:rsid w:val="1A206759"/>
    <w:rsid w:val="1C2058C2"/>
    <w:rsid w:val="1DB24C3D"/>
    <w:rsid w:val="1E4EAEEF"/>
    <w:rsid w:val="1E9F330C"/>
    <w:rsid w:val="20981194"/>
    <w:rsid w:val="219CB0B3"/>
    <w:rsid w:val="21AED517"/>
    <w:rsid w:val="22662AB0"/>
    <w:rsid w:val="227021E5"/>
    <w:rsid w:val="22C658DF"/>
    <w:rsid w:val="22CB1A97"/>
    <w:rsid w:val="2347AD0A"/>
    <w:rsid w:val="2648D332"/>
    <w:rsid w:val="279700E5"/>
    <w:rsid w:val="27A0E093"/>
    <w:rsid w:val="27A83F81"/>
    <w:rsid w:val="28DEF24B"/>
    <w:rsid w:val="2A52598E"/>
    <w:rsid w:val="2B4B51B3"/>
    <w:rsid w:val="2BDC5DA4"/>
    <w:rsid w:val="2D32DEA9"/>
    <w:rsid w:val="2DB48E29"/>
    <w:rsid w:val="2EA78C26"/>
    <w:rsid w:val="2ECA523E"/>
    <w:rsid w:val="31BE7980"/>
    <w:rsid w:val="3295B07A"/>
    <w:rsid w:val="335081AF"/>
    <w:rsid w:val="33AE3137"/>
    <w:rsid w:val="34ADAF13"/>
    <w:rsid w:val="351567E5"/>
    <w:rsid w:val="353BA6D1"/>
    <w:rsid w:val="3580D677"/>
    <w:rsid w:val="36B49E96"/>
    <w:rsid w:val="375854CC"/>
    <w:rsid w:val="383BCEAD"/>
    <w:rsid w:val="389241E1"/>
    <w:rsid w:val="3A869A94"/>
    <w:rsid w:val="3B6688DE"/>
    <w:rsid w:val="3B997AAD"/>
    <w:rsid w:val="3BB5D525"/>
    <w:rsid w:val="3C236A63"/>
    <w:rsid w:val="3E5BA3C0"/>
    <w:rsid w:val="3E72CA29"/>
    <w:rsid w:val="3FAC2316"/>
    <w:rsid w:val="40A9C862"/>
    <w:rsid w:val="422E650F"/>
    <w:rsid w:val="423E2603"/>
    <w:rsid w:val="425B3450"/>
    <w:rsid w:val="42739264"/>
    <w:rsid w:val="428EFAC1"/>
    <w:rsid w:val="42C04C2B"/>
    <w:rsid w:val="432AF95E"/>
    <w:rsid w:val="4391A194"/>
    <w:rsid w:val="440367F3"/>
    <w:rsid w:val="45167AF7"/>
    <w:rsid w:val="459E6F34"/>
    <w:rsid w:val="45DD3B61"/>
    <w:rsid w:val="4731552F"/>
    <w:rsid w:val="47D2F467"/>
    <w:rsid w:val="47D536D8"/>
    <w:rsid w:val="47F013D1"/>
    <w:rsid w:val="49150DAB"/>
    <w:rsid w:val="493F0965"/>
    <w:rsid w:val="4F4F42D0"/>
    <w:rsid w:val="500000AA"/>
    <w:rsid w:val="504B2D36"/>
    <w:rsid w:val="50F2E433"/>
    <w:rsid w:val="5171A309"/>
    <w:rsid w:val="51D43BCE"/>
    <w:rsid w:val="52071248"/>
    <w:rsid w:val="52FFB7F0"/>
    <w:rsid w:val="53836A47"/>
    <w:rsid w:val="53DAAE4B"/>
    <w:rsid w:val="55E44E1A"/>
    <w:rsid w:val="570C6739"/>
    <w:rsid w:val="57870974"/>
    <w:rsid w:val="58B0A962"/>
    <w:rsid w:val="5B6B1F6E"/>
    <w:rsid w:val="5DDB0799"/>
    <w:rsid w:val="5E9F094B"/>
    <w:rsid w:val="5EB4F83F"/>
    <w:rsid w:val="5F185A32"/>
    <w:rsid w:val="5F18F1CC"/>
    <w:rsid w:val="606C9B84"/>
    <w:rsid w:val="606EEB00"/>
    <w:rsid w:val="618CE089"/>
    <w:rsid w:val="61E25ECF"/>
    <w:rsid w:val="63464545"/>
    <w:rsid w:val="63FCA47A"/>
    <w:rsid w:val="6474FC4F"/>
    <w:rsid w:val="655507B3"/>
    <w:rsid w:val="65F89F95"/>
    <w:rsid w:val="67A7EFDE"/>
    <w:rsid w:val="67DBEE9C"/>
    <w:rsid w:val="67E3ABF5"/>
    <w:rsid w:val="67E5506A"/>
    <w:rsid w:val="68813A75"/>
    <w:rsid w:val="6B6D6A80"/>
    <w:rsid w:val="6B9BFC41"/>
    <w:rsid w:val="6D5217FB"/>
    <w:rsid w:val="6DEA0682"/>
    <w:rsid w:val="6FA1CE06"/>
    <w:rsid w:val="6FB1636C"/>
    <w:rsid w:val="6FFFBE81"/>
    <w:rsid w:val="7104C759"/>
    <w:rsid w:val="7163E5A9"/>
    <w:rsid w:val="72BE46B8"/>
    <w:rsid w:val="73E30014"/>
    <w:rsid w:val="74DFC952"/>
    <w:rsid w:val="75940FF3"/>
    <w:rsid w:val="75A92D34"/>
    <w:rsid w:val="764C2B37"/>
    <w:rsid w:val="76DC1572"/>
    <w:rsid w:val="77694C67"/>
    <w:rsid w:val="77F43074"/>
    <w:rsid w:val="788518EC"/>
    <w:rsid w:val="78F0EEF8"/>
    <w:rsid w:val="7AD0C793"/>
    <w:rsid w:val="7AE99ECB"/>
    <w:rsid w:val="7BA988E9"/>
    <w:rsid w:val="7BCF3619"/>
    <w:rsid w:val="7BCF8949"/>
    <w:rsid w:val="7C95944E"/>
    <w:rsid w:val="7DF0FC3B"/>
    <w:rsid w:val="7E84F740"/>
    <w:rsid w:val="7E8A51F5"/>
    <w:rsid w:val="7FF0E22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1002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8"/>
        <w:szCs w:val="18"/>
        <w:lang w:val="en-GB" w:eastAsia="nl-NL" w:bidi="ar-SA"/>
      </w:rPr>
    </w:rPrDefault>
    <w:pPrDefault>
      <w:pPr>
        <w:spacing w:line="240" w:lineRule="atLeast"/>
      </w:pPr>
    </w:pPrDefault>
  </w:docDefaults>
  <w:latentStyles w:defLockedState="0" w:defUIPriority="0" w:defSemiHidden="0" w:defUnhideWhenUsed="0" w:defQFormat="0" w:count="376">
    <w:lsdException w:name="heading 1" w:uiPriority="3" w:qFormat="1"/>
    <w:lsdException w:name="heading 2" w:uiPriority="5" w:unhideWhenUsed="1" w:qFormat="1"/>
    <w:lsdException w:name="heading 3" w:uiPriority="8" w:unhideWhenUsed="1" w:qFormat="1"/>
    <w:lsdException w:name="heading 4" w:uiPriority="42" w:unhideWhenUsed="1"/>
    <w:lsdException w:name="heading 5" w:uiPriority="43" w:unhideWhenUsed="1"/>
    <w:lsdException w:name="heading 6" w:uiPriority="44" w:unhideWhenUsed="1"/>
    <w:lsdException w:name="heading 7" w:semiHidden="1" w:uiPriority="45" w:unhideWhenUsed="1"/>
    <w:lsdException w:name="heading 8" w:semiHidden="1" w:uiPriority="46" w:unhideWhenUsed="1"/>
    <w:lsdException w:name="heading 9" w:semiHidden="1" w:uiPriority="4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4" w:unhideWhenUsed="1" w:qFormat="1"/>
    <w:lsdException w:name="table of figures" w:semiHidden="1" w:uiPriority="62" w:unhideWhenUsed="1"/>
    <w:lsdException w:name="envelope address" w:semiHidden="1" w:unhideWhenUsed="1"/>
    <w:lsdException w:name="envelope return" w:semiHidden="1" w:unhideWhenUsed="1"/>
    <w:lsdException w:name="footnote reference" w:semiHidden="1" w:uiPriority="53" w:unhideWhenUsed="1"/>
    <w:lsdException w:name="annotation reference" w:semiHidden="1" w:unhideWhenUsed="1"/>
    <w:lsdException w:name="line number" w:semiHidden="1" w:unhideWhenUsed="1"/>
    <w:lsdException w:name="page number" w:semiHidden="1" w:unhideWhenUsed="1"/>
    <w:lsdException w:name="endnote reference" w:semiHidden="1" w:uiPriority="51" w:unhideWhenUsed="1"/>
    <w:lsdException w:name="endnote text" w:semiHidden="1" w:uiPriority="52"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36"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UNL"/>
    <w:rsid w:val="00977A89"/>
  </w:style>
  <w:style w:type="paragraph" w:styleId="Kop1">
    <w:name w:val="heading 1"/>
    <w:aliases w:val="Kop 1 UNL"/>
    <w:basedOn w:val="ZsysbasisUNL"/>
    <w:next w:val="BasistekstUNL"/>
    <w:uiPriority w:val="3"/>
    <w:qFormat/>
    <w:rsid w:val="006455F5"/>
    <w:pPr>
      <w:keepNext/>
      <w:keepLines/>
      <w:numPr>
        <w:numId w:val="14"/>
      </w:numPr>
      <w:spacing w:before="240" w:after="60" w:line="300" w:lineRule="atLeast"/>
      <w:outlineLvl w:val="0"/>
    </w:pPr>
    <w:rPr>
      <w:b/>
      <w:bCs/>
      <w:color w:val="005A3C" w:themeColor="accent2"/>
      <w:sz w:val="22"/>
      <w:szCs w:val="32"/>
    </w:rPr>
  </w:style>
  <w:style w:type="paragraph" w:styleId="Kop2">
    <w:name w:val="heading 2"/>
    <w:aliases w:val="Kop 2 UNL"/>
    <w:basedOn w:val="ZsysbasisUNL"/>
    <w:next w:val="BasistekstUNL"/>
    <w:uiPriority w:val="5"/>
    <w:qFormat/>
    <w:rsid w:val="00233466"/>
    <w:pPr>
      <w:keepNext/>
      <w:keepLines/>
      <w:numPr>
        <w:ilvl w:val="1"/>
        <w:numId w:val="14"/>
      </w:numPr>
      <w:spacing w:before="440" w:line="260" w:lineRule="atLeast"/>
      <w:outlineLvl w:val="1"/>
    </w:pPr>
    <w:rPr>
      <w:b/>
      <w:bCs/>
      <w:iCs/>
      <w:color w:val="005A3C" w:themeColor="accent2"/>
      <w:sz w:val="22"/>
      <w:szCs w:val="28"/>
    </w:rPr>
  </w:style>
  <w:style w:type="paragraph" w:styleId="Kop3">
    <w:name w:val="heading 3"/>
    <w:aliases w:val="Kop 3 UNL"/>
    <w:basedOn w:val="ZsysbasisUNL"/>
    <w:next w:val="BasistekstUNL"/>
    <w:uiPriority w:val="8"/>
    <w:qFormat/>
    <w:rsid w:val="00E27095"/>
    <w:pPr>
      <w:keepNext/>
      <w:keepLines/>
      <w:numPr>
        <w:ilvl w:val="2"/>
        <w:numId w:val="14"/>
      </w:numPr>
      <w:spacing w:before="240" w:line="260" w:lineRule="atLeast"/>
      <w:outlineLvl w:val="2"/>
    </w:pPr>
    <w:rPr>
      <w:b/>
      <w:iCs/>
    </w:rPr>
  </w:style>
  <w:style w:type="paragraph" w:styleId="Kop4">
    <w:name w:val="heading 4"/>
    <w:aliases w:val="Kop 4 UNL"/>
    <w:basedOn w:val="ZsysbasisUNL"/>
    <w:next w:val="BasistekstUNL"/>
    <w:uiPriority w:val="42"/>
    <w:rsid w:val="00417837"/>
    <w:pPr>
      <w:keepNext/>
      <w:keepLines/>
      <w:outlineLvl w:val="3"/>
    </w:pPr>
    <w:rPr>
      <w:bCs/>
      <w:szCs w:val="24"/>
    </w:rPr>
  </w:style>
  <w:style w:type="paragraph" w:styleId="Kop5">
    <w:name w:val="heading 5"/>
    <w:aliases w:val="Kop 5 UNL"/>
    <w:basedOn w:val="ZsysbasisUNL"/>
    <w:next w:val="BasistekstUNL"/>
    <w:uiPriority w:val="43"/>
    <w:rsid w:val="00B52502"/>
    <w:pPr>
      <w:keepNext/>
      <w:keepLines/>
      <w:outlineLvl w:val="4"/>
    </w:pPr>
    <w:rPr>
      <w:bCs/>
      <w:iCs/>
      <w:szCs w:val="22"/>
    </w:rPr>
  </w:style>
  <w:style w:type="paragraph" w:styleId="Kop6">
    <w:name w:val="heading 6"/>
    <w:aliases w:val="Kop 6 UNL"/>
    <w:basedOn w:val="ZsysbasisUNL"/>
    <w:next w:val="BasistekstUNL"/>
    <w:uiPriority w:val="44"/>
    <w:rsid w:val="00363B8B"/>
    <w:pPr>
      <w:keepNext/>
      <w:keepLines/>
      <w:outlineLvl w:val="5"/>
    </w:pPr>
  </w:style>
  <w:style w:type="paragraph" w:styleId="Kop7">
    <w:name w:val="heading 7"/>
    <w:aliases w:val="Kop 7 UNL"/>
    <w:basedOn w:val="ZsysbasisUNL"/>
    <w:next w:val="BasistekstUNL"/>
    <w:uiPriority w:val="45"/>
    <w:rsid w:val="00F42F3F"/>
    <w:pPr>
      <w:keepNext/>
      <w:keepLines/>
      <w:outlineLvl w:val="6"/>
    </w:pPr>
    <w:rPr>
      <w:bCs/>
      <w:szCs w:val="20"/>
    </w:rPr>
  </w:style>
  <w:style w:type="paragraph" w:styleId="Kop8">
    <w:name w:val="heading 8"/>
    <w:aliases w:val="Kop 8 UNL"/>
    <w:basedOn w:val="ZsysbasisUNL"/>
    <w:next w:val="BasistekstUNL"/>
    <w:uiPriority w:val="46"/>
    <w:rsid w:val="00AB01EF"/>
    <w:pPr>
      <w:keepNext/>
      <w:keepLines/>
      <w:outlineLvl w:val="7"/>
    </w:pPr>
    <w:rPr>
      <w:iCs/>
      <w:szCs w:val="20"/>
    </w:rPr>
  </w:style>
  <w:style w:type="paragraph" w:styleId="Kop9">
    <w:name w:val="heading 9"/>
    <w:aliases w:val="Kop 9 UNL"/>
    <w:basedOn w:val="ZsysbasisUNL"/>
    <w:next w:val="BasistekstUNL"/>
    <w:uiPriority w:val="47"/>
    <w:rsid w:val="00697FE9"/>
    <w:pPr>
      <w:keepNext/>
      <w:keepLines/>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UNL">
    <w:name w:val="Basistekst UNL"/>
    <w:basedOn w:val="ZsysbasisUNL"/>
    <w:qFormat/>
    <w:rsid w:val="00732025"/>
  </w:style>
  <w:style w:type="paragraph" w:customStyle="1" w:styleId="ZsysbasisUNL">
    <w:name w:val="Zsysbasis UNL"/>
    <w:next w:val="BasistekstUNL"/>
    <w:link w:val="ZsysbasisUNLChar"/>
    <w:semiHidden/>
    <w:rsid w:val="000B4C2F"/>
  </w:style>
  <w:style w:type="paragraph" w:customStyle="1" w:styleId="BasistekstvetUNL">
    <w:name w:val="Basistekst vet UNL"/>
    <w:basedOn w:val="ZsysbasisUNL"/>
    <w:next w:val="BasistekstUNL"/>
    <w:uiPriority w:val="2"/>
    <w:qFormat/>
    <w:rsid w:val="00070415"/>
    <w:rPr>
      <w:b/>
      <w:bCs/>
    </w:rPr>
  </w:style>
  <w:style w:type="character" w:styleId="GevolgdeHyperlink">
    <w:name w:val="FollowedHyperlink"/>
    <w:aliases w:val="GevolgdeHyperlink UNL"/>
    <w:basedOn w:val="Standaardalinea-lettertype"/>
    <w:uiPriority w:val="36"/>
    <w:rsid w:val="00B97EF6"/>
    <w:rPr>
      <w:color w:val="auto"/>
      <w:u w:val="single"/>
    </w:rPr>
  </w:style>
  <w:style w:type="character" w:styleId="Hyperlink">
    <w:name w:val="Hyperlink"/>
    <w:aliases w:val="Hyperlink UNL"/>
    <w:basedOn w:val="Standaardalinea-lettertype"/>
    <w:uiPriority w:val="99"/>
    <w:rsid w:val="0030555C"/>
    <w:rPr>
      <w:color w:val="auto"/>
      <w:u w:val="single"/>
    </w:rPr>
  </w:style>
  <w:style w:type="paragraph" w:customStyle="1" w:styleId="AdresvakUNL">
    <w:name w:val="Adresvak UNL"/>
    <w:basedOn w:val="ZsysbasisUNL"/>
    <w:uiPriority w:val="37"/>
    <w:rsid w:val="00B4546D"/>
    <w:rPr>
      <w:noProof/>
    </w:rPr>
  </w:style>
  <w:style w:type="paragraph" w:styleId="Koptekst">
    <w:name w:val="header"/>
    <w:basedOn w:val="ZsysbasisUNL"/>
    <w:next w:val="BasistekstUNL"/>
    <w:semiHidden/>
    <w:rsid w:val="00FA6B88"/>
  </w:style>
  <w:style w:type="paragraph" w:styleId="Voettekst">
    <w:name w:val="footer"/>
    <w:basedOn w:val="ZsysbasisUNL"/>
    <w:next w:val="BasistekstUNL"/>
    <w:semiHidden/>
    <w:rsid w:val="00CF7C39"/>
    <w:pPr>
      <w:jc w:val="right"/>
    </w:pPr>
  </w:style>
  <w:style w:type="paragraph" w:customStyle="1" w:styleId="KoptekstUNL">
    <w:name w:val="Koptekst UNL"/>
    <w:basedOn w:val="ZsysbasisdocumentgegevensUNL"/>
    <w:uiPriority w:val="49"/>
    <w:rsid w:val="00022064"/>
  </w:style>
  <w:style w:type="paragraph" w:customStyle="1" w:styleId="VoettekstUNL">
    <w:name w:val="Voettekst UNL"/>
    <w:basedOn w:val="ZsysbasisdocumentgegevensUNL"/>
    <w:uiPriority w:val="50"/>
    <w:rsid w:val="00850EAF"/>
  </w:style>
  <w:style w:type="numbering" w:styleId="111111">
    <w:name w:val="Outline List 2"/>
    <w:basedOn w:val="Geenlijst"/>
    <w:semiHidden/>
    <w:rsid w:val="00B1793F"/>
    <w:pPr>
      <w:numPr>
        <w:numId w:val="1"/>
      </w:numPr>
    </w:pPr>
  </w:style>
  <w:style w:type="numbering" w:styleId="1ai">
    <w:name w:val="Outline List 1"/>
    <w:basedOn w:val="Geenlijst"/>
    <w:semiHidden/>
    <w:rsid w:val="00887AFC"/>
    <w:pPr>
      <w:numPr>
        <w:numId w:val="2"/>
      </w:numPr>
    </w:pPr>
  </w:style>
  <w:style w:type="paragraph" w:customStyle="1" w:styleId="BasistekstcursiefUNL">
    <w:name w:val="Basistekst cursief UNL"/>
    <w:basedOn w:val="ZsysbasisUNL"/>
    <w:next w:val="BasistekstUNL"/>
    <w:uiPriority w:val="1"/>
    <w:qFormat/>
    <w:rsid w:val="00657910"/>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UNL"/>
    <w:next w:val="BasistekstUNL"/>
    <w:semiHidden/>
    <w:rsid w:val="007462FD"/>
  </w:style>
  <w:style w:type="paragraph" w:styleId="Adresenvelop">
    <w:name w:val="envelope address"/>
    <w:basedOn w:val="ZsysbasisUNL"/>
    <w:next w:val="BasistekstUNL"/>
    <w:semiHidden/>
    <w:rsid w:val="005F7E1E"/>
  </w:style>
  <w:style w:type="paragraph" w:styleId="Afsluiting">
    <w:name w:val="Closing"/>
    <w:basedOn w:val="ZsysbasisUNL"/>
    <w:next w:val="BasistekstUNL"/>
    <w:semiHidden/>
    <w:rsid w:val="00BD2750"/>
  </w:style>
  <w:style w:type="paragraph" w:customStyle="1" w:styleId="Inspring1eniveauUNL">
    <w:name w:val="Inspring 1e niveau UNL"/>
    <w:basedOn w:val="ZsysbasisUNL"/>
    <w:uiPriority w:val="28"/>
    <w:qFormat/>
    <w:rsid w:val="005C1F1D"/>
    <w:pPr>
      <w:tabs>
        <w:tab w:val="left" w:pos="283"/>
      </w:tabs>
      <w:ind w:left="283" w:hanging="283"/>
    </w:pPr>
  </w:style>
  <w:style w:type="paragraph" w:customStyle="1" w:styleId="Inspring2eniveauUNL">
    <w:name w:val="Inspring 2e niveau UNL"/>
    <w:basedOn w:val="ZsysbasisUNL"/>
    <w:uiPriority w:val="29"/>
    <w:qFormat/>
    <w:rsid w:val="00380C3C"/>
    <w:pPr>
      <w:tabs>
        <w:tab w:val="left" w:pos="567"/>
      </w:tabs>
      <w:ind w:left="567" w:hanging="283"/>
    </w:pPr>
  </w:style>
  <w:style w:type="paragraph" w:customStyle="1" w:styleId="Inspring3eniveauUNL">
    <w:name w:val="Inspring 3e niveau UNL"/>
    <w:basedOn w:val="ZsysbasisUNL"/>
    <w:uiPriority w:val="30"/>
    <w:qFormat/>
    <w:rsid w:val="00FF27EB"/>
    <w:pPr>
      <w:tabs>
        <w:tab w:val="left" w:pos="850"/>
      </w:tabs>
      <w:ind w:left="850" w:hanging="283"/>
    </w:pPr>
  </w:style>
  <w:style w:type="paragraph" w:customStyle="1" w:styleId="Zwevend1eniveauUNL">
    <w:name w:val="Zwevend 1e niveau UNL"/>
    <w:basedOn w:val="ZsysbasisUNL"/>
    <w:uiPriority w:val="31"/>
    <w:qFormat/>
    <w:rsid w:val="002C69F1"/>
    <w:pPr>
      <w:ind w:left="283"/>
    </w:pPr>
  </w:style>
  <w:style w:type="paragraph" w:customStyle="1" w:styleId="Zwevend2eniveauUNL">
    <w:name w:val="Zwevend 2e niveau UNL"/>
    <w:basedOn w:val="ZsysbasisUNL"/>
    <w:uiPriority w:val="32"/>
    <w:qFormat/>
    <w:rsid w:val="00670D12"/>
    <w:pPr>
      <w:ind w:left="567"/>
    </w:pPr>
  </w:style>
  <w:style w:type="paragraph" w:customStyle="1" w:styleId="Zwevend3eniveauUNL">
    <w:name w:val="Zwevend 3e niveau UNL"/>
    <w:basedOn w:val="ZsysbasisUNL"/>
    <w:uiPriority w:val="33"/>
    <w:qFormat/>
    <w:rsid w:val="00EF535E"/>
    <w:pPr>
      <w:ind w:left="850"/>
    </w:pPr>
  </w:style>
  <w:style w:type="paragraph" w:styleId="Inhopg1">
    <w:name w:val="toc 1"/>
    <w:aliases w:val="Inhopg 1 UNL"/>
    <w:basedOn w:val="ZsysbasistocUNL"/>
    <w:next w:val="BasistekstUNL"/>
    <w:uiPriority w:val="39"/>
    <w:rsid w:val="008C777F"/>
    <w:pPr>
      <w:spacing w:before="240"/>
    </w:pPr>
    <w:rPr>
      <w:b/>
    </w:rPr>
  </w:style>
  <w:style w:type="paragraph" w:styleId="Inhopg2">
    <w:name w:val="toc 2"/>
    <w:aliases w:val="Inhopg 2 UNL"/>
    <w:basedOn w:val="ZsysbasistocUNL"/>
    <w:next w:val="BasistekstUNL"/>
    <w:uiPriority w:val="39"/>
    <w:rsid w:val="00F45B3B"/>
  </w:style>
  <w:style w:type="paragraph" w:styleId="Inhopg3">
    <w:name w:val="toc 3"/>
    <w:aliases w:val="Inhopg 3 UNL"/>
    <w:basedOn w:val="ZsysbasistocUNL"/>
    <w:next w:val="BasistekstUNL"/>
    <w:uiPriority w:val="39"/>
    <w:rsid w:val="000B53E8"/>
  </w:style>
  <w:style w:type="paragraph" w:styleId="Inhopg4">
    <w:name w:val="toc 4"/>
    <w:aliases w:val="Inhopg 4 UNL"/>
    <w:basedOn w:val="ZsysbasistocUNL"/>
    <w:next w:val="BasistekstUNL"/>
    <w:uiPriority w:val="39"/>
    <w:rsid w:val="00AE086F"/>
    <w:pPr>
      <w:spacing w:before="240"/>
      <w:ind w:firstLine="0"/>
    </w:pPr>
    <w:rPr>
      <w:b/>
    </w:rPr>
  </w:style>
  <w:style w:type="paragraph" w:styleId="Bronvermelding">
    <w:name w:val="table of authorities"/>
    <w:basedOn w:val="ZsysbasisUNL"/>
    <w:next w:val="BasistekstUNL"/>
    <w:semiHidden/>
    <w:rsid w:val="00CE60A1"/>
    <w:pPr>
      <w:ind w:left="180" w:hanging="180"/>
    </w:pPr>
  </w:style>
  <w:style w:type="paragraph" w:styleId="Index2">
    <w:name w:val="index 2"/>
    <w:basedOn w:val="ZsysbasisUNL"/>
    <w:next w:val="BasistekstUNL"/>
    <w:semiHidden/>
    <w:rsid w:val="008D094C"/>
  </w:style>
  <w:style w:type="paragraph" w:styleId="Index3">
    <w:name w:val="index 3"/>
    <w:basedOn w:val="ZsysbasisUNL"/>
    <w:next w:val="BasistekstUNL"/>
    <w:semiHidden/>
    <w:rsid w:val="0088772F"/>
  </w:style>
  <w:style w:type="paragraph" w:styleId="Ondertitel">
    <w:name w:val="Subtitle"/>
    <w:basedOn w:val="ZsysbasisUNL"/>
    <w:next w:val="BasistekstUNL"/>
    <w:semiHidden/>
    <w:rsid w:val="005E3F3A"/>
  </w:style>
  <w:style w:type="paragraph" w:styleId="Titel">
    <w:name w:val="Title"/>
    <w:basedOn w:val="ZsysbasisUNL"/>
    <w:next w:val="BasistekstUNL"/>
    <w:semiHidden/>
    <w:rsid w:val="00DA5F0C"/>
  </w:style>
  <w:style w:type="paragraph" w:customStyle="1" w:styleId="Kop2zondernummerUNL">
    <w:name w:val="Kop 2 zonder nummer UNL"/>
    <w:basedOn w:val="ZsysbasisUNL"/>
    <w:next w:val="BasistekstUNL"/>
    <w:uiPriority w:val="6"/>
    <w:qFormat/>
    <w:rsid w:val="009966B5"/>
    <w:pPr>
      <w:keepNext/>
      <w:keepLines/>
      <w:spacing w:before="440" w:line="260" w:lineRule="atLeast"/>
      <w:outlineLvl w:val="1"/>
    </w:pPr>
    <w:rPr>
      <w:b/>
      <w:bCs/>
      <w:iCs/>
      <w:color w:val="005A3C" w:themeColor="accent2"/>
      <w:sz w:val="22"/>
      <w:szCs w:val="28"/>
    </w:rPr>
  </w:style>
  <w:style w:type="character" w:styleId="Paginanummer">
    <w:name w:val="page number"/>
    <w:basedOn w:val="Standaardalinea-lettertype"/>
    <w:semiHidden/>
    <w:rsid w:val="009516DD"/>
  </w:style>
  <w:style w:type="character" w:customStyle="1" w:styleId="zsysVeldMarkering">
    <w:name w:val="zsysVeldMarkering"/>
    <w:basedOn w:val="Standaardalinea-lettertype"/>
    <w:semiHidden/>
    <w:rsid w:val="00822390"/>
    <w:rPr>
      <w:color w:val="000000"/>
      <w:bdr w:val="none" w:sz="0" w:space="0" w:color="auto"/>
      <w:shd w:val="clear" w:color="auto" w:fill="FFFF00"/>
    </w:rPr>
  </w:style>
  <w:style w:type="paragraph" w:customStyle="1" w:styleId="Kop1zondernummerUNL">
    <w:name w:val="Kop 1 zonder nummer UNL"/>
    <w:basedOn w:val="ZsysbasisUNL"/>
    <w:next w:val="BasistekstUNL"/>
    <w:uiPriority w:val="4"/>
    <w:qFormat/>
    <w:rsid w:val="005431AB"/>
    <w:pPr>
      <w:keepNext/>
      <w:keepLines/>
      <w:spacing w:before="240" w:after="60" w:line="300" w:lineRule="atLeast"/>
      <w:outlineLvl w:val="0"/>
    </w:pPr>
    <w:rPr>
      <w:b/>
      <w:bCs/>
      <w:color w:val="005A3C" w:themeColor="accent2"/>
      <w:sz w:val="22"/>
      <w:szCs w:val="32"/>
    </w:rPr>
  </w:style>
  <w:style w:type="paragraph" w:customStyle="1" w:styleId="Kop3zondernummerUNL">
    <w:name w:val="Kop 3 zonder nummer UNL"/>
    <w:basedOn w:val="ZsysbasisUNL"/>
    <w:next w:val="BasistekstUNL"/>
    <w:uiPriority w:val="7"/>
    <w:qFormat/>
    <w:rsid w:val="00462C46"/>
    <w:pPr>
      <w:keepNext/>
      <w:keepLines/>
      <w:spacing w:before="240" w:line="260" w:lineRule="atLeast"/>
      <w:outlineLvl w:val="2"/>
    </w:pPr>
    <w:rPr>
      <w:b/>
      <w:iCs/>
    </w:rPr>
  </w:style>
  <w:style w:type="paragraph" w:styleId="Index4">
    <w:name w:val="index 4"/>
    <w:basedOn w:val="Standaard"/>
    <w:next w:val="Standaard"/>
    <w:semiHidden/>
    <w:rsid w:val="00015B44"/>
    <w:pPr>
      <w:ind w:left="720" w:hanging="180"/>
    </w:pPr>
  </w:style>
  <w:style w:type="paragraph" w:styleId="Index5">
    <w:name w:val="index 5"/>
    <w:basedOn w:val="Standaard"/>
    <w:next w:val="Standaard"/>
    <w:semiHidden/>
    <w:rsid w:val="008439E9"/>
    <w:pPr>
      <w:ind w:left="900" w:hanging="180"/>
    </w:pPr>
  </w:style>
  <w:style w:type="paragraph" w:styleId="Index6">
    <w:name w:val="index 6"/>
    <w:basedOn w:val="Standaard"/>
    <w:next w:val="Standaard"/>
    <w:semiHidden/>
    <w:rsid w:val="008B6246"/>
    <w:pPr>
      <w:ind w:left="1080" w:hanging="180"/>
    </w:pPr>
  </w:style>
  <w:style w:type="paragraph" w:styleId="Index7">
    <w:name w:val="index 7"/>
    <w:basedOn w:val="Standaard"/>
    <w:next w:val="Standaard"/>
    <w:semiHidden/>
    <w:rsid w:val="00DE4405"/>
    <w:pPr>
      <w:ind w:left="1260" w:hanging="180"/>
    </w:pPr>
  </w:style>
  <w:style w:type="paragraph" w:styleId="Index8">
    <w:name w:val="index 8"/>
    <w:basedOn w:val="Standaard"/>
    <w:next w:val="Standaard"/>
    <w:semiHidden/>
    <w:rsid w:val="004B0E32"/>
    <w:pPr>
      <w:ind w:left="1440" w:hanging="180"/>
    </w:pPr>
  </w:style>
  <w:style w:type="paragraph" w:styleId="Index9">
    <w:name w:val="index 9"/>
    <w:basedOn w:val="Standaard"/>
    <w:next w:val="Standaard"/>
    <w:semiHidden/>
    <w:rsid w:val="001514EB"/>
    <w:pPr>
      <w:ind w:left="1620" w:hanging="180"/>
    </w:pPr>
  </w:style>
  <w:style w:type="paragraph" w:styleId="Inhopg5">
    <w:name w:val="toc 5"/>
    <w:aliases w:val="Inhopg 5 UNL"/>
    <w:basedOn w:val="ZsysbasistocUNL"/>
    <w:next w:val="BasistekstUNL"/>
    <w:uiPriority w:val="39"/>
    <w:rsid w:val="00985DCE"/>
    <w:pPr>
      <w:ind w:firstLine="0"/>
    </w:pPr>
  </w:style>
  <w:style w:type="paragraph" w:styleId="Inhopg6">
    <w:name w:val="toc 6"/>
    <w:aliases w:val="Inhopg 6 UNL"/>
    <w:basedOn w:val="ZsysbasistocUNL"/>
    <w:next w:val="BasistekstUNL"/>
    <w:uiPriority w:val="39"/>
    <w:rsid w:val="009C0DDE"/>
    <w:pPr>
      <w:ind w:firstLine="0"/>
    </w:pPr>
  </w:style>
  <w:style w:type="paragraph" w:styleId="Inhopg7">
    <w:name w:val="toc 7"/>
    <w:aliases w:val="Inhopg 7 UNL"/>
    <w:basedOn w:val="ZsysbasistocUNL"/>
    <w:next w:val="BasistekstUNL"/>
    <w:uiPriority w:val="39"/>
    <w:rsid w:val="005A64EB"/>
    <w:pPr>
      <w:spacing w:before="240"/>
      <w:ind w:firstLine="0"/>
    </w:pPr>
    <w:rPr>
      <w:b/>
    </w:rPr>
  </w:style>
  <w:style w:type="paragraph" w:styleId="Inhopg8">
    <w:name w:val="toc 8"/>
    <w:aliases w:val="Inhopg 8 UNL"/>
    <w:basedOn w:val="ZsysbasistocUNL"/>
    <w:next w:val="BasistekstUNL"/>
    <w:uiPriority w:val="39"/>
    <w:rsid w:val="0086071F"/>
  </w:style>
  <w:style w:type="paragraph" w:styleId="Inhopg9">
    <w:name w:val="toc 9"/>
    <w:aliases w:val="Inhopg 9 UNL"/>
    <w:basedOn w:val="ZsysbasistocUNL"/>
    <w:next w:val="BasistekstUNL"/>
    <w:uiPriority w:val="39"/>
    <w:rsid w:val="00AB57B0"/>
  </w:style>
  <w:style w:type="paragraph" w:styleId="Afzender">
    <w:name w:val="envelope return"/>
    <w:basedOn w:val="ZsysbasisUNL"/>
    <w:next w:val="BasistekstUNL"/>
    <w:semiHidden/>
    <w:rsid w:val="00B06377"/>
  </w:style>
  <w:style w:type="numbering" w:styleId="Artikelsectie">
    <w:name w:val="Outline List 3"/>
    <w:basedOn w:val="Geenlijst"/>
    <w:semiHidden/>
    <w:rsid w:val="00DA35C7"/>
    <w:pPr>
      <w:numPr>
        <w:numId w:val="3"/>
      </w:numPr>
    </w:pPr>
  </w:style>
  <w:style w:type="paragraph" w:styleId="Berichtkop">
    <w:name w:val="Message Header"/>
    <w:basedOn w:val="ZsysbasisUNL"/>
    <w:next w:val="BasistekstUNL"/>
    <w:semiHidden/>
    <w:rsid w:val="00153CB0"/>
  </w:style>
  <w:style w:type="paragraph" w:styleId="Bloktekst">
    <w:name w:val="Block Text"/>
    <w:basedOn w:val="ZsysbasisUNL"/>
    <w:next w:val="BasistekstUNL"/>
    <w:semiHidden/>
    <w:rsid w:val="003C2F0C"/>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UNL"/>
    <w:next w:val="BasistekstUNL"/>
    <w:semiHidden/>
    <w:rsid w:val="00EC5F41"/>
  </w:style>
  <w:style w:type="paragraph" w:styleId="Handtekening">
    <w:name w:val="Signature"/>
    <w:basedOn w:val="ZsysbasisUNL"/>
    <w:next w:val="BasistekstUNL"/>
    <w:semiHidden/>
    <w:rsid w:val="00816AD1"/>
  </w:style>
  <w:style w:type="paragraph" w:styleId="HTML-voorafopgemaakt">
    <w:name w:val="HTML Preformatted"/>
    <w:basedOn w:val="ZsysbasisUNL"/>
    <w:next w:val="BasistekstUNL"/>
    <w:semiHidden/>
    <w:rsid w:val="0089151E"/>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002896" w:themeColor="accent6"/>
        <w:left w:val="single" w:sz="8" w:space="0" w:color="002896" w:themeColor="accent6"/>
        <w:bottom w:val="single" w:sz="8" w:space="0" w:color="002896" w:themeColor="accent6"/>
        <w:right w:val="single" w:sz="8" w:space="0" w:color="002896" w:themeColor="accent6"/>
      </w:tblBorders>
    </w:tblPr>
    <w:tblStylePr w:type="firstRow">
      <w:pPr>
        <w:spacing w:before="0" w:after="0" w:line="240" w:lineRule="auto"/>
      </w:pPr>
      <w:rPr>
        <w:b/>
        <w:bCs/>
        <w:color w:val="FFFFFF" w:themeColor="background1"/>
      </w:rPr>
      <w:tblPr/>
      <w:tcPr>
        <w:shd w:val="clear" w:color="auto" w:fill="002896" w:themeFill="accent6"/>
      </w:tcPr>
    </w:tblStylePr>
    <w:tblStylePr w:type="lastRow">
      <w:pPr>
        <w:spacing w:before="0" w:after="0" w:line="240" w:lineRule="auto"/>
      </w:pPr>
      <w:rPr>
        <w:b/>
        <w:bCs/>
      </w:rPr>
      <w:tblPr/>
      <w:tcPr>
        <w:tcBorders>
          <w:top w:val="double" w:sz="6" w:space="0" w:color="002896" w:themeColor="accent6"/>
          <w:left w:val="single" w:sz="8" w:space="0" w:color="002896" w:themeColor="accent6"/>
          <w:bottom w:val="single" w:sz="8" w:space="0" w:color="002896" w:themeColor="accent6"/>
          <w:right w:val="single" w:sz="8" w:space="0" w:color="002896" w:themeColor="accent6"/>
        </w:tcBorders>
      </w:tcPr>
    </w:tblStylePr>
    <w:tblStylePr w:type="firstCol">
      <w:rPr>
        <w:b/>
        <w:bCs/>
      </w:rPr>
    </w:tblStylePr>
    <w:tblStylePr w:type="lastCol">
      <w:rPr>
        <w:b/>
        <w:bCs/>
      </w:rPr>
    </w:tblStylePr>
    <w:tblStylePr w:type="band1Vert">
      <w:tblPr/>
      <w:tcPr>
        <w:tcBorders>
          <w:top w:val="single" w:sz="8" w:space="0" w:color="002896" w:themeColor="accent6"/>
          <w:left w:val="single" w:sz="8" w:space="0" w:color="002896" w:themeColor="accent6"/>
          <w:bottom w:val="single" w:sz="8" w:space="0" w:color="002896" w:themeColor="accent6"/>
          <w:right w:val="single" w:sz="8" w:space="0" w:color="002896" w:themeColor="accent6"/>
        </w:tcBorders>
      </w:tcPr>
    </w:tblStylePr>
    <w:tblStylePr w:type="band1Horz">
      <w:tblPr/>
      <w:tcPr>
        <w:tcBorders>
          <w:top w:val="single" w:sz="8" w:space="0" w:color="002896" w:themeColor="accent6"/>
          <w:left w:val="single" w:sz="8" w:space="0" w:color="002896" w:themeColor="accent6"/>
          <w:bottom w:val="single" w:sz="8" w:space="0" w:color="002896" w:themeColor="accent6"/>
          <w:right w:val="single" w:sz="8" w:space="0" w:color="002896"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FC800" w:themeColor="accent5"/>
        <w:left w:val="single" w:sz="8" w:space="0" w:color="FFC800" w:themeColor="accent5"/>
        <w:bottom w:val="single" w:sz="8" w:space="0" w:color="FFC800" w:themeColor="accent5"/>
        <w:right w:val="single" w:sz="8" w:space="0" w:color="FFC800" w:themeColor="accent5"/>
      </w:tblBorders>
    </w:tblPr>
    <w:tblStylePr w:type="firstRow">
      <w:pPr>
        <w:spacing w:before="0" w:after="0" w:line="240" w:lineRule="auto"/>
      </w:pPr>
      <w:rPr>
        <w:b/>
        <w:bCs/>
        <w:color w:val="FFFFFF" w:themeColor="background1"/>
      </w:rPr>
      <w:tblPr/>
      <w:tcPr>
        <w:shd w:val="clear" w:color="auto" w:fill="FFC800" w:themeFill="accent5"/>
      </w:tcPr>
    </w:tblStylePr>
    <w:tblStylePr w:type="lastRow">
      <w:pPr>
        <w:spacing w:before="0" w:after="0" w:line="240" w:lineRule="auto"/>
      </w:pPr>
      <w:rPr>
        <w:b/>
        <w:bCs/>
      </w:rPr>
      <w:tblPr/>
      <w:tcPr>
        <w:tcBorders>
          <w:top w:val="double" w:sz="6" w:space="0" w:color="FFC800" w:themeColor="accent5"/>
          <w:left w:val="single" w:sz="8" w:space="0" w:color="FFC800" w:themeColor="accent5"/>
          <w:bottom w:val="single" w:sz="8" w:space="0" w:color="FFC800" w:themeColor="accent5"/>
          <w:right w:val="single" w:sz="8" w:space="0" w:color="FFC800" w:themeColor="accent5"/>
        </w:tcBorders>
      </w:tcPr>
    </w:tblStylePr>
    <w:tblStylePr w:type="firstCol">
      <w:rPr>
        <w:b/>
        <w:bCs/>
      </w:rPr>
    </w:tblStylePr>
    <w:tblStylePr w:type="lastCol">
      <w:rPr>
        <w:b/>
        <w:bCs/>
      </w:rPr>
    </w:tblStylePr>
    <w:tblStylePr w:type="band1Vert">
      <w:tblPr/>
      <w:tcPr>
        <w:tcBorders>
          <w:top w:val="single" w:sz="8" w:space="0" w:color="FFC800" w:themeColor="accent5"/>
          <w:left w:val="single" w:sz="8" w:space="0" w:color="FFC800" w:themeColor="accent5"/>
          <w:bottom w:val="single" w:sz="8" w:space="0" w:color="FFC800" w:themeColor="accent5"/>
          <w:right w:val="single" w:sz="8" w:space="0" w:color="FFC800" w:themeColor="accent5"/>
        </w:tcBorders>
      </w:tcPr>
    </w:tblStylePr>
    <w:tblStylePr w:type="band1Horz">
      <w:tblPr/>
      <w:tcPr>
        <w:tcBorders>
          <w:top w:val="single" w:sz="8" w:space="0" w:color="FFC800" w:themeColor="accent5"/>
          <w:left w:val="single" w:sz="8" w:space="0" w:color="FFC800" w:themeColor="accent5"/>
          <w:bottom w:val="single" w:sz="8" w:space="0" w:color="FFC800" w:themeColor="accent5"/>
          <w:right w:val="single" w:sz="8" w:space="0" w:color="FFC8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FF5000" w:themeColor="accent4"/>
        <w:left w:val="single" w:sz="8" w:space="0" w:color="FF5000" w:themeColor="accent4"/>
        <w:bottom w:val="single" w:sz="8" w:space="0" w:color="FF5000" w:themeColor="accent4"/>
        <w:right w:val="single" w:sz="8" w:space="0" w:color="FF5000" w:themeColor="accent4"/>
      </w:tblBorders>
    </w:tblPr>
    <w:tblStylePr w:type="firstRow">
      <w:pPr>
        <w:spacing w:before="0" w:after="0" w:line="240" w:lineRule="auto"/>
      </w:pPr>
      <w:rPr>
        <w:b/>
        <w:bCs/>
        <w:color w:val="FFFFFF" w:themeColor="background1"/>
      </w:rPr>
      <w:tblPr/>
      <w:tcPr>
        <w:shd w:val="clear" w:color="auto" w:fill="FF5000" w:themeFill="accent4"/>
      </w:tcPr>
    </w:tblStylePr>
    <w:tblStylePr w:type="lastRow">
      <w:pPr>
        <w:spacing w:before="0" w:after="0" w:line="240" w:lineRule="auto"/>
      </w:pPr>
      <w:rPr>
        <w:b/>
        <w:bCs/>
      </w:rPr>
      <w:tblPr/>
      <w:tcPr>
        <w:tcBorders>
          <w:top w:val="double" w:sz="6" w:space="0" w:color="FF5000" w:themeColor="accent4"/>
          <w:left w:val="single" w:sz="8" w:space="0" w:color="FF5000" w:themeColor="accent4"/>
          <w:bottom w:val="single" w:sz="8" w:space="0" w:color="FF5000" w:themeColor="accent4"/>
          <w:right w:val="single" w:sz="8" w:space="0" w:color="FF5000" w:themeColor="accent4"/>
        </w:tcBorders>
      </w:tcPr>
    </w:tblStylePr>
    <w:tblStylePr w:type="firstCol">
      <w:rPr>
        <w:b/>
        <w:bCs/>
      </w:rPr>
    </w:tblStylePr>
    <w:tblStylePr w:type="lastCol">
      <w:rPr>
        <w:b/>
        <w:bCs/>
      </w:rPr>
    </w:tblStylePr>
    <w:tblStylePr w:type="band1Vert">
      <w:tblPr/>
      <w:tcPr>
        <w:tcBorders>
          <w:top w:val="single" w:sz="8" w:space="0" w:color="FF5000" w:themeColor="accent4"/>
          <w:left w:val="single" w:sz="8" w:space="0" w:color="FF5000" w:themeColor="accent4"/>
          <w:bottom w:val="single" w:sz="8" w:space="0" w:color="FF5000" w:themeColor="accent4"/>
          <w:right w:val="single" w:sz="8" w:space="0" w:color="FF5000" w:themeColor="accent4"/>
        </w:tcBorders>
      </w:tcPr>
    </w:tblStylePr>
    <w:tblStylePr w:type="band1Horz">
      <w:tblPr/>
      <w:tcPr>
        <w:tcBorders>
          <w:top w:val="single" w:sz="8" w:space="0" w:color="FF5000" w:themeColor="accent4"/>
          <w:left w:val="single" w:sz="8" w:space="0" w:color="FF5000" w:themeColor="accent4"/>
          <w:bottom w:val="single" w:sz="8" w:space="0" w:color="FF5000" w:themeColor="accent4"/>
          <w:right w:val="single" w:sz="8" w:space="0" w:color="FF5000"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D20000" w:themeColor="accent3"/>
        <w:left w:val="single" w:sz="8" w:space="0" w:color="D20000" w:themeColor="accent3"/>
        <w:bottom w:val="single" w:sz="8" w:space="0" w:color="D20000" w:themeColor="accent3"/>
        <w:right w:val="single" w:sz="8" w:space="0" w:color="D20000" w:themeColor="accent3"/>
      </w:tblBorders>
    </w:tblPr>
    <w:tblStylePr w:type="firstRow">
      <w:pPr>
        <w:spacing w:before="0" w:after="0" w:line="240" w:lineRule="auto"/>
      </w:pPr>
      <w:rPr>
        <w:b/>
        <w:bCs/>
        <w:color w:val="FFFFFF" w:themeColor="background1"/>
      </w:rPr>
      <w:tblPr/>
      <w:tcPr>
        <w:shd w:val="clear" w:color="auto" w:fill="D20000" w:themeFill="accent3"/>
      </w:tcPr>
    </w:tblStylePr>
    <w:tblStylePr w:type="lastRow">
      <w:pPr>
        <w:spacing w:before="0" w:after="0" w:line="240" w:lineRule="auto"/>
      </w:pPr>
      <w:rPr>
        <w:b/>
        <w:bCs/>
      </w:rPr>
      <w:tblPr/>
      <w:tcPr>
        <w:tcBorders>
          <w:top w:val="double" w:sz="6" w:space="0" w:color="D20000" w:themeColor="accent3"/>
          <w:left w:val="single" w:sz="8" w:space="0" w:color="D20000" w:themeColor="accent3"/>
          <w:bottom w:val="single" w:sz="8" w:space="0" w:color="D20000" w:themeColor="accent3"/>
          <w:right w:val="single" w:sz="8" w:space="0" w:color="D20000" w:themeColor="accent3"/>
        </w:tcBorders>
      </w:tcPr>
    </w:tblStylePr>
    <w:tblStylePr w:type="firstCol">
      <w:rPr>
        <w:b/>
        <w:bCs/>
      </w:rPr>
    </w:tblStylePr>
    <w:tblStylePr w:type="lastCol">
      <w:rPr>
        <w:b/>
        <w:bCs/>
      </w:rPr>
    </w:tblStylePr>
    <w:tblStylePr w:type="band1Vert">
      <w:tblPr/>
      <w:tcPr>
        <w:tcBorders>
          <w:top w:val="single" w:sz="8" w:space="0" w:color="D20000" w:themeColor="accent3"/>
          <w:left w:val="single" w:sz="8" w:space="0" w:color="D20000" w:themeColor="accent3"/>
          <w:bottom w:val="single" w:sz="8" w:space="0" w:color="D20000" w:themeColor="accent3"/>
          <w:right w:val="single" w:sz="8" w:space="0" w:color="D20000" w:themeColor="accent3"/>
        </w:tcBorders>
      </w:tcPr>
    </w:tblStylePr>
    <w:tblStylePr w:type="band1Horz">
      <w:tblPr/>
      <w:tcPr>
        <w:tcBorders>
          <w:top w:val="single" w:sz="8" w:space="0" w:color="D20000" w:themeColor="accent3"/>
          <w:left w:val="single" w:sz="8" w:space="0" w:color="D20000" w:themeColor="accent3"/>
          <w:bottom w:val="single" w:sz="8" w:space="0" w:color="D20000" w:themeColor="accent3"/>
          <w:right w:val="single" w:sz="8" w:space="0" w:color="D20000" w:themeColor="accent3"/>
        </w:tcBorders>
      </w:tcPr>
    </w:tblStylePr>
  </w:style>
  <w:style w:type="paragraph" w:styleId="HTML-adres">
    <w:name w:val="HTML Address"/>
    <w:basedOn w:val="ZsysbasisUNL"/>
    <w:next w:val="BasistekstUNL"/>
    <w:semiHidden/>
    <w:rsid w:val="00A4727E"/>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005A3C" w:themeColor="accent2"/>
        <w:left w:val="single" w:sz="8" w:space="0" w:color="005A3C" w:themeColor="accent2"/>
        <w:bottom w:val="single" w:sz="8" w:space="0" w:color="005A3C" w:themeColor="accent2"/>
        <w:right w:val="single" w:sz="8" w:space="0" w:color="005A3C" w:themeColor="accent2"/>
      </w:tblBorders>
    </w:tblPr>
    <w:tblStylePr w:type="firstRow">
      <w:pPr>
        <w:spacing w:before="0" w:after="0" w:line="240" w:lineRule="auto"/>
      </w:pPr>
      <w:rPr>
        <w:b/>
        <w:bCs/>
        <w:color w:val="FFFFFF" w:themeColor="background1"/>
      </w:rPr>
      <w:tblPr/>
      <w:tcPr>
        <w:shd w:val="clear" w:color="auto" w:fill="005A3C" w:themeFill="accent2"/>
      </w:tcPr>
    </w:tblStylePr>
    <w:tblStylePr w:type="lastRow">
      <w:pPr>
        <w:spacing w:before="0" w:after="0" w:line="240" w:lineRule="auto"/>
      </w:pPr>
      <w:rPr>
        <w:b/>
        <w:bCs/>
      </w:rPr>
      <w:tblPr/>
      <w:tcPr>
        <w:tcBorders>
          <w:top w:val="double" w:sz="6" w:space="0" w:color="005A3C" w:themeColor="accent2"/>
          <w:left w:val="single" w:sz="8" w:space="0" w:color="005A3C" w:themeColor="accent2"/>
          <w:bottom w:val="single" w:sz="8" w:space="0" w:color="005A3C" w:themeColor="accent2"/>
          <w:right w:val="single" w:sz="8" w:space="0" w:color="005A3C" w:themeColor="accent2"/>
        </w:tcBorders>
      </w:tcPr>
    </w:tblStylePr>
    <w:tblStylePr w:type="firstCol">
      <w:rPr>
        <w:b/>
        <w:bCs/>
      </w:rPr>
    </w:tblStylePr>
    <w:tblStylePr w:type="lastCol">
      <w:rPr>
        <w:b/>
        <w:bCs/>
      </w:rPr>
    </w:tblStylePr>
    <w:tblStylePr w:type="band1Vert">
      <w:tblPr/>
      <w:tcPr>
        <w:tcBorders>
          <w:top w:val="single" w:sz="8" w:space="0" w:color="005A3C" w:themeColor="accent2"/>
          <w:left w:val="single" w:sz="8" w:space="0" w:color="005A3C" w:themeColor="accent2"/>
          <w:bottom w:val="single" w:sz="8" w:space="0" w:color="005A3C" w:themeColor="accent2"/>
          <w:right w:val="single" w:sz="8" w:space="0" w:color="005A3C" w:themeColor="accent2"/>
        </w:tcBorders>
      </w:tcPr>
    </w:tblStylePr>
    <w:tblStylePr w:type="band1Horz">
      <w:tblPr/>
      <w:tcPr>
        <w:tcBorders>
          <w:top w:val="single" w:sz="8" w:space="0" w:color="005A3C" w:themeColor="accent2"/>
          <w:left w:val="single" w:sz="8" w:space="0" w:color="005A3C" w:themeColor="accent2"/>
          <w:bottom w:val="single" w:sz="8" w:space="0" w:color="005A3C" w:themeColor="accent2"/>
          <w:right w:val="single" w:sz="8" w:space="0" w:color="005A3C" w:themeColor="accent2"/>
        </w:tcBorders>
      </w:tcPr>
    </w:tblStylePr>
  </w:style>
  <w:style w:type="table" w:styleId="Lichtearcering-accent6">
    <w:name w:val="Light Shading Accent 6"/>
    <w:basedOn w:val="Standaardtabel"/>
    <w:uiPriority w:val="60"/>
    <w:semiHidden/>
    <w:rsid w:val="00E07762"/>
    <w:pPr>
      <w:spacing w:line="240" w:lineRule="auto"/>
    </w:pPr>
    <w:rPr>
      <w:color w:val="001D70" w:themeColor="accent6" w:themeShade="BF"/>
    </w:rPr>
    <w:tblPr>
      <w:tblStyleRowBandSize w:val="1"/>
      <w:tblStyleColBandSize w:val="1"/>
      <w:tblBorders>
        <w:top w:val="single" w:sz="8" w:space="0" w:color="002896" w:themeColor="accent6"/>
        <w:bottom w:val="single" w:sz="8" w:space="0" w:color="002896" w:themeColor="accent6"/>
      </w:tblBorders>
    </w:tblPr>
    <w:tblStylePr w:type="firstRow">
      <w:pPr>
        <w:spacing w:before="0" w:after="0" w:line="240" w:lineRule="auto"/>
      </w:pPr>
      <w:rPr>
        <w:b/>
        <w:bCs/>
      </w:rPr>
      <w:tblPr/>
      <w:tcPr>
        <w:tcBorders>
          <w:top w:val="single" w:sz="8" w:space="0" w:color="002896" w:themeColor="accent6"/>
          <w:left w:val="nil"/>
          <w:bottom w:val="single" w:sz="8" w:space="0" w:color="002896" w:themeColor="accent6"/>
          <w:right w:val="nil"/>
          <w:insideH w:val="nil"/>
          <w:insideV w:val="nil"/>
        </w:tcBorders>
      </w:tcPr>
    </w:tblStylePr>
    <w:tblStylePr w:type="lastRow">
      <w:pPr>
        <w:spacing w:before="0" w:after="0" w:line="240" w:lineRule="auto"/>
      </w:pPr>
      <w:rPr>
        <w:b/>
        <w:bCs/>
      </w:rPr>
      <w:tblPr/>
      <w:tcPr>
        <w:tcBorders>
          <w:top w:val="single" w:sz="8" w:space="0" w:color="002896" w:themeColor="accent6"/>
          <w:left w:val="nil"/>
          <w:bottom w:val="single" w:sz="8" w:space="0" w:color="002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DFF" w:themeFill="accent6" w:themeFillTint="3F"/>
      </w:tcPr>
    </w:tblStylePr>
    <w:tblStylePr w:type="band1Horz">
      <w:tblPr/>
      <w:tcPr>
        <w:tcBorders>
          <w:left w:val="nil"/>
          <w:right w:val="nil"/>
          <w:insideH w:val="nil"/>
          <w:insideV w:val="nil"/>
        </w:tcBorders>
        <w:shd w:val="clear" w:color="auto" w:fill="A6BDF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UNL"/>
    <w:next w:val="BasistekstUNL"/>
    <w:semiHidden/>
    <w:rsid w:val="007E4FD7"/>
    <w:pPr>
      <w:ind w:left="284" w:hanging="284"/>
    </w:pPr>
  </w:style>
  <w:style w:type="paragraph" w:styleId="Lijst2">
    <w:name w:val="List 2"/>
    <w:basedOn w:val="ZsysbasisUNL"/>
    <w:next w:val="BasistekstUNL"/>
    <w:semiHidden/>
    <w:rsid w:val="00DD322B"/>
    <w:pPr>
      <w:ind w:left="568" w:hanging="284"/>
    </w:pPr>
  </w:style>
  <w:style w:type="paragraph" w:styleId="Lijst3">
    <w:name w:val="List 3"/>
    <w:basedOn w:val="ZsysbasisUNL"/>
    <w:next w:val="BasistekstUNL"/>
    <w:semiHidden/>
    <w:rsid w:val="00686724"/>
    <w:pPr>
      <w:ind w:left="851" w:hanging="284"/>
    </w:pPr>
  </w:style>
  <w:style w:type="paragraph" w:styleId="Lijst4">
    <w:name w:val="List 4"/>
    <w:basedOn w:val="ZsysbasisUNL"/>
    <w:next w:val="BasistekstUNL"/>
    <w:semiHidden/>
    <w:rsid w:val="005648F5"/>
    <w:pPr>
      <w:ind w:left="1135" w:hanging="284"/>
    </w:pPr>
  </w:style>
  <w:style w:type="paragraph" w:styleId="Lijst5">
    <w:name w:val="List 5"/>
    <w:basedOn w:val="ZsysbasisUNL"/>
    <w:next w:val="BasistekstUNL"/>
    <w:semiHidden/>
    <w:rsid w:val="00EC52D7"/>
    <w:pPr>
      <w:ind w:left="1418" w:hanging="284"/>
    </w:pPr>
  </w:style>
  <w:style w:type="paragraph" w:styleId="Index1">
    <w:name w:val="index 1"/>
    <w:basedOn w:val="ZsysbasisUNL"/>
    <w:next w:val="BasistekstUNL"/>
    <w:semiHidden/>
    <w:rsid w:val="00142AC1"/>
  </w:style>
  <w:style w:type="paragraph" w:styleId="Lijstopsomteken">
    <w:name w:val="List Bullet"/>
    <w:basedOn w:val="ZsysbasisUNL"/>
    <w:next w:val="BasistekstUNL"/>
    <w:semiHidden/>
    <w:rsid w:val="00E41C60"/>
    <w:pPr>
      <w:numPr>
        <w:numId w:val="17"/>
      </w:numPr>
    </w:pPr>
  </w:style>
  <w:style w:type="paragraph" w:styleId="Lijstopsomteken2">
    <w:name w:val="List Bullet 2"/>
    <w:basedOn w:val="ZsysbasisUNL"/>
    <w:next w:val="BasistekstUNL"/>
    <w:semiHidden/>
    <w:rsid w:val="00AC00ED"/>
    <w:pPr>
      <w:numPr>
        <w:numId w:val="18"/>
      </w:numPr>
    </w:pPr>
  </w:style>
  <w:style w:type="paragraph" w:styleId="Lijstopsomteken3">
    <w:name w:val="List Bullet 3"/>
    <w:basedOn w:val="ZsysbasisUNL"/>
    <w:next w:val="BasistekstUNL"/>
    <w:semiHidden/>
    <w:rsid w:val="0078112E"/>
    <w:pPr>
      <w:numPr>
        <w:numId w:val="19"/>
      </w:numPr>
    </w:pPr>
  </w:style>
  <w:style w:type="paragraph" w:styleId="Lijstopsomteken4">
    <w:name w:val="List Bullet 4"/>
    <w:basedOn w:val="ZsysbasisUNL"/>
    <w:next w:val="BasistekstUNL"/>
    <w:semiHidden/>
    <w:rsid w:val="009D412D"/>
    <w:pPr>
      <w:numPr>
        <w:numId w:val="20"/>
      </w:numPr>
    </w:pPr>
  </w:style>
  <w:style w:type="paragraph" w:styleId="Lijstnummering">
    <w:name w:val="List Number"/>
    <w:basedOn w:val="ZsysbasisUNL"/>
    <w:next w:val="BasistekstUNL"/>
    <w:semiHidden/>
    <w:rsid w:val="00555D49"/>
    <w:pPr>
      <w:numPr>
        <w:numId w:val="22"/>
      </w:numPr>
    </w:pPr>
  </w:style>
  <w:style w:type="paragraph" w:styleId="Lijstnummering2">
    <w:name w:val="List Number 2"/>
    <w:basedOn w:val="ZsysbasisUNL"/>
    <w:next w:val="BasistekstUNL"/>
    <w:semiHidden/>
    <w:rsid w:val="00922CCB"/>
    <w:pPr>
      <w:numPr>
        <w:numId w:val="23"/>
      </w:numPr>
    </w:pPr>
  </w:style>
  <w:style w:type="paragraph" w:styleId="Lijstnummering3">
    <w:name w:val="List Number 3"/>
    <w:basedOn w:val="ZsysbasisUNL"/>
    <w:next w:val="BasistekstUNL"/>
    <w:semiHidden/>
    <w:rsid w:val="00E07F8D"/>
    <w:pPr>
      <w:numPr>
        <w:numId w:val="24"/>
      </w:numPr>
    </w:pPr>
  </w:style>
  <w:style w:type="paragraph" w:styleId="Lijstnummering4">
    <w:name w:val="List Number 4"/>
    <w:basedOn w:val="ZsysbasisUNL"/>
    <w:next w:val="BasistekstUNL"/>
    <w:semiHidden/>
    <w:rsid w:val="006D545F"/>
    <w:pPr>
      <w:numPr>
        <w:numId w:val="25"/>
      </w:numPr>
    </w:pPr>
  </w:style>
  <w:style w:type="paragraph" w:styleId="Lijstnummering5">
    <w:name w:val="List Number 5"/>
    <w:basedOn w:val="ZsysbasisUNL"/>
    <w:next w:val="BasistekstUNL"/>
    <w:semiHidden/>
    <w:rsid w:val="00E5406D"/>
    <w:pPr>
      <w:numPr>
        <w:numId w:val="26"/>
      </w:numPr>
    </w:pPr>
  </w:style>
  <w:style w:type="paragraph" w:styleId="Lijstvoortzetting">
    <w:name w:val="List Continue"/>
    <w:basedOn w:val="ZsysbasisUNL"/>
    <w:next w:val="BasistekstUNL"/>
    <w:semiHidden/>
    <w:rsid w:val="00EE7A90"/>
    <w:pPr>
      <w:ind w:left="284"/>
    </w:pPr>
  </w:style>
  <w:style w:type="paragraph" w:styleId="Lijstvoortzetting2">
    <w:name w:val="List Continue 2"/>
    <w:basedOn w:val="ZsysbasisUNL"/>
    <w:next w:val="BasistekstUNL"/>
    <w:semiHidden/>
    <w:rsid w:val="00BB4AD7"/>
    <w:pPr>
      <w:ind w:left="567"/>
    </w:pPr>
  </w:style>
  <w:style w:type="paragraph" w:styleId="Lijstvoortzetting3">
    <w:name w:val="List Continue 3"/>
    <w:basedOn w:val="ZsysbasisUNL"/>
    <w:next w:val="BasistekstUNL"/>
    <w:semiHidden/>
    <w:rsid w:val="002038CA"/>
    <w:pPr>
      <w:ind w:left="851"/>
    </w:pPr>
  </w:style>
  <w:style w:type="paragraph" w:styleId="Lijstvoortzetting4">
    <w:name w:val="List Continue 4"/>
    <w:basedOn w:val="ZsysbasisUNL"/>
    <w:next w:val="BasistekstUNL"/>
    <w:semiHidden/>
    <w:rsid w:val="00B430E0"/>
    <w:pPr>
      <w:ind w:left="1134"/>
    </w:pPr>
  </w:style>
  <w:style w:type="paragraph" w:styleId="Lijstvoortzetting5">
    <w:name w:val="List Continue 5"/>
    <w:basedOn w:val="ZsysbasisUNL"/>
    <w:next w:val="BasistekstUNL"/>
    <w:semiHidden/>
    <w:rsid w:val="00C114E6"/>
    <w:pPr>
      <w:ind w:left="1418"/>
    </w:pPr>
  </w:style>
  <w:style w:type="character" w:styleId="Intensievebenadrukking">
    <w:name w:val="Intense Emphasis"/>
    <w:basedOn w:val="Standaardalinea-lettertype"/>
    <w:uiPriority w:val="21"/>
    <w:semiHidden/>
    <w:rsid w:val="00831DA4"/>
    <w:rPr>
      <w:b/>
      <w:bCs/>
      <w:i/>
      <w:iCs/>
      <w:color w:val="auto"/>
    </w:rPr>
  </w:style>
  <w:style w:type="paragraph" w:styleId="Normaalweb">
    <w:name w:val="Normal (Web)"/>
    <w:basedOn w:val="ZsysbasisUNL"/>
    <w:next w:val="BasistekstUNL"/>
    <w:semiHidden/>
    <w:rsid w:val="00160EF2"/>
  </w:style>
  <w:style w:type="paragraph" w:styleId="Notitiekop">
    <w:name w:val="Note Heading"/>
    <w:basedOn w:val="ZsysbasisUNL"/>
    <w:next w:val="BasistekstUNL"/>
    <w:semiHidden/>
    <w:rsid w:val="00CF5E19"/>
  </w:style>
  <w:style w:type="paragraph" w:styleId="Plattetekst">
    <w:name w:val="Body Text"/>
    <w:basedOn w:val="ZsysbasisUNL"/>
    <w:next w:val="BasistekstUNL"/>
    <w:link w:val="PlattetekstChar"/>
    <w:semiHidden/>
    <w:rsid w:val="00BF17BA"/>
  </w:style>
  <w:style w:type="paragraph" w:styleId="Plattetekst2">
    <w:name w:val="Body Text 2"/>
    <w:basedOn w:val="ZsysbasisUNL"/>
    <w:next w:val="BasistekstUNL"/>
    <w:link w:val="Plattetekst2Char"/>
    <w:semiHidden/>
    <w:rsid w:val="00BF004E"/>
  </w:style>
  <w:style w:type="paragraph" w:styleId="Plattetekst3">
    <w:name w:val="Body Text 3"/>
    <w:basedOn w:val="ZsysbasisUNL"/>
    <w:next w:val="BasistekstUNL"/>
    <w:semiHidden/>
    <w:rsid w:val="00440D96"/>
  </w:style>
  <w:style w:type="paragraph" w:styleId="Platteteksteersteinspringing">
    <w:name w:val="Body Text First Indent"/>
    <w:basedOn w:val="ZsysbasisUNL"/>
    <w:next w:val="BasistekstUNL"/>
    <w:link w:val="PlatteteksteersteinspringingChar"/>
    <w:semiHidden/>
    <w:rsid w:val="00854545"/>
    <w:pPr>
      <w:ind w:firstLine="360"/>
    </w:pPr>
  </w:style>
  <w:style w:type="character" w:customStyle="1" w:styleId="PlatteteksteersteinspringingChar">
    <w:name w:val="Platte tekst eerste inspringing Char"/>
    <w:basedOn w:val="PlattetekstChar"/>
    <w:link w:val="Platteteksteersteinspringing"/>
    <w:semiHidden/>
    <w:rsid w:val="00854545"/>
  </w:style>
  <w:style w:type="paragraph" w:styleId="Plattetekstinspringen">
    <w:name w:val="Body Text Indent"/>
    <w:basedOn w:val="ZsysbasisUNL"/>
    <w:next w:val="BasistekstUNL"/>
    <w:link w:val="PlattetekstinspringenChar"/>
    <w:semiHidden/>
    <w:rsid w:val="00452DA1"/>
    <w:pPr>
      <w:ind w:left="284"/>
    </w:pPr>
  </w:style>
  <w:style w:type="character" w:customStyle="1" w:styleId="PlattetekstinspringenChar">
    <w:name w:val="Platte tekst inspringen Char"/>
    <w:basedOn w:val="Standaardalinea-lettertype"/>
    <w:link w:val="Plattetekstinspringen"/>
    <w:semiHidden/>
    <w:rsid w:val="00452DA1"/>
  </w:style>
  <w:style w:type="paragraph" w:styleId="Platteteksteersteinspringing2">
    <w:name w:val="Body Text First Indent 2"/>
    <w:basedOn w:val="ZsysbasisUNL"/>
    <w:next w:val="BasistekstUNL"/>
    <w:link w:val="Platteteksteersteinspringing2Char"/>
    <w:semiHidden/>
    <w:rsid w:val="00AB42E5"/>
    <w:pPr>
      <w:ind w:left="360" w:firstLine="360"/>
    </w:pPr>
    <w:rPr>
      <w:rFonts w:ascii="Maiandra GD" w:hAnsi="Maiandra GD" w:cs="Maiandra GD"/>
    </w:r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UNLChar">
    <w:name w:val="Zsysbasis UNL Char"/>
    <w:basedOn w:val="Standaardalinea-lettertype"/>
    <w:link w:val="ZsysbasisUNL"/>
    <w:semiHidden/>
    <w:rsid w:val="000B4C2F"/>
  </w:style>
  <w:style w:type="paragraph" w:styleId="Standaardinspringing">
    <w:name w:val="Normal Indent"/>
    <w:basedOn w:val="ZsysbasisUNL"/>
    <w:next w:val="BasistekstUNL"/>
    <w:semiHidden/>
    <w:rsid w:val="007E5688"/>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BD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UNL"/>
    <w:basedOn w:val="Standaardalinea-lettertype"/>
    <w:uiPriority w:val="53"/>
    <w:rsid w:val="00DA188B"/>
    <w:rPr>
      <w:vertAlign w:val="superscript"/>
    </w:rPr>
  </w:style>
  <w:style w:type="paragraph" w:styleId="Voetnoottekst">
    <w:name w:val="footnote text"/>
    <w:aliases w:val="Voetnoottekst UNL"/>
    <w:basedOn w:val="ZsysbasisUNL"/>
    <w:uiPriority w:val="54"/>
    <w:rsid w:val="007D3E9D"/>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D2216C"/>
    <w:rPr>
      <w:b w:val="0"/>
      <w:bCs w:val="0"/>
    </w:rPr>
  </w:style>
  <w:style w:type="paragraph" w:styleId="Datum">
    <w:name w:val="Date"/>
    <w:basedOn w:val="ZsysbasisUNL"/>
    <w:next w:val="BasistekstUNL"/>
    <w:semiHidden/>
    <w:rsid w:val="004E2D76"/>
  </w:style>
  <w:style w:type="paragraph" w:styleId="Tekstzonderopmaak">
    <w:name w:val="Plain Text"/>
    <w:basedOn w:val="ZsysbasisUNL"/>
    <w:next w:val="BasistekstUNL"/>
    <w:semiHidden/>
    <w:rsid w:val="00826E55"/>
  </w:style>
  <w:style w:type="paragraph" w:styleId="Ballontekst">
    <w:name w:val="Balloon Text"/>
    <w:basedOn w:val="ZsysbasisUNL"/>
    <w:next w:val="BasistekstUNL"/>
    <w:semiHidden/>
    <w:rsid w:val="0043173A"/>
  </w:style>
  <w:style w:type="paragraph" w:styleId="Bijschrift">
    <w:name w:val="caption"/>
    <w:aliases w:val="Bijschrift UNL"/>
    <w:basedOn w:val="ZsysbasisUNL"/>
    <w:next w:val="BasistekstUNL"/>
    <w:uiPriority w:val="34"/>
    <w:rsid w:val="000F4EE2"/>
  </w:style>
  <w:style w:type="character" w:customStyle="1" w:styleId="TekstopmerkingChar">
    <w:name w:val="Tekst opmerking Char"/>
    <w:basedOn w:val="ZsysbasisUNLChar"/>
    <w:link w:val="Tekstopmerking"/>
    <w:semiHidden/>
    <w:rsid w:val="00302CBC"/>
  </w:style>
  <w:style w:type="paragraph" w:styleId="Documentstructuur">
    <w:name w:val="Document Map"/>
    <w:basedOn w:val="ZsysbasisUNL"/>
    <w:next w:val="BasistekstUNL"/>
    <w:semiHidden/>
    <w:rsid w:val="004B78FF"/>
  </w:style>
  <w:style w:type="table" w:styleId="Lichtearcering-accent5">
    <w:name w:val="Light Shading Accent 5"/>
    <w:basedOn w:val="Standaardtabel"/>
    <w:uiPriority w:val="60"/>
    <w:semiHidden/>
    <w:rsid w:val="00E07762"/>
    <w:pPr>
      <w:spacing w:line="240" w:lineRule="auto"/>
    </w:pPr>
    <w:rPr>
      <w:color w:val="BF9500" w:themeColor="accent5" w:themeShade="BF"/>
    </w:rPr>
    <w:tblPr>
      <w:tblStyleRowBandSize w:val="1"/>
      <w:tblStyleColBandSize w:val="1"/>
      <w:tblBorders>
        <w:top w:val="single" w:sz="8" w:space="0" w:color="FFC800" w:themeColor="accent5"/>
        <w:bottom w:val="single" w:sz="8" w:space="0" w:color="FFC800" w:themeColor="accent5"/>
      </w:tblBorders>
    </w:tblPr>
    <w:tblStylePr w:type="firstRow">
      <w:pPr>
        <w:spacing w:before="0" w:after="0" w:line="240" w:lineRule="auto"/>
      </w:pPr>
      <w:rPr>
        <w:b/>
        <w:bCs/>
      </w:rPr>
      <w:tblPr/>
      <w:tcPr>
        <w:tcBorders>
          <w:top w:val="single" w:sz="8" w:space="0" w:color="FFC800" w:themeColor="accent5"/>
          <w:left w:val="nil"/>
          <w:bottom w:val="single" w:sz="8" w:space="0" w:color="FFC800" w:themeColor="accent5"/>
          <w:right w:val="nil"/>
          <w:insideH w:val="nil"/>
          <w:insideV w:val="nil"/>
        </w:tcBorders>
      </w:tcPr>
    </w:tblStylePr>
    <w:tblStylePr w:type="lastRow">
      <w:pPr>
        <w:spacing w:before="0" w:after="0" w:line="240" w:lineRule="auto"/>
      </w:pPr>
      <w:rPr>
        <w:b/>
        <w:bCs/>
      </w:rPr>
      <w:tblPr/>
      <w:tcPr>
        <w:tcBorders>
          <w:top w:val="single" w:sz="8" w:space="0" w:color="FFC800" w:themeColor="accent5"/>
          <w:left w:val="nil"/>
          <w:bottom w:val="single" w:sz="8" w:space="0" w:color="FFC8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0" w:themeFill="accent5" w:themeFillTint="3F"/>
      </w:tcPr>
    </w:tblStylePr>
    <w:tblStylePr w:type="band1Horz">
      <w:tblPr/>
      <w:tcPr>
        <w:tcBorders>
          <w:left w:val="nil"/>
          <w:right w:val="nil"/>
          <w:insideH w:val="nil"/>
          <w:insideV w:val="nil"/>
        </w:tcBorders>
        <w:shd w:val="clear" w:color="auto" w:fill="FFF1C0" w:themeFill="accent5" w:themeFillTint="3F"/>
      </w:tcPr>
    </w:tblStylePr>
  </w:style>
  <w:style w:type="paragraph" w:styleId="Eindnoottekst">
    <w:name w:val="endnote text"/>
    <w:aliases w:val="Eindnoottekst UNL"/>
    <w:basedOn w:val="ZsysbasisUNL"/>
    <w:next w:val="BasistekstUNL"/>
    <w:uiPriority w:val="52"/>
    <w:rsid w:val="004D696C"/>
  </w:style>
  <w:style w:type="paragraph" w:styleId="Indexkop">
    <w:name w:val="index heading"/>
    <w:basedOn w:val="ZsysbasisUNL"/>
    <w:next w:val="BasistekstUNL"/>
    <w:semiHidden/>
    <w:rsid w:val="00164480"/>
  </w:style>
  <w:style w:type="paragraph" w:styleId="Kopbronvermelding">
    <w:name w:val="toa heading"/>
    <w:basedOn w:val="ZsysbasisUNL"/>
    <w:next w:val="BasistekstUNL"/>
    <w:semiHidden/>
    <w:rsid w:val="008A15F7"/>
  </w:style>
  <w:style w:type="paragraph" w:styleId="Lijstopsomteken5">
    <w:name w:val="List Bullet 5"/>
    <w:basedOn w:val="ZsysbasisUNL"/>
    <w:next w:val="BasistekstUNL"/>
    <w:semiHidden/>
    <w:rsid w:val="007C03B8"/>
    <w:pPr>
      <w:numPr>
        <w:numId w:val="21"/>
      </w:numPr>
    </w:pPr>
  </w:style>
  <w:style w:type="paragraph" w:styleId="Macrotekst">
    <w:name w:val="macro"/>
    <w:basedOn w:val="ZsysbasisUNL"/>
    <w:next w:val="BasistekstUNL"/>
    <w:semiHidden/>
    <w:rsid w:val="00BA4F69"/>
  </w:style>
  <w:style w:type="paragraph" w:styleId="Tekstopmerking">
    <w:name w:val="annotation text"/>
    <w:basedOn w:val="ZsysbasisUNL"/>
    <w:next w:val="BasistekstUNL"/>
    <w:link w:val="TekstopmerkingChar"/>
    <w:semiHidden/>
    <w:rsid w:val="00302CBC"/>
  </w:style>
  <w:style w:type="character" w:styleId="Intensieveverwijzing">
    <w:name w:val="Intense Reference"/>
    <w:basedOn w:val="Standaardalinea-lettertype"/>
    <w:uiPriority w:val="32"/>
    <w:semiHidden/>
    <w:rsid w:val="00F6314E"/>
    <w:rPr>
      <w:b/>
      <w:bCs/>
      <w:smallCaps/>
      <w:color w:val="auto"/>
      <w:spacing w:val="5"/>
      <w:u w:val="single"/>
    </w:rPr>
  </w:style>
  <w:style w:type="character" w:styleId="Verwijzingopmerking">
    <w:name w:val="annotation reference"/>
    <w:basedOn w:val="Standaardalinea-lettertype"/>
    <w:semiHidden/>
    <w:rsid w:val="004759DB"/>
    <w:rPr>
      <w:sz w:val="18"/>
      <w:szCs w:val="18"/>
    </w:rPr>
  </w:style>
  <w:style w:type="paragraph" w:customStyle="1" w:styleId="Opsommingteken1eniveauUNL">
    <w:name w:val="Opsomming teken 1e niveau UNL"/>
    <w:basedOn w:val="ZsysbasisUNL"/>
    <w:uiPriority w:val="11"/>
    <w:qFormat/>
    <w:rsid w:val="00AD3F31"/>
    <w:pPr>
      <w:numPr>
        <w:numId w:val="38"/>
      </w:numPr>
    </w:pPr>
  </w:style>
  <w:style w:type="paragraph" w:customStyle="1" w:styleId="Opsommingteken2eniveauUNL">
    <w:name w:val="Opsomming teken 2e niveau UNL"/>
    <w:basedOn w:val="ZsysbasisUNL"/>
    <w:uiPriority w:val="12"/>
    <w:qFormat/>
    <w:rsid w:val="00AD3F31"/>
    <w:pPr>
      <w:numPr>
        <w:ilvl w:val="1"/>
        <w:numId w:val="38"/>
      </w:numPr>
    </w:pPr>
  </w:style>
  <w:style w:type="paragraph" w:customStyle="1" w:styleId="Opsommingteken3eniveauUNL">
    <w:name w:val="Opsomming teken 3e niveau UNL"/>
    <w:basedOn w:val="ZsysbasisUNL"/>
    <w:uiPriority w:val="13"/>
    <w:qFormat/>
    <w:rsid w:val="00AD3F31"/>
    <w:pPr>
      <w:numPr>
        <w:ilvl w:val="2"/>
        <w:numId w:val="38"/>
      </w:numPr>
    </w:pPr>
  </w:style>
  <w:style w:type="paragraph" w:customStyle="1" w:styleId="Opsommingbolletje1eniveauUNL">
    <w:name w:val="Opsomming bolletje 1e niveau UNL"/>
    <w:basedOn w:val="ZsysbasisUNL"/>
    <w:uiPriority w:val="25"/>
    <w:qFormat/>
    <w:rsid w:val="00AD3F31"/>
    <w:pPr>
      <w:numPr>
        <w:numId w:val="34"/>
      </w:numPr>
    </w:pPr>
  </w:style>
  <w:style w:type="paragraph" w:customStyle="1" w:styleId="Opsommingbolletje2eniveauUNL">
    <w:name w:val="Opsomming bolletje 2e niveau UNL"/>
    <w:basedOn w:val="ZsysbasisUNL"/>
    <w:uiPriority w:val="26"/>
    <w:qFormat/>
    <w:rsid w:val="00AD3F31"/>
    <w:pPr>
      <w:numPr>
        <w:ilvl w:val="1"/>
        <w:numId w:val="34"/>
      </w:numPr>
    </w:pPr>
  </w:style>
  <w:style w:type="paragraph" w:customStyle="1" w:styleId="Opsommingbolletje3eniveauUNL">
    <w:name w:val="Opsomming bolletje 3e niveau UNL"/>
    <w:basedOn w:val="ZsysbasisUNL"/>
    <w:uiPriority w:val="27"/>
    <w:qFormat/>
    <w:rsid w:val="00AD3F31"/>
    <w:pPr>
      <w:numPr>
        <w:ilvl w:val="2"/>
        <w:numId w:val="34"/>
      </w:numPr>
    </w:pPr>
  </w:style>
  <w:style w:type="numbering" w:customStyle="1" w:styleId="OpsommingbolletjeUNL">
    <w:name w:val="Opsomming bolletje UNL"/>
    <w:uiPriority w:val="99"/>
    <w:semiHidden/>
    <w:rsid w:val="00AD3F31"/>
    <w:pPr>
      <w:numPr>
        <w:numId w:val="34"/>
      </w:numPr>
    </w:pPr>
  </w:style>
  <w:style w:type="paragraph" w:customStyle="1" w:styleId="Opsommingkleineletter1eniveauUNL">
    <w:name w:val="Opsomming kleine letter 1e niveau UNL"/>
    <w:basedOn w:val="ZsysbasisUNL"/>
    <w:uiPriority w:val="15"/>
    <w:qFormat/>
    <w:rsid w:val="00AD3F31"/>
    <w:pPr>
      <w:numPr>
        <w:ilvl w:val="1"/>
        <w:numId w:val="35"/>
      </w:numPr>
    </w:pPr>
  </w:style>
  <w:style w:type="paragraph" w:customStyle="1" w:styleId="Opsommingkleineletter2eniveauUNL">
    <w:name w:val="Opsomming kleine letter 2e niveau UNL"/>
    <w:basedOn w:val="ZsysbasisUNL"/>
    <w:uiPriority w:val="16"/>
    <w:qFormat/>
    <w:rsid w:val="00AD3F31"/>
    <w:pPr>
      <w:numPr>
        <w:ilvl w:val="2"/>
        <w:numId w:val="35"/>
      </w:numPr>
    </w:pPr>
  </w:style>
  <w:style w:type="paragraph" w:customStyle="1" w:styleId="Opsommingkleineletter3eniveauUNL">
    <w:name w:val="Opsomming kleine letter 3e niveau UNL"/>
    <w:basedOn w:val="ZsysbasisUNL"/>
    <w:uiPriority w:val="17"/>
    <w:qFormat/>
    <w:rsid w:val="00AD3F31"/>
    <w:pPr>
      <w:numPr>
        <w:ilvl w:val="3"/>
        <w:numId w:val="35"/>
      </w:numPr>
    </w:pPr>
  </w:style>
  <w:style w:type="paragraph" w:customStyle="1" w:styleId="Opsommingnummer1eniveauUNL">
    <w:name w:val="Opsomming nummer 1e niveau UNL"/>
    <w:basedOn w:val="ZsysbasisUNL"/>
    <w:uiPriority w:val="19"/>
    <w:qFormat/>
    <w:rsid w:val="00AD3F31"/>
    <w:pPr>
      <w:numPr>
        <w:ilvl w:val="1"/>
        <w:numId w:val="36"/>
      </w:numPr>
    </w:pPr>
  </w:style>
  <w:style w:type="paragraph" w:customStyle="1" w:styleId="Opsommingnummer2eniveauUNL">
    <w:name w:val="Opsomming nummer 2e niveau UNL"/>
    <w:basedOn w:val="ZsysbasisUNL"/>
    <w:uiPriority w:val="20"/>
    <w:qFormat/>
    <w:rsid w:val="00AD3F31"/>
    <w:pPr>
      <w:numPr>
        <w:ilvl w:val="2"/>
        <w:numId w:val="36"/>
      </w:numPr>
    </w:pPr>
  </w:style>
  <w:style w:type="paragraph" w:customStyle="1" w:styleId="Opsommingnummer3eniveauUNL">
    <w:name w:val="Opsomming nummer 3e niveau UNL"/>
    <w:basedOn w:val="ZsysbasisUNL"/>
    <w:uiPriority w:val="21"/>
    <w:qFormat/>
    <w:rsid w:val="00AD3F31"/>
    <w:pPr>
      <w:numPr>
        <w:ilvl w:val="3"/>
        <w:numId w:val="36"/>
      </w:numPr>
    </w:pPr>
  </w:style>
  <w:style w:type="paragraph" w:customStyle="1" w:styleId="Opsommingstreepje1eniveauUNL">
    <w:name w:val="Opsomming streepje 1e niveau UNL"/>
    <w:basedOn w:val="ZsysbasisUNL"/>
    <w:uiPriority w:val="22"/>
    <w:qFormat/>
    <w:rsid w:val="00AD3F31"/>
    <w:pPr>
      <w:numPr>
        <w:numId w:val="37"/>
      </w:numPr>
    </w:pPr>
  </w:style>
  <w:style w:type="paragraph" w:customStyle="1" w:styleId="Opsommingstreepje2eniveauUNL">
    <w:name w:val="Opsomming streepje 2e niveau UNL"/>
    <w:basedOn w:val="ZsysbasisUNL"/>
    <w:uiPriority w:val="23"/>
    <w:qFormat/>
    <w:rsid w:val="00AD3F31"/>
    <w:pPr>
      <w:numPr>
        <w:ilvl w:val="1"/>
        <w:numId w:val="37"/>
      </w:numPr>
    </w:pPr>
  </w:style>
  <w:style w:type="paragraph" w:customStyle="1" w:styleId="Opsommingstreepje3eniveauUNL">
    <w:name w:val="Opsomming streepje 3e niveau UNL"/>
    <w:basedOn w:val="ZsysbasisUNL"/>
    <w:uiPriority w:val="24"/>
    <w:qFormat/>
    <w:rsid w:val="00AD3F31"/>
    <w:pPr>
      <w:numPr>
        <w:ilvl w:val="2"/>
        <w:numId w:val="37"/>
      </w:numPr>
    </w:pPr>
  </w:style>
  <w:style w:type="numbering" w:customStyle="1" w:styleId="OpsommingstreepjeUNL">
    <w:name w:val="Opsomming streepje UNL"/>
    <w:uiPriority w:val="99"/>
    <w:semiHidden/>
    <w:rsid w:val="00AD3F31"/>
    <w:pPr>
      <w:numPr>
        <w:numId w:val="37"/>
      </w:numPr>
    </w:pPr>
  </w:style>
  <w:style w:type="character" w:styleId="Titelvanboek">
    <w:name w:val="Book Title"/>
    <w:basedOn w:val="Standaardalinea-lettertype"/>
    <w:uiPriority w:val="33"/>
    <w:semiHidden/>
    <w:rsid w:val="005C5212"/>
    <w:rPr>
      <w:b/>
      <w:bCs/>
      <w:smallCaps/>
      <w:spacing w:val="5"/>
    </w:rPr>
  </w:style>
  <w:style w:type="character" w:styleId="Tekstvantijdelijkeaanduiding">
    <w:name w:val="Placeholder Text"/>
    <w:basedOn w:val="zsysVeldMarkering"/>
    <w:uiPriority w:val="99"/>
    <w:semiHidden/>
    <w:rsid w:val="00683BF4"/>
    <w:rPr>
      <w:color w:val="000000"/>
      <w:bdr w:val="none" w:sz="0" w:space="0" w:color="auto"/>
      <w:shd w:val="clear" w:color="auto" w:fill="FFFF00"/>
    </w:rPr>
  </w:style>
  <w:style w:type="character" w:styleId="Subtieleverwijzing">
    <w:name w:val="Subtle Reference"/>
    <w:basedOn w:val="Standaardalinea-lettertype"/>
    <w:uiPriority w:val="31"/>
    <w:semiHidden/>
    <w:rsid w:val="00DC2273"/>
    <w:rPr>
      <w:smallCaps/>
      <w:color w:val="auto"/>
      <w:u w:val="single"/>
    </w:rPr>
  </w:style>
  <w:style w:type="character" w:styleId="Subtielebenadrukking">
    <w:name w:val="Subtle Emphasis"/>
    <w:basedOn w:val="Standaardalinea-lettertype"/>
    <w:uiPriority w:val="19"/>
    <w:semiHidden/>
    <w:rsid w:val="00F67BBC"/>
    <w:rPr>
      <w:i/>
      <w:iCs/>
      <w:color w:val="auto"/>
    </w:rPr>
  </w:style>
  <w:style w:type="table" w:styleId="Lichtearcering-accent4">
    <w:name w:val="Light Shading Accent 4"/>
    <w:basedOn w:val="Standaardtabel"/>
    <w:uiPriority w:val="60"/>
    <w:semiHidden/>
    <w:rsid w:val="00E07762"/>
    <w:pPr>
      <w:spacing w:line="240" w:lineRule="auto"/>
    </w:pPr>
    <w:rPr>
      <w:color w:val="BF3B00" w:themeColor="accent4" w:themeShade="BF"/>
    </w:rPr>
    <w:tblPr>
      <w:tblStyleRowBandSize w:val="1"/>
      <w:tblStyleColBandSize w:val="1"/>
      <w:tblBorders>
        <w:top w:val="single" w:sz="8" w:space="0" w:color="FF5000" w:themeColor="accent4"/>
        <w:bottom w:val="single" w:sz="8" w:space="0" w:color="FF5000" w:themeColor="accent4"/>
      </w:tblBorders>
    </w:tblPr>
    <w:tblStylePr w:type="firstRow">
      <w:pPr>
        <w:spacing w:before="0" w:after="0" w:line="240" w:lineRule="auto"/>
      </w:pPr>
      <w:rPr>
        <w:b/>
        <w:bCs/>
      </w:rPr>
      <w:tblPr/>
      <w:tcPr>
        <w:tcBorders>
          <w:top w:val="single" w:sz="8" w:space="0" w:color="FF5000" w:themeColor="accent4"/>
          <w:left w:val="nil"/>
          <w:bottom w:val="single" w:sz="8" w:space="0" w:color="FF5000" w:themeColor="accent4"/>
          <w:right w:val="nil"/>
          <w:insideH w:val="nil"/>
          <w:insideV w:val="nil"/>
        </w:tcBorders>
      </w:tcPr>
    </w:tblStylePr>
    <w:tblStylePr w:type="lastRow">
      <w:pPr>
        <w:spacing w:before="0" w:after="0" w:line="240" w:lineRule="auto"/>
      </w:pPr>
      <w:rPr>
        <w:b/>
        <w:bCs/>
      </w:rPr>
      <w:tblPr/>
      <w:tcPr>
        <w:tcBorders>
          <w:top w:val="single" w:sz="8" w:space="0" w:color="FF5000" w:themeColor="accent4"/>
          <w:left w:val="nil"/>
          <w:bottom w:val="single" w:sz="8" w:space="0" w:color="FF5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C0" w:themeFill="accent4" w:themeFillTint="3F"/>
      </w:tcPr>
    </w:tblStylePr>
    <w:tblStylePr w:type="band1Horz">
      <w:tblPr/>
      <w:tcPr>
        <w:tcBorders>
          <w:left w:val="nil"/>
          <w:right w:val="nil"/>
          <w:insideH w:val="nil"/>
          <w:insideV w:val="nil"/>
        </w:tcBorders>
        <w:shd w:val="clear" w:color="auto" w:fill="FFD3C0" w:themeFill="accent4" w:themeFillTint="3F"/>
      </w:tcPr>
    </w:tblStylePr>
  </w:style>
  <w:style w:type="table" w:styleId="Lichtearcering-accent3">
    <w:name w:val="Light Shading Accent 3"/>
    <w:basedOn w:val="Standaardtabel"/>
    <w:uiPriority w:val="60"/>
    <w:semiHidden/>
    <w:rsid w:val="00E07762"/>
    <w:pPr>
      <w:spacing w:line="240" w:lineRule="auto"/>
    </w:pPr>
    <w:rPr>
      <w:color w:val="9D0000" w:themeColor="accent3" w:themeShade="BF"/>
    </w:rPr>
    <w:tblPr>
      <w:tblStyleRowBandSize w:val="1"/>
      <w:tblStyleColBandSize w:val="1"/>
      <w:tblBorders>
        <w:top w:val="single" w:sz="8" w:space="0" w:color="D20000" w:themeColor="accent3"/>
        <w:bottom w:val="single" w:sz="8" w:space="0" w:color="D20000" w:themeColor="accent3"/>
      </w:tblBorders>
    </w:tblPr>
    <w:tblStylePr w:type="firstRow">
      <w:pPr>
        <w:spacing w:before="0" w:after="0" w:line="240" w:lineRule="auto"/>
      </w:pPr>
      <w:rPr>
        <w:b/>
        <w:bCs/>
      </w:rPr>
      <w:tblPr/>
      <w:tcPr>
        <w:tcBorders>
          <w:top w:val="single" w:sz="8" w:space="0" w:color="D20000" w:themeColor="accent3"/>
          <w:left w:val="nil"/>
          <w:bottom w:val="single" w:sz="8" w:space="0" w:color="D20000" w:themeColor="accent3"/>
          <w:right w:val="nil"/>
          <w:insideH w:val="nil"/>
          <w:insideV w:val="nil"/>
        </w:tcBorders>
      </w:tcPr>
    </w:tblStylePr>
    <w:tblStylePr w:type="lastRow">
      <w:pPr>
        <w:spacing w:before="0" w:after="0" w:line="240" w:lineRule="auto"/>
      </w:pPr>
      <w:rPr>
        <w:b/>
        <w:bCs/>
      </w:rPr>
      <w:tblPr/>
      <w:tcPr>
        <w:tcBorders>
          <w:top w:val="single" w:sz="8" w:space="0" w:color="D20000" w:themeColor="accent3"/>
          <w:left w:val="nil"/>
          <w:bottom w:val="single" w:sz="8" w:space="0" w:color="D2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4B4" w:themeFill="accent3" w:themeFillTint="3F"/>
      </w:tcPr>
    </w:tblStylePr>
    <w:tblStylePr w:type="band1Horz">
      <w:tblPr/>
      <w:tcPr>
        <w:tcBorders>
          <w:left w:val="nil"/>
          <w:right w:val="nil"/>
          <w:insideH w:val="nil"/>
          <w:insideV w:val="nil"/>
        </w:tcBorders>
        <w:shd w:val="clear" w:color="auto" w:fill="FFB4B4" w:themeFill="accent3" w:themeFillTint="3F"/>
      </w:tcPr>
    </w:tblStylePr>
  </w:style>
  <w:style w:type="table" w:styleId="Lichtearcering-accent2">
    <w:name w:val="Light Shading Accent 2"/>
    <w:basedOn w:val="Standaardtabel"/>
    <w:uiPriority w:val="60"/>
    <w:semiHidden/>
    <w:rsid w:val="00E07762"/>
    <w:pPr>
      <w:spacing w:line="240" w:lineRule="auto"/>
    </w:pPr>
    <w:rPr>
      <w:color w:val="00432C" w:themeColor="accent2" w:themeShade="BF"/>
    </w:rPr>
    <w:tblPr>
      <w:tblStyleRowBandSize w:val="1"/>
      <w:tblStyleColBandSize w:val="1"/>
      <w:tblBorders>
        <w:top w:val="single" w:sz="8" w:space="0" w:color="005A3C" w:themeColor="accent2"/>
        <w:bottom w:val="single" w:sz="8" w:space="0" w:color="005A3C" w:themeColor="accent2"/>
      </w:tblBorders>
    </w:tblPr>
    <w:tblStylePr w:type="firstRow">
      <w:pPr>
        <w:spacing w:before="0" w:after="0" w:line="240" w:lineRule="auto"/>
      </w:pPr>
      <w:rPr>
        <w:b/>
        <w:bCs/>
      </w:rPr>
      <w:tblPr/>
      <w:tcPr>
        <w:tcBorders>
          <w:top w:val="single" w:sz="8" w:space="0" w:color="005A3C" w:themeColor="accent2"/>
          <w:left w:val="nil"/>
          <w:bottom w:val="single" w:sz="8" w:space="0" w:color="005A3C" w:themeColor="accent2"/>
          <w:right w:val="nil"/>
          <w:insideH w:val="nil"/>
          <w:insideV w:val="nil"/>
        </w:tcBorders>
      </w:tcPr>
    </w:tblStylePr>
    <w:tblStylePr w:type="lastRow">
      <w:pPr>
        <w:spacing w:before="0" w:after="0" w:line="240" w:lineRule="auto"/>
      </w:pPr>
      <w:rPr>
        <w:b/>
        <w:bCs/>
      </w:rPr>
      <w:tblPr/>
      <w:tcPr>
        <w:tcBorders>
          <w:top w:val="single" w:sz="8" w:space="0" w:color="005A3C" w:themeColor="accent2"/>
          <w:left w:val="nil"/>
          <w:bottom w:val="single" w:sz="8" w:space="0" w:color="005A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C" w:themeFill="accent2" w:themeFillTint="3F"/>
      </w:tcPr>
    </w:tblStylePr>
    <w:tblStylePr w:type="band1Horz">
      <w:tblPr/>
      <w:tcPr>
        <w:tcBorders>
          <w:left w:val="nil"/>
          <w:right w:val="nil"/>
          <w:insideH w:val="nil"/>
          <w:insideV w:val="nil"/>
        </w:tcBorders>
        <w:shd w:val="clear" w:color="auto" w:fill="97FFD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002896" w:themeColor="accent6"/>
        <w:left w:val="single" w:sz="8" w:space="0" w:color="002896" w:themeColor="accent6"/>
        <w:bottom w:val="single" w:sz="8" w:space="0" w:color="002896" w:themeColor="accent6"/>
        <w:right w:val="single" w:sz="8" w:space="0" w:color="002896" w:themeColor="accent6"/>
        <w:insideH w:val="single" w:sz="8" w:space="0" w:color="002896" w:themeColor="accent6"/>
        <w:insideV w:val="single" w:sz="8" w:space="0" w:color="002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96" w:themeColor="accent6"/>
          <w:left w:val="single" w:sz="8" w:space="0" w:color="002896" w:themeColor="accent6"/>
          <w:bottom w:val="single" w:sz="18" w:space="0" w:color="002896" w:themeColor="accent6"/>
          <w:right w:val="single" w:sz="8" w:space="0" w:color="002896" w:themeColor="accent6"/>
          <w:insideH w:val="nil"/>
          <w:insideV w:val="single" w:sz="8" w:space="0" w:color="002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96" w:themeColor="accent6"/>
          <w:left w:val="single" w:sz="8" w:space="0" w:color="002896" w:themeColor="accent6"/>
          <w:bottom w:val="single" w:sz="8" w:space="0" w:color="002896" w:themeColor="accent6"/>
          <w:right w:val="single" w:sz="8" w:space="0" w:color="002896" w:themeColor="accent6"/>
          <w:insideH w:val="nil"/>
          <w:insideV w:val="single" w:sz="8" w:space="0" w:color="002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96" w:themeColor="accent6"/>
          <w:left w:val="single" w:sz="8" w:space="0" w:color="002896" w:themeColor="accent6"/>
          <w:bottom w:val="single" w:sz="8" w:space="0" w:color="002896" w:themeColor="accent6"/>
          <w:right w:val="single" w:sz="8" w:space="0" w:color="002896" w:themeColor="accent6"/>
        </w:tcBorders>
      </w:tcPr>
    </w:tblStylePr>
    <w:tblStylePr w:type="band1Vert">
      <w:tblPr/>
      <w:tcPr>
        <w:tcBorders>
          <w:top w:val="single" w:sz="8" w:space="0" w:color="002896" w:themeColor="accent6"/>
          <w:left w:val="single" w:sz="8" w:space="0" w:color="002896" w:themeColor="accent6"/>
          <w:bottom w:val="single" w:sz="8" w:space="0" w:color="002896" w:themeColor="accent6"/>
          <w:right w:val="single" w:sz="8" w:space="0" w:color="002896" w:themeColor="accent6"/>
        </w:tcBorders>
        <w:shd w:val="clear" w:color="auto" w:fill="A6BDFF" w:themeFill="accent6" w:themeFillTint="3F"/>
      </w:tcPr>
    </w:tblStylePr>
    <w:tblStylePr w:type="band1Horz">
      <w:tblPr/>
      <w:tcPr>
        <w:tcBorders>
          <w:top w:val="single" w:sz="8" w:space="0" w:color="002896" w:themeColor="accent6"/>
          <w:left w:val="single" w:sz="8" w:space="0" w:color="002896" w:themeColor="accent6"/>
          <w:bottom w:val="single" w:sz="8" w:space="0" w:color="002896" w:themeColor="accent6"/>
          <w:right w:val="single" w:sz="8" w:space="0" w:color="002896" w:themeColor="accent6"/>
          <w:insideV w:val="single" w:sz="8" w:space="0" w:color="002896" w:themeColor="accent6"/>
        </w:tcBorders>
        <w:shd w:val="clear" w:color="auto" w:fill="A6BDFF" w:themeFill="accent6" w:themeFillTint="3F"/>
      </w:tcPr>
    </w:tblStylePr>
    <w:tblStylePr w:type="band2Horz">
      <w:tblPr/>
      <w:tcPr>
        <w:tcBorders>
          <w:top w:val="single" w:sz="8" w:space="0" w:color="002896" w:themeColor="accent6"/>
          <w:left w:val="single" w:sz="8" w:space="0" w:color="002896" w:themeColor="accent6"/>
          <w:bottom w:val="single" w:sz="8" w:space="0" w:color="002896" w:themeColor="accent6"/>
          <w:right w:val="single" w:sz="8" w:space="0" w:color="002896" w:themeColor="accent6"/>
          <w:insideV w:val="single" w:sz="8" w:space="0" w:color="002896"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FC800" w:themeColor="accent5"/>
        <w:left w:val="single" w:sz="8" w:space="0" w:color="FFC800" w:themeColor="accent5"/>
        <w:bottom w:val="single" w:sz="8" w:space="0" w:color="FFC800" w:themeColor="accent5"/>
        <w:right w:val="single" w:sz="8" w:space="0" w:color="FFC800" w:themeColor="accent5"/>
        <w:insideH w:val="single" w:sz="8" w:space="0" w:color="FFC800" w:themeColor="accent5"/>
        <w:insideV w:val="single" w:sz="8" w:space="0" w:color="FFC8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00" w:themeColor="accent5"/>
          <w:left w:val="single" w:sz="8" w:space="0" w:color="FFC800" w:themeColor="accent5"/>
          <w:bottom w:val="single" w:sz="18" w:space="0" w:color="FFC800" w:themeColor="accent5"/>
          <w:right w:val="single" w:sz="8" w:space="0" w:color="FFC800" w:themeColor="accent5"/>
          <w:insideH w:val="nil"/>
          <w:insideV w:val="single" w:sz="8" w:space="0" w:color="FFC8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00" w:themeColor="accent5"/>
          <w:left w:val="single" w:sz="8" w:space="0" w:color="FFC800" w:themeColor="accent5"/>
          <w:bottom w:val="single" w:sz="8" w:space="0" w:color="FFC800" w:themeColor="accent5"/>
          <w:right w:val="single" w:sz="8" w:space="0" w:color="FFC800" w:themeColor="accent5"/>
          <w:insideH w:val="nil"/>
          <w:insideV w:val="single" w:sz="8" w:space="0" w:color="FFC8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00" w:themeColor="accent5"/>
          <w:left w:val="single" w:sz="8" w:space="0" w:color="FFC800" w:themeColor="accent5"/>
          <w:bottom w:val="single" w:sz="8" w:space="0" w:color="FFC800" w:themeColor="accent5"/>
          <w:right w:val="single" w:sz="8" w:space="0" w:color="FFC800" w:themeColor="accent5"/>
        </w:tcBorders>
      </w:tcPr>
    </w:tblStylePr>
    <w:tblStylePr w:type="band1Vert">
      <w:tblPr/>
      <w:tcPr>
        <w:tcBorders>
          <w:top w:val="single" w:sz="8" w:space="0" w:color="FFC800" w:themeColor="accent5"/>
          <w:left w:val="single" w:sz="8" w:space="0" w:color="FFC800" w:themeColor="accent5"/>
          <w:bottom w:val="single" w:sz="8" w:space="0" w:color="FFC800" w:themeColor="accent5"/>
          <w:right w:val="single" w:sz="8" w:space="0" w:color="FFC800" w:themeColor="accent5"/>
        </w:tcBorders>
        <w:shd w:val="clear" w:color="auto" w:fill="FFF1C0" w:themeFill="accent5" w:themeFillTint="3F"/>
      </w:tcPr>
    </w:tblStylePr>
    <w:tblStylePr w:type="band1Horz">
      <w:tblPr/>
      <w:tcPr>
        <w:tcBorders>
          <w:top w:val="single" w:sz="8" w:space="0" w:color="FFC800" w:themeColor="accent5"/>
          <w:left w:val="single" w:sz="8" w:space="0" w:color="FFC800" w:themeColor="accent5"/>
          <w:bottom w:val="single" w:sz="8" w:space="0" w:color="FFC800" w:themeColor="accent5"/>
          <w:right w:val="single" w:sz="8" w:space="0" w:color="FFC800" w:themeColor="accent5"/>
          <w:insideV w:val="single" w:sz="8" w:space="0" w:color="FFC800" w:themeColor="accent5"/>
        </w:tcBorders>
        <w:shd w:val="clear" w:color="auto" w:fill="FFF1C0" w:themeFill="accent5" w:themeFillTint="3F"/>
      </w:tcPr>
    </w:tblStylePr>
    <w:tblStylePr w:type="band2Horz">
      <w:tblPr/>
      <w:tcPr>
        <w:tcBorders>
          <w:top w:val="single" w:sz="8" w:space="0" w:color="FFC800" w:themeColor="accent5"/>
          <w:left w:val="single" w:sz="8" w:space="0" w:color="FFC800" w:themeColor="accent5"/>
          <w:bottom w:val="single" w:sz="8" w:space="0" w:color="FFC800" w:themeColor="accent5"/>
          <w:right w:val="single" w:sz="8" w:space="0" w:color="FFC800" w:themeColor="accent5"/>
          <w:insideV w:val="single" w:sz="8" w:space="0" w:color="FFC8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FF5000" w:themeColor="accent4"/>
        <w:left w:val="single" w:sz="8" w:space="0" w:color="FF5000" w:themeColor="accent4"/>
        <w:bottom w:val="single" w:sz="8" w:space="0" w:color="FF5000" w:themeColor="accent4"/>
        <w:right w:val="single" w:sz="8" w:space="0" w:color="FF5000" w:themeColor="accent4"/>
        <w:insideH w:val="single" w:sz="8" w:space="0" w:color="FF5000" w:themeColor="accent4"/>
        <w:insideV w:val="single" w:sz="8" w:space="0" w:color="FF5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000" w:themeColor="accent4"/>
          <w:left w:val="single" w:sz="8" w:space="0" w:color="FF5000" w:themeColor="accent4"/>
          <w:bottom w:val="single" w:sz="18" w:space="0" w:color="FF5000" w:themeColor="accent4"/>
          <w:right w:val="single" w:sz="8" w:space="0" w:color="FF5000" w:themeColor="accent4"/>
          <w:insideH w:val="nil"/>
          <w:insideV w:val="single" w:sz="8" w:space="0" w:color="FF5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000" w:themeColor="accent4"/>
          <w:left w:val="single" w:sz="8" w:space="0" w:color="FF5000" w:themeColor="accent4"/>
          <w:bottom w:val="single" w:sz="8" w:space="0" w:color="FF5000" w:themeColor="accent4"/>
          <w:right w:val="single" w:sz="8" w:space="0" w:color="FF5000" w:themeColor="accent4"/>
          <w:insideH w:val="nil"/>
          <w:insideV w:val="single" w:sz="8" w:space="0" w:color="FF5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000" w:themeColor="accent4"/>
          <w:left w:val="single" w:sz="8" w:space="0" w:color="FF5000" w:themeColor="accent4"/>
          <w:bottom w:val="single" w:sz="8" w:space="0" w:color="FF5000" w:themeColor="accent4"/>
          <w:right w:val="single" w:sz="8" w:space="0" w:color="FF5000" w:themeColor="accent4"/>
        </w:tcBorders>
      </w:tcPr>
    </w:tblStylePr>
    <w:tblStylePr w:type="band1Vert">
      <w:tblPr/>
      <w:tcPr>
        <w:tcBorders>
          <w:top w:val="single" w:sz="8" w:space="0" w:color="FF5000" w:themeColor="accent4"/>
          <w:left w:val="single" w:sz="8" w:space="0" w:color="FF5000" w:themeColor="accent4"/>
          <w:bottom w:val="single" w:sz="8" w:space="0" w:color="FF5000" w:themeColor="accent4"/>
          <w:right w:val="single" w:sz="8" w:space="0" w:color="FF5000" w:themeColor="accent4"/>
        </w:tcBorders>
        <w:shd w:val="clear" w:color="auto" w:fill="FFD3C0" w:themeFill="accent4" w:themeFillTint="3F"/>
      </w:tcPr>
    </w:tblStylePr>
    <w:tblStylePr w:type="band1Horz">
      <w:tblPr/>
      <w:tcPr>
        <w:tcBorders>
          <w:top w:val="single" w:sz="8" w:space="0" w:color="FF5000" w:themeColor="accent4"/>
          <w:left w:val="single" w:sz="8" w:space="0" w:color="FF5000" w:themeColor="accent4"/>
          <w:bottom w:val="single" w:sz="8" w:space="0" w:color="FF5000" w:themeColor="accent4"/>
          <w:right w:val="single" w:sz="8" w:space="0" w:color="FF5000" w:themeColor="accent4"/>
          <w:insideV w:val="single" w:sz="8" w:space="0" w:color="FF5000" w:themeColor="accent4"/>
        </w:tcBorders>
        <w:shd w:val="clear" w:color="auto" w:fill="FFD3C0" w:themeFill="accent4" w:themeFillTint="3F"/>
      </w:tcPr>
    </w:tblStylePr>
    <w:tblStylePr w:type="band2Horz">
      <w:tblPr/>
      <w:tcPr>
        <w:tcBorders>
          <w:top w:val="single" w:sz="8" w:space="0" w:color="FF5000" w:themeColor="accent4"/>
          <w:left w:val="single" w:sz="8" w:space="0" w:color="FF5000" w:themeColor="accent4"/>
          <w:bottom w:val="single" w:sz="8" w:space="0" w:color="FF5000" w:themeColor="accent4"/>
          <w:right w:val="single" w:sz="8" w:space="0" w:color="FF5000" w:themeColor="accent4"/>
          <w:insideV w:val="single" w:sz="8" w:space="0" w:color="FF5000"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D20000" w:themeColor="accent3"/>
        <w:left w:val="single" w:sz="8" w:space="0" w:color="D20000" w:themeColor="accent3"/>
        <w:bottom w:val="single" w:sz="8" w:space="0" w:color="D20000" w:themeColor="accent3"/>
        <w:right w:val="single" w:sz="8" w:space="0" w:color="D20000" w:themeColor="accent3"/>
        <w:insideH w:val="single" w:sz="8" w:space="0" w:color="D20000" w:themeColor="accent3"/>
        <w:insideV w:val="single" w:sz="8" w:space="0" w:color="D2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0000" w:themeColor="accent3"/>
          <w:left w:val="single" w:sz="8" w:space="0" w:color="D20000" w:themeColor="accent3"/>
          <w:bottom w:val="single" w:sz="18" w:space="0" w:color="D20000" w:themeColor="accent3"/>
          <w:right w:val="single" w:sz="8" w:space="0" w:color="D20000" w:themeColor="accent3"/>
          <w:insideH w:val="nil"/>
          <w:insideV w:val="single" w:sz="8" w:space="0" w:color="D2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0000" w:themeColor="accent3"/>
          <w:left w:val="single" w:sz="8" w:space="0" w:color="D20000" w:themeColor="accent3"/>
          <w:bottom w:val="single" w:sz="8" w:space="0" w:color="D20000" w:themeColor="accent3"/>
          <w:right w:val="single" w:sz="8" w:space="0" w:color="D20000" w:themeColor="accent3"/>
          <w:insideH w:val="nil"/>
          <w:insideV w:val="single" w:sz="8" w:space="0" w:color="D2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0000" w:themeColor="accent3"/>
          <w:left w:val="single" w:sz="8" w:space="0" w:color="D20000" w:themeColor="accent3"/>
          <w:bottom w:val="single" w:sz="8" w:space="0" w:color="D20000" w:themeColor="accent3"/>
          <w:right w:val="single" w:sz="8" w:space="0" w:color="D20000" w:themeColor="accent3"/>
        </w:tcBorders>
      </w:tcPr>
    </w:tblStylePr>
    <w:tblStylePr w:type="band1Vert">
      <w:tblPr/>
      <w:tcPr>
        <w:tcBorders>
          <w:top w:val="single" w:sz="8" w:space="0" w:color="D20000" w:themeColor="accent3"/>
          <w:left w:val="single" w:sz="8" w:space="0" w:color="D20000" w:themeColor="accent3"/>
          <w:bottom w:val="single" w:sz="8" w:space="0" w:color="D20000" w:themeColor="accent3"/>
          <w:right w:val="single" w:sz="8" w:space="0" w:color="D20000" w:themeColor="accent3"/>
        </w:tcBorders>
        <w:shd w:val="clear" w:color="auto" w:fill="FFB4B4" w:themeFill="accent3" w:themeFillTint="3F"/>
      </w:tcPr>
    </w:tblStylePr>
    <w:tblStylePr w:type="band1Horz">
      <w:tblPr/>
      <w:tcPr>
        <w:tcBorders>
          <w:top w:val="single" w:sz="8" w:space="0" w:color="D20000" w:themeColor="accent3"/>
          <w:left w:val="single" w:sz="8" w:space="0" w:color="D20000" w:themeColor="accent3"/>
          <w:bottom w:val="single" w:sz="8" w:space="0" w:color="D20000" w:themeColor="accent3"/>
          <w:right w:val="single" w:sz="8" w:space="0" w:color="D20000" w:themeColor="accent3"/>
          <w:insideV w:val="single" w:sz="8" w:space="0" w:color="D20000" w:themeColor="accent3"/>
        </w:tcBorders>
        <w:shd w:val="clear" w:color="auto" w:fill="FFB4B4" w:themeFill="accent3" w:themeFillTint="3F"/>
      </w:tcPr>
    </w:tblStylePr>
    <w:tblStylePr w:type="band2Horz">
      <w:tblPr/>
      <w:tcPr>
        <w:tcBorders>
          <w:top w:val="single" w:sz="8" w:space="0" w:color="D20000" w:themeColor="accent3"/>
          <w:left w:val="single" w:sz="8" w:space="0" w:color="D20000" w:themeColor="accent3"/>
          <w:bottom w:val="single" w:sz="8" w:space="0" w:color="D20000" w:themeColor="accent3"/>
          <w:right w:val="single" w:sz="8" w:space="0" w:color="D20000" w:themeColor="accent3"/>
          <w:insideV w:val="single" w:sz="8" w:space="0" w:color="D20000"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005A3C" w:themeColor="accent2"/>
        <w:left w:val="single" w:sz="8" w:space="0" w:color="005A3C" w:themeColor="accent2"/>
        <w:bottom w:val="single" w:sz="8" w:space="0" w:color="005A3C" w:themeColor="accent2"/>
        <w:right w:val="single" w:sz="8" w:space="0" w:color="005A3C" w:themeColor="accent2"/>
        <w:insideH w:val="single" w:sz="8" w:space="0" w:color="005A3C" w:themeColor="accent2"/>
        <w:insideV w:val="single" w:sz="8" w:space="0" w:color="005A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3C" w:themeColor="accent2"/>
          <w:left w:val="single" w:sz="8" w:space="0" w:color="005A3C" w:themeColor="accent2"/>
          <w:bottom w:val="single" w:sz="18" w:space="0" w:color="005A3C" w:themeColor="accent2"/>
          <w:right w:val="single" w:sz="8" w:space="0" w:color="005A3C" w:themeColor="accent2"/>
          <w:insideH w:val="nil"/>
          <w:insideV w:val="single" w:sz="8" w:space="0" w:color="005A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3C" w:themeColor="accent2"/>
          <w:left w:val="single" w:sz="8" w:space="0" w:color="005A3C" w:themeColor="accent2"/>
          <w:bottom w:val="single" w:sz="8" w:space="0" w:color="005A3C" w:themeColor="accent2"/>
          <w:right w:val="single" w:sz="8" w:space="0" w:color="005A3C" w:themeColor="accent2"/>
          <w:insideH w:val="nil"/>
          <w:insideV w:val="single" w:sz="8" w:space="0" w:color="005A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3C" w:themeColor="accent2"/>
          <w:left w:val="single" w:sz="8" w:space="0" w:color="005A3C" w:themeColor="accent2"/>
          <w:bottom w:val="single" w:sz="8" w:space="0" w:color="005A3C" w:themeColor="accent2"/>
          <w:right w:val="single" w:sz="8" w:space="0" w:color="005A3C" w:themeColor="accent2"/>
        </w:tcBorders>
      </w:tcPr>
    </w:tblStylePr>
    <w:tblStylePr w:type="band1Vert">
      <w:tblPr/>
      <w:tcPr>
        <w:tcBorders>
          <w:top w:val="single" w:sz="8" w:space="0" w:color="005A3C" w:themeColor="accent2"/>
          <w:left w:val="single" w:sz="8" w:space="0" w:color="005A3C" w:themeColor="accent2"/>
          <w:bottom w:val="single" w:sz="8" w:space="0" w:color="005A3C" w:themeColor="accent2"/>
          <w:right w:val="single" w:sz="8" w:space="0" w:color="005A3C" w:themeColor="accent2"/>
        </w:tcBorders>
        <w:shd w:val="clear" w:color="auto" w:fill="97FFDC" w:themeFill="accent2" w:themeFillTint="3F"/>
      </w:tcPr>
    </w:tblStylePr>
    <w:tblStylePr w:type="band1Horz">
      <w:tblPr/>
      <w:tcPr>
        <w:tcBorders>
          <w:top w:val="single" w:sz="8" w:space="0" w:color="005A3C" w:themeColor="accent2"/>
          <w:left w:val="single" w:sz="8" w:space="0" w:color="005A3C" w:themeColor="accent2"/>
          <w:bottom w:val="single" w:sz="8" w:space="0" w:color="005A3C" w:themeColor="accent2"/>
          <w:right w:val="single" w:sz="8" w:space="0" w:color="005A3C" w:themeColor="accent2"/>
          <w:insideV w:val="single" w:sz="8" w:space="0" w:color="005A3C" w:themeColor="accent2"/>
        </w:tcBorders>
        <w:shd w:val="clear" w:color="auto" w:fill="97FFDC" w:themeFill="accent2" w:themeFillTint="3F"/>
      </w:tcPr>
    </w:tblStylePr>
    <w:tblStylePr w:type="band2Horz">
      <w:tblPr/>
      <w:tcPr>
        <w:tcBorders>
          <w:top w:val="single" w:sz="8" w:space="0" w:color="005A3C" w:themeColor="accent2"/>
          <w:left w:val="single" w:sz="8" w:space="0" w:color="005A3C" w:themeColor="accent2"/>
          <w:bottom w:val="single" w:sz="8" w:space="0" w:color="005A3C" w:themeColor="accent2"/>
          <w:right w:val="single" w:sz="8" w:space="0" w:color="005A3C" w:themeColor="accent2"/>
          <w:insideV w:val="single" w:sz="8" w:space="0" w:color="005A3C"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DBE5FF" w:themeFill="accent6" w:themeFillTint="19"/>
    </w:tcPr>
    <w:tblStylePr w:type="firstRow">
      <w:rPr>
        <w:b/>
        <w:bCs/>
        <w:color w:val="FFFFFF" w:themeColor="background1"/>
      </w:rPr>
      <w:tblPr/>
      <w:tcPr>
        <w:tcBorders>
          <w:bottom w:val="single" w:sz="12" w:space="0" w:color="FFFFFF" w:themeColor="background1"/>
        </w:tcBorders>
        <w:shd w:val="clear" w:color="auto" w:fill="CCA000" w:themeFill="accent5" w:themeFillShade="CC"/>
      </w:tcPr>
    </w:tblStylePr>
    <w:tblStylePr w:type="lastRow">
      <w:rPr>
        <w:b/>
        <w:bCs/>
        <w:color w:val="CCA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DFF" w:themeFill="accent6" w:themeFillTint="3F"/>
      </w:tcPr>
    </w:tblStylePr>
    <w:tblStylePr w:type="band1Horz">
      <w:tblPr/>
      <w:tcPr>
        <w:shd w:val="clear" w:color="auto" w:fill="B7CAFF"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002078" w:themeFill="accent6" w:themeFillShade="CC"/>
      </w:tcPr>
    </w:tblStylePr>
    <w:tblStylePr w:type="lastRow">
      <w:rPr>
        <w:b/>
        <w:bCs/>
        <w:color w:val="00207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0" w:themeFill="accent5" w:themeFillTint="3F"/>
      </w:tcPr>
    </w:tblStylePr>
    <w:tblStylePr w:type="band1Horz">
      <w:tblPr/>
      <w:tcPr>
        <w:shd w:val="clear" w:color="auto" w:fill="FFF4CC"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FFEDE6" w:themeFill="accent4" w:themeFillTint="19"/>
    </w:tcPr>
    <w:tblStylePr w:type="firstRow">
      <w:rPr>
        <w:b/>
        <w:bCs/>
        <w:color w:val="FFFFFF" w:themeColor="background1"/>
      </w:rPr>
      <w:tblPr/>
      <w:tcPr>
        <w:tcBorders>
          <w:bottom w:val="single" w:sz="12" w:space="0" w:color="FFFFFF" w:themeColor="background1"/>
        </w:tcBorders>
        <w:shd w:val="clear" w:color="auto" w:fill="A80000" w:themeFill="accent3" w:themeFillShade="CC"/>
      </w:tcPr>
    </w:tblStylePr>
    <w:tblStylePr w:type="lastRow">
      <w:rPr>
        <w:b/>
        <w:bCs/>
        <w:color w:val="A80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C0" w:themeFill="accent4" w:themeFillTint="3F"/>
      </w:tcPr>
    </w:tblStylePr>
    <w:tblStylePr w:type="band1Horz">
      <w:tblPr/>
      <w:tcPr>
        <w:shd w:val="clear" w:color="auto" w:fill="FFDCCC"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FFE1E1" w:themeFill="accent3" w:themeFillTint="19"/>
    </w:tcPr>
    <w:tblStylePr w:type="firstRow">
      <w:rPr>
        <w:b/>
        <w:bCs/>
        <w:color w:val="FFFFFF" w:themeColor="background1"/>
      </w:rPr>
      <w:tblPr/>
      <w:tcPr>
        <w:tcBorders>
          <w:bottom w:val="single" w:sz="12" w:space="0" w:color="FFFFFF" w:themeColor="background1"/>
        </w:tcBorders>
        <w:shd w:val="clear" w:color="auto" w:fill="CC4000" w:themeFill="accent4" w:themeFillShade="CC"/>
      </w:tcPr>
    </w:tblStylePr>
    <w:tblStylePr w:type="lastRow">
      <w:rPr>
        <w:b/>
        <w:bCs/>
        <w:color w:val="CC4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4B4" w:themeFill="accent3" w:themeFillTint="3F"/>
      </w:tcPr>
    </w:tblStylePr>
    <w:tblStylePr w:type="band1Horz">
      <w:tblPr/>
      <w:tcPr>
        <w:shd w:val="clear" w:color="auto" w:fill="FFC3C3"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D5FFF1" w:themeFill="accent2" w:themeFillTint="19"/>
    </w:tcPr>
    <w:tblStylePr w:type="firstRow">
      <w:rPr>
        <w:b/>
        <w:bCs/>
        <w:color w:val="FFFFFF" w:themeColor="background1"/>
      </w:rPr>
      <w:tblPr/>
      <w:tcPr>
        <w:tcBorders>
          <w:bottom w:val="single" w:sz="12" w:space="0" w:color="FFFFFF" w:themeColor="background1"/>
        </w:tcBorders>
        <w:shd w:val="clear" w:color="auto" w:fill="004830" w:themeFill="accent2" w:themeFillShade="CC"/>
      </w:tcPr>
    </w:tblStylePr>
    <w:tblStylePr w:type="lastRow">
      <w:rPr>
        <w:b/>
        <w:bCs/>
        <w:color w:val="0048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DC" w:themeFill="accent2" w:themeFillTint="3F"/>
      </w:tcPr>
    </w:tblStylePr>
    <w:tblStylePr w:type="band1Horz">
      <w:tblPr/>
      <w:tcPr>
        <w:shd w:val="clear" w:color="auto" w:fill="ABFFE3"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DCFFF9" w:themeFill="accent1" w:themeFillTint="19"/>
    </w:tcPr>
    <w:tblStylePr w:type="firstRow">
      <w:rPr>
        <w:b/>
        <w:bCs/>
        <w:color w:val="FFFFFF" w:themeColor="background1"/>
      </w:rPr>
      <w:tblPr/>
      <w:tcPr>
        <w:tcBorders>
          <w:bottom w:val="single" w:sz="12" w:space="0" w:color="FFFFFF" w:themeColor="background1"/>
        </w:tcBorders>
        <w:shd w:val="clear" w:color="auto" w:fill="004830" w:themeFill="accent2" w:themeFillShade="CC"/>
      </w:tcPr>
    </w:tblStylePr>
    <w:tblStylePr w:type="lastRow">
      <w:rPr>
        <w:b/>
        <w:bCs/>
        <w:color w:val="0048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F0" w:themeFill="accent1" w:themeFillTint="3F"/>
      </w:tcPr>
    </w:tblStylePr>
    <w:tblStylePr w:type="band1Horz">
      <w:tblPr/>
      <w:tcPr>
        <w:shd w:val="clear" w:color="auto" w:fill="B8FFF3"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FC800" w:themeColor="accent5"/>
        <w:left w:val="single" w:sz="4" w:space="0" w:color="002896" w:themeColor="accent6"/>
        <w:bottom w:val="single" w:sz="4" w:space="0" w:color="002896" w:themeColor="accent6"/>
        <w:right w:val="single" w:sz="4" w:space="0" w:color="002896" w:themeColor="accent6"/>
        <w:insideH w:val="single" w:sz="4" w:space="0" w:color="FFFFFF" w:themeColor="background1"/>
        <w:insideV w:val="single" w:sz="4" w:space="0" w:color="FFFFFF" w:themeColor="background1"/>
      </w:tblBorders>
    </w:tblPr>
    <w:tcPr>
      <w:shd w:val="clear" w:color="auto" w:fill="DBE5FF" w:themeFill="accent6" w:themeFillTint="19"/>
    </w:tcPr>
    <w:tblStylePr w:type="firstRow">
      <w:rPr>
        <w:b/>
        <w:bCs/>
      </w:rPr>
      <w:tblPr/>
      <w:tcPr>
        <w:tcBorders>
          <w:top w:val="nil"/>
          <w:left w:val="nil"/>
          <w:bottom w:val="single" w:sz="24" w:space="0" w:color="FFC8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85A" w:themeFill="accent6" w:themeFillShade="99"/>
      </w:tcPr>
    </w:tblStylePr>
    <w:tblStylePr w:type="firstCol">
      <w:rPr>
        <w:color w:val="FFFFFF" w:themeColor="background1"/>
      </w:rPr>
      <w:tblPr/>
      <w:tcPr>
        <w:tcBorders>
          <w:top w:val="nil"/>
          <w:left w:val="nil"/>
          <w:bottom w:val="nil"/>
          <w:right w:val="nil"/>
          <w:insideH w:val="single" w:sz="4" w:space="0" w:color="00185A" w:themeColor="accent6" w:themeShade="99"/>
          <w:insideV w:val="nil"/>
        </w:tcBorders>
        <w:shd w:val="clear" w:color="auto" w:fill="0018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85A" w:themeFill="accent6" w:themeFillShade="99"/>
      </w:tcPr>
    </w:tblStylePr>
    <w:tblStylePr w:type="band1Vert">
      <w:tblPr/>
      <w:tcPr>
        <w:shd w:val="clear" w:color="auto" w:fill="6F95FF" w:themeFill="accent6" w:themeFillTint="66"/>
      </w:tcPr>
    </w:tblStylePr>
    <w:tblStylePr w:type="band1Horz">
      <w:tblPr/>
      <w:tcPr>
        <w:shd w:val="clear" w:color="auto" w:fill="4B7BF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002896" w:themeColor="accent6"/>
        <w:left w:val="single" w:sz="4" w:space="0" w:color="FFC800" w:themeColor="accent5"/>
        <w:bottom w:val="single" w:sz="4" w:space="0" w:color="FFC800" w:themeColor="accent5"/>
        <w:right w:val="single" w:sz="4" w:space="0" w:color="FFC800"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002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800" w:themeFill="accent5" w:themeFillShade="99"/>
      </w:tcPr>
    </w:tblStylePr>
    <w:tblStylePr w:type="firstCol">
      <w:rPr>
        <w:color w:val="FFFFFF" w:themeColor="background1"/>
      </w:rPr>
      <w:tblPr/>
      <w:tcPr>
        <w:tcBorders>
          <w:top w:val="nil"/>
          <w:left w:val="nil"/>
          <w:bottom w:val="nil"/>
          <w:right w:val="nil"/>
          <w:insideH w:val="single" w:sz="4" w:space="0" w:color="997800" w:themeColor="accent5" w:themeShade="99"/>
          <w:insideV w:val="nil"/>
        </w:tcBorders>
        <w:shd w:val="clear" w:color="auto" w:fill="997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7800" w:themeFill="accent5" w:themeFillShade="99"/>
      </w:tcPr>
    </w:tblStylePr>
    <w:tblStylePr w:type="band1Vert">
      <w:tblPr/>
      <w:tcPr>
        <w:shd w:val="clear" w:color="auto" w:fill="FFE999" w:themeFill="accent5" w:themeFillTint="66"/>
      </w:tcPr>
    </w:tblStylePr>
    <w:tblStylePr w:type="band1Horz">
      <w:tblPr/>
      <w:tcPr>
        <w:shd w:val="clear" w:color="auto" w:fill="FFE380"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D20000" w:themeColor="accent3"/>
        <w:left w:val="single" w:sz="4" w:space="0" w:color="FF5000" w:themeColor="accent4"/>
        <w:bottom w:val="single" w:sz="4" w:space="0" w:color="FF5000" w:themeColor="accent4"/>
        <w:right w:val="single" w:sz="4" w:space="0" w:color="FF5000" w:themeColor="accent4"/>
        <w:insideH w:val="single" w:sz="4" w:space="0" w:color="FFFFFF" w:themeColor="background1"/>
        <w:insideV w:val="single" w:sz="4" w:space="0" w:color="FFFFFF" w:themeColor="background1"/>
      </w:tblBorders>
    </w:tblPr>
    <w:tcPr>
      <w:shd w:val="clear" w:color="auto" w:fill="FFEDE6" w:themeFill="accent4" w:themeFillTint="19"/>
    </w:tcPr>
    <w:tblStylePr w:type="firstRow">
      <w:rPr>
        <w:b/>
        <w:bCs/>
      </w:rPr>
      <w:tblPr/>
      <w:tcPr>
        <w:tcBorders>
          <w:top w:val="nil"/>
          <w:left w:val="nil"/>
          <w:bottom w:val="single" w:sz="24" w:space="0" w:color="D20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000" w:themeFill="accent4" w:themeFillShade="99"/>
      </w:tcPr>
    </w:tblStylePr>
    <w:tblStylePr w:type="firstCol">
      <w:rPr>
        <w:color w:val="FFFFFF" w:themeColor="background1"/>
      </w:rPr>
      <w:tblPr/>
      <w:tcPr>
        <w:tcBorders>
          <w:top w:val="nil"/>
          <w:left w:val="nil"/>
          <w:bottom w:val="nil"/>
          <w:right w:val="nil"/>
          <w:insideH w:val="single" w:sz="4" w:space="0" w:color="993000" w:themeColor="accent4" w:themeShade="99"/>
          <w:insideV w:val="nil"/>
        </w:tcBorders>
        <w:shd w:val="clear" w:color="auto" w:fill="993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3000" w:themeFill="accent4" w:themeFillShade="99"/>
      </w:tcPr>
    </w:tblStylePr>
    <w:tblStylePr w:type="band1Vert">
      <w:tblPr/>
      <w:tcPr>
        <w:shd w:val="clear" w:color="auto" w:fill="FFB999" w:themeFill="accent4" w:themeFillTint="66"/>
      </w:tcPr>
    </w:tblStylePr>
    <w:tblStylePr w:type="band1Horz">
      <w:tblPr/>
      <w:tcPr>
        <w:shd w:val="clear" w:color="auto" w:fill="FFA78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FF5000" w:themeColor="accent4"/>
        <w:left w:val="single" w:sz="4" w:space="0" w:color="D20000" w:themeColor="accent3"/>
        <w:bottom w:val="single" w:sz="4" w:space="0" w:color="D20000" w:themeColor="accent3"/>
        <w:right w:val="single" w:sz="4" w:space="0" w:color="D20000" w:themeColor="accent3"/>
        <w:insideH w:val="single" w:sz="4" w:space="0" w:color="FFFFFF" w:themeColor="background1"/>
        <w:insideV w:val="single" w:sz="4" w:space="0" w:color="FFFFFF" w:themeColor="background1"/>
      </w:tblBorders>
    </w:tblPr>
    <w:tcPr>
      <w:shd w:val="clear" w:color="auto" w:fill="FFE1E1" w:themeFill="accent3" w:themeFillTint="19"/>
    </w:tcPr>
    <w:tblStylePr w:type="firstRow">
      <w:rPr>
        <w:b/>
        <w:bCs/>
      </w:rPr>
      <w:tblPr/>
      <w:tcPr>
        <w:tcBorders>
          <w:top w:val="nil"/>
          <w:left w:val="nil"/>
          <w:bottom w:val="single" w:sz="24" w:space="0" w:color="FF5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0000" w:themeFill="accent3" w:themeFillShade="99"/>
      </w:tcPr>
    </w:tblStylePr>
    <w:tblStylePr w:type="firstCol">
      <w:rPr>
        <w:color w:val="FFFFFF" w:themeColor="background1"/>
      </w:rPr>
      <w:tblPr/>
      <w:tcPr>
        <w:tcBorders>
          <w:top w:val="nil"/>
          <w:left w:val="nil"/>
          <w:bottom w:val="nil"/>
          <w:right w:val="nil"/>
          <w:insideH w:val="single" w:sz="4" w:space="0" w:color="7E0000" w:themeColor="accent3" w:themeShade="99"/>
          <w:insideV w:val="nil"/>
        </w:tcBorders>
        <w:shd w:val="clear" w:color="auto" w:fill="7E0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E0000" w:themeFill="accent3" w:themeFillShade="99"/>
      </w:tcPr>
    </w:tblStylePr>
    <w:tblStylePr w:type="band1Vert">
      <w:tblPr/>
      <w:tcPr>
        <w:shd w:val="clear" w:color="auto" w:fill="FF8787" w:themeFill="accent3" w:themeFillTint="66"/>
      </w:tcPr>
    </w:tblStylePr>
    <w:tblStylePr w:type="band1Horz">
      <w:tblPr/>
      <w:tcPr>
        <w:shd w:val="clear" w:color="auto" w:fill="FF6969"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005A3C" w:themeColor="accent2"/>
        <w:left w:val="single" w:sz="4" w:space="0" w:color="005A3C" w:themeColor="accent2"/>
        <w:bottom w:val="single" w:sz="4" w:space="0" w:color="005A3C" w:themeColor="accent2"/>
        <w:right w:val="single" w:sz="4" w:space="0" w:color="005A3C" w:themeColor="accent2"/>
        <w:insideH w:val="single" w:sz="4" w:space="0" w:color="FFFFFF" w:themeColor="background1"/>
        <w:insideV w:val="single" w:sz="4" w:space="0" w:color="FFFFFF" w:themeColor="background1"/>
      </w:tblBorders>
    </w:tblPr>
    <w:tcPr>
      <w:shd w:val="clear" w:color="auto" w:fill="D5FFF1" w:themeFill="accent2" w:themeFillTint="19"/>
    </w:tcPr>
    <w:tblStylePr w:type="firstRow">
      <w:rPr>
        <w:b/>
        <w:bCs/>
      </w:rPr>
      <w:tblPr/>
      <w:tcPr>
        <w:tcBorders>
          <w:top w:val="nil"/>
          <w:left w:val="nil"/>
          <w:bottom w:val="single" w:sz="24" w:space="0" w:color="005A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24" w:themeFill="accent2" w:themeFillShade="99"/>
      </w:tcPr>
    </w:tblStylePr>
    <w:tblStylePr w:type="firstCol">
      <w:rPr>
        <w:color w:val="FFFFFF" w:themeColor="background1"/>
      </w:rPr>
      <w:tblPr/>
      <w:tcPr>
        <w:tcBorders>
          <w:top w:val="nil"/>
          <w:left w:val="nil"/>
          <w:bottom w:val="nil"/>
          <w:right w:val="nil"/>
          <w:insideH w:val="single" w:sz="4" w:space="0" w:color="003624" w:themeColor="accent2" w:themeShade="99"/>
          <w:insideV w:val="nil"/>
        </w:tcBorders>
        <w:shd w:val="clear" w:color="auto" w:fill="0036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624" w:themeFill="accent2" w:themeFillShade="99"/>
      </w:tcPr>
    </w:tblStylePr>
    <w:tblStylePr w:type="band1Vert">
      <w:tblPr/>
      <w:tcPr>
        <w:shd w:val="clear" w:color="auto" w:fill="57FFC7" w:themeFill="accent2" w:themeFillTint="66"/>
      </w:tcPr>
    </w:tblStylePr>
    <w:tblStylePr w:type="band1Horz">
      <w:tblPr/>
      <w:tcPr>
        <w:shd w:val="clear" w:color="auto" w:fill="2DFFB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005A3C" w:themeColor="accent2"/>
        <w:left w:val="single" w:sz="4" w:space="0" w:color="009B82" w:themeColor="accent1"/>
        <w:bottom w:val="single" w:sz="4" w:space="0" w:color="009B82" w:themeColor="accent1"/>
        <w:right w:val="single" w:sz="4" w:space="0" w:color="009B82" w:themeColor="accent1"/>
        <w:insideH w:val="single" w:sz="4" w:space="0" w:color="FFFFFF" w:themeColor="background1"/>
        <w:insideV w:val="single" w:sz="4" w:space="0" w:color="FFFFFF" w:themeColor="background1"/>
      </w:tblBorders>
    </w:tblPr>
    <w:tcPr>
      <w:shd w:val="clear" w:color="auto" w:fill="DCFFF9" w:themeFill="accent1" w:themeFillTint="19"/>
    </w:tcPr>
    <w:tblStylePr w:type="firstRow">
      <w:rPr>
        <w:b/>
        <w:bCs/>
      </w:rPr>
      <w:tblPr/>
      <w:tcPr>
        <w:tcBorders>
          <w:top w:val="nil"/>
          <w:left w:val="nil"/>
          <w:bottom w:val="single" w:sz="24" w:space="0" w:color="005A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4D" w:themeFill="accent1" w:themeFillShade="99"/>
      </w:tcPr>
    </w:tblStylePr>
    <w:tblStylePr w:type="firstCol">
      <w:rPr>
        <w:color w:val="FFFFFF" w:themeColor="background1"/>
      </w:rPr>
      <w:tblPr/>
      <w:tcPr>
        <w:tcBorders>
          <w:top w:val="nil"/>
          <w:left w:val="nil"/>
          <w:bottom w:val="nil"/>
          <w:right w:val="nil"/>
          <w:insideH w:val="single" w:sz="4" w:space="0" w:color="005D4D" w:themeColor="accent1" w:themeShade="99"/>
          <w:insideV w:val="nil"/>
        </w:tcBorders>
        <w:shd w:val="clear" w:color="auto" w:fill="005D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D4D" w:themeFill="accent1" w:themeFillShade="99"/>
      </w:tcPr>
    </w:tblStylePr>
    <w:tblStylePr w:type="band1Vert">
      <w:tblPr/>
      <w:tcPr>
        <w:shd w:val="clear" w:color="auto" w:fill="71FFE7" w:themeFill="accent1" w:themeFillTint="66"/>
      </w:tcPr>
    </w:tblStylePr>
    <w:tblStylePr w:type="band1Horz">
      <w:tblPr/>
      <w:tcPr>
        <w:shd w:val="clear" w:color="auto" w:fill="4EFFE1"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7CAFF" w:themeFill="accent6" w:themeFillTint="33"/>
    </w:tcPr>
    <w:tblStylePr w:type="firstRow">
      <w:rPr>
        <w:b/>
        <w:bCs/>
      </w:rPr>
      <w:tblPr/>
      <w:tcPr>
        <w:shd w:val="clear" w:color="auto" w:fill="6F95FF" w:themeFill="accent6" w:themeFillTint="66"/>
      </w:tcPr>
    </w:tblStylePr>
    <w:tblStylePr w:type="lastRow">
      <w:rPr>
        <w:b/>
        <w:bCs/>
        <w:color w:val="000000" w:themeColor="text1"/>
      </w:rPr>
      <w:tblPr/>
      <w:tcPr>
        <w:shd w:val="clear" w:color="auto" w:fill="6F95FF" w:themeFill="accent6" w:themeFillTint="66"/>
      </w:tcPr>
    </w:tblStylePr>
    <w:tblStylePr w:type="firstCol">
      <w:rPr>
        <w:color w:val="FFFFFF" w:themeColor="background1"/>
      </w:rPr>
      <w:tblPr/>
      <w:tcPr>
        <w:shd w:val="clear" w:color="auto" w:fill="001D70" w:themeFill="accent6" w:themeFillShade="BF"/>
      </w:tcPr>
    </w:tblStylePr>
    <w:tblStylePr w:type="lastCol">
      <w:rPr>
        <w:color w:val="FFFFFF" w:themeColor="background1"/>
      </w:rPr>
      <w:tblPr/>
      <w:tcPr>
        <w:shd w:val="clear" w:color="auto" w:fill="001D70" w:themeFill="accent6" w:themeFillShade="BF"/>
      </w:tcPr>
    </w:tblStylePr>
    <w:tblStylePr w:type="band1Vert">
      <w:tblPr/>
      <w:tcPr>
        <w:shd w:val="clear" w:color="auto" w:fill="4B7BFF" w:themeFill="accent6" w:themeFillTint="7F"/>
      </w:tcPr>
    </w:tblStylePr>
    <w:tblStylePr w:type="band1Horz">
      <w:tblPr/>
      <w:tcPr>
        <w:shd w:val="clear" w:color="auto" w:fill="4B7BF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C" w:themeFill="accent5" w:themeFillTint="33"/>
    </w:tcPr>
    <w:tblStylePr w:type="firstRow">
      <w:rPr>
        <w:b/>
        <w:bCs/>
      </w:rPr>
      <w:tblPr/>
      <w:tcPr>
        <w:shd w:val="clear" w:color="auto" w:fill="FFE999" w:themeFill="accent5" w:themeFillTint="66"/>
      </w:tcPr>
    </w:tblStylePr>
    <w:tblStylePr w:type="lastRow">
      <w:rPr>
        <w:b/>
        <w:bCs/>
        <w:color w:val="000000" w:themeColor="text1"/>
      </w:rPr>
      <w:tblPr/>
      <w:tcPr>
        <w:shd w:val="clear" w:color="auto" w:fill="FFE999" w:themeFill="accent5" w:themeFillTint="66"/>
      </w:tcPr>
    </w:tblStylePr>
    <w:tblStylePr w:type="firstCol">
      <w:rPr>
        <w:color w:val="FFFFFF" w:themeColor="background1"/>
      </w:rPr>
      <w:tblPr/>
      <w:tcPr>
        <w:shd w:val="clear" w:color="auto" w:fill="BF9500" w:themeFill="accent5" w:themeFillShade="BF"/>
      </w:tcPr>
    </w:tblStylePr>
    <w:tblStylePr w:type="lastCol">
      <w:rPr>
        <w:color w:val="FFFFFF" w:themeColor="background1"/>
      </w:rPr>
      <w:tblPr/>
      <w:tcPr>
        <w:shd w:val="clear" w:color="auto" w:fill="BF9500" w:themeFill="accent5" w:themeFillShade="BF"/>
      </w:tcPr>
    </w:tblStylePr>
    <w:tblStylePr w:type="band1Vert">
      <w:tblPr/>
      <w:tcPr>
        <w:shd w:val="clear" w:color="auto" w:fill="FFE380" w:themeFill="accent5" w:themeFillTint="7F"/>
      </w:tcPr>
    </w:tblStylePr>
    <w:tblStylePr w:type="band1Horz">
      <w:tblPr/>
      <w:tcPr>
        <w:shd w:val="clear" w:color="auto" w:fill="FFE380"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CCC" w:themeFill="accent4" w:themeFillTint="33"/>
    </w:tcPr>
    <w:tblStylePr w:type="firstRow">
      <w:rPr>
        <w:b/>
        <w:bCs/>
      </w:rPr>
      <w:tblPr/>
      <w:tcPr>
        <w:shd w:val="clear" w:color="auto" w:fill="FFB999" w:themeFill="accent4" w:themeFillTint="66"/>
      </w:tcPr>
    </w:tblStylePr>
    <w:tblStylePr w:type="lastRow">
      <w:rPr>
        <w:b/>
        <w:bCs/>
        <w:color w:val="000000" w:themeColor="text1"/>
      </w:rPr>
      <w:tblPr/>
      <w:tcPr>
        <w:shd w:val="clear" w:color="auto" w:fill="FFB999" w:themeFill="accent4" w:themeFillTint="66"/>
      </w:tcPr>
    </w:tblStylePr>
    <w:tblStylePr w:type="firstCol">
      <w:rPr>
        <w:color w:val="FFFFFF" w:themeColor="background1"/>
      </w:rPr>
      <w:tblPr/>
      <w:tcPr>
        <w:shd w:val="clear" w:color="auto" w:fill="BF3B00" w:themeFill="accent4" w:themeFillShade="BF"/>
      </w:tcPr>
    </w:tblStylePr>
    <w:tblStylePr w:type="lastCol">
      <w:rPr>
        <w:color w:val="FFFFFF" w:themeColor="background1"/>
      </w:rPr>
      <w:tblPr/>
      <w:tcPr>
        <w:shd w:val="clear" w:color="auto" w:fill="BF3B00" w:themeFill="accent4" w:themeFillShade="BF"/>
      </w:tcPr>
    </w:tblStylePr>
    <w:tblStylePr w:type="band1Vert">
      <w:tblPr/>
      <w:tcPr>
        <w:shd w:val="clear" w:color="auto" w:fill="FFA780" w:themeFill="accent4" w:themeFillTint="7F"/>
      </w:tcPr>
    </w:tblStylePr>
    <w:tblStylePr w:type="band1Horz">
      <w:tblPr/>
      <w:tcPr>
        <w:shd w:val="clear" w:color="auto" w:fill="FFA780"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3C3" w:themeFill="accent3" w:themeFillTint="33"/>
    </w:tcPr>
    <w:tblStylePr w:type="firstRow">
      <w:rPr>
        <w:b/>
        <w:bCs/>
      </w:rPr>
      <w:tblPr/>
      <w:tcPr>
        <w:shd w:val="clear" w:color="auto" w:fill="FF8787" w:themeFill="accent3" w:themeFillTint="66"/>
      </w:tcPr>
    </w:tblStylePr>
    <w:tblStylePr w:type="lastRow">
      <w:rPr>
        <w:b/>
        <w:bCs/>
        <w:color w:val="000000" w:themeColor="text1"/>
      </w:rPr>
      <w:tblPr/>
      <w:tcPr>
        <w:shd w:val="clear" w:color="auto" w:fill="FF8787" w:themeFill="accent3" w:themeFillTint="66"/>
      </w:tcPr>
    </w:tblStylePr>
    <w:tblStylePr w:type="firstCol">
      <w:rPr>
        <w:color w:val="FFFFFF" w:themeColor="background1"/>
      </w:rPr>
      <w:tblPr/>
      <w:tcPr>
        <w:shd w:val="clear" w:color="auto" w:fill="9D0000" w:themeFill="accent3" w:themeFillShade="BF"/>
      </w:tcPr>
    </w:tblStylePr>
    <w:tblStylePr w:type="lastCol">
      <w:rPr>
        <w:color w:val="FFFFFF" w:themeColor="background1"/>
      </w:rPr>
      <w:tblPr/>
      <w:tcPr>
        <w:shd w:val="clear" w:color="auto" w:fill="9D0000" w:themeFill="accent3" w:themeFillShade="BF"/>
      </w:tcPr>
    </w:tblStylePr>
    <w:tblStylePr w:type="band1Vert">
      <w:tblPr/>
      <w:tcPr>
        <w:shd w:val="clear" w:color="auto" w:fill="FF6969" w:themeFill="accent3" w:themeFillTint="7F"/>
      </w:tcPr>
    </w:tblStylePr>
    <w:tblStylePr w:type="band1Horz">
      <w:tblPr/>
      <w:tcPr>
        <w:shd w:val="clear" w:color="auto" w:fill="FF6969"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E3" w:themeFill="accent2" w:themeFillTint="33"/>
    </w:tcPr>
    <w:tblStylePr w:type="firstRow">
      <w:rPr>
        <w:b/>
        <w:bCs/>
      </w:rPr>
      <w:tblPr/>
      <w:tcPr>
        <w:shd w:val="clear" w:color="auto" w:fill="57FFC7" w:themeFill="accent2" w:themeFillTint="66"/>
      </w:tcPr>
    </w:tblStylePr>
    <w:tblStylePr w:type="lastRow">
      <w:rPr>
        <w:b/>
        <w:bCs/>
        <w:color w:val="000000" w:themeColor="text1"/>
      </w:rPr>
      <w:tblPr/>
      <w:tcPr>
        <w:shd w:val="clear" w:color="auto" w:fill="57FFC7" w:themeFill="accent2" w:themeFillTint="66"/>
      </w:tcPr>
    </w:tblStylePr>
    <w:tblStylePr w:type="firstCol">
      <w:rPr>
        <w:color w:val="FFFFFF" w:themeColor="background1"/>
      </w:rPr>
      <w:tblPr/>
      <w:tcPr>
        <w:shd w:val="clear" w:color="auto" w:fill="00432C" w:themeFill="accent2" w:themeFillShade="BF"/>
      </w:tcPr>
    </w:tblStylePr>
    <w:tblStylePr w:type="lastCol">
      <w:rPr>
        <w:color w:val="FFFFFF" w:themeColor="background1"/>
      </w:rPr>
      <w:tblPr/>
      <w:tcPr>
        <w:shd w:val="clear" w:color="auto" w:fill="00432C" w:themeFill="accent2" w:themeFillShade="BF"/>
      </w:tcPr>
    </w:tblStylePr>
    <w:tblStylePr w:type="band1Vert">
      <w:tblPr/>
      <w:tcPr>
        <w:shd w:val="clear" w:color="auto" w:fill="2DFFB9" w:themeFill="accent2" w:themeFillTint="7F"/>
      </w:tcPr>
    </w:tblStylePr>
    <w:tblStylePr w:type="band1Horz">
      <w:tblPr/>
      <w:tcPr>
        <w:shd w:val="clear" w:color="auto" w:fill="2DFFB9"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F3" w:themeFill="accent1" w:themeFillTint="33"/>
    </w:tcPr>
    <w:tblStylePr w:type="firstRow">
      <w:rPr>
        <w:b/>
        <w:bCs/>
      </w:rPr>
      <w:tblPr/>
      <w:tcPr>
        <w:shd w:val="clear" w:color="auto" w:fill="71FFE7" w:themeFill="accent1" w:themeFillTint="66"/>
      </w:tcPr>
    </w:tblStylePr>
    <w:tblStylePr w:type="lastRow">
      <w:rPr>
        <w:b/>
        <w:bCs/>
        <w:color w:val="000000" w:themeColor="text1"/>
      </w:rPr>
      <w:tblPr/>
      <w:tcPr>
        <w:shd w:val="clear" w:color="auto" w:fill="71FFE7" w:themeFill="accent1" w:themeFillTint="66"/>
      </w:tcPr>
    </w:tblStylePr>
    <w:tblStylePr w:type="firstCol">
      <w:rPr>
        <w:color w:val="FFFFFF" w:themeColor="background1"/>
      </w:rPr>
      <w:tblPr/>
      <w:tcPr>
        <w:shd w:val="clear" w:color="auto" w:fill="007460" w:themeFill="accent1" w:themeFillShade="BF"/>
      </w:tcPr>
    </w:tblStylePr>
    <w:tblStylePr w:type="lastCol">
      <w:rPr>
        <w:color w:val="FFFFFF" w:themeColor="background1"/>
      </w:rPr>
      <w:tblPr/>
      <w:tcPr>
        <w:shd w:val="clear" w:color="auto" w:fill="007460" w:themeFill="accent1" w:themeFillShade="BF"/>
      </w:tcPr>
    </w:tblStylePr>
    <w:tblStylePr w:type="band1Vert">
      <w:tblPr/>
      <w:tcPr>
        <w:shd w:val="clear" w:color="auto" w:fill="4EFFE1" w:themeFill="accent1" w:themeFillTint="7F"/>
      </w:tcPr>
    </w:tblStylePr>
    <w:tblStylePr w:type="band1Horz">
      <w:tblPr/>
      <w:tcPr>
        <w:shd w:val="clear" w:color="auto" w:fill="4EFFE1"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896" w:themeColor="accent6"/>
        <w:left w:val="single" w:sz="8" w:space="0" w:color="002896" w:themeColor="accent6"/>
        <w:bottom w:val="single" w:sz="8" w:space="0" w:color="002896" w:themeColor="accent6"/>
        <w:right w:val="single" w:sz="8" w:space="0" w:color="002896" w:themeColor="accent6"/>
      </w:tblBorders>
    </w:tblPr>
    <w:tblStylePr w:type="firstRow">
      <w:rPr>
        <w:sz w:val="24"/>
        <w:szCs w:val="24"/>
      </w:rPr>
      <w:tblPr/>
      <w:tcPr>
        <w:tcBorders>
          <w:top w:val="nil"/>
          <w:left w:val="nil"/>
          <w:bottom w:val="single" w:sz="24" w:space="0" w:color="002896" w:themeColor="accent6"/>
          <w:right w:val="nil"/>
          <w:insideH w:val="nil"/>
          <w:insideV w:val="nil"/>
        </w:tcBorders>
        <w:shd w:val="clear" w:color="auto" w:fill="FFFFFF" w:themeFill="background1"/>
      </w:tcPr>
    </w:tblStylePr>
    <w:tblStylePr w:type="lastRow">
      <w:tblPr/>
      <w:tcPr>
        <w:tcBorders>
          <w:top w:val="single" w:sz="8" w:space="0" w:color="00289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96" w:themeColor="accent6"/>
          <w:insideH w:val="nil"/>
          <w:insideV w:val="nil"/>
        </w:tcBorders>
        <w:shd w:val="clear" w:color="auto" w:fill="FFFFFF" w:themeFill="background1"/>
      </w:tcPr>
    </w:tblStylePr>
    <w:tblStylePr w:type="lastCol">
      <w:tblPr/>
      <w:tcPr>
        <w:tcBorders>
          <w:top w:val="nil"/>
          <w:left w:val="single" w:sz="8" w:space="0" w:color="002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DFF" w:themeFill="accent6" w:themeFillTint="3F"/>
      </w:tcPr>
    </w:tblStylePr>
    <w:tblStylePr w:type="band1Horz">
      <w:tblPr/>
      <w:tcPr>
        <w:tcBorders>
          <w:top w:val="nil"/>
          <w:bottom w:val="nil"/>
          <w:insideH w:val="nil"/>
          <w:insideV w:val="nil"/>
        </w:tcBorders>
        <w:shd w:val="clear" w:color="auto" w:fill="A6B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00" w:themeColor="accent5"/>
        <w:left w:val="single" w:sz="8" w:space="0" w:color="FFC800" w:themeColor="accent5"/>
        <w:bottom w:val="single" w:sz="8" w:space="0" w:color="FFC800" w:themeColor="accent5"/>
        <w:right w:val="single" w:sz="8" w:space="0" w:color="FFC800" w:themeColor="accent5"/>
      </w:tblBorders>
    </w:tblPr>
    <w:tblStylePr w:type="firstRow">
      <w:rPr>
        <w:sz w:val="24"/>
        <w:szCs w:val="24"/>
      </w:rPr>
      <w:tblPr/>
      <w:tcPr>
        <w:tcBorders>
          <w:top w:val="nil"/>
          <w:left w:val="nil"/>
          <w:bottom w:val="single" w:sz="24" w:space="0" w:color="FFC800" w:themeColor="accent5"/>
          <w:right w:val="nil"/>
          <w:insideH w:val="nil"/>
          <w:insideV w:val="nil"/>
        </w:tcBorders>
        <w:shd w:val="clear" w:color="auto" w:fill="FFFFFF" w:themeFill="background1"/>
      </w:tcPr>
    </w:tblStylePr>
    <w:tblStylePr w:type="lastRow">
      <w:tblPr/>
      <w:tcPr>
        <w:tcBorders>
          <w:top w:val="single" w:sz="8" w:space="0" w:color="FFC8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00" w:themeColor="accent5"/>
          <w:insideH w:val="nil"/>
          <w:insideV w:val="nil"/>
        </w:tcBorders>
        <w:shd w:val="clear" w:color="auto" w:fill="FFFFFF" w:themeFill="background1"/>
      </w:tcPr>
    </w:tblStylePr>
    <w:tblStylePr w:type="lastCol">
      <w:tblPr/>
      <w:tcPr>
        <w:tcBorders>
          <w:top w:val="nil"/>
          <w:left w:val="single" w:sz="8" w:space="0" w:color="FFC8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0" w:themeFill="accent5" w:themeFillTint="3F"/>
      </w:tcPr>
    </w:tblStylePr>
    <w:tblStylePr w:type="band1Horz">
      <w:tblPr/>
      <w:tcPr>
        <w:tcBorders>
          <w:top w:val="nil"/>
          <w:bottom w:val="nil"/>
          <w:insideH w:val="nil"/>
          <w:insideV w:val="nil"/>
        </w:tcBorders>
        <w:shd w:val="clear" w:color="auto" w:fill="FFF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000" w:themeColor="accent4"/>
        <w:left w:val="single" w:sz="8" w:space="0" w:color="FF5000" w:themeColor="accent4"/>
        <w:bottom w:val="single" w:sz="8" w:space="0" w:color="FF5000" w:themeColor="accent4"/>
        <w:right w:val="single" w:sz="8" w:space="0" w:color="FF5000" w:themeColor="accent4"/>
      </w:tblBorders>
    </w:tblPr>
    <w:tblStylePr w:type="firstRow">
      <w:rPr>
        <w:sz w:val="24"/>
        <w:szCs w:val="24"/>
      </w:rPr>
      <w:tblPr/>
      <w:tcPr>
        <w:tcBorders>
          <w:top w:val="nil"/>
          <w:left w:val="nil"/>
          <w:bottom w:val="single" w:sz="24" w:space="0" w:color="FF5000" w:themeColor="accent4"/>
          <w:right w:val="nil"/>
          <w:insideH w:val="nil"/>
          <w:insideV w:val="nil"/>
        </w:tcBorders>
        <w:shd w:val="clear" w:color="auto" w:fill="FFFFFF" w:themeFill="background1"/>
      </w:tcPr>
    </w:tblStylePr>
    <w:tblStylePr w:type="lastRow">
      <w:tblPr/>
      <w:tcPr>
        <w:tcBorders>
          <w:top w:val="single" w:sz="8" w:space="0" w:color="FF5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000" w:themeColor="accent4"/>
          <w:insideH w:val="nil"/>
          <w:insideV w:val="nil"/>
        </w:tcBorders>
        <w:shd w:val="clear" w:color="auto" w:fill="FFFFFF" w:themeFill="background1"/>
      </w:tcPr>
    </w:tblStylePr>
    <w:tblStylePr w:type="lastCol">
      <w:tblPr/>
      <w:tcPr>
        <w:tcBorders>
          <w:top w:val="nil"/>
          <w:left w:val="single" w:sz="8" w:space="0" w:color="FF5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C0" w:themeFill="accent4" w:themeFillTint="3F"/>
      </w:tcPr>
    </w:tblStylePr>
    <w:tblStylePr w:type="band1Horz">
      <w:tblPr/>
      <w:tcPr>
        <w:tcBorders>
          <w:top w:val="nil"/>
          <w:bottom w:val="nil"/>
          <w:insideH w:val="nil"/>
          <w:insideV w:val="nil"/>
        </w:tcBorders>
        <w:shd w:val="clear" w:color="auto" w:fill="FFD3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20000" w:themeColor="accent3"/>
        <w:left w:val="single" w:sz="8" w:space="0" w:color="D20000" w:themeColor="accent3"/>
        <w:bottom w:val="single" w:sz="8" w:space="0" w:color="D20000" w:themeColor="accent3"/>
        <w:right w:val="single" w:sz="8" w:space="0" w:color="D20000" w:themeColor="accent3"/>
      </w:tblBorders>
    </w:tblPr>
    <w:tblStylePr w:type="firstRow">
      <w:rPr>
        <w:sz w:val="24"/>
        <w:szCs w:val="24"/>
      </w:rPr>
      <w:tblPr/>
      <w:tcPr>
        <w:tcBorders>
          <w:top w:val="nil"/>
          <w:left w:val="nil"/>
          <w:bottom w:val="single" w:sz="24" w:space="0" w:color="D20000" w:themeColor="accent3"/>
          <w:right w:val="nil"/>
          <w:insideH w:val="nil"/>
          <w:insideV w:val="nil"/>
        </w:tcBorders>
        <w:shd w:val="clear" w:color="auto" w:fill="FFFFFF" w:themeFill="background1"/>
      </w:tcPr>
    </w:tblStylePr>
    <w:tblStylePr w:type="lastRow">
      <w:tblPr/>
      <w:tcPr>
        <w:tcBorders>
          <w:top w:val="single" w:sz="8" w:space="0" w:color="D200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0000" w:themeColor="accent3"/>
          <w:insideH w:val="nil"/>
          <w:insideV w:val="nil"/>
        </w:tcBorders>
        <w:shd w:val="clear" w:color="auto" w:fill="FFFFFF" w:themeFill="background1"/>
      </w:tcPr>
    </w:tblStylePr>
    <w:tblStylePr w:type="lastCol">
      <w:tblPr/>
      <w:tcPr>
        <w:tcBorders>
          <w:top w:val="nil"/>
          <w:left w:val="single" w:sz="8" w:space="0" w:color="D20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4B4" w:themeFill="accent3" w:themeFillTint="3F"/>
      </w:tcPr>
    </w:tblStylePr>
    <w:tblStylePr w:type="band1Horz">
      <w:tblPr/>
      <w:tcPr>
        <w:tcBorders>
          <w:top w:val="nil"/>
          <w:bottom w:val="nil"/>
          <w:insideH w:val="nil"/>
          <w:insideV w:val="nil"/>
        </w:tcBorders>
        <w:shd w:val="clear" w:color="auto" w:fill="FFB4B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A3C" w:themeColor="accent2"/>
        <w:left w:val="single" w:sz="8" w:space="0" w:color="005A3C" w:themeColor="accent2"/>
        <w:bottom w:val="single" w:sz="8" w:space="0" w:color="005A3C" w:themeColor="accent2"/>
        <w:right w:val="single" w:sz="8" w:space="0" w:color="005A3C" w:themeColor="accent2"/>
      </w:tblBorders>
    </w:tblPr>
    <w:tblStylePr w:type="firstRow">
      <w:rPr>
        <w:sz w:val="24"/>
        <w:szCs w:val="24"/>
      </w:rPr>
      <w:tblPr/>
      <w:tcPr>
        <w:tcBorders>
          <w:top w:val="nil"/>
          <w:left w:val="nil"/>
          <w:bottom w:val="single" w:sz="24" w:space="0" w:color="005A3C" w:themeColor="accent2"/>
          <w:right w:val="nil"/>
          <w:insideH w:val="nil"/>
          <w:insideV w:val="nil"/>
        </w:tcBorders>
        <w:shd w:val="clear" w:color="auto" w:fill="FFFFFF" w:themeFill="background1"/>
      </w:tcPr>
    </w:tblStylePr>
    <w:tblStylePr w:type="lastRow">
      <w:tblPr/>
      <w:tcPr>
        <w:tcBorders>
          <w:top w:val="single" w:sz="8" w:space="0" w:color="005A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3C" w:themeColor="accent2"/>
          <w:insideH w:val="nil"/>
          <w:insideV w:val="nil"/>
        </w:tcBorders>
        <w:shd w:val="clear" w:color="auto" w:fill="FFFFFF" w:themeFill="background1"/>
      </w:tcPr>
    </w:tblStylePr>
    <w:tblStylePr w:type="lastCol">
      <w:tblPr/>
      <w:tcPr>
        <w:tcBorders>
          <w:top w:val="nil"/>
          <w:left w:val="single" w:sz="8" w:space="0" w:color="005A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C" w:themeFill="accent2" w:themeFillTint="3F"/>
      </w:tcPr>
    </w:tblStylePr>
    <w:tblStylePr w:type="band1Horz">
      <w:tblPr/>
      <w:tcPr>
        <w:tcBorders>
          <w:top w:val="nil"/>
          <w:bottom w:val="nil"/>
          <w:insideH w:val="nil"/>
          <w:insideV w:val="nil"/>
        </w:tcBorders>
        <w:shd w:val="clear" w:color="auto" w:fill="97FFD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82" w:themeColor="accent1"/>
        <w:left w:val="single" w:sz="8" w:space="0" w:color="009B82" w:themeColor="accent1"/>
        <w:bottom w:val="single" w:sz="8" w:space="0" w:color="009B82" w:themeColor="accent1"/>
        <w:right w:val="single" w:sz="8" w:space="0" w:color="009B82" w:themeColor="accent1"/>
      </w:tblBorders>
    </w:tblPr>
    <w:tblStylePr w:type="firstRow">
      <w:rPr>
        <w:sz w:val="24"/>
        <w:szCs w:val="24"/>
      </w:rPr>
      <w:tblPr/>
      <w:tcPr>
        <w:tcBorders>
          <w:top w:val="nil"/>
          <w:left w:val="nil"/>
          <w:bottom w:val="single" w:sz="24" w:space="0" w:color="009B82" w:themeColor="accent1"/>
          <w:right w:val="nil"/>
          <w:insideH w:val="nil"/>
          <w:insideV w:val="nil"/>
        </w:tcBorders>
        <w:shd w:val="clear" w:color="auto" w:fill="FFFFFF" w:themeFill="background1"/>
      </w:tcPr>
    </w:tblStylePr>
    <w:tblStylePr w:type="lastRow">
      <w:tblPr/>
      <w:tcPr>
        <w:tcBorders>
          <w:top w:val="single" w:sz="8" w:space="0" w:color="009B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82" w:themeColor="accent1"/>
          <w:insideH w:val="nil"/>
          <w:insideV w:val="nil"/>
        </w:tcBorders>
        <w:shd w:val="clear" w:color="auto" w:fill="FFFFFF" w:themeFill="background1"/>
      </w:tcPr>
    </w:tblStylePr>
    <w:tblStylePr w:type="lastCol">
      <w:tblPr/>
      <w:tcPr>
        <w:tcBorders>
          <w:top w:val="nil"/>
          <w:left w:val="single" w:sz="8" w:space="0" w:color="009B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F0" w:themeFill="accent1" w:themeFillTint="3F"/>
      </w:tcPr>
    </w:tblStylePr>
    <w:tblStylePr w:type="band1Horz">
      <w:tblPr/>
      <w:tcPr>
        <w:tcBorders>
          <w:top w:val="nil"/>
          <w:bottom w:val="nil"/>
          <w:insideH w:val="nil"/>
          <w:insideV w:val="nil"/>
        </w:tcBorders>
        <w:shd w:val="clear" w:color="auto" w:fill="A7FF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002896" w:themeColor="accent6"/>
        <w:bottom w:val="single" w:sz="8" w:space="0" w:color="002896" w:themeColor="accent6"/>
      </w:tblBorders>
    </w:tblPr>
    <w:tblStylePr w:type="firstRow">
      <w:rPr>
        <w:rFonts w:asciiTheme="majorHAnsi" w:eastAsiaTheme="majorEastAsia" w:hAnsiTheme="majorHAnsi" w:cstheme="majorBidi"/>
      </w:rPr>
      <w:tblPr/>
      <w:tcPr>
        <w:tcBorders>
          <w:top w:val="nil"/>
          <w:bottom w:val="single" w:sz="8" w:space="0" w:color="002896" w:themeColor="accent6"/>
        </w:tcBorders>
      </w:tcPr>
    </w:tblStylePr>
    <w:tblStylePr w:type="lastRow">
      <w:rPr>
        <w:b/>
        <w:bCs/>
        <w:color w:val="000000" w:themeColor="text2"/>
      </w:rPr>
      <w:tblPr/>
      <w:tcPr>
        <w:tcBorders>
          <w:top w:val="single" w:sz="8" w:space="0" w:color="002896" w:themeColor="accent6"/>
          <w:bottom w:val="single" w:sz="8" w:space="0" w:color="002896" w:themeColor="accent6"/>
        </w:tcBorders>
      </w:tcPr>
    </w:tblStylePr>
    <w:tblStylePr w:type="firstCol">
      <w:rPr>
        <w:b/>
        <w:bCs/>
      </w:rPr>
    </w:tblStylePr>
    <w:tblStylePr w:type="lastCol">
      <w:rPr>
        <w:b/>
        <w:bCs/>
      </w:rPr>
      <w:tblPr/>
      <w:tcPr>
        <w:tcBorders>
          <w:top w:val="single" w:sz="8" w:space="0" w:color="002896" w:themeColor="accent6"/>
          <w:bottom w:val="single" w:sz="8" w:space="0" w:color="002896" w:themeColor="accent6"/>
        </w:tcBorders>
      </w:tcPr>
    </w:tblStylePr>
    <w:tblStylePr w:type="band1Vert">
      <w:tblPr/>
      <w:tcPr>
        <w:shd w:val="clear" w:color="auto" w:fill="A6BDFF" w:themeFill="accent6" w:themeFillTint="3F"/>
      </w:tcPr>
    </w:tblStylePr>
    <w:tblStylePr w:type="band1Horz">
      <w:tblPr/>
      <w:tcPr>
        <w:shd w:val="clear" w:color="auto" w:fill="A6BDF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FC800" w:themeColor="accent5"/>
        <w:bottom w:val="single" w:sz="8" w:space="0" w:color="FFC800" w:themeColor="accent5"/>
      </w:tblBorders>
    </w:tblPr>
    <w:tblStylePr w:type="firstRow">
      <w:rPr>
        <w:rFonts w:asciiTheme="majorHAnsi" w:eastAsiaTheme="majorEastAsia" w:hAnsiTheme="majorHAnsi" w:cstheme="majorBidi"/>
      </w:rPr>
      <w:tblPr/>
      <w:tcPr>
        <w:tcBorders>
          <w:top w:val="nil"/>
          <w:bottom w:val="single" w:sz="8" w:space="0" w:color="FFC800" w:themeColor="accent5"/>
        </w:tcBorders>
      </w:tcPr>
    </w:tblStylePr>
    <w:tblStylePr w:type="lastRow">
      <w:rPr>
        <w:b/>
        <w:bCs/>
        <w:color w:val="000000" w:themeColor="text2"/>
      </w:rPr>
      <w:tblPr/>
      <w:tcPr>
        <w:tcBorders>
          <w:top w:val="single" w:sz="8" w:space="0" w:color="FFC800" w:themeColor="accent5"/>
          <w:bottom w:val="single" w:sz="8" w:space="0" w:color="FFC800" w:themeColor="accent5"/>
        </w:tcBorders>
      </w:tcPr>
    </w:tblStylePr>
    <w:tblStylePr w:type="firstCol">
      <w:rPr>
        <w:b/>
        <w:bCs/>
      </w:rPr>
    </w:tblStylePr>
    <w:tblStylePr w:type="lastCol">
      <w:rPr>
        <w:b/>
        <w:bCs/>
      </w:rPr>
      <w:tblPr/>
      <w:tcPr>
        <w:tcBorders>
          <w:top w:val="single" w:sz="8" w:space="0" w:color="FFC800" w:themeColor="accent5"/>
          <w:bottom w:val="single" w:sz="8" w:space="0" w:color="FFC800" w:themeColor="accent5"/>
        </w:tcBorders>
      </w:tcPr>
    </w:tblStylePr>
    <w:tblStylePr w:type="band1Vert">
      <w:tblPr/>
      <w:tcPr>
        <w:shd w:val="clear" w:color="auto" w:fill="FFF1C0" w:themeFill="accent5" w:themeFillTint="3F"/>
      </w:tcPr>
    </w:tblStylePr>
    <w:tblStylePr w:type="band1Horz">
      <w:tblPr/>
      <w:tcPr>
        <w:shd w:val="clear" w:color="auto" w:fill="FFF1C0"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FF5000" w:themeColor="accent4"/>
        <w:bottom w:val="single" w:sz="8" w:space="0" w:color="FF5000" w:themeColor="accent4"/>
      </w:tblBorders>
    </w:tblPr>
    <w:tblStylePr w:type="firstRow">
      <w:rPr>
        <w:rFonts w:asciiTheme="majorHAnsi" w:eastAsiaTheme="majorEastAsia" w:hAnsiTheme="majorHAnsi" w:cstheme="majorBidi"/>
      </w:rPr>
      <w:tblPr/>
      <w:tcPr>
        <w:tcBorders>
          <w:top w:val="nil"/>
          <w:bottom w:val="single" w:sz="8" w:space="0" w:color="FF5000" w:themeColor="accent4"/>
        </w:tcBorders>
      </w:tcPr>
    </w:tblStylePr>
    <w:tblStylePr w:type="lastRow">
      <w:rPr>
        <w:b/>
        <w:bCs/>
        <w:color w:val="000000" w:themeColor="text2"/>
      </w:rPr>
      <w:tblPr/>
      <w:tcPr>
        <w:tcBorders>
          <w:top w:val="single" w:sz="8" w:space="0" w:color="FF5000" w:themeColor="accent4"/>
          <w:bottom w:val="single" w:sz="8" w:space="0" w:color="FF5000" w:themeColor="accent4"/>
        </w:tcBorders>
      </w:tcPr>
    </w:tblStylePr>
    <w:tblStylePr w:type="firstCol">
      <w:rPr>
        <w:b/>
        <w:bCs/>
      </w:rPr>
    </w:tblStylePr>
    <w:tblStylePr w:type="lastCol">
      <w:rPr>
        <w:b/>
        <w:bCs/>
      </w:rPr>
      <w:tblPr/>
      <w:tcPr>
        <w:tcBorders>
          <w:top w:val="single" w:sz="8" w:space="0" w:color="FF5000" w:themeColor="accent4"/>
          <w:bottom w:val="single" w:sz="8" w:space="0" w:color="FF5000" w:themeColor="accent4"/>
        </w:tcBorders>
      </w:tcPr>
    </w:tblStylePr>
    <w:tblStylePr w:type="band1Vert">
      <w:tblPr/>
      <w:tcPr>
        <w:shd w:val="clear" w:color="auto" w:fill="FFD3C0" w:themeFill="accent4" w:themeFillTint="3F"/>
      </w:tcPr>
    </w:tblStylePr>
    <w:tblStylePr w:type="band1Horz">
      <w:tblPr/>
      <w:tcPr>
        <w:shd w:val="clear" w:color="auto" w:fill="FFD3C0"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D20000" w:themeColor="accent3"/>
        <w:bottom w:val="single" w:sz="8" w:space="0" w:color="D20000" w:themeColor="accent3"/>
      </w:tblBorders>
    </w:tblPr>
    <w:tblStylePr w:type="firstRow">
      <w:rPr>
        <w:rFonts w:asciiTheme="majorHAnsi" w:eastAsiaTheme="majorEastAsia" w:hAnsiTheme="majorHAnsi" w:cstheme="majorBidi"/>
      </w:rPr>
      <w:tblPr/>
      <w:tcPr>
        <w:tcBorders>
          <w:top w:val="nil"/>
          <w:bottom w:val="single" w:sz="8" w:space="0" w:color="D20000" w:themeColor="accent3"/>
        </w:tcBorders>
      </w:tcPr>
    </w:tblStylePr>
    <w:tblStylePr w:type="lastRow">
      <w:rPr>
        <w:b/>
        <w:bCs/>
        <w:color w:val="000000" w:themeColor="text2"/>
      </w:rPr>
      <w:tblPr/>
      <w:tcPr>
        <w:tcBorders>
          <w:top w:val="single" w:sz="8" w:space="0" w:color="D20000" w:themeColor="accent3"/>
          <w:bottom w:val="single" w:sz="8" w:space="0" w:color="D20000" w:themeColor="accent3"/>
        </w:tcBorders>
      </w:tcPr>
    </w:tblStylePr>
    <w:tblStylePr w:type="firstCol">
      <w:rPr>
        <w:b/>
        <w:bCs/>
      </w:rPr>
    </w:tblStylePr>
    <w:tblStylePr w:type="lastCol">
      <w:rPr>
        <w:b/>
        <w:bCs/>
      </w:rPr>
      <w:tblPr/>
      <w:tcPr>
        <w:tcBorders>
          <w:top w:val="single" w:sz="8" w:space="0" w:color="D20000" w:themeColor="accent3"/>
          <w:bottom w:val="single" w:sz="8" w:space="0" w:color="D20000" w:themeColor="accent3"/>
        </w:tcBorders>
      </w:tcPr>
    </w:tblStylePr>
    <w:tblStylePr w:type="band1Vert">
      <w:tblPr/>
      <w:tcPr>
        <w:shd w:val="clear" w:color="auto" w:fill="FFB4B4" w:themeFill="accent3" w:themeFillTint="3F"/>
      </w:tcPr>
    </w:tblStylePr>
    <w:tblStylePr w:type="band1Horz">
      <w:tblPr/>
      <w:tcPr>
        <w:shd w:val="clear" w:color="auto" w:fill="FFB4B4"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005A3C" w:themeColor="accent2"/>
        <w:bottom w:val="single" w:sz="8" w:space="0" w:color="005A3C" w:themeColor="accent2"/>
      </w:tblBorders>
    </w:tblPr>
    <w:tblStylePr w:type="firstRow">
      <w:rPr>
        <w:rFonts w:asciiTheme="majorHAnsi" w:eastAsiaTheme="majorEastAsia" w:hAnsiTheme="majorHAnsi" w:cstheme="majorBidi"/>
      </w:rPr>
      <w:tblPr/>
      <w:tcPr>
        <w:tcBorders>
          <w:top w:val="nil"/>
          <w:bottom w:val="single" w:sz="8" w:space="0" w:color="005A3C" w:themeColor="accent2"/>
        </w:tcBorders>
      </w:tcPr>
    </w:tblStylePr>
    <w:tblStylePr w:type="lastRow">
      <w:rPr>
        <w:b/>
        <w:bCs/>
        <w:color w:val="000000" w:themeColor="text2"/>
      </w:rPr>
      <w:tblPr/>
      <w:tcPr>
        <w:tcBorders>
          <w:top w:val="single" w:sz="8" w:space="0" w:color="005A3C" w:themeColor="accent2"/>
          <w:bottom w:val="single" w:sz="8" w:space="0" w:color="005A3C" w:themeColor="accent2"/>
        </w:tcBorders>
      </w:tcPr>
    </w:tblStylePr>
    <w:tblStylePr w:type="firstCol">
      <w:rPr>
        <w:b/>
        <w:bCs/>
      </w:rPr>
    </w:tblStylePr>
    <w:tblStylePr w:type="lastCol">
      <w:rPr>
        <w:b/>
        <w:bCs/>
      </w:rPr>
      <w:tblPr/>
      <w:tcPr>
        <w:tcBorders>
          <w:top w:val="single" w:sz="8" w:space="0" w:color="005A3C" w:themeColor="accent2"/>
          <w:bottom w:val="single" w:sz="8" w:space="0" w:color="005A3C" w:themeColor="accent2"/>
        </w:tcBorders>
      </w:tcPr>
    </w:tblStylePr>
    <w:tblStylePr w:type="band1Vert">
      <w:tblPr/>
      <w:tcPr>
        <w:shd w:val="clear" w:color="auto" w:fill="97FFDC" w:themeFill="accent2" w:themeFillTint="3F"/>
      </w:tcPr>
    </w:tblStylePr>
    <w:tblStylePr w:type="band1Horz">
      <w:tblPr/>
      <w:tcPr>
        <w:shd w:val="clear" w:color="auto" w:fill="97FFD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96" w:themeFill="accent6"/>
      </w:tcPr>
    </w:tblStylePr>
    <w:tblStylePr w:type="lastCol">
      <w:rPr>
        <w:b/>
        <w:bCs/>
        <w:color w:val="FFFFFF" w:themeColor="background1"/>
      </w:rPr>
      <w:tblPr/>
      <w:tcPr>
        <w:tcBorders>
          <w:left w:val="nil"/>
          <w:right w:val="nil"/>
          <w:insideH w:val="nil"/>
          <w:insideV w:val="nil"/>
        </w:tcBorders>
        <w:shd w:val="clear" w:color="auto" w:fill="002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00" w:themeFill="accent5"/>
      </w:tcPr>
    </w:tblStylePr>
    <w:tblStylePr w:type="lastCol">
      <w:rPr>
        <w:b/>
        <w:bCs/>
        <w:color w:val="FFFFFF" w:themeColor="background1"/>
      </w:rPr>
      <w:tblPr/>
      <w:tcPr>
        <w:tcBorders>
          <w:left w:val="nil"/>
          <w:right w:val="nil"/>
          <w:insideH w:val="nil"/>
          <w:insideV w:val="nil"/>
        </w:tcBorders>
        <w:shd w:val="clear" w:color="auto" w:fill="FFC8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000" w:themeFill="accent4"/>
      </w:tcPr>
    </w:tblStylePr>
    <w:tblStylePr w:type="lastCol">
      <w:rPr>
        <w:b/>
        <w:bCs/>
        <w:color w:val="FFFFFF" w:themeColor="background1"/>
      </w:rPr>
      <w:tblPr/>
      <w:tcPr>
        <w:tcBorders>
          <w:left w:val="nil"/>
          <w:right w:val="nil"/>
          <w:insideH w:val="nil"/>
          <w:insideV w:val="nil"/>
        </w:tcBorders>
        <w:shd w:val="clear" w:color="auto" w:fill="FF5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0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0000" w:themeFill="accent3"/>
      </w:tcPr>
    </w:tblStylePr>
    <w:tblStylePr w:type="lastCol">
      <w:rPr>
        <w:b/>
        <w:bCs/>
        <w:color w:val="FFFFFF" w:themeColor="background1"/>
      </w:rPr>
      <w:tblPr/>
      <w:tcPr>
        <w:tcBorders>
          <w:left w:val="nil"/>
          <w:right w:val="nil"/>
          <w:insideH w:val="nil"/>
          <w:insideV w:val="nil"/>
        </w:tcBorders>
        <w:shd w:val="clear" w:color="auto" w:fill="D20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3C" w:themeFill="accent2"/>
      </w:tcPr>
    </w:tblStylePr>
    <w:tblStylePr w:type="lastCol">
      <w:rPr>
        <w:b/>
        <w:bCs/>
        <w:color w:val="FFFFFF" w:themeColor="background1"/>
      </w:rPr>
      <w:tblPr/>
      <w:tcPr>
        <w:tcBorders>
          <w:left w:val="nil"/>
          <w:right w:val="nil"/>
          <w:insideH w:val="nil"/>
          <w:insideV w:val="nil"/>
        </w:tcBorders>
        <w:shd w:val="clear" w:color="auto" w:fill="005A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0040F0" w:themeColor="accent6" w:themeTint="BF"/>
        <w:left w:val="single" w:sz="8" w:space="0" w:color="0040F0" w:themeColor="accent6" w:themeTint="BF"/>
        <w:bottom w:val="single" w:sz="8" w:space="0" w:color="0040F0" w:themeColor="accent6" w:themeTint="BF"/>
        <w:right w:val="single" w:sz="8" w:space="0" w:color="0040F0" w:themeColor="accent6" w:themeTint="BF"/>
        <w:insideH w:val="single" w:sz="8" w:space="0" w:color="0040F0" w:themeColor="accent6" w:themeTint="BF"/>
      </w:tblBorders>
    </w:tblPr>
    <w:tblStylePr w:type="firstRow">
      <w:pPr>
        <w:spacing w:before="0" w:after="0" w:line="240" w:lineRule="auto"/>
      </w:pPr>
      <w:rPr>
        <w:b/>
        <w:bCs/>
        <w:color w:val="FFFFFF" w:themeColor="background1"/>
      </w:rPr>
      <w:tblPr/>
      <w:tcPr>
        <w:tcBorders>
          <w:top w:val="single" w:sz="8" w:space="0" w:color="0040F0" w:themeColor="accent6" w:themeTint="BF"/>
          <w:left w:val="single" w:sz="8" w:space="0" w:color="0040F0" w:themeColor="accent6" w:themeTint="BF"/>
          <w:bottom w:val="single" w:sz="8" w:space="0" w:color="0040F0" w:themeColor="accent6" w:themeTint="BF"/>
          <w:right w:val="single" w:sz="8" w:space="0" w:color="0040F0" w:themeColor="accent6" w:themeTint="BF"/>
          <w:insideH w:val="nil"/>
          <w:insideV w:val="nil"/>
        </w:tcBorders>
        <w:shd w:val="clear" w:color="auto" w:fill="002896" w:themeFill="accent6"/>
      </w:tcPr>
    </w:tblStylePr>
    <w:tblStylePr w:type="lastRow">
      <w:pPr>
        <w:spacing w:before="0" w:after="0" w:line="240" w:lineRule="auto"/>
      </w:pPr>
      <w:rPr>
        <w:b/>
        <w:bCs/>
      </w:rPr>
      <w:tblPr/>
      <w:tcPr>
        <w:tcBorders>
          <w:top w:val="double" w:sz="6" w:space="0" w:color="0040F0" w:themeColor="accent6" w:themeTint="BF"/>
          <w:left w:val="single" w:sz="8" w:space="0" w:color="0040F0" w:themeColor="accent6" w:themeTint="BF"/>
          <w:bottom w:val="single" w:sz="8" w:space="0" w:color="0040F0" w:themeColor="accent6" w:themeTint="BF"/>
          <w:right w:val="single" w:sz="8" w:space="0" w:color="0040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A6BDFF" w:themeFill="accent6" w:themeFillTint="3F"/>
      </w:tcPr>
    </w:tblStylePr>
    <w:tblStylePr w:type="band1Horz">
      <w:tblPr/>
      <w:tcPr>
        <w:tcBorders>
          <w:insideH w:val="nil"/>
          <w:insideV w:val="nil"/>
        </w:tcBorders>
        <w:shd w:val="clear" w:color="auto" w:fill="A6BDF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D540" w:themeColor="accent5" w:themeTint="BF"/>
        <w:left w:val="single" w:sz="8" w:space="0" w:color="FFD540" w:themeColor="accent5" w:themeTint="BF"/>
        <w:bottom w:val="single" w:sz="8" w:space="0" w:color="FFD540" w:themeColor="accent5" w:themeTint="BF"/>
        <w:right w:val="single" w:sz="8" w:space="0" w:color="FFD540" w:themeColor="accent5" w:themeTint="BF"/>
        <w:insideH w:val="single" w:sz="8" w:space="0" w:color="FFD540" w:themeColor="accent5" w:themeTint="BF"/>
      </w:tblBorders>
    </w:tblPr>
    <w:tblStylePr w:type="firstRow">
      <w:pPr>
        <w:spacing w:before="0" w:after="0" w:line="240" w:lineRule="auto"/>
      </w:pPr>
      <w:rPr>
        <w:b/>
        <w:bCs/>
        <w:color w:val="FFFFFF" w:themeColor="background1"/>
      </w:rPr>
      <w:tblPr/>
      <w:tcPr>
        <w:tcBorders>
          <w:top w:val="single" w:sz="8" w:space="0" w:color="FFD540" w:themeColor="accent5" w:themeTint="BF"/>
          <w:left w:val="single" w:sz="8" w:space="0" w:color="FFD540" w:themeColor="accent5" w:themeTint="BF"/>
          <w:bottom w:val="single" w:sz="8" w:space="0" w:color="FFD540" w:themeColor="accent5" w:themeTint="BF"/>
          <w:right w:val="single" w:sz="8" w:space="0" w:color="FFD540" w:themeColor="accent5" w:themeTint="BF"/>
          <w:insideH w:val="nil"/>
          <w:insideV w:val="nil"/>
        </w:tcBorders>
        <w:shd w:val="clear" w:color="auto" w:fill="FFC800" w:themeFill="accent5"/>
      </w:tcPr>
    </w:tblStylePr>
    <w:tblStylePr w:type="lastRow">
      <w:pPr>
        <w:spacing w:before="0" w:after="0" w:line="240" w:lineRule="auto"/>
      </w:pPr>
      <w:rPr>
        <w:b/>
        <w:bCs/>
      </w:rPr>
      <w:tblPr/>
      <w:tcPr>
        <w:tcBorders>
          <w:top w:val="double" w:sz="6" w:space="0" w:color="FFD540" w:themeColor="accent5" w:themeTint="BF"/>
          <w:left w:val="single" w:sz="8" w:space="0" w:color="FFD540" w:themeColor="accent5" w:themeTint="BF"/>
          <w:bottom w:val="single" w:sz="8" w:space="0" w:color="FFD540" w:themeColor="accent5" w:themeTint="BF"/>
          <w:right w:val="single" w:sz="8" w:space="0" w:color="FFD5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C0" w:themeFill="accent5" w:themeFillTint="3F"/>
      </w:tcPr>
    </w:tblStylePr>
    <w:tblStylePr w:type="band1Horz">
      <w:tblPr/>
      <w:tcPr>
        <w:tcBorders>
          <w:insideH w:val="nil"/>
          <w:insideV w:val="nil"/>
        </w:tcBorders>
        <w:shd w:val="clear" w:color="auto" w:fill="FFF1C0"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FF7B40" w:themeColor="accent4" w:themeTint="BF"/>
        <w:left w:val="single" w:sz="8" w:space="0" w:color="FF7B40" w:themeColor="accent4" w:themeTint="BF"/>
        <w:bottom w:val="single" w:sz="8" w:space="0" w:color="FF7B40" w:themeColor="accent4" w:themeTint="BF"/>
        <w:right w:val="single" w:sz="8" w:space="0" w:color="FF7B40" w:themeColor="accent4" w:themeTint="BF"/>
        <w:insideH w:val="single" w:sz="8" w:space="0" w:color="FF7B40" w:themeColor="accent4" w:themeTint="BF"/>
      </w:tblBorders>
    </w:tblPr>
    <w:tblStylePr w:type="firstRow">
      <w:pPr>
        <w:spacing w:before="0" w:after="0" w:line="240" w:lineRule="auto"/>
      </w:pPr>
      <w:rPr>
        <w:b/>
        <w:bCs/>
        <w:color w:val="FFFFFF" w:themeColor="background1"/>
      </w:rPr>
      <w:tblPr/>
      <w:tcPr>
        <w:tcBorders>
          <w:top w:val="single" w:sz="8" w:space="0" w:color="FF7B40" w:themeColor="accent4" w:themeTint="BF"/>
          <w:left w:val="single" w:sz="8" w:space="0" w:color="FF7B40" w:themeColor="accent4" w:themeTint="BF"/>
          <w:bottom w:val="single" w:sz="8" w:space="0" w:color="FF7B40" w:themeColor="accent4" w:themeTint="BF"/>
          <w:right w:val="single" w:sz="8" w:space="0" w:color="FF7B40" w:themeColor="accent4" w:themeTint="BF"/>
          <w:insideH w:val="nil"/>
          <w:insideV w:val="nil"/>
        </w:tcBorders>
        <w:shd w:val="clear" w:color="auto" w:fill="FF5000" w:themeFill="accent4"/>
      </w:tcPr>
    </w:tblStylePr>
    <w:tblStylePr w:type="lastRow">
      <w:pPr>
        <w:spacing w:before="0" w:after="0" w:line="240" w:lineRule="auto"/>
      </w:pPr>
      <w:rPr>
        <w:b/>
        <w:bCs/>
      </w:rPr>
      <w:tblPr/>
      <w:tcPr>
        <w:tcBorders>
          <w:top w:val="double" w:sz="6" w:space="0" w:color="FF7B40" w:themeColor="accent4" w:themeTint="BF"/>
          <w:left w:val="single" w:sz="8" w:space="0" w:color="FF7B40" w:themeColor="accent4" w:themeTint="BF"/>
          <w:bottom w:val="single" w:sz="8" w:space="0" w:color="FF7B40" w:themeColor="accent4" w:themeTint="BF"/>
          <w:right w:val="single" w:sz="8" w:space="0" w:color="FF7B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3C0" w:themeFill="accent4" w:themeFillTint="3F"/>
      </w:tcPr>
    </w:tblStylePr>
    <w:tblStylePr w:type="band1Horz">
      <w:tblPr/>
      <w:tcPr>
        <w:tcBorders>
          <w:insideH w:val="nil"/>
          <w:insideV w:val="nil"/>
        </w:tcBorders>
        <w:shd w:val="clear" w:color="auto" w:fill="FFD3C0"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FF1E1E" w:themeColor="accent3" w:themeTint="BF"/>
        <w:left w:val="single" w:sz="8" w:space="0" w:color="FF1E1E" w:themeColor="accent3" w:themeTint="BF"/>
        <w:bottom w:val="single" w:sz="8" w:space="0" w:color="FF1E1E" w:themeColor="accent3" w:themeTint="BF"/>
        <w:right w:val="single" w:sz="8" w:space="0" w:color="FF1E1E" w:themeColor="accent3" w:themeTint="BF"/>
        <w:insideH w:val="single" w:sz="8" w:space="0" w:color="FF1E1E" w:themeColor="accent3" w:themeTint="BF"/>
      </w:tblBorders>
    </w:tblPr>
    <w:tblStylePr w:type="firstRow">
      <w:pPr>
        <w:spacing w:before="0" w:after="0" w:line="240" w:lineRule="auto"/>
      </w:pPr>
      <w:rPr>
        <w:b/>
        <w:bCs/>
        <w:color w:val="FFFFFF" w:themeColor="background1"/>
      </w:rPr>
      <w:tblPr/>
      <w:tcPr>
        <w:tcBorders>
          <w:top w:val="single" w:sz="8" w:space="0" w:color="FF1E1E" w:themeColor="accent3" w:themeTint="BF"/>
          <w:left w:val="single" w:sz="8" w:space="0" w:color="FF1E1E" w:themeColor="accent3" w:themeTint="BF"/>
          <w:bottom w:val="single" w:sz="8" w:space="0" w:color="FF1E1E" w:themeColor="accent3" w:themeTint="BF"/>
          <w:right w:val="single" w:sz="8" w:space="0" w:color="FF1E1E" w:themeColor="accent3" w:themeTint="BF"/>
          <w:insideH w:val="nil"/>
          <w:insideV w:val="nil"/>
        </w:tcBorders>
        <w:shd w:val="clear" w:color="auto" w:fill="D20000" w:themeFill="accent3"/>
      </w:tcPr>
    </w:tblStylePr>
    <w:tblStylePr w:type="lastRow">
      <w:pPr>
        <w:spacing w:before="0" w:after="0" w:line="240" w:lineRule="auto"/>
      </w:pPr>
      <w:rPr>
        <w:b/>
        <w:bCs/>
      </w:rPr>
      <w:tblPr/>
      <w:tcPr>
        <w:tcBorders>
          <w:top w:val="double" w:sz="6" w:space="0" w:color="FF1E1E" w:themeColor="accent3" w:themeTint="BF"/>
          <w:left w:val="single" w:sz="8" w:space="0" w:color="FF1E1E" w:themeColor="accent3" w:themeTint="BF"/>
          <w:bottom w:val="single" w:sz="8" w:space="0" w:color="FF1E1E" w:themeColor="accent3" w:themeTint="BF"/>
          <w:right w:val="single" w:sz="8" w:space="0" w:color="FF1E1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4B4" w:themeFill="accent3" w:themeFillTint="3F"/>
      </w:tcPr>
    </w:tblStylePr>
    <w:tblStylePr w:type="band1Horz">
      <w:tblPr/>
      <w:tcPr>
        <w:tcBorders>
          <w:insideH w:val="nil"/>
          <w:insideV w:val="nil"/>
        </w:tcBorders>
        <w:shd w:val="clear" w:color="auto" w:fill="FFB4B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00C382" w:themeColor="accent2" w:themeTint="BF"/>
        <w:left w:val="single" w:sz="8" w:space="0" w:color="00C382" w:themeColor="accent2" w:themeTint="BF"/>
        <w:bottom w:val="single" w:sz="8" w:space="0" w:color="00C382" w:themeColor="accent2" w:themeTint="BF"/>
        <w:right w:val="single" w:sz="8" w:space="0" w:color="00C382" w:themeColor="accent2" w:themeTint="BF"/>
        <w:insideH w:val="single" w:sz="8" w:space="0" w:color="00C382" w:themeColor="accent2" w:themeTint="BF"/>
      </w:tblBorders>
    </w:tblPr>
    <w:tblStylePr w:type="firstRow">
      <w:pPr>
        <w:spacing w:before="0" w:after="0" w:line="240" w:lineRule="auto"/>
      </w:pPr>
      <w:rPr>
        <w:b/>
        <w:bCs/>
        <w:color w:val="FFFFFF" w:themeColor="background1"/>
      </w:rPr>
      <w:tblPr/>
      <w:tcPr>
        <w:tcBorders>
          <w:top w:val="single" w:sz="8" w:space="0" w:color="00C382" w:themeColor="accent2" w:themeTint="BF"/>
          <w:left w:val="single" w:sz="8" w:space="0" w:color="00C382" w:themeColor="accent2" w:themeTint="BF"/>
          <w:bottom w:val="single" w:sz="8" w:space="0" w:color="00C382" w:themeColor="accent2" w:themeTint="BF"/>
          <w:right w:val="single" w:sz="8" w:space="0" w:color="00C382" w:themeColor="accent2" w:themeTint="BF"/>
          <w:insideH w:val="nil"/>
          <w:insideV w:val="nil"/>
        </w:tcBorders>
        <w:shd w:val="clear" w:color="auto" w:fill="005A3C" w:themeFill="accent2"/>
      </w:tcPr>
    </w:tblStylePr>
    <w:tblStylePr w:type="lastRow">
      <w:pPr>
        <w:spacing w:before="0" w:after="0" w:line="240" w:lineRule="auto"/>
      </w:pPr>
      <w:rPr>
        <w:b/>
        <w:bCs/>
      </w:rPr>
      <w:tblPr/>
      <w:tcPr>
        <w:tcBorders>
          <w:top w:val="double" w:sz="6" w:space="0" w:color="00C382" w:themeColor="accent2" w:themeTint="BF"/>
          <w:left w:val="single" w:sz="8" w:space="0" w:color="00C382" w:themeColor="accent2" w:themeTint="BF"/>
          <w:bottom w:val="single" w:sz="8" w:space="0" w:color="00C382" w:themeColor="accent2" w:themeTint="BF"/>
          <w:right w:val="single" w:sz="8" w:space="0" w:color="00C3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7FFDC" w:themeFill="accent2" w:themeFillTint="3F"/>
      </w:tcPr>
    </w:tblStylePr>
    <w:tblStylePr w:type="band1Horz">
      <w:tblPr/>
      <w:tcPr>
        <w:tcBorders>
          <w:insideH w:val="nil"/>
          <w:insideV w:val="nil"/>
        </w:tcBorders>
        <w:shd w:val="clear" w:color="auto" w:fill="97FFD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B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7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7BF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80"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80"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4B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0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0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0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0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96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969"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D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B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B9"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E1"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896" w:themeColor="accent6"/>
        <w:left w:val="single" w:sz="8" w:space="0" w:color="002896" w:themeColor="accent6"/>
        <w:bottom w:val="single" w:sz="8" w:space="0" w:color="002896" w:themeColor="accent6"/>
        <w:right w:val="single" w:sz="8" w:space="0" w:color="002896" w:themeColor="accent6"/>
        <w:insideH w:val="single" w:sz="8" w:space="0" w:color="002896" w:themeColor="accent6"/>
        <w:insideV w:val="single" w:sz="8" w:space="0" w:color="002896" w:themeColor="accent6"/>
      </w:tblBorders>
    </w:tblPr>
    <w:tcPr>
      <w:shd w:val="clear" w:color="auto" w:fill="A6BDFF" w:themeFill="accent6" w:themeFillTint="3F"/>
    </w:tcPr>
    <w:tblStylePr w:type="firstRow">
      <w:rPr>
        <w:b/>
        <w:bCs/>
        <w:color w:val="000000" w:themeColor="text1"/>
      </w:rPr>
      <w:tblPr/>
      <w:tcPr>
        <w:shd w:val="clear" w:color="auto" w:fill="DBE5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AFF" w:themeFill="accent6" w:themeFillTint="33"/>
      </w:tcPr>
    </w:tblStylePr>
    <w:tblStylePr w:type="band1Vert">
      <w:tblPr/>
      <w:tcPr>
        <w:shd w:val="clear" w:color="auto" w:fill="4B7BFF" w:themeFill="accent6" w:themeFillTint="7F"/>
      </w:tcPr>
    </w:tblStylePr>
    <w:tblStylePr w:type="band1Horz">
      <w:tblPr/>
      <w:tcPr>
        <w:tcBorders>
          <w:insideH w:val="single" w:sz="6" w:space="0" w:color="002896" w:themeColor="accent6"/>
          <w:insideV w:val="single" w:sz="6" w:space="0" w:color="002896" w:themeColor="accent6"/>
        </w:tcBorders>
        <w:shd w:val="clear" w:color="auto" w:fill="4B7BF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00" w:themeColor="accent5"/>
        <w:left w:val="single" w:sz="8" w:space="0" w:color="FFC800" w:themeColor="accent5"/>
        <w:bottom w:val="single" w:sz="8" w:space="0" w:color="FFC800" w:themeColor="accent5"/>
        <w:right w:val="single" w:sz="8" w:space="0" w:color="FFC800" w:themeColor="accent5"/>
        <w:insideH w:val="single" w:sz="8" w:space="0" w:color="FFC800" w:themeColor="accent5"/>
        <w:insideV w:val="single" w:sz="8" w:space="0" w:color="FFC800" w:themeColor="accent5"/>
      </w:tblBorders>
    </w:tblPr>
    <w:tcPr>
      <w:shd w:val="clear" w:color="auto" w:fill="FFF1C0"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C" w:themeFill="accent5" w:themeFillTint="33"/>
      </w:tcPr>
    </w:tblStylePr>
    <w:tblStylePr w:type="band1Vert">
      <w:tblPr/>
      <w:tcPr>
        <w:shd w:val="clear" w:color="auto" w:fill="FFE380" w:themeFill="accent5" w:themeFillTint="7F"/>
      </w:tcPr>
    </w:tblStylePr>
    <w:tblStylePr w:type="band1Horz">
      <w:tblPr/>
      <w:tcPr>
        <w:tcBorders>
          <w:insideH w:val="single" w:sz="6" w:space="0" w:color="FFC800" w:themeColor="accent5"/>
          <w:insideV w:val="single" w:sz="6" w:space="0" w:color="FFC800" w:themeColor="accent5"/>
        </w:tcBorders>
        <w:shd w:val="clear" w:color="auto" w:fill="FFE380"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5000" w:themeColor="accent4"/>
        <w:left w:val="single" w:sz="8" w:space="0" w:color="FF5000" w:themeColor="accent4"/>
        <w:bottom w:val="single" w:sz="8" w:space="0" w:color="FF5000" w:themeColor="accent4"/>
        <w:right w:val="single" w:sz="8" w:space="0" w:color="FF5000" w:themeColor="accent4"/>
        <w:insideH w:val="single" w:sz="8" w:space="0" w:color="FF5000" w:themeColor="accent4"/>
        <w:insideV w:val="single" w:sz="8" w:space="0" w:color="FF5000" w:themeColor="accent4"/>
      </w:tblBorders>
    </w:tblPr>
    <w:tcPr>
      <w:shd w:val="clear" w:color="auto" w:fill="FFD3C0" w:themeFill="accent4" w:themeFillTint="3F"/>
    </w:tcPr>
    <w:tblStylePr w:type="firstRow">
      <w:rPr>
        <w:b/>
        <w:bCs/>
        <w:color w:val="000000" w:themeColor="text1"/>
      </w:rPr>
      <w:tblPr/>
      <w:tcPr>
        <w:shd w:val="clear" w:color="auto" w:fill="FFED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CCC" w:themeFill="accent4" w:themeFillTint="33"/>
      </w:tcPr>
    </w:tblStylePr>
    <w:tblStylePr w:type="band1Vert">
      <w:tblPr/>
      <w:tcPr>
        <w:shd w:val="clear" w:color="auto" w:fill="FFA780" w:themeFill="accent4" w:themeFillTint="7F"/>
      </w:tcPr>
    </w:tblStylePr>
    <w:tblStylePr w:type="band1Horz">
      <w:tblPr/>
      <w:tcPr>
        <w:tcBorders>
          <w:insideH w:val="single" w:sz="6" w:space="0" w:color="FF5000" w:themeColor="accent4"/>
          <w:insideV w:val="single" w:sz="6" w:space="0" w:color="FF5000" w:themeColor="accent4"/>
        </w:tcBorders>
        <w:shd w:val="clear" w:color="auto" w:fill="FFA78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20000" w:themeColor="accent3"/>
        <w:left w:val="single" w:sz="8" w:space="0" w:color="D20000" w:themeColor="accent3"/>
        <w:bottom w:val="single" w:sz="8" w:space="0" w:color="D20000" w:themeColor="accent3"/>
        <w:right w:val="single" w:sz="8" w:space="0" w:color="D20000" w:themeColor="accent3"/>
        <w:insideH w:val="single" w:sz="8" w:space="0" w:color="D20000" w:themeColor="accent3"/>
        <w:insideV w:val="single" w:sz="8" w:space="0" w:color="D20000" w:themeColor="accent3"/>
      </w:tblBorders>
    </w:tblPr>
    <w:tcPr>
      <w:shd w:val="clear" w:color="auto" w:fill="FFB4B4" w:themeFill="accent3" w:themeFillTint="3F"/>
    </w:tcPr>
    <w:tblStylePr w:type="firstRow">
      <w:rPr>
        <w:b/>
        <w:bCs/>
        <w:color w:val="000000" w:themeColor="text1"/>
      </w:rPr>
      <w:tblPr/>
      <w:tcPr>
        <w:shd w:val="clear" w:color="auto" w:fill="FFE1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3" w:themeFillTint="33"/>
      </w:tcPr>
    </w:tblStylePr>
    <w:tblStylePr w:type="band1Vert">
      <w:tblPr/>
      <w:tcPr>
        <w:shd w:val="clear" w:color="auto" w:fill="FF6969" w:themeFill="accent3" w:themeFillTint="7F"/>
      </w:tcPr>
    </w:tblStylePr>
    <w:tblStylePr w:type="band1Horz">
      <w:tblPr/>
      <w:tcPr>
        <w:tcBorders>
          <w:insideH w:val="single" w:sz="6" w:space="0" w:color="D20000" w:themeColor="accent3"/>
          <w:insideV w:val="single" w:sz="6" w:space="0" w:color="D20000" w:themeColor="accent3"/>
        </w:tcBorders>
        <w:shd w:val="clear" w:color="auto" w:fill="FF696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A3C" w:themeColor="accent2"/>
        <w:left w:val="single" w:sz="8" w:space="0" w:color="005A3C" w:themeColor="accent2"/>
        <w:bottom w:val="single" w:sz="8" w:space="0" w:color="005A3C" w:themeColor="accent2"/>
        <w:right w:val="single" w:sz="8" w:space="0" w:color="005A3C" w:themeColor="accent2"/>
        <w:insideH w:val="single" w:sz="8" w:space="0" w:color="005A3C" w:themeColor="accent2"/>
        <w:insideV w:val="single" w:sz="8" w:space="0" w:color="005A3C" w:themeColor="accent2"/>
      </w:tblBorders>
    </w:tblPr>
    <w:tcPr>
      <w:shd w:val="clear" w:color="auto" w:fill="97FFDC" w:themeFill="accent2" w:themeFillTint="3F"/>
    </w:tcPr>
    <w:tblStylePr w:type="firstRow">
      <w:rPr>
        <w:b/>
        <w:bCs/>
        <w:color w:val="000000" w:themeColor="text1"/>
      </w:rPr>
      <w:tblPr/>
      <w:tcPr>
        <w:shd w:val="clear" w:color="auto" w:fill="D5FF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E3" w:themeFill="accent2" w:themeFillTint="33"/>
      </w:tcPr>
    </w:tblStylePr>
    <w:tblStylePr w:type="band1Vert">
      <w:tblPr/>
      <w:tcPr>
        <w:shd w:val="clear" w:color="auto" w:fill="2DFFB9" w:themeFill="accent2" w:themeFillTint="7F"/>
      </w:tcPr>
    </w:tblStylePr>
    <w:tblStylePr w:type="band1Horz">
      <w:tblPr/>
      <w:tcPr>
        <w:tcBorders>
          <w:insideH w:val="single" w:sz="6" w:space="0" w:color="005A3C" w:themeColor="accent2"/>
          <w:insideV w:val="single" w:sz="6" w:space="0" w:color="005A3C" w:themeColor="accent2"/>
        </w:tcBorders>
        <w:shd w:val="clear" w:color="auto" w:fill="2DFFB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B82" w:themeColor="accent1"/>
        <w:left w:val="single" w:sz="8" w:space="0" w:color="009B82" w:themeColor="accent1"/>
        <w:bottom w:val="single" w:sz="8" w:space="0" w:color="009B82" w:themeColor="accent1"/>
        <w:right w:val="single" w:sz="8" w:space="0" w:color="009B82" w:themeColor="accent1"/>
        <w:insideH w:val="single" w:sz="8" w:space="0" w:color="009B82" w:themeColor="accent1"/>
        <w:insideV w:val="single" w:sz="8" w:space="0" w:color="009B82" w:themeColor="accent1"/>
      </w:tblBorders>
    </w:tblPr>
    <w:tcPr>
      <w:shd w:val="clear" w:color="auto" w:fill="A7FFF0" w:themeFill="accent1" w:themeFillTint="3F"/>
    </w:tcPr>
    <w:tblStylePr w:type="firstRow">
      <w:rPr>
        <w:b/>
        <w:bCs/>
        <w:color w:val="000000" w:themeColor="text1"/>
      </w:rPr>
      <w:tblPr/>
      <w:tcPr>
        <w:shd w:val="clear" w:color="auto" w:fill="DCFF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F3" w:themeFill="accent1" w:themeFillTint="33"/>
      </w:tcPr>
    </w:tblStylePr>
    <w:tblStylePr w:type="band1Vert">
      <w:tblPr/>
      <w:tcPr>
        <w:shd w:val="clear" w:color="auto" w:fill="4EFFE1" w:themeFill="accent1" w:themeFillTint="7F"/>
      </w:tcPr>
    </w:tblStylePr>
    <w:tblStylePr w:type="band1Horz">
      <w:tblPr/>
      <w:tcPr>
        <w:tcBorders>
          <w:insideH w:val="single" w:sz="6" w:space="0" w:color="009B82" w:themeColor="accent1"/>
          <w:insideV w:val="single" w:sz="6" w:space="0" w:color="009B82" w:themeColor="accent1"/>
        </w:tcBorders>
        <w:shd w:val="clear" w:color="auto" w:fill="4EFFE1"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0040F0" w:themeColor="accent6" w:themeTint="BF"/>
        <w:left w:val="single" w:sz="8" w:space="0" w:color="0040F0" w:themeColor="accent6" w:themeTint="BF"/>
        <w:bottom w:val="single" w:sz="8" w:space="0" w:color="0040F0" w:themeColor="accent6" w:themeTint="BF"/>
        <w:right w:val="single" w:sz="8" w:space="0" w:color="0040F0" w:themeColor="accent6" w:themeTint="BF"/>
        <w:insideH w:val="single" w:sz="8" w:space="0" w:color="0040F0" w:themeColor="accent6" w:themeTint="BF"/>
        <w:insideV w:val="single" w:sz="8" w:space="0" w:color="0040F0" w:themeColor="accent6" w:themeTint="BF"/>
      </w:tblBorders>
    </w:tblPr>
    <w:tcPr>
      <w:shd w:val="clear" w:color="auto" w:fill="A6BDFF" w:themeFill="accent6" w:themeFillTint="3F"/>
    </w:tcPr>
    <w:tblStylePr w:type="firstRow">
      <w:rPr>
        <w:b/>
        <w:bCs/>
      </w:rPr>
    </w:tblStylePr>
    <w:tblStylePr w:type="lastRow">
      <w:rPr>
        <w:b/>
        <w:bCs/>
      </w:rPr>
      <w:tblPr/>
      <w:tcPr>
        <w:tcBorders>
          <w:top w:val="single" w:sz="18" w:space="0" w:color="0040F0" w:themeColor="accent6" w:themeTint="BF"/>
        </w:tcBorders>
      </w:tcPr>
    </w:tblStylePr>
    <w:tblStylePr w:type="firstCol">
      <w:rPr>
        <w:b/>
        <w:bCs/>
      </w:rPr>
    </w:tblStylePr>
    <w:tblStylePr w:type="lastCol">
      <w:rPr>
        <w:b/>
        <w:bCs/>
      </w:rPr>
    </w:tblStylePr>
    <w:tblStylePr w:type="band1Vert">
      <w:tblPr/>
      <w:tcPr>
        <w:shd w:val="clear" w:color="auto" w:fill="4B7BFF" w:themeFill="accent6" w:themeFillTint="7F"/>
      </w:tcPr>
    </w:tblStylePr>
    <w:tblStylePr w:type="band1Horz">
      <w:tblPr/>
      <w:tcPr>
        <w:shd w:val="clear" w:color="auto" w:fill="4B7BF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D540" w:themeColor="accent5" w:themeTint="BF"/>
        <w:left w:val="single" w:sz="8" w:space="0" w:color="FFD540" w:themeColor="accent5" w:themeTint="BF"/>
        <w:bottom w:val="single" w:sz="8" w:space="0" w:color="FFD540" w:themeColor="accent5" w:themeTint="BF"/>
        <w:right w:val="single" w:sz="8" w:space="0" w:color="FFD540" w:themeColor="accent5" w:themeTint="BF"/>
        <w:insideH w:val="single" w:sz="8" w:space="0" w:color="FFD540" w:themeColor="accent5" w:themeTint="BF"/>
        <w:insideV w:val="single" w:sz="8" w:space="0" w:color="FFD540" w:themeColor="accent5" w:themeTint="BF"/>
      </w:tblBorders>
    </w:tblPr>
    <w:tcPr>
      <w:shd w:val="clear" w:color="auto" w:fill="FFF1C0" w:themeFill="accent5" w:themeFillTint="3F"/>
    </w:tcPr>
    <w:tblStylePr w:type="firstRow">
      <w:rPr>
        <w:b/>
        <w:bCs/>
      </w:rPr>
    </w:tblStylePr>
    <w:tblStylePr w:type="lastRow">
      <w:rPr>
        <w:b/>
        <w:bCs/>
      </w:rPr>
      <w:tblPr/>
      <w:tcPr>
        <w:tcBorders>
          <w:top w:val="single" w:sz="18" w:space="0" w:color="FFD540" w:themeColor="accent5" w:themeTint="BF"/>
        </w:tcBorders>
      </w:tcPr>
    </w:tblStylePr>
    <w:tblStylePr w:type="firstCol">
      <w:rPr>
        <w:b/>
        <w:bCs/>
      </w:rPr>
    </w:tblStylePr>
    <w:tblStylePr w:type="lastCol">
      <w:rPr>
        <w:b/>
        <w:bCs/>
      </w:rPr>
    </w:tblStylePr>
    <w:tblStylePr w:type="band1Vert">
      <w:tblPr/>
      <w:tcPr>
        <w:shd w:val="clear" w:color="auto" w:fill="FFE380" w:themeFill="accent5" w:themeFillTint="7F"/>
      </w:tcPr>
    </w:tblStylePr>
    <w:tblStylePr w:type="band1Horz">
      <w:tblPr/>
      <w:tcPr>
        <w:shd w:val="clear" w:color="auto" w:fill="FFE380"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FF7B40" w:themeColor="accent4" w:themeTint="BF"/>
        <w:left w:val="single" w:sz="8" w:space="0" w:color="FF7B40" w:themeColor="accent4" w:themeTint="BF"/>
        <w:bottom w:val="single" w:sz="8" w:space="0" w:color="FF7B40" w:themeColor="accent4" w:themeTint="BF"/>
        <w:right w:val="single" w:sz="8" w:space="0" w:color="FF7B40" w:themeColor="accent4" w:themeTint="BF"/>
        <w:insideH w:val="single" w:sz="8" w:space="0" w:color="FF7B40" w:themeColor="accent4" w:themeTint="BF"/>
        <w:insideV w:val="single" w:sz="8" w:space="0" w:color="FF7B40" w:themeColor="accent4" w:themeTint="BF"/>
      </w:tblBorders>
    </w:tblPr>
    <w:tcPr>
      <w:shd w:val="clear" w:color="auto" w:fill="FFD3C0" w:themeFill="accent4" w:themeFillTint="3F"/>
    </w:tcPr>
    <w:tblStylePr w:type="firstRow">
      <w:rPr>
        <w:b/>
        <w:bCs/>
      </w:rPr>
    </w:tblStylePr>
    <w:tblStylePr w:type="lastRow">
      <w:rPr>
        <w:b/>
        <w:bCs/>
      </w:rPr>
      <w:tblPr/>
      <w:tcPr>
        <w:tcBorders>
          <w:top w:val="single" w:sz="18" w:space="0" w:color="FF7B40" w:themeColor="accent4" w:themeTint="BF"/>
        </w:tcBorders>
      </w:tcPr>
    </w:tblStylePr>
    <w:tblStylePr w:type="firstCol">
      <w:rPr>
        <w:b/>
        <w:bCs/>
      </w:rPr>
    </w:tblStylePr>
    <w:tblStylePr w:type="lastCol">
      <w:rPr>
        <w:b/>
        <w:bCs/>
      </w:rPr>
    </w:tblStylePr>
    <w:tblStylePr w:type="band1Vert">
      <w:tblPr/>
      <w:tcPr>
        <w:shd w:val="clear" w:color="auto" w:fill="FFA780" w:themeFill="accent4" w:themeFillTint="7F"/>
      </w:tcPr>
    </w:tblStylePr>
    <w:tblStylePr w:type="band1Horz">
      <w:tblPr/>
      <w:tcPr>
        <w:shd w:val="clear" w:color="auto" w:fill="FFA780"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FF1E1E" w:themeColor="accent3" w:themeTint="BF"/>
        <w:left w:val="single" w:sz="8" w:space="0" w:color="FF1E1E" w:themeColor="accent3" w:themeTint="BF"/>
        <w:bottom w:val="single" w:sz="8" w:space="0" w:color="FF1E1E" w:themeColor="accent3" w:themeTint="BF"/>
        <w:right w:val="single" w:sz="8" w:space="0" w:color="FF1E1E" w:themeColor="accent3" w:themeTint="BF"/>
        <w:insideH w:val="single" w:sz="8" w:space="0" w:color="FF1E1E" w:themeColor="accent3" w:themeTint="BF"/>
        <w:insideV w:val="single" w:sz="8" w:space="0" w:color="FF1E1E" w:themeColor="accent3" w:themeTint="BF"/>
      </w:tblBorders>
    </w:tblPr>
    <w:tcPr>
      <w:shd w:val="clear" w:color="auto" w:fill="FFB4B4" w:themeFill="accent3" w:themeFillTint="3F"/>
    </w:tcPr>
    <w:tblStylePr w:type="firstRow">
      <w:rPr>
        <w:b/>
        <w:bCs/>
      </w:rPr>
    </w:tblStylePr>
    <w:tblStylePr w:type="lastRow">
      <w:rPr>
        <w:b/>
        <w:bCs/>
      </w:rPr>
      <w:tblPr/>
      <w:tcPr>
        <w:tcBorders>
          <w:top w:val="single" w:sz="18" w:space="0" w:color="FF1E1E" w:themeColor="accent3" w:themeTint="BF"/>
        </w:tcBorders>
      </w:tcPr>
    </w:tblStylePr>
    <w:tblStylePr w:type="firstCol">
      <w:rPr>
        <w:b/>
        <w:bCs/>
      </w:rPr>
    </w:tblStylePr>
    <w:tblStylePr w:type="lastCol">
      <w:rPr>
        <w:b/>
        <w:bCs/>
      </w:rPr>
    </w:tblStylePr>
    <w:tblStylePr w:type="band1Vert">
      <w:tblPr/>
      <w:tcPr>
        <w:shd w:val="clear" w:color="auto" w:fill="FF6969" w:themeFill="accent3" w:themeFillTint="7F"/>
      </w:tcPr>
    </w:tblStylePr>
    <w:tblStylePr w:type="band1Horz">
      <w:tblPr/>
      <w:tcPr>
        <w:shd w:val="clear" w:color="auto" w:fill="FF6969"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00C382" w:themeColor="accent2" w:themeTint="BF"/>
        <w:left w:val="single" w:sz="8" w:space="0" w:color="00C382" w:themeColor="accent2" w:themeTint="BF"/>
        <w:bottom w:val="single" w:sz="8" w:space="0" w:color="00C382" w:themeColor="accent2" w:themeTint="BF"/>
        <w:right w:val="single" w:sz="8" w:space="0" w:color="00C382" w:themeColor="accent2" w:themeTint="BF"/>
        <w:insideH w:val="single" w:sz="8" w:space="0" w:color="00C382" w:themeColor="accent2" w:themeTint="BF"/>
        <w:insideV w:val="single" w:sz="8" w:space="0" w:color="00C382" w:themeColor="accent2" w:themeTint="BF"/>
      </w:tblBorders>
    </w:tblPr>
    <w:tcPr>
      <w:shd w:val="clear" w:color="auto" w:fill="97FFDC" w:themeFill="accent2" w:themeFillTint="3F"/>
    </w:tcPr>
    <w:tblStylePr w:type="firstRow">
      <w:rPr>
        <w:b/>
        <w:bCs/>
      </w:rPr>
    </w:tblStylePr>
    <w:tblStylePr w:type="lastRow">
      <w:rPr>
        <w:b/>
        <w:bCs/>
      </w:rPr>
      <w:tblPr/>
      <w:tcPr>
        <w:tcBorders>
          <w:top w:val="single" w:sz="18" w:space="0" w:color="00C382" w:themeColor="accent2" w:themeTint="BF"/>
        </w:tcBorders>
      </w:tcPr>
    </w:tblStylePr>
    <w:tblStylePr w:type="firstCol">
      <w:rPr>
        <w:b/>
        <w:bCs/>
      </w:rPr>
    </w:tblStylePr>
    <w:tblStylePr w:type="lastCol">
      <w:rPr>
        <w:b/>
        <w:bCs/>
      </w:rPr>
    </w:tblStylePr>
    <w:tblStylePr w:type="band1Vert">
      <w:tblPr/>
      <w:tcPr>
        <w:shd w:val="clear" w:color="auto" w:fill="2DFFB9" w:themeFill="accent2" w:themeFillTint="7F"/>
      </w:tcPr>
    </w:tblStylePr>
    <w:tblStylePr w:type="band1Horz">
      <w:tblPr/>
      <w:tcPr>
        <w:shd w:val="clear" w:color="auto" w:fill="2DFFB9"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00F4CB" w:themeColor="accent1" w:themeTint="BF"/>
        <w:left w:val="single" w:sz="8" w:space="0" w:color="00F4CB" w:themeColor="accent1" w:themeTint="BF"/>
        <w:bottom w:val="single" w:sz="8" w:space="0" w:color="00F4CB" w:themeColor="accent1" w:themeTint="BF"/>
        <w:right w:val="single" w:sz="8" w:space="0" w:color="00F4CB" w:themeColor="accent1" w:themeTint="BF"/>
        <w:insideH w:val="single" w:sz="8" w:space="0" w:color="00F4CB" w:themeColor="accent1" w:themeTint="BF"/>
        <w:insideV w:val="single" w:sz="8" w:space="0" w:color="00F4CB" w:themeColor="accent1" w:themeTint="BF"/>
      </w:tblBorders>
    </w:tblPr>
    <w:tcPr>
      <w:shd w:val="clear" w:color="auto" w:fill="A7FFF0" w:themeFill="accent1" w:themeFillTint="3F"/>
    </w:tcPr>
    <w:tblStylePr w:type="firstRow">
      <w:rPr>
        <w:b/>
        <w:bCs/>
      </w:rPr>
    </w:tblStylePr>
    <w:tblStylePr w:type="lastRow">
      <w:rPr>
        <w:b/>
        <w:bCs/>
      </w:rPr>
      <w:tblPr/>
      <w:tcPr>
        <w:tcBorders>
          <w:top w:val="single" w:sz="18" w:space="0" w:color="00F4CB" w:themeColor="accent1" w:themeTint="BF"/>
        </w:tcBorders>
      </w:tcPr>
    </w:tblStylePr>
    <w:tblStylePr w:type="firstCol">
      <w:rPr>
        <w:b/>
        <w:bCs/>
      </w:rPr>
    </w:tblStylePr>
    <w:tblStylePr w:type="lastCol">
      <w:rPr>
        <w:b/>
        <w:bCs/>
      </w:rPr>
    </w:tblStylePr>
    <w:tblStylePr w:type="band1Vert">
      <w:tblPr/>
      <w:tcPr>
        <w:shd w:val="clear" w:color="auto" w:fill="4EFFE1" w:themeFill="accent1" w:themeFillTint="7F"/>
      </w:tcPr>
    </w:tblStylePr>
    <w:tblStylePr w:type="band1Horz">
      <w:tblPr/>
      <w:tcPr>
        <w:shd w:val="clear" w:color="auto" w:fill="4EFFE1"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002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1D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1D70" w:themeFill="accent6" w:themeFillShade="BF"/>
      </w:tcPr>
    </w:tblStylePr>
    <w:tblStylePr w:type="band1Vert">
      <w:tblPr/>
      <w:tcPr>
        <w:tcBorders>
          <w:top w:val="nil"/>
          <w:left w:val="nil"/>
          <w:bottom w:val="nil"/>
          <w:right w:val="nil"/>
          <w:insideH w:val="nil"/>
          <w:insideV w:val="nil"/>
        </w:tcBorders>
        <w:shd w:val="clear" w:color="auto" w:fill="001D70" w:themeFill="accent6" w:themeFillShade="BF"/>
      </w:tcPr>
    </w:tblStylePr>
    <w:tblStylePr w:type="band1Horz">
      <w:tblPr/>
      <w:tcPr>
        <w:tcBorders>
          <w:top w:val="nil"/>
          <w:left w:val="nil"/>
          <w:bottom w:val="nil"/>
          <w:right w:val="nil"/>
          <w:insideH w:val="nil"/>
          <w:insideV w:val="nil"/>
        </w:tcBorders>
        <w:shd w:val="clear" w:color="auto" w:fill="001D70"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FC8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95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9500" w:themeFill="accent5" w:themeFillShade="BF"/>
      </w:tcPr>
    </w:tblStylePr>
    <w:tblStylePr w:type="band1Vert">
      <w:tblPr/>
      <w:tcPr>
        <w:tcBorders>
          <w:top w:val="nil"/>
          <w:left w:val="nil"/>
          <w:bottom w:val="nil"/>
          <w:right w:val="nil"/>
          <w:insideH w:val="nil"/>
          <w:insideV w:val="nil"/>
        </w:tcBorders>
        <w:shd w:val="clear" w:color="auto" w:fill="BF9500" w:themeFill="accent5" w:themeFillShade="BF"/>
      </w:tcPr>
    </w:tblStylePr>
    <w:tblStylePr w:type="band1Horz">
      <w:tblPr/>
      <w:tcPr>
        <w:tcBorders>
          <w:top w:val="nil"/>
          <w:left w:val="nil"/>
          <w:bottom w:val="nil"/>
          <w:right w:val="nil"/>
          <w:insideH w:val="nil"/>
          <w:insideV w:val="nil"/>
        </w:tcBorders>
        <w:shd w:val="clear" w:color="auto" w:fill="BF95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FF5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3B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3B00" w:themeFill="accent4" w:themeFillShade="BF"/>
      </w:tcPr>
    </w:tblStylePr>
    <w:tblStylePr w:type="band1Vert">
      <w:tblPr/>
      <w:tcPr>
        <w:tcBorders>
          <w:top w:val="nil"/>
          <w:left w:val="nil"/>
          <w:bottom w:val="nil"/>
          <w:right w:val="nil"/>
          <w:insideH w:val="nil"/>
          <w:insideV w:val="nil"/>
        </w:tcBorders>
        <w:shd w:val="clear" w:color="auto" w:fill="BF3B00" w:themeFill="accent4" w:themeFillShade="BF"/>
      </w:tcPr>
    </w:tblStylePr>
    <w:tblStylePr w:type="band1Horz">
      <w:tblPr/>
      <w:tcPr>
        <w:tcBorders>
          <w:top w:val="nil"/>
          <w:left w:val="nil"/>
          <w:bottom w:val="nil"/>
          <w:right w:val="nil"/>
          <w:insideH w:val="nil"/>
          <w:insideV w:val="nil"/>
        </w:tcBorders>
        <w:shd w:val="clear" w:color="auto" w:fill="BF3B00"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D20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D0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D0000" w:themeFill="accent3" w:themeFillShade="BF"/>
      </w:tcPr>
    </w:tblStylePr>
    <w:tblStylePr w:type="band1Vert">
      <w:tblPr/>
      <w:tcPr>
        <w:tcBorders>
          <w:top w:val="nil"/>
          <w:left w:val="nil"/>
          <w:bottom w:val="nil"/>
          <w:right w:val="nil"/>
          <w:insideH w:val="nil"/>
          <w:insideV w:val="nil"/>
        </w:tcBorders>
        <w:shd w:val="clear" w:color="auto" w:fill="9D0000" w:themeFill="accent3" w:themeFillShade="BF"/>
      </w:tcPr>
    </w:tblStylePr>
    <w:tblStylePr w:type="band1Horz">
      <w:tblPr/>
      <w:tcPr>
        <w:tcBorders>
          <w:top w:val="nil"/>
          <w:left w:val="nil"/>
          <w:bottom w:val="nil"/>
          <w:right w:val="nil"/>
          <w:insideH w:val="nil"/>
          <w:insideV w:val="nil"/>
        </w:tcBorders>
        <w:shd w:val="clear" w:color="auto" w:fill="9D0000"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005A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1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32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32C" w:themeFill="accent2" w:themeFillShade="BF"/>
      </w:tcPr>
    </w:tblStylePr>
    <w:tblStylePr w:type="band1Vert">
      <w:tblPr/>
      <w:tcPr>
        <w:tcBorders>
          <w:top w:val="nil"/>
          <w:left w:val="nil"/>
          <w:bottom w:val="nil"/>
          <w:right w:val="nil"/>
          <w:insideH w:val="nil"/>
          <w:insideV w:val="nil"/>
        </w:tcBorders>
        <w:shd w:val="clear" w:color="auto" w:fill="00432C" w:themeFill="accent2" w:themeFillShade="BF"/>
      </w:tcPr>
    </w:tblStylePr>
    <w:tblStylePr w:type="band1Horz">
      <w:tblPr/>
      <w:tcPr>
        <w:tcBorders>
          <w:top w:val="nil"/>
          <w:left w:val="nil"/>
          <w:bottom w:val="nil"/>
          <w:right w:val="nil"/>
          <w:insideH w:val="nil"/>
          <w:insideV w:val="nil"/>
        </w:tcBorders>
        <w:shd w:val="clear" w:color="auto" w:fill="00432C"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B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4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460" w:themeFill="accent1" w:themeFillShade="BF"/>
      </w:tcPr>
    </w:tblStylePr>
    <w:tblStylePr w:type="band1Vert">
      <w:tblPr/>
      <w:tcPr>
        <w:tcBorders>
          <w:top w:val="nil"/>
          <w:left w:val="nil"/>
          <w:bottom w:val="nil"/>
          <w:right w:val="nil"/>
          <w:insideH w:val="nil"/>
          <w:insideV w:val="nil"/>
        </w:tcBorders>
        <w:shd w:val="clear" w:color="auto" w:fill="007460" w:themeFill="accent1" w:themeFillShade="BF"/>
      </w:tcPr>
    </w:tblStylePr>
    <w:tblStylePr w:type="band1Horz">
      <w:tblPr/>
      <w:tcPr>
        <w:tcBorders>
          <w:top w:val="nil"/>
          <w:left w:val="nil"/>
          <w:bottom w:val="nil"/>
          <w:right w:val="nil"/>
          <w:insideH w:val="nil"/>
          <w:insideV w:val="nil"/>
        </w:tcBorders>
        <w:shd w:val="clear" w:color="auto" w:fill="007460" w:themeFill="accent1" w:themeFillShade="BF"/>
      </w:tcPr>
    </w:tblStylePr>
  </w:style>
  <w:style w:type="paragraph" w:styleId="Bibliografie">
    <w:name w:val="Bibliography"/>
    <w:basedOn w:val="ZsysbasisUNL"/>
    <w:next w:val="BasistekstUNL"/>
    <w:uiPriority w:val="37"/>
    <w:semiHidden/>
    <w:rsid w:val="00BD03A6"/>
  </w:style>
  <w:style w:type="paragraph" w:styleId="Citaat">
    <w:name w:val="Quote"/>
    <w:basedOn w:val="ZsysbasisUNL"/>
    <w:next w:val="BasistekstUNL"/>
    <w:link w:val="CitaatChar"/>
    <w:uiPriority w:val="29"/>
    <w:semiHidden/>
    <w:rsid w:val="00E919EC"/>
    <w:rPr>
      <w:i/>
      <w:iCs/>
    </w:rPr>
  </w:style>
  <w:style w:type="character" w:customStyle="1" w:styleId="CitaatChar">
    <w:name w:val="Citaat Char"/>
    <w:basedOn w:val="Standaardalinea-lettertype"/>
    <w:link w:val="Citaat"/>
    <w:uiPriority w:val="29"/>
    <w:semiHidden/>
    <w:rsid w:val="00E919EC"/>
    <w:rPr>
      <w:i/>
      <w:iCs/>
    </w:rPr>
  </w:style>
  <w:style w:type="paragraph" w:styleId="Duidelijkcitaat">
    <w:name w:val="Intense Quote"/>
    <w:basedOn w:val="ZsysbasisUNL"/>
    <w:next w:val="BasistekstUNL"/>
    <w:link w:val="DuidelijkcitaatChar"/>
    <w:uiPriority w:val="30"/>
    <w:semiHidden/>
    <w:rsid w:val="009F67D7"/>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9F67D7"/>
    <w:rPr>
      <w:b/>
      <w:bCs/>
      <w:i/>
      <w:iCs/>
    </w:rPr>
  </w:style>
  <w:style w:type="character" w:styleId="Eindnootmarkering">
    <w:name w:val="endnote reference"/>
    <w:aliases w:val="Eindnootmarkering UNL"/>
    <w:basedOn w:val="Standaardalinea-lettertype"/>
    <w:uiPriority w:val="51"/>
    <w:rsid w:val="00B5610F"/>
    <w:rPr>
      <w:vertAlign w:val="superscript"/>
    </w:rPr>
  </w:style>
  <w:style w:type="paragraph" w:styleId="Geenafstand">
    <w:name w:val="No Spacing"/>
    <w:basedOn w:val="ZsysbasisUNL"/>
    <w:next w:val="BasistekstUNL"/>
    <w:uiPriority w:val="1"/>
    <w:semiHidden/>
    <w:rsid w:val="00DB3962"/>
  </w:style>
  <w:style w:type="character" w:styleId="HTMLCode">
    <w:name w:val="HTML Code"/>
    <w:basedOn w:val="Standaardalinea-lettertype"/>
    <w:semiHidden/>
    <w:rsid w:val="00A4509E"/>
    <w:rPr>
      <w:rFonts w:ascii="Consolas" w:hAnsi="Consolas"/>
      <w:sz w:val="20"/>
      <w:szCs w:val="20"/>
    </w:rPr>
  </w:style>
  <w:style w:type="character" w:styleId="HTMLDefinition">
    <w:name w:val="HTML Definition"/>
    <w:basedOn w:val="Standaardalinea-lettertype"/>
    <w:semiHidden/>
    <w:rsid w:val="00D62F1A"/>
    <w:rPr>
      <w:i/>
      <w:iCs/>
    </w:rPr>
  </w:style>
  <w:style w:type="character" w:styleId="HTMLVariable">
    <w:name w:val="HTML Variable"/>
    <w:basedOn w:val="Standaardalinea-lettertype"/>
    <w:semiHidden/>
    <w:rsid w:val="003661F2"/>
    <w:rPr>
      <w:i/>
      <w:iCs/>
    </w:rPr>
  </w:style>
  <w:style w:type="character" w:styleId="HTML-acroniem">
    <w:name w:val="HTML Acronym"/>
    <w:basedOn w:val="Standaardalinea-lettertype"/>
    <w:semiHidden/>
    <w:rsid w:val="00BE49C1"/>
  </w:style>
  <w:style w:type="character" w:styleId="HTML-citaat">
    <w:name w:val="HTML Cite"/>
    <w:basedOn w:val="Standaardalinea-lettertype"/>
    <w:semiHidden/>
    <w:rsid w:val="00BC7175"/>
    <w:rPr>
      <w:i/>
      <w:iCs/>
    </w:rPr>
  </w:style>
  <w:style w:type="character" w:styleId="HTML-schrijfmachine">
    <w:name w:val="HTML Typewriter"/>
    <w:basedOn w:val="Standaardalinea-lettertype"/>
    <w:semiHidden/>
    <w:rsid w:val="00913FD7"/>
    <w:rPr>
      <w:rFonts w:ascii="Consolas" w:hAnsi="Consolas"/>
      <w:sz w:val="20"/>
      <w:szCs w:val="20"/>
    </w:rPr>
  </w:style>
  <w:style w:type="character" w:styleId="HTML-toetsenbord">
    <w:name w:val="HTML Keyboard"/>
    <w:basedOn w:val="Standaardalinea-lettertype"/>
    <w:semiHidden/>
    <w:rsid w:val="00530DA3"/>
    <w:rPr>
      <w:rFonts w:ascii="Consolas" w:hAnsi="Consolas"/>
      <w:sz w:val="20"/>
      <w:szCs w:val="20"/>
    </w:rPr>
  </w:style>
  <w:style w:type="character" w:styleId="HTML-voorbeeld">
    <w:name w:val="HTML Sample"/>
    <w:basedOn w:val="Standaardalinea-lettertype"/>
    <w:semiHidden/>
    <w:rsid w:val="00F12B7D"/>
    <w:rPr>
      <w:rFonts w:ascii="Consolas" w:hAnsi="Consolas"/>
      <w:sz w:val="24"/>
      <w:szCs w:val="24"/>
    </w:rPr>
  </w:style>
  <w:style w:type="paragraph" w:styleId="Kopvaninhoudsopgave">
    <w:name w:val="TOC Heading"/>
    <w:basedOn w:val="ZsysbasisUNL"/>
    <w:next w:val="BasistekstUNL"/>
    <w:uiPriority w:val="39"/>
    <w:semiHidden/>
    <w:rsid w:val="00A71A9C"/>
    <w:pPr>
      <w:keepLines/>
      <w:spacing w:before="480"/>
    </w:pPr>
    <w:rPr>
      <w:rFonts w:asciiTheme="majorHAnsi" w:eastAsiaTheme="majorEastAsia" w:hAnsiTheme="majorHAnsi" w:cstheme="majorBidi"/>
      <w:sz w:val="28"/>
      <w:szCs w:val="28"/>
    </w:rPr>
  </w:style>
  <w:style w:type="paragraph" w:styleId="Lijstalinea">
    <w:name w:val="List Paragraph"/>
    <w:basedOn w:val="ZsysbasisUNL"/>
    <w:next w:val="BasistekstUNL"/>
    <w:uiPriority w:val="99"/>
    <w:qFormat/>
    <w:rsid w:val="00566340"/>
    <w:pPr>
      <w:ind w:left="720"/>
    </w:pPr>
  </w:style>
  <w:style w:type="character" w:styleId="Nadruk">
    <w:name w:val="Emphasis"/>
    <w:basedOn w:val="Standaardalinea-lettertype"/>
    <w:semiHidden/>
    <w:rsid w:val="000046B7"/>
    <w:rPr>
      <w:i/>
      <w:iCs/>
    </w:rPr>
  </w:style>
  <w:style w:type="character" w:styleId="Regelnummer">
    <w:name w:val="line number"/>
    <w:basedOn w:val="Standaardalinea-lettertype"/>
    <w:semiHidden/>
    <w:rsid w:val="000F3C67"/>
  </w:style>
  <w:style w:type="numbering" w:customStyle="1" w:styleId="KopnummeringUNL">
    <w:name w:val="Kopnummering UNL"/>
    <w:uiPriority w:val="99"/>
    <w:semiHidden/>
    <w:rsid w:val="00771567"/>
    <w:pPr>
      <w:numPr>
        <w:numId w:val="4"/>
      </w:numPr>
    </w:pPr>
  </w:style>
  <w:style w:type="paragraph" w:customStyle="1" w:styleId="ZsyseenpuntUNL">
    <w:name w:val="Zsyseenpunt UNL"/>
    <w:basedOn w:val="ZsysbasisUNL"/>
    <w:semiHidden/>
    <w:rsid w:val="007C3544"/>
    <w:pPr>
      <w:spacing w:line="20" w:lineRule="exact"/>
    </w:pPr>
    <w:rPr>
      <w:sz w:val="2"/>
    </w:rPr>
  </w:style>
  <w:style w:type="paragraph" w:customStyle="1" w:styleId="ZsysbasisdocumentgegevensUNL">
    <w:name w:val="Zsysbasisdocumentgegevens UNL"/>
    <w:basedOn w:val="ZsysbasisUNL"/>
    <w:next w:val="BasistekstUNL"/>
    <w:semiHidden/>
    <w:rsid w:val="00DE4B42"/>
    <w:pPr>
      <w:spacing w:line="240" w:lineRule="exact"/>
    </w:pPr>
    <w:rPr>
      <w:noProof/>
    </w:rPr>
  </w:style>
  <w:style w:type="paragraph" w:customStyle="1" w:styleId="DocumentgegevenskopjeUNL">
    <w:name w:val="Documentgegevens kopje UNL"/>
    <w:basedOn w:val="ZsysbasisdocumentgegevensUNL"/>
    <w:semiHidden/>
    <w:rsid w:val="007853FC"/>
    <w:rPr>
      <w:rFonts w:ascii="Georgia" w:hAnsi="Georgia"/>
      <w:i/>
      <w:color w:val="005A3C" w:themeColor="accent2"/>
    </w:rPr>
  </w:style>
  <w:style w:type="paragraph" w:customStyle="1" w:styleId="DocumentgegevensUNL">
    <w:name w:val="Documentgegevens UNL"/>
    <w:basedOn w:val="ZsysbasisdocumentgegevensUNL"/>
    <w:uiPriority w:val="39"/>
    <w:rsid w:val="007A5EC0"/>
  </w:style>
  <w:style w:type="paragraph" w:customStyle="1" w:styleId="PaginanummerUNL">
    <w:name w:val="Paginanummer UNL"/>
    <w:basedOn w:val="ZsysbasisdocumentgegevensUNL"/>
    <w:uiPriority w:val="48"/>
    <w:rsid w:val="004F5370"/>
    <w:pPr>
      <w:jc w:val="right"/>
    </w:pPr>
    <w:rPr>
      <w:b/>
      <w:color w:val="005A3C" w:themeColor="accent2"/>
    </w:rPr>
  </w:style>
  <w:style w:type="paragraph" w:customStyle="1" w:styleId="AfzendergegevensUNL">
    <w:name w:val="Afzendergegevens UNL"/>
    <w:basedOn w:val="ZsysbasisdocumentgegevensUNL"/>
    <w:uiPriority w:val="38"/>
    <w:rsid w:val="00585D9B"/>
  </w:style>
  <w:style w:type="paragraph" w:customStyle="1" w:styleId="AfzendergegevenskopjeUNL">
    <w:name w:val="Afzendergegevens kopje UNL"/>
    <w:basedOn w:val="ZsysbasisdocumentgegevensUNL"/>
    <w:semiHidden/>
    <w:rsid w:val="00A11BDD"/>
  </w:style>
  <w:style w:type="numbering" w:customStyle="1" w:styleId="OpsommingtekenUNL">
    <w:name w:val="Opsomming teken UNL"/>
    <w:uiPriority w:val="99"/>
    <w:semiHidden/>
    <w:rsid w:val="00AD3F31"/>
    <w:pPr>
      <w:numPr>
        <w:numId w:val="38"/>
      </w:numPr>
    </w:pPr>
  </w:style>
  <w:style w:type="paragraph" w:customStyle="1" w:styleId="AlineavoorafbeeldingUNL">
    <w:name w:val="Alinea voor afbeelding UNL"/>
    <w:basedOn w:val="ZsysbasisUNL"/>
    <w:next w:val="BasistekstUNL"/>
    <w:semiHidden/>
    <w:rsid w:val="00EF259B"/>
  </w:style>
  <w:style w:type="paragraph" w:customStyle="1" w:styleId="TitelUNL">
    <w:name w:val="Titel UNL"/>
    <w:basedOn w:val="ZsysbasisUNL"/>
    <w:next w:val="SubtitelUNL"/>
    <w:uiPriority w:val="41"/>
    <w:rsid w:val="00DE767D"/>
    <w:pPr>
      <w:keepLines/>
      <w:spacing w:line="320" w:lineRule="exact"/>
    </w:pPr>
    <w:rPr>
      <w:b/>
      <w:color w:val="005A3C" w:themeColor="accent2"/>
      <w:sz w:val="28"/>
    </w:rPr>
  </w:style>
  <w:style w:type="paragraph" w:customStyle="1" w:styleId="SubtitelUNL">
    <w:name w:val="Subtitel UNL"/>
    <w:basedOn w:val="ZsysbasisUNL"/>
    <w:uiPriority w:val="40"/>
    <w:rsid w:val="00DE767D"/>
    <w:pPr>
      <w:keepLines/>
      <w:spacing w:line="280" w:lineRule="atLeast"/>
    </w:pPr>
    <w:rPr>
      <w:rFonts w:ascii="Georgia" w:hAnsi="Georgia"/>
      <w:i/>
      <w:color w:val="005A3C" w:themeColor="accent2"/>
      <w:sz w:val="22"/>
    </w:rPr>
  </w:style>
  <w:style w:type="numbering" w:customStyle="1" w:styleId="BijlagenummeringUNL">
    <w:name w:val="Bijlagenummering UNL"/>
    <w:uiPriority w:val="99"/>
    <w:semiHidden/>
    <w:rsid w:val="006F4AFD"/>
  </w:style>
  <w:style w:type="paragraph" w:customStyle="1" w:styleId="Bijlagekop1UNL">
    <w:name w:val="Bijlage kop 1 UNL"/>
    <w:basedOn w:val="ZsysbasisUNL"/>
    <w:next w:val="BasistekstUNL"/>
    <w:uiPriority w:val="9"/>
    <w:rsid w:val="00205546"/>
    <w:pPr>
      <w:keepNext/>
      <w:keepLines/>
      <w:numPr>
        <w:numId w:val="13"/>
      </w:numPr>
      <w:tabs>
        <w:tab w:val="left" w:pos="709"/>
      </w:tabs>
      <w:spacing w:before="240" w:after="60" w:line="300" w:lineRule="atLeast"/>
      <w:outlineLvl w:val="0"/>
    </w:pPr>
    <w:rPr>
      <w:b/>
      <w:bCs/>
      <w:color w:val="005A3C" w:themeColor="accent2"/>
      <w:sz w:val="22"/>
      <w:szCs w:val="32"/>
    </w:rPr>
  </w:style>
  <w:style w:type="paragraph" w:customStyle="1" w:styleId="Bijlagekop2UNL">
    <w:name w:val="Bijlage kop 2 UNL"/>
    <w:basedOn w:val="ZsysbasisUNL"/>
    <w:next w:val="BasistekstUNL"/>
    <w:uiPriority w:val="10"/>
    <w:rsid w:val="007B0D0A"/>
    <w:pPr>
      <w:keepNext/>
      <w:keepLines/>
      <w:numPr>
        <w:ilvl w:val="1"/>
        <w:numId w:val="13"/>
      </w:numPr>
      <w:spacing w:before="440" w:line="260" w:lineRule="atLeast"/>
      <w:outlineLvl w:val="1"/>
    </w:pPr>
    <w:rPr>
      <w:b/>
      <w:bCs/>
      <w:iCs/>
      <w:color w:val="005A3C" w:themeColor="accent2"/>
      <w:sz w:val="22"/>
      <w:szCs w:val="28"/>
    </w:rPr>
  </w:style>
  <w:style w:type="paragraph" w:styleId="Onderwerpvanopmerking">
    <w:name w:val="annotation subject"/>
    <w:basedOn w:val="ZsysbasisUNL"/>
    <w:next w:val="BasistekstUNL"/>
    <w:link w:val="OnderwerpvanopmerkingChar"/>
    <w:semiHidden/>
    <w:rsid w:val="0092188E"/>
    <w:rPr>
      <w:rFonts w:asciiTheme="minorHAnsi" w:hAnsiTheme="minorHAnsi" w:cs="Maiandra GD"/>
      <w:b/>
      <w:bCs/>
      <w:color w:val="000000" w:themeColor="text1"/>
      <w:szCs w:val="20"/>
    </w:rPr>
  </w:style>
  <w:style w:type="character" w:customStyle="1" w:styleId="OnderwerpvanopmerkingChar">
    <w:name w:val="Onderwerp van opmerking Char"/>
    <w:basedOn w:val="TekstopmerkingChar"/>
    <w:link w:val="Onderwerpvanopmerking"/>
    <w:semiHidden/>
    <w:rsid w:val="0092188E"/>
    <w:rPr>
      <w:rFonts w:asciiTheme="minorHAnsi" w:hAnsiTheme="minorHAnsi" w:cs="Maiandra GD"/>
      <w:b/>
      <w:bCs/>
      <w:color w:val="000000" w:themeColor="text1"/>
      <w:sz w:val="18"/>
      <w:szCs w:val="20"/>
    </w:rPr>
  </w:style>
  <w:style w:type="character" w:customStyle="1" w:styleId="Plattetekst2Char">
    <w:name w:val="Platte tekst 2 Char"/>
    <w:basedOn w:val="Standaardalinea-lettertype"/>
    <w:link w:val="Plattetekst2"/>
    <w:semiHidden/>
    <w:rsid w:val="00BF004E"/>
  </w:style>
  <w:style w:type="character" w:customStyle="1" w:styleId="PlattetekstChar">
    <w:name w:val="Platte tekst Char"/>
    <w:basedOn w:val="ZsysbasisUNLChar"/>
    <w:link w:val="Plattetekst"/>
    <w:semiHidden/>
    <w:rsid w:val="00BF17BA"/>
  </w:style>
  <w:style w:type="character" w:customStyle="1" w:styleId="Platteteksteersteinspringing2Char">
    <w:name w:val="Platte tekst eerste inspringing 2 Char"/>
    <w:basedOn w:val="PlattetekstinspringenChar"/>
    <w:link w:val="Platteteksteersteinspringing2"/>
    <w:semiHidden/>
    <w:rsid w:val="00AB42E5"/>
    <w:rPr>
      <w:rFonts w:ascii="Maiandra GD" w:hAnsi="Maiandra GD" w:cs="Maiandra GD"/>
      <w:sz w:val="18"/>
      <w:szCs w:val="18"/>
    </w:rPr>
  </w:style>
  <w:style w:type="paragraph" w:styleId="Plattetekstinspringen2">
    <w:name w:val="Body Text Indent 2"/>
    <w:basedOn w:val="ZsysbasisUNL"/>
    <w:next w:val="BasistekstUNL"/>
    <w:link w:val="Plattetekstinspringen2Char"/>
    <w:semiHidden/>
    <w:rsid w:val="007A4DCD"/>
    <w:pPr>
      <w:ind w:left="284"/>
    </w:pPr>
  </w:style>
  <w:style w:type="character" w:customStyle="1" w:styleId="Plattetekstinspringen2Char">
    <w:name w:val="Platte tekst inspringen 2 Char"/>
    <w:basedOn w:val="Standaardalinea-lettertype"/>
    <w:link w:val="Plattetekstinspringen2"/>
    <w:semiHidden/>
    <w:rsid w:val="007A4DCD"/>
  </w:style>
  <w:style w:type="paragraph" w:styleId="Plattetekstinspringen3">
    <w:name w:val="Body Text Indent 3"/>
    <w:basedOn w:val="ZsysbasisUNL"/>
    <w:next w:val="BasistekstUNL"/>
    <w:link w:val="Plattetekstinspringen3Char"/>
    <w:semiHidden/>
    <w:rsid w:val="000E639E"/>
    <w:pPr>
      <w:ind w:left="284"/>
    </w:pPr>
    <w:rPr>
      <w:szCs w:val="16"/>
    </w:rPr>
  </w:style>
  <w:style w:type="character" w:customStyle="1" w:styleId="Plattetekstinspringen3Char">
    <w:name w:val="Platte tekst inspringen 3 Char"/>
    <w:basedOn w:val="Standaardalinea-lettertype"/>
    <w:link w:val="Plattetekstinspringen3"/>
    <w:semiHidden/>
    <w:rsid w:val="000E639E"/>
    <w:rPr>
      <w:szCs w:val="16"/>
    </w:rPr>
  </w:style>
  <w:style w:type="paragraph" w:styleId="Lijstmetafbeeldingen">
    <w:name w:val="table of figures"/>
    <w:aliases w:val="Lijst met afbeeldingen UNL"/>
    <w:basedOn w:val="ZsysbasisUNL"/>
    <w:next w:val="BasistekstUNL"/>
    <w:uiPriority w:val="62"/>
    <w:semiHidden/>
    <w:rsid w:val="00021355"/>
  </w:style>
  <w:style w:type="table" w:customStyle="1" w:styleId="TabelstijlblancoUNL">
    <w:name w:val="Tabelstijl blanco UNL"/>
    <w:basedOn w:val="Standaardtabel"/>
    <w:uiPriority w:val="99"/>
    <w:qFormat/>
    <w:rsid w:val="00AB5082"/>
    <w:tblPr>
      <w:tblCellMar>
        <w:left w:w="0" w:type="dxa"/>
        <w:right w:w="0" w:type="dxa"/>
      </w:tblCellMar>
    </w:tblPr>
  </w:style>
  <w:style w:type="paragraph" w:customStyle="1" w:styleId="ZsysbasistocUNL">
    <w:name w:val="Zsysbasistoc UNL"/>
    <w:basedOn w:val="ZsysbasisUNL"/>
    <w:next w:val="BasistekstUNL"/>
    <w:semiHidden/>
    <w:rsid w:val="00D7586A"/>
    <w:pPr>
      <w:tabs>
        <w:tab w:val="right" w:leader="dot" w:pos="8726"/>
      </w:tabs>
      <w:ind w:left="567" w:right="567" w:hanging="567"/>
    </w:pPr>
  </w:style>
  <w:style w:type="numbering" w:customStyle="1" w:styleId="AgendapuntlijstUNL">
    <w:name w:val="Agendapunt (lijst) UNL"/>
    <w:uiPriority w:val="99"/>
    <w:semiHidden/>
    <w:rsid w:val="00CB0CA2"/>
  </w:style>
  <w:style w:type="paragraph" w:customStyle="1" w:styleId="AgendapuntUNL">
    <w:name w:val="Agendapunt UNL"/>
    <w:basedOn w:val="ZsysbasisUNL"/>
    <w:semiHidden/>
    <w:rsid w:val="00E452CA"/>
    <w:pPr>
      <w:numPr>
        <w:numId w:val="12"/>
      </w:numPr>
    </w:pPr>
  </w:style>
  <w:style w:type="paragraph" w:customStyle="1" w:styleId="DocumentnaamUNL">
    <w:name w:val="Documentnaam UNL"/>
    <w:basedOn w:val="ZsysbasisUNL"/>
    <w:next w:val="BasistekstUNL"/>
    <w:semiHidden/>
    <w:rsid w:val="00961BDE"/>
    <w:pPr>
      <w:spacing w:line="200" w:lineRule="exact"/>
      <w:jc w:val="right"/>
    </w:pPr>
    <w:rPr>
      <w:b/>
      <w:color w:val="005A3C" w:themeColor="accent2"/>
    </w:rPr>
  </w:style>
  <w:style w:type="table" w:styleId="Kleurrijkraster">
    <w:name w:val="Colorful Grid"/>
    <w:basedOn w:val="Standaardtabel"/>
    <w:uiPriority w:val="73"/>
    <w:semiHidden/>
    <w:unhideWhenUsed/>
    <w:rsid w:val="0019042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lijst">
    <w:name w:val="Colorful List"/>
    <w:basedOn w:val="Standaardtabel"/>
    <w:uiPriority w:val="72"/>
    <w:semiHidden/>
    <w:unhideWhenUsed/>
    <w:rsid w:val="0019042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830" w:themeFill="accent2" w:themeFillShade="CC"/>
      </w:tcPr>
    </w:tblStylePr>
    <w:tblStylePr w:type="lastRow">
      <w:rPr>
        <w:b/>
        <w:bCs/>
        <w:color w:val="0048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arcering">
    <w:name w:val="Colorful Shading"/>
    <w:basedOn w:val="Standaardtabel"/>
    <w:uiPriority w:val="71"/>
    <w:semiHidden/>
    <w:unhideWhenUsed/>
    <w:rsid w:val="0019042B"/>
    <w:pPr>
      <w:spacing w:line="240" w:lineRule="auto"/>
    </w:pPr>
    <w:rPr>
      <w:color w:val="000000" w:themeColor="text1"/>
    </w:rPr>
    <w:tblPr>
      <w:tblStyleRowBandSize w:val="1"/>
      <w:tblStyleColBandSize w:val="1"/>
      <w:tblBorders>
        <w:top w:val="single" w:sz="24" w:space="0" w:color="005A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A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70"/>
    <w:semiHidden/>
    <w:unhideWhenUsed/>
    <w:rsid w:val="0019042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Rastertabel1licht1">
    <w:name w:val="Rastertabel 1 licht1"/>
    <w:basedOn w:val="Standaardtabel"/>
    <w:uiPriority w:val="46"/>
    <w:semiHidden/>
    <w:rsid w:val="001904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semiHidden/>
    <w:rsid w:val="0019042B"/>
    <w:pPr>
      <w:spacing w:line="240" w:lineRule="auto"/>
    </w:pPr>
    <w:tblPr>
      <w:tblStyleRowBandSize w:val="1"/>
      <w:tblStyleColBandSize w:val="1"/>
      <w:tblBorders>
        <w:top w:val="single" w:sz="4" w:space="0" w:color="71FFE7" w:themeColor="accent1" w:themeTint="66"/>
        <w:left w:val="single" w:sz="4" w:space="0" w:color="71FFE7" w:themeColor="accent1" w:themeTint="66"/>
        <w:bottom w:val="single" w:sz="4" w:space="0" w:color="71FFE7" w:themeColor="accent1" w:themeTint="66"/>
        <w:right w:val="single" w:sz="4" w:space="0" w:color="71FFE7" w:themeColor="accent1" w:themeTint="66"/>
        <w:insideH w:val="single" w:sz="4" w:space="0" w:color="71FFE7" w:themeColor="accent1" w:themeTint="66"/>
        <w:insideV w:val="single" w:sz="4" w:space="0" w:color="71FFE7" w:themeColor="accent1" w:themeTint="66"/>
      </w:tblBorders>
    </w:tblPr>
    <w:tblStylePr w:type="firstRow">
      <w:rPr>
        <w:b/>
        <w:bCs/>
      </w:rPr>
      <w:tblPr/>
      <w:tcPr>
        <w:tcBorders>
          <w:bottom w:val="single" w:sz="12" w:space="0" w:color="2AFFDB" w:themeColor="accent1" w:themeTint="99"/>
        </w:tcBorders>
      </w:tcPr>
    </w:tblStylePr>
    <w:tblStylePr w:type="lastRow">
      <w:rPr>
        <w:b/>
        <w:bCs/>
      </w:rPr>
      <w:tblPr/>
      <w:tcPr>
        <w:tcBorders>
          <w:top w:val="double" w:sz="2" w:space="0" w:color="2AFFDB" w:themeColor="accent1" w:themeTint="99"/>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semiHidden/>
    <w:rsid w:val="0019042B"/>
    <w:pPr>
      <w:spacing w:line="240" w:lineRule="auto"/>
    </w:pPr>
    <w:tblPr>
      <w:tblStyleRowBandSize w:val="1"/>
      <w:tblStyleColBandSize w:val="1"/>
      <w:tblBorders>
        <w:top w:val="single" w:sz="4" w:space="0" w:color="57FFC7" w:themeColor="accent2" w:themeTint="66"/>
        <w:left w:val="single" w:sz="4" w:space="0" w:color="57FFC7" w:themeColor="accent2" w:themeTint="66"/>
        <w:bottom w:val="single" w:sz="4" w:space="0" w:color="57FFC7" w:themeColor="accent2" w:themeTint="66"/>
        <w:right w:val="single" w:sz="4" w:space="0" w:color="57FFC7" w:themeColor="accent2" w:themeTint="66"/>
        <w:insideH w:val="single" w:sz="4" w:space="0" w:color="57FFC7" w:themeColor="accent2" w:themeTint="66"/>
        <w:insideV w:val="single" w:sz="4" w:space="0" w:color="57FFC7" w:themeColor="accent2" w:themeTint="66"/>
      </w:tblBorders>
    </w:tblPr>
    <w:tblStylePr w:type="firstRow">
      <w:rPr>
        <w:b/>
        <w:bCs/>
      </w:rPr>
      <w:tblPr/>
      <w:tcPr>
        <w:tcBorders>
          <w:bottom w:val="single" w:sz="12" w:space="0" w:color="03FFAB" w:themeColor="accent2" w:themeTint="99"/>
        </w:tcBorders>
      </w:tcPr>
    </w:tblStylePr>
    <w:tblStylePr w:type="lastRow">
      <w:rPr>
        <w:b/>
        <w:bCs/>
      </w:rPr>
      <w:tblPr/>
      <w:tcPr>
        <w:tcBorders>
          <w:top w:val="double" w:sz="2" w:space="0" w:color="03FFAB" w:themeColor="accent2" w:themeTint="99"/>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semiHidden/>
    <w:rsid w:val="0019042B"/>
    <w:pPr>
      <w:spacing w:line="240" w:lineRule="auto"/>
    </w:pPr>
    <w:tblPr>
      <w:tblStyleRowBandSize w:val="1"/>
      <w:tblStyleColBandSize w:val="1"/>
      <w:tblBorders>
        <w:top w:val="single" w:sz="4" w:space="0" w:color="FF8787" w:themeColor="accent3" w:themeTint="66"/>
        <w:left w:val="single" w:sz="4" w:space="0" w:color="FF8787" w:themeColor="accent3" w:themeTint="66"/>
        <w:bottom w:val="single" w:sz="4" w:space="0" w:color="FF8787" w:themeColor="accent3" w:themeTint="66"/>
        <w:right w:val="single" w:sz="4" w:space="0" w:color="FF8787" w:themeColor="accent3" w:themeTint="66"/>
        <w:insideH w:val="single" w:sz="4" w:space="0" w:color="FF8787" w:themeColor="accent3" w:themeTint="66"/>
        <w:insideV w:val="single" w:sz="4" w:space="0" w:color="FF8787" w:themeColor="accent3" w:themeTint="66"/>
      </w:tblBorders>
    </w:tblPr>
    <w:tblStylePr w:type="firstRow">
      <w:rPr>
        <w:b/>
        <w:bCs/>
      </w:rPr>
      <w:tblPr/>
      <w:tcPr>
        <w:tcBorders>
          <w:bottom w:val="single" w:sz="12" w:space="0" w:color="FF4B4B" w:themeColor="accent3" w:themeTint="99"/>
        </w:tcBorders>
      </w:tcPr>
    </w:tblStylePr>
    <w:tblStylePr w:type="lastRow">
      <w:rPr>
        <w:b/>
        <w:bCs/>
      </w:rPr>
      <w:tblPr/>
      <w:tcPr>
        <w:tcBorders>
          <w:top w:val="double" w:sz="2" w:space="0" w:color="FF4B4B" w:themeColor="accent3" w:themeTint="99"/>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semiHidden/>
    <w:rsid w:val="0019042B"/>
    <w:pPr>
      <w:spacing w:line="240" w:lineRule="auto"/>
    </w:pPr>
    <w:tblPr>
      <w:tblStyleRowBandSize w:val="1"/>
      <w:tblStyleColBandSize w:val="1"/>
      <w:tblBorders>
        <w:top w:val="single" w:sz="4" w:space="0" w:color="FFB999" w:themeColor="accent4" w:themeTint="66"/>
        <w:left w:val="single" w:sz="4" w:space="0" w:color="FFB999" w:themeColor="accent4" w:themeTint="66"/>
        <w:bottom w:val="single" w:sz="4" w:space="0" w:color="FFB999" w:themeColor="accent4" w:themeTint="66"/>
        <w:right w:val="single" w:sz="4" w:space="0" w:color="FFB999" w:themeColor="accent4" w:themeTint="66"/>
        <w:insideH w:val="single" w:sz="4" w:space="0" w:color="FFB999" w:themeColor="accent4" w:themeTint="66"/>
        <w:insideV w:val="single" w:sz="4" w:space="0" w:color="FFB999" w:themeColor="accent4" w:themeTint="66"/>
      </w:tblBorders>
    </w:tblPr>
    <w:tblStylePr w:type="firstRow">
      <w:rPr>
        <w:b/>
        <w:bCs/>
      </w:rPr>
      <w:tblPr/>
      <w:tcPr>
        <w:tcBorders>
          <w:bottom w:val="single" w:sz="12" w:space="0" w:color="FF9666" w:themeColor="accent4" w:themeTint="99"/>
        </w:tcBorders>
      </w:tcPr>
    </w:tblStylePr>
    <w:tblStylePr w:type="lastRow">
      <w:rPr>
        <w:b/>
        <w:bCs/>
      </w:rPr>
      <w:tblPr/>
      <w:tcPr>
        <w:tcBorders>
          <w:top w:val="double" w:sz="2" w:space="0" w:color="FF9666" w:themeColor="accent4" w:themeTint="99"/>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semiHidden/>
    <w:rsid w:val="0019042B"/>
    <w:pPr>
      <w:spacing w:line="240" w:lineRule="auto"/>
    </w:pPr>
    <w:tblPr>
      <w:tblStyleRowBandSize w:val="1"/>
      <w:tblStyleColBandSize w:val="1"/>
      <w:tblBorders>
        <w:top w:val="single" w:sz="4" w:space="0" w:color="FFE999" w:themeColor="accent5" w:themeTint="66"/>
        <w:left w:val="single" w:sz="4" w:space="0" w:color="FFE999" w:themeColor="accent5" w:themeTint="66"/>
        <w:bottom w:val="single" w:sz="4" w:space="0" w:color="FFE999" w:themeColor="accent5" w:themeTint="66"/>
        <w:right w:val="single" w:sz="4" w:space="0" w:color="FFE999" w:themeColor="accent5" w:themeTint="66"/>
        <w:insideH w:val="single" w:sz="4" w:space="0" w:color="FFE999" w:themeColor="accent5" w:themeTint="66"/>
        <w:insideV w:val="single" w:sz="4" w:space="0" w:color="FFE999" w:themeColor="accent5" w:themeTint="66"/>
      </w:tblBorders>
    </w:tblPr>
    <w:tblStylePr w:type="firstRow">
      <w:rPr>
        <w:b/>
        <w:bCs/>
      </w:rPr>
      <w:tblPr/>
      <w:tcPr>
        <w:tcBorders>
          <w:bottom w:val="single" w:sz="12" w:space="0" w:color="FFDE66" w:themeColor="accent5" w:themeTint="99"/>
        </w:tcBorders>
      </w:tcPr>
    </w:tblStylePr>
    <w:tblStylePr w:type="lastRow">
      <w:rPr>
        <w:b/>
        <w:bCs/>
      </w:rPr>
      <w:tblPr/>
      <w:tcPr>
        <w:tcBorders>
          <w:top w:val="double" w:sz="2" w:space="0" w:color="FFDE66" w:themeColor="accent5" w:themeTint="99"/>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semiHidden/>
    <w:rsid w:val="0019042B"/>
    <w:pPr>
      <w:spacing w:line="240" w:lineRule="auto"/>
    </w:pPr>
    <w:tblPr>
      <w:tblStyleRowBandSize w:val="1"/>
      <w:tblStyleColBandSize w:val="1"/>
      <w:tblBorders>
        <w:top w:val="single" w:sz="4" w:space="0" w:color="6F95FF" w:themeColor="accent6" w:themeTint="66"/>
        <w:left w:val="single" w:sz="4" w:space="0" w:color="6F95FF" w:themeColor="accent6" w:themeTint="66"/>
        <w:bottom w:val="single" w:sz="4" w:space="0" w:color="6F95FF" w:themeColor="accent6" w:themeTint="66"/>
        <w:right w:val="single" w:sz="4" w:space="0" w:color="6F95FF" w:themeColor="accent6" w:themeTint="66"/>
        <w:insideH w:val="single" w:sz="4" w:space="0" w:color="6F95FF" w:themeColor="accent6" w:themeTint="66"/>
        <w:insideV w:val="single" w:sz="4" w:space="0" w:color="6F95FF" w:themeColor="accent6" w:themeTint="66"/>
      </w:tblBorders>
    </w:tblPr>
    <w:tblStylePr w:type="firstRow">
      <w:rPr>
        <w:b/>
        <w:bCs/>
      </w:rPr>
      <w:tblPr/>
      <w:tcPr>
        <w:tcBorders>
          <w:bottom w:val="single" w:sz="12" w:space="0" w:color="2760FF" w:themeColor="accent6" w:themeTint="99"/>
        </w:tcBorders>
      </w:tcPr>
    </w:tblStylePr>
    <w:tblStylePr w:type="lastRow">
      <w:rPr>
        <w:b/>
        <w:bCs/>
      </w:rPr>
      <w:tblPr/>
      <w:tcPr>
        <w:tcBorders>
          <w:top w:val="double" w:sz="2" w:space="0" w:color="2760FF" w:themeColor="accent6" w:themeTint="99"/>
        </w:tcBorders>
      </w:tcPr>
    </w:tblStylePr>
    <w:tblStylePr w:type="firstCol">
      <w:rPr>
        <w:b/>
        <w:bCs/>
      </w:rPr>
    </w:tblStylePr>
    <w:tblStylePr w:type="lastCol">
      <w:rPr>
        <w:b/>
        <w:bCs/>
      </w:rPr>
    </w:tblStylePr>
  </w:style>
  <w:style w:type="table" w:customStyle="1" w:styleId="Rastertabel21">
    <w:name w:val="Rastertabel 21"/>
    <w:basedOn w:val="Standaardtabel"/>
    <w:uiPriority w:val="47"/>
    <w:semiHidden/>
    <w:rsid w:val="0019042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Accent11">
    <w:name w:val="Rastertabel 2 - Accent 11"/>
    <w:basedOn w:val="Standaardtabel"/>
    <w:uiPriority w:val="47"/>
    <w:semiHidden/>
    <w:rsid w:val="0019042B"/>
    <w:pPr>
      <w:spacing w:line="240" w:lineRule="auto"/>
    </w:pPr>
    <w:tblPr>
      <w:tblStyleRowBandSize w:val="1"/>
      <w:tblStyleColBandSize w:val="1"/>
      <w:tblBorders>
        <w:top w:val="single" w:sz="2" w:space="0" w:color="2AFFDB" w:themeColor="accent1" w:themeTint="99"/>
        <w:bottom w:val="single" w:sz="2" w:space="0" w:color="2AFFDB" w:themeColor="accent1" w:themeTint="99"/>
        <w:insideH w:val="single" w:sz="2" w:space="0" w:color="2AFFDB" w:themeColor="accent1" w:themeTint="99"/>
        <w:insideV w:val="single" w:sz="2" w:space="0" w:color="2AFFDB" w:themeColor="accent1" w:themeTint="99"/>
      </w:tblBorders>
    </w:tblPr>
    <w:tblStylePr w:type="firstRow">
      <w:rPr>
        <w:b/>
        <w:bCs/>
      </w:rPr>
      <w:tblPr/>
      <w:tcPr>
        <w:tcBorders>
          <w:top w:val="nil"/>
          <w:bottom w:val="single" w:sz="12" w:space="0" w:color="2AFFDB" w:themeColor="accent1" w:themeTint="99"/>
          <w:insideH w:val="nil"/>
          <w:insideV w:val="nil"/>
        </w:tcBorders>
        <w:shd w:val="clear" w:color="auto" w:fill="FFFFFF" w:themeFill="background1"/>
      </w:tcPr>
    </w:tblStylePr>
    <w:tblStylePr w:type="lastRow">
      <w:rPr>
        <w:b/>
        <w:bCs/>
      </w:rPr>
      <w:tblPr/>
      <w:tcPr>
        <w:tcBorders>
          <w:top w:val="double" w:sz="2" w:space="0" w:color="2AFF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Rastertabel2-Accent21">
    <w:name w:val="Rastertabel 2 - Accent 21"/>
    <w:basedOn w:val="Standaardtabel"/>
    <w:uiPriority w:val="47"/>
    <w:semiHidden/>
    <w:rsid w:val="0019042B"/>
    <w:pPr>
      <w:spacing w:line="240" w:lineRule="auto"/>
    </w:pPr>
    <w:tblPr>
      <w:tblStyleRowBandSize w:val="1"/>
      <w:tblStyleColBandSize w:val="1"/>
      <w:tblBorders>
        <w:top w:val="single" w:sz="2" w:space="0" w:color="03FFAB" w:themeColor="accent2" w:themeTint="99"/>
        <w:bottom w:val="single" w:sz="2" w:space="0" w:color="03FFAB" w:themeColor="accent2" w:themeTint="99"/>
        <w:insideH w:val="single" w:sz="2" w:space="0" w:color="03FFAB" w:themeColor="accent2" w:themeTint="99"/>
        <w:insideV w:val="single" w:sz="2" w:space="0" w:color="03FFAB" w:themeColor="accent2" w:themeTint="99"/>
      </w:tblBorders>
    </w:tblPr>
    <w:tblStylePr w:type="firstRow">
      <w:rPr>
        <w:b/>
        <w:bCs/>
      </w:rPr>
      <w:tblPr/>
      <w:tcPr>
        <w:tcBorders>
          <w:top w:val="nil"/>
          <w:bottom w:val="single" w:sz="12" w:space="0" w:color="03FFAB" w:themeColor="accent2" w:themeTint="99"/>
          <w:insideH w:val="nil"/>
          <w:insideV w:val="nil"/>
        </w:tcBorders>
        <w:shd w:val="clear" w:color="auto" w:fill="FFFFFF" w:themeFill="background1"/>
      </w:tcPr>
    </w:tblStylePr>
    <w:tblStylePr w:type="lastRow">
      <w:rPr>
        <w:b/>
        <w:bCs/>
      </w:rPr>
      <w:tblPr/>
      <w:tcPr>
        <w:tcBorders>
          <w:top w:val="double" w:sz="2" w:space="0" w:color="03FFA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Rastertabel2-Accent31">
    <w:name w:val="Rastertabel 2 - Accent 31"/>
    <w:basedOn w:val="Standaardtabel"/>
    <w:uiPriority w:val="47"/>
    <w:semiHidden/>
    <w:rsid w:val="0019042B"/>
    <w:pPr>
      <w:spacing w:line="240" w:lineRule="auto"/>
    </w:pPr>
    <w:tblPr>
      <w:tblStyleRowBandSize w:val="1"/>
      <w:tblStyleColBandSize w:val="1"/>
      <w:tblBorders>
        <w:top w:val="single" w:sz="2" w:space="0" w:color="FF4B4B" w:themeColor="accent3" w:themeTint="99"/>
        <w:bottom w:val="single" w:sz="2" w:space="0" w:color="FF4B4B" w:themeColor="accent3" w:themeTint="99"/>
        <w:insideH w:val="single" w:sz="2" w:space="0" w:color="FF4B4B" w:themeColor="accent3" w:themeTint="99"/>
        <w:insideV w:val="single" w:sz="2" w:space="0" w:color="FF4B4B" w:themeColor="accent3" w:themeTint="99"/>
      </w:tblBorders>
    </w:tblPr>
    <w:tblStylePr w:type="firstRow">
      <w:rPr>
        <w:b/>
        <w:bCs/>
      </w:rPr>
      <w:tblPr/>
      <w:tcPr>
        <w:tcBorders>
          <w:top w:val="nil"/>
          <w:bottom w:val="single" w:sz="12" w:space="0" w:color="FF4B4B" w:themeColor="accent3" w:themeTint="99"/>
          <w:insideH w:val="nil"/>
          <w:insideV w:val="nil"/>
        </w:tcBorders>
        <w:shd w:val="clear" w:color="auto" w:fill="FFFFFF" w:themeFill="background1"/>
      </w:tcPr>
    </w:tblStylePr>
    <w:tblStylePr w:type="lastRow">
      <w:rPr>
        <w:b/>
        <w:bCs/>
      </w:rPr>
      <w:tblPr/>
      <w:tcPr>
        <w:tcBorders>
          <w:top w:val="double" w:sz="2" w:space="0" w:color="FF4B4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Rastertabel2-Accent41">
    <w:name w:val="Rastertabel 2 - Accent 41"/>
    <w:basedOn w:val="Standaardtabel"/>
    <w:uiPriority w:val="47"/>
    <w:semiHidden/>
    <w:rsid w:val="0019042B"/>
    <w:pPr>
      <w:spacing w:line="240" w:lineRule="auto"/>
    </w:pPr>
    <w:tblPr>
      <w:tblStyleRowBandSize w:val="1"/>
      <w:tblStyleColBandSize w:val="1"/>
      <w:tblBorders>
        <w:top w:val="single" w:sz="2" w:space="0" w:color="FF9666" w:themeColor="accent4" w:themeTint="99"/>
        <w:bottom w:val="single" w:sz="2" w:space="0" w:color="FF9666" w:themeColor="accent4" w:themeTint="99"/>
        <w:insideH w:val="single" w:sz="2" w:space="0" w:color="FF9666" w:themeColor="accent4" w:themeTint="99"/>
        <w:insideV w:val="single" w:sz="2" w:space="0" w:color="FF9666" w:themeColor="accent4" w:themeTint="99"/>
      </w:tblBorders>
    </w:tblPr>
    <w:tblStylePr w:type="firstRow">
      <w:rPr>
        <w:b/>
        <w:bCs/>
      </w:rPr>
      <w:tblPr/>
      <w:tcPr>
        <w:tcBorders>
          <w:top w:val="nil"/>
          <w:bottom w:val="single" w:sz="12" w:space="0" w:color="FF9666" w:themeColor="accent4" w:themeTint="99"/>
          <w:insideH w:val="nil"/>
          <w:insideV w:val="nil"/>
        </w:tcBorders>
        <w:shd w:val="clear" w:color="auto" w:fill="FFFFFF" w:themeFill="background1"/>
      </w:tcPr>
    </w:tblStylePr>
    <w:tblStylePr w:type="lastRow">
      <w:rPr>
        <w:b/>
        <w:bCs/>
      </w:rPr>
      <w:tblPr/>
      <w:tcPr>
        <w:tcBorders>
          <w:top w:val="double" w:sz="2" w:space="0" w:color="FF9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Rastertabel2-Accent51">
    <w:name w:val="Rastertabel 2 - Accent 51"/>
    <w:basedOn w:val="Standaardtabel"/>
    <w:uiPriority w:val="47"/>
    <w:semiHidden/>
    <w:rsid w:val="0019042B"/>
    <w:pPr>
      <w:spacing w:line="240" w:lineRule="auto"/>
    </w:pPr>
    <w:tblPr>
      <w:tblStyleRowBandSize w:val="1"/>
      <w:tblStyleColBandSize w:val="1"/>
      <w:tblBorders>
        <w:top w:val="single" w:sz="2" w:space="0" w:color="FFDE66" w:themeColor="accent5" w:themeTint="99"/>
        <w:bottom w:val="single" w:sz="2" w:space="0" w:color="FFDE66" w:themeColor="accent5" w:themeTint="99"/>
        <w:insideH w:val="single" w:sz="2" w:space="0" w:color="FFDE66" w:themeColor="accent5" w:themeTint="99"/>
        <w:insideV w:val="single" w:sz="2" w:space="0" w:color="FFDE66" w:themeColor="accent5" w:themeTint="99"/>
      </w:tblBorders>
    </w:tblPr>
    <w:tblStylePr w:type="firstRow">
      <w:rPr>
        <w:b/>
        <w:bCs/>
      </w:rPr>
      <w:tblPr/>
      <w:tcPr>
        <w:tcBorders>
          <w:top w:val="nil"/>
          <w:bottom w:val="single" w:sz="12" w:space="0" w:color="FFDE66" w:themeColor="accent5" w:themeTint="99"/>
          <w:insideH w:val="nil"/>
          <w:insideV w:val="nil"/>
        </w:tcBorders>
        <w:shd w:val="clear" w:color="auto" w:fill="FFFFFF" w:themeFill="background1"/>
      </w:tcPr>
    </w:tblStylePr>
    <w:tblStylePr w:type="lastRow">
      <w:rPr>
        <w:b/>
        <w:bCs/>
      </w:rPr>
      <w:tblPr/>
      <w:tcPr>
        <w:tcBorders>
          <w:top w:val="double" w:sz="2" w:space="0" w:color="FFDE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Rastertabel2-Accent61">
    <w:name w:val="Rastertabel 2 - Accent 61"/>
    <w:basedOn w:val="Standaardtabel"/>
    <w:uiPriority w:val="47"/>
    <w:semiHidden/>
    <w:rsid w:val="0019042B"/>
    <w:pPr>
      <w:spacing w:line="240" w:lineRule="auto"/>
    </w:pPr>
    <w:tblPr>
      <w:tblStyleRowBandSize w:val="1"/>
      <w:tblStyleColBandSize w:val="1"/>
      <w:tblBorders>
        <w:top w:val="single" w:sz="2" w:space="0" w:color="2760FF" w:themeColor="accent6" w:themeTint="99"/>
        <w:bottom w:val="single" w:sz="2" w:space="0" w:color="2760FF" w:themeColor="accent6" w:themeTint="99"/>
        <w:insideH w:val="single" w:sz="2" w:space="0" w:color="2760FF" w:themeColor="accent6" w:themeTint="99"/>
        <w:insideV w:val="single" w:sz="2" w:space="0" w:color="2760FF" w:themeColor="accent6" w:themeTint="99"/>
      </w:tblBorders>
    </w:tblPr>
    <w:tblStylePr w:type="firstRow">
      <w:rPr>
        <w:b/>
        <w:bCs/>
      </w:rPr>
      <w:tblPr/>
      <w:tcPr>
        <w:tcBorders>
          <w:top w:val="nil"/>
          <w:bottom w:val="single" w:sz="12" w:space="0" w:color="2760FF" w:themeColor="accent6" w:themeTint="99"/>
          <w:insideH w:val="nil"/>
          <w:insideV w:val="nil"/>
        </w:tcBorders>
        <w:shd w:val="clear" w:color="auto" w:fill="FFFFFF" w:themeFill="background1"/>
      </w:tcPr>
    </w:tblStylePr>
    <w:tblStylePr w:type="lastRow">
      <w:rPr>
        <w:b/>
        <w:bCs/>
      </w:rPr>
      <w:tblPr/>
      <w:tcPr>
        <w:tcBorders>
          <w:top w:val="double" w:sz="2" w:space="0" w:color="2760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Rastertabel31">
    <w:name w:val="Rastertabel 31"/>
    <w:basedOn w:val="Standaardtabel"/>
    <w:uiPriority w:val="48"/>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3-Accent11">
    <w:name w:val="Rastertabel 3 - Accent 11"/>
    <w:basedOn w:val="Standaardtabel"/>
    <w:uiPriority w:val="48"/>
    <w:semiHidden/>
    <w:rsid w:val="0019042B"/>
    <w:pPr>
      <w:spacing w:line="240" w:lineRule="auto"/>
    </w:pPr>
    <w:tblPr>
      <w:tblStyleRowBandSize w:val="1"/>
      <w:tblStyleColBandSize w:val="1"/>
      <w:tblBorders>
        <w:top w:val="single" w:sz="4" w:space="0" w:color="2AFFDB" w:themeColor="accent1" w:themeTint="99"/>
        <w:left w:val="single" w:sz="4" w:space="0" w:color="2AFFDB" w:themeColor="accent1" w:themeTint="99"/>
        <w:bottom w:val="single" w:sz="4" w:space="0" w:color="2AFFDB" w:themeColor="accent1" w:themeTint="99"/>
        <w:right w:val="single" w:sz="4" w:space="0" w:color="2AFFDB" w:themeColor="accent1" w:themeTint="99"/>
        <w:insideH w:val="single" w:sz="4" w:space="0" w:color="2AFFDB" w:themeColor="accent1" w:themeTint="99"/>
        <w:insideV w:val="single" w:sz="4" w:space="0" w:color="2AFF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F3" w:themeFill="accent1" w:themeFillTint="33"/>
      </w:tcPr>
    </w:tblStylePr>
    <w:tblStylePr w:type="band1Horz">
      <w:tblPr/>
      <w:tcPr>
        <w:shd w:val="clear" w:color="auto" w:fill="B8FFF3" w:themeFill="accent1" w:themeFillTint="33"/>
      </w:tcPr>
    </w:tblStylePr>
    <w:tblStylePr w:type="neCell">
      <w:tblPr/>
      <w:tcPr>
        <w:tcBorders>
          <w:bottom w:val="single" w:sz="4" w:space="0" w:color="2AFFDB" w:themeColor="accent1" w:themeTint="99"/>
        </w:tcBorders>
      </w:tcPr>
    </w:tblStylePr>
    <w:tblStylePr w:type="nwCell">
      <w:tblPr/>
      <w:tcPr>
        <w:tcBorders>
          <w:bottom w:val="single" w:sz="4" w:space="0" w:color="2AFFDB" w:themeColor="accent1" w:themeTint="99"/>
        </w:tcBorders>
      </w:tcPr>
    </w:tblStylePr>
    <w:tblStylePr w:type="seCell">
      <w:tblPr/>
      <w:tcPr>
        <w:tcBorders>
          <w:top w:val="single" w:sz="4" w:space="0" w:color="2AFFDB" w:themeColor="accent1" w:themeTint="99"/>
        </w:tcBorders>
      </w:tcPr>
    </w:tblStylePr>
    <w:tblStylePr w:type="swCell">
      <w:tblPr/>
      <w:tcPr>
        <w:tcBorders>
          <w:top w:val="single" w:sz="4" w:space="0" w:color="2AFFDB" w:themeColor="accent1" w:themeTint="99"/>
        </w:tcBorders>
      </w:tcPr>
    </w:tblStylePr>
  </w:style>
  <w:style w:type="table" w:customStyle="1" w:styleId="Rastertabel3-Accent21">
    <w:name w:val="Rastertabel 3 - Accent 21"/>
    <w:basedOn w:val="Standaardtabel"/>
    <w:uiPriority w:val="48"/>
    <w:semiHidden/>
    <w:rsid w:val="0019042B"/>
    <w:pPr>
      <w:spacing w:line="240" w:lineRule="auto"/>
    </w:pPr>
    <w:tblPr>
      <w:tblStyleRowBandSize w:val="1"/>
      <w:tblStyleColBandSize w:val="1"/>
      <w:tblBorders>
        <w:top w:val="single" w:sz="4" w:space="0" w:color="03FFAB" w:themeColor="accent2" w:themeTint="99"/>
        <w:left w:val="single" w:sz="4" w:space="0" w:color="03FFAB" w:themeColor="accent2" w:themeTint="99"/>
        <w:bottom w:val="single" w:sz="4" w:space="0" w:color="03FFAB" w:themeColor="accent2" w:themeTint="99"/>
        <w:right w:val="single" w:sz="4" w:space="0" w:color="03FFAB" w:themeColor="accent2" w:themeTint="99"/>
        <w:insideH w:val="single" w:sz="4" w:space="0" w:color="03FFAB" w:themeColor="accent2" w:themeTint="99"/>
        <w:insideV w:val="single" w:sz="4" w:space="0" w:color="03FF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E3" w:themeFill="accent2" w:themeFillTint="33"/>
      </w:tcPr>
    </w:tblStylePr>
    <w:tblStylePr w:type="band1Horz">
      <w:tblPr/>
      <w:tcPr>
        <w:shd w:val="clear" w:color="auto" w:fill="ABFFE3" w:themeFill="accent2" w:themeFillTint="33"/>
      </w:tcPr>
    </w:tblStylePr>
    <w:tblStylePr w:type="neCell">
      <w:tblPr/>
      <w:tcPr>
        <w:tcBorders>
          <w:bottom w:val="single" w:sz="4" w:space="0" w:color="03FFAB" w:themeColor="accent2" w:themeTint="99"/>
        </w:tcBorders>
      </w:tcPr>
    </w:tblStylePr>
    <w:tblStylePr w:type="nwCell">
      <w:tblPr/>
      <w:tcPr>
        <w:tcBorders>
          <w:bottom w:val="single" w:sz="4" w:space="0" w:color="03FFAB" w:themeColor="accent2" w:themeTint="99"/>
        </w:tcBorders>
      </w:tcPr>
    </w:tblStylePr>
    <w:tblStylePr w:type="seCell">
      <w:tblPr/>
      <w:tcPr>
        <w:tcBorders>
          <w:top w:val="single" w:sz="4" w:space="0" w:color="03FFAB" w:themeColor="accent2" w:themeTint="99"/>
        </w:tcBorders>
      </w:tcPr>
    </w:tblStylePr>
    <w:tblStylePr w:type="swCell">
      <w:tblPr/>
      <w:tcPr>
        <w:tcBorders>
          <w:top w:val="single" w:sz="4" w:space="0" w:color="03FFAB" w:themeColor="accent2" w:themeTint="99"/>
        </w:tcBorders>
      </w:tcPr>
    </w:tblStylePr>
  </w:style>
  <w:style w:type="table" w:customStyle="1" w:styleId="Rastertabel3-Accent31">
    <w:name w:val="Rastertabel 3 - Accent 31"/>
    <w:basedOn w:val="Standaardtabel"/>
    <w:uiPriority w:val="48"/>
    <w:semiHidden/>
    <w:rsid w:val="0019042B"/>
    <w:pPr>
      <w:spacing w:line="240" w:lineRule="auto"/>
    </w:pPr>
    <w:tblPr>
      <w:tblStyleRowBandSize w:val="1"/>
      <w:tblStyleColBandSize w:val="1"/>
      <w:tblBorders>
        <w:top w:val="single" w:sz="4" w:space="0" w:color="FF4B4B" w:themeColor="accent3" w:themeTint="99"/>
        <w:left w:val="single" w:sz="4" w:space="0" w:color="FF4B4B" w:themeColor="accent3" w:themeTint="99"/>
        <w:bottom w:val="single" w:sz="4" w:space="0" w:color="FF4B4B" w:themeColor="accent3" w:themeTint="99"/>
        <w:right w:val="single" w:sz="4" w:space="0" w:color="FF4B4B" w:themeColor="accent3" w:themeTint="99"/>
        <w:insideH w:val="single" w:sz="4" w:space="0" w:color="FF4B4B" w:themeColor="accent3" w:themeTint="99"/>
        <w:insideV w:val="single" w:sz="4" w:space="0" w:color="FF4B4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3" w:themeFillTint="33"/>
      </w:tcPr>
    </w:tblStylePr>
    <w:tblStylePr w:type="band1Horz">
      <w:tblPr/>
      <w:tcPr>
        <w:shd w:val="clear" w:color="auto" w:fill="FFC3C3" w:themeFill="accent3" w:themeFillTint="33"/>
      </w:tcPr>
    </w:tblStylePr>
    <w:tblStylePr w:type="neCell">
      <w:tblPr/>
      <w:tcPr>
        <w:tcBorders>
          <w:bottom w:val="single" w:sz="4" w:space="0" w:color="FF4B4B" w:themeColor="accent3" w:themeTint="99"/>
        </w:tcBorders>
      </w:tcPr>
    </w:tblStylePr>
    <w:tblStylePr w:type="nwCell">
      <w:tblPr/>
      <w:tcPr>
        <w:tcBorders>
          <w:bottom w:val="single" w:sz="4" w:space="0" w:color="FF4B4B" w:themeColor="accent3" w:themeTint="99"/>
        </w:tcBorders>
      </w:tcPr>
    </w:tblStylePr>
    <w:tblStylePr w:type="seCell">
      <w:tblPr/>
      <w:tcPr>
        <w:tcBorders>
          <w:top w:val="single" w:sz="4" w:space="0" w:color="FF4B4B" w:themeColor="accent3" w:themeTint="99"/>
        </w:tcBorders>
      </w:tcPr>
    </w:tblStylePr>
    <w:tblStylePr w:type="swCell">
      <w:tblPr/>
      <w:tcPr>
        <w:tcBorders>
          <w:top w:val="single" w:sz="4" w:space="0" w:color="FF4B4B" w:themeColor="accent3" w:themeTint="99"/>
        </w:tcBorders>
      </w:tcPr>
    </w:tblStylePr>
  </w:style>
  <w:style w:type="table" w:customStyle="1" w:styleId="Rastertabel3-Accent41">
    <w:name w:val="Rastertabel 3 - Accent 41"/>
    <w:basedOn w:val="Standaardtabel"/>
    <w:uiPriority w:val="48"/>
    <w:semiHidden/>
    <w:rsid w:val="0019042B"/>
    <w:pPr>
      <w:spacing w:line="240" w:lineRule="auto"/>
    </w:pPr>
    <w:tblPr>
      <w:tblStyleRowBandSize w:val="1"/>
      <w:tblStyleColBandSize w:val="1"/>
      <w:tblBorders>
        <w:top w:val="single" w:sz="4" w:space="0" w:color="FF9666" w:themeColor="accent4" w:themeTint="99"/>
        <w:left w:val="single" w:sz="4" w:space="0" w:color="FF9666" w:themeColor="accent4" w:themeTint="99"/>
        <w:bottom w:val="single" w:sz="4" w:space="0" w:color="FF9666" w:themeColor="accent4" w:themeTint="99"/>
        <w:right w:val="single" w:sz="4" w:space="0" w:color="FF9666" w:themeColor="accent4" w:themeTint="99"/>
        <w:insideH w:val="single" w:sz="4" w:space="0" w:color="FF9666" w:themeColor="accent4" w:themeTint="99"/>
        <w:insideV w:val="single" w:sz="4" w:space="0" w:color="FF9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CCC" w:themeFill="accent4" w:themeFillTint="33"/>
      </w:tcPr>
    </w:tblStylePr>
    <w:tblStylePr w:type="band1Horz">
      <w:tblPr/>
      <w:tcPr>
        <w:shd w:val="clear" w:color="auto" w:fill="FFDCCC" w:themeFill="accent4" w:themeFillTint="33"/>
      </w:tcPr>
    </w:tblStylePr>
    <w:tblStylePr w:type="neCell">
      <w:tblPr/>
      <w:tcPr>
        <w:tcBorders>
          <w:bottom w:val="single" w:sz="4" w:space="0" w:color="FF9666" w:themeColor="accent4" w:themeTint="99"/>
        </w:tcBorders>
      </w:tcPr>
    </w:tblStylePr>
    <w:tblStylePr w:type="nwCell">
      <w:tblPr/>
      <w:tcPr>
        <w:tcBorders>
          <w:bottom w:val="single" w:sz="4" w:space="0" w:color="FF9666" w:themeColor="accent4" w:themeTint="99"/>
        </w:tcBorders>
      </w:tcPr>
    </w:tblStylePr>
    <w:tblStylePr w:type="seCell">
      <w:tblPr/>
      <w:tcPr>
        <w:tcBorders>
          <w:top w:val="single" w:sz="4" w:space="0" w:color="FF9666" w:themeColor="accent4" w:themeTint="99"/>
        </w:tcBorders>
      </w:tcPr>
    </w:tblStylePr>
    <w:tblStylePr w:type="swCell">
      <w:tblPr/>
      <w:tcPr>
        <w:tcBorders>
          <w:top w:val="single" w:sz="4" w:space="0" w:color="FF9666" w:themeColor="accent4" w:themeTint="99"/>
        </w:tcBorders>
      </w:tcPr>
    </w:tblStylePr>
  </w:style>
  <w:style w:type="table" w:customStyle="1" w:styleId="Rastertabel3-Accent51">
    <w:name w:val="Rastertabel 3 - Accent 51"/>
    <w:basedOn w:val="Standaardtabel"/>
    <w:uiPriority w:val="48"/>
    <w:semiHidden/>
    <w:rsid w:val="0019042B"/>
    <w:pPr>
      <w:spacing w:line="240" w:lineRule="auto"/>
    </w:pPr>
    <w:tblPr>
      <w:tblStyleRowBandSize w:val="1"/>
      <w:tblStyleColBandSize w:val="1"/>
      <w:tblBorders>
        <w:top w:val="single" w:sz="4" w:space="0" w:color="FFDE66" w:themeColor="accent5" w:themeTint="99"/>
        <w:left w:val="single" w:sz="4" w:space="0" w:color="FFDE66" w:themeColor="accent5" w:themeTint="99"/>
        <w:bottom w:val="single" w:sz="4" w:space="0" w:color="FFDE66" w:themeColor="accent5" w:themeTint="99"/>
        <w:right w:val="single" w:sz="4" w:space="0" w:color="FFDE66" w:themeColor="accent5" w:themeTint="99"/>
        <w:insideH w:val="single" w:sz="4" w:space="0" w:color="FFDE66" w:themeColor="accent5" w:themeTint="99"/>
        <w:insideV w:val="single" w:sz="4" w:space="0" w:color="FFDE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5" w:themeFillTint="33"/>
      </w:tcPr>
    </w:tblStylePr>
    <w:tblStylePr w:type="band1Horz">
      <w:tblPr/>
      <w:tcPr>
        <w:shd w:val="clear" w:color="auto" w:fill="FFF4CC" w:themeFill="accent5" w:themeFillTint="33"/>
      </w:tcPr>
    </w:tblStylePr>
    <w:tblStylePr w:type="neCell">
      <w:tblPr/>
      <w:tcPr>
        <w:tcBorders>
          <w:bottom w:val="single" w:sz="4" w:space="0" w:color="FFDE66" w:themeColor="accent5" w:themeTint="99"/>
        </w:tcBorders>
      </w:tcPr>
    </w:tblStylePr>
    <w:tblStylePr w:type="nwCell">
      <w:tblPr/>
      <w:tcPr>
        <w:tcBorders>
          <w:bottom w:val="single" w:sz="4" w:space="0" w:color="FFDE66" w:themeColor="accent5" w:themeTint="99"/>
        </w:tcBorders>
      </w:tcPr>
    </w:tblStylePr>
    <w:tblStylePr w:type="seCell">
      <w:tblPr/>
      <w:tcPr>
        <w:tcBorders>
          <w:top w:val="single" w:sz="4" w:space="0" w:color="FFDE66" w:themeColor="accent5" w:themeTint="99"/>
        </w:tcBorders>
      </w:tcPr>
    </w:tblStylePr>
    <w:tblStylePr w:type="swCell">
      <w:tblPr/>
      <w:tcPr>
        <w:tcBorders>
          <w:top w:val="single" w:sz="4" w:space="0" w:color="FFDE66" w:themeColor="accent5" w:themeTint="99"/>
        </w:tcBorders>
      </w:tcPr>
    </w:tblStylePr>
  </w:style>
  <w:style w:type="table" w:customStyle="1" w:styleId="Rastertabel3-Accent61">
    <w:name w:val="Rastertabel 3 - Accent 61"/>
    <w:basedOn w:val="Standaardtabel"/>
    <w:uiPriority w:val="48"/>
    <w:semiHidden/>
    <w:rsid w:val="0019042B"/>
    <w:pPr>
      <w:spacing w:line="240" w:lineRule="auto"/>
    </w:pPr>
    <w:tblPr>
      <w:tblStyleRowBandSize w:val="1"/>
      <w:tblStyleColBandSize w:val="1"/>
      <w:tblBorders>
        <w:top w:val="single" w:sz="4" w:space="0" w:color="2760FF" w:themeColor="accent6" w:themeTint="99"/>
        <w:left w:val="single" w:sz="4" w:space="0" w:color="2760FF" w:themeColor="accent6" w:themeTint="99"/>
        <w:bottom w:val="single" w:sz="4" w:space="0" w:color="2760FF" w:themeColor="accent6" w:themeTint="99"/>
        <w:right w:val="single" w:sz="4" w:space="0" w:color="2760FF" w:themeColor="accent6" w:themeTint="99"/>
        <w:insideH w:val="single" w:sz="4" w:space="0" w:color="2760FF" w:themeColor="accent6" w:themeTint="99"/>
        <w:insideV w:val="single" w:sz="4" w:space="0" w:color="2760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AFF" w:themeFill="accent6" w:themeFillTint="33"/>
      </w:tcPr>
    </w:tblStylePr>
    <w:tblStylePr w:type="band1Horz">
      <w:tblPr/>
      <w:tcPr>
        <w:shd w:val="clear" w:color="auto" w:fill="B7CAFF" w:themeFill="accent6" w:themeFillTint="33"/>
      </w:tcPr>
    </w:tblStylePr>
    <w:tblStylePr w:type="neCell">
      <w:tblPr/>
      <w:tcPr>
        <w:tcBorders>
          <w:bottom w:val="single" w:sz="4" w:space="0" w:color="2760FF" w:themeColor="accent6" w:themeTint="99"/>
        </w:tcBorders>
      </w:tcPr>
    </w:tblStylePr>
    <w:tblStylePr w:type="nwCell">
      <w:tblPr/>
      <w:tcPr>
        <w:tcBorders>
          <w:bottom w:val="single" w:sz="4" w:space="0" w:color="2760FF" w:themeColor="accent6" w:themeTint="99"/>
        </w:tcBorders>
      </w:tcPr>
    </w:tblStylePr>
    <w:tblStylePr w:type="seCell">
      <w:tblPr/>
      <w:tcPr>
        <w:tcBorders>
          <w:top w:val="single" w:sz="4" w:space="0" w:color="2760FF" w:themeColor="accent6" w:themeTint="99"/>
        </w:tcBorders>
      </w:tcPr>
    </w:tblStylePr>
    <w:tblStylePr w:type="swCell">
      <w:tblPr/>
      <w:tcPr>
        <w:tcBorders>
          <w:top w:val="single" w:sz="4" w:space="0" w:color="2760FF" w:themeColor="accent6" w:themeTint="99"/>
        </w:tcBorders>
      </w:tcPr>
    </w:tblStylePr>
  </w:style>
  <w:style w:type="table" w:customStyle="1" w:styleId="Rastertabel41">
    <w:name w:val="Rastertabel 41"/>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4-Accent11">
    <w:name w:val="Rastertabel 4 - Accent 11"/>
    <w:basedOn w:val="Standaardtabel"/>
    <w:uiPriority w:val="49"/>
    <w:semiHidden/>
    <w:rsid w:val="0019042B"/>
    <w:pPr>
      <w:spacing w:line="240" w:lineRule="auto"/>
    </w:pPr>
    <w:tblPr>
      <w:tblStyleRowBandSize w:val="1"/>
      <w:tblStyleColBandSize w:val="1"/>
      <w:tblBorders>
        <w:top w:val="single" w:sz="4" w:space="0" w:color="2AFFDB" w:themeColor="accent1" w:themeTint="99"/>
        <w:left w:val="single" w:sz="4" w:space="0" w:color="2AFFDB" w:themeColor="accent1" w:themeTint="99"/>
        <w:bottom w:val="single" w:sz="4" w:space="0" w:color="2AFFDB" w:themeColor="accent1" w:themeTint="99"/>
        <w:right w:val="single" w:sz="4" w:space="0" w:color="2AFFDB" w:themeColor="accent1" w:themeTint="99"/>
        <w:insideH w:val="single" w:sz="4" w:space="0" w:color="2AFFDB" w:themeColor="accent1" w:themeTint="99"/>
        <w:insideV w:val="single" w:sz="4" w:space="0" w:color="2AFFDB" w:themeColor="accent1" w:themeTint="99"/>
      </w:tblBorders>
    </w:tblPr>
    <w:tblStylePr w:type="firstRow">
      <w:rPr>
        <w:b/>
        <w:bCs/>
        <w:color w:val="FFFFFF" w:themeColor="background1"/>
      </w:rPr>
      <w:tblPr/>
      <w:tcPr>
        <w:tcBorders>
          <w:top w:val="single" w:sz="4" w:space="0" w:color="009B82" w:themeColor="accent1"/>
          <w:left w:val="single" w:sz="4" w:space="0" w:color="009B82" w:themeColor="accent1"/>
          <w:bottom w:val="single" w:sz="4" w:space="0" w:color="009B82" w:themeColor="accent1"/>
          <w:right w:val="single" w:sz="4" w:space="0" w:color="009B82" w:themeColor="accent1"/>
          <w:insideH w:val="nil"/>
          <w:insideV w:val="nil"/>
        </w:tcBorders>
        <w:shd w:val="clear" w:color="auto" w:fill="009B82" w:themeFill="accent1"/>
      </w:tcPr>
    </w:tblStylePr>
    <w:tblStylePr w:type="lastRow">
      <w:rPr>
        <w:b/>
        <w:bCs/>
      </w:rPr>
      <w:tblPr/>
      <w:tcPr>
        <w:tcBorders>
          <w:top w:val="double" w:sz="4" w:space="0" w:color="009B82" w:themeColor="accent1"/>
        </w:tcBorders>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Rastertabel4-Accent21">
    <w:name w:val="Rastertabel 4 - Accent 21"/>
    <w:basedOn w:val="Standaardtabel"/>
    <w:uiPriority w:val="49"/>
    <w:semiHidden/>
    <w:rsid w:val="0019042B"/>
    <w:pPr>
      <w:spacing w:line="240" w:lineRule="auto"/>
    </w:pPr>
    <w:tblPr>
      <w:tblStyleRowBandSize w:val="1"/>
      <w:tblStyleColBandSize w:val="1"/>
      <w:tblBorders>
        <w:top w:val="single" w:sz="4" w:space="0" w:color="03FFAB" w:themeColor="accent2" w:themeTint="99"/>
        <w:left w:val="single" w:sz="4" w:space="0" w:color="03FFAB" w:themeColor="accent2" w:themeTint="99"/>
        <w:bottom w:val="single" w:sz="4" w:space="0" w:color="03FFAB" w:themeColor="accent2" w:themeTint="99"/>
        <w:right w:val="single" w:sz="4" w:space="0" w:color="03FFAB" w:themeColor="accent2" w:themeTint="99"/>
        <w:insideH w:val="single" w:sz="4" w:space="0" w:color="03FFAB" w:themeColor="accent2" w:themeTint="99"/>
        <w:insideV w:val="single" w:sz="4" w:space="0" w:color="03FFAB" w:themeColor="accent2" w:themeTint="99"/>
      </w:tblBorders>
    </w:tblPr>
    <w:tblStylePr w:type="firstRow">
      <w:rPr>
        <w:b/>
        <w:bCs/>
        <w:color w:val="FFFFFF" w:themeColor="background1"/>
      </w:rPr>
      <w:tblPr/>
      <w:tcPr>
        <w:tcBorders>
          <w:top w:val="single" w:sz="4" w:space="0" w:color="005A3C" w:themeColor="accent2"/>
          <w:left w:val="single" w:sz="4" w:space="0" w:color="005A3C" w:themeColor="accent2"/>
          <w:bottom w:val="single" w:sz="4" w:space="0" w:color="005A3C" w:themeColor="accent2"/>
          <w:right w:val="single" w:sz="4" w:space="0" w:color="005A3C" w:themeColor="accent2"/>
          <w:insideH w:val="nil"/>
          <w:insideV w:val="nil"/>
        </w:tcBorders>
        <w:shd w:val="clear" w:color="auto" w:fill="005A3C" w:themeFill="accent2"/>
      </w:tcPr>
    </w:tblStylePr>
    <w:tblStylePr w:type="lastRow">
      <w:rPr>
        <w:b/>
        <w:bCs/>
      </w:rPr>
      <w:tblPr/>
      <w:tcPr>
        <w:tcBorders>
          <w:top w:val="double" w:sz="4" w:space="0" w:color="005A3C" w:themeColor="accent2"/>
        </w:tcBorders>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Rastertabel4-Accent31">
    <w:name w:val="Rastertabel 4 - Accent 31"/>
    <w:basedOn w:val="Standaardtabel"/>
    <w:uiPriority w:val="49"/>
    <w:semiHidden/>
    <w:rsid w:val="0019042B"/>
    <w:pPr>
      <w:spacing w:line="240" w:lineRule="auto"/>
    </w:pPr>
    <w:tblPr>
      <w:tblStyleRowBandSize w:val="1"/>
      <w:tblStyleColBandSize w:val="1"/>
      <w:tblBorders>
        <w:top w:val="single" w:sz="4" w:space="0" w:color="FF4B4B" w:themeColor="accent3" w:themeTint="99"/>
        <w:left w:val="single" w:sz="4" w:space="0" w:color="FF4B4B" w:themeColor="accent3" w:themeTint="99"/>
        <w:bottom w:val="single" w:sz="4" w:space="0" w:color="FF4B4B" w:themeColor="accent3" w:themeTint="99"/>
        <w:right w:val="single" w:sz="4" w:space="0" w:color="FF4B4B" w:themeColor="accent3" w:themeTint="99"/>
        <w:insideH w:val="single" w:sz="4" w:space="0" w:color="FF4B4B" w:themeColor="accent3" w:themeTint="99"/>
        <w:insideV w:val="single" w:sz="4" w:space="0" w:color="FF4B4B" w:themeColor="accent3" w:themeTint="99"/>
      </w:tblBorders>
    </w:tblPr>
    <w:tblStylePr w:type="firstRow">
      <w:rPr>
        <w:b/>
        <w:bCs/>
        <w:color w:val="FFFFFF" w:themeColor="background1"/>
      </w:rPr>
      <w:tblPr/>
      <w:tcPr>
        <w:tcBorders>
          <w:top w:val="single" w:sz="4" w:space="0" w:color="D20000" w:themeColor="accent3"/>
          <w:left w:val="single" w:sz="4" w:space="0" w:color="D20000" w:themeColor="accent3"/>
          <w:bottom w:val="single" w:sz="4" w:space="0" w:color="D20000" w:themeColor="accent3"/>
          <w:right w:val="single" w:sz="4" w:space="0" w:color="D20000" w:themeColor="accent3"/>
          <w:insideH w:val="nil"/>
          <w:insideV w:val="nil"/>
        </w:tcBorders>
        <w:shd w:val="clear" w:color="auto" w:fill="D20000" w:themeFill="accent3"/>
      </w:tcPr>
    </w:tblStylePr>
    <w:tblStylePr w:type="lastRow">
      <w:rPr>
        <w:b/>
        <w:bCs/>
      </w:rPr>
      <w:tblPr/>
      <w:tcPr>
        <w:tcBorders>
          <w:top w:val="double" w:sz="4" w:space="0" w:color="D20000" w:themeColor="accent3"/>
        </w:tcBorders>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Rastertabel4-Accent41">
    <w:name w:val="Rastertabel 4 - Accent 41"/>
    <w:basedOn w:val="Standaardtabel"/>
    <w:uiPriority w:val="49"/>
    <w:semiHidden/>
    <w:rsid w:val="0019042B"/>
    <w:pPr>
      <w:spacing w:line="240" w:lineRule="auto"/>
    </w:pPr>
    <w:tblPr>
      <w:tblStyleRowBandSize w:val="1"/>
      <w:tblStyleColBandSize w:val="1"/>
      <w:tblBorders>
        <w:top w:val="single" w:sz="4" w:space="0" w:color="FF9666" w:themeColor="accent4" w:themeTint="99"/>
        <w:left w:val="single" w:sz="4" w:space="0" w:color="FF9666" w:themeColor="accent4" w:themeTint="99"/>
        <w:bottom w:val="single" w:sz="4" w:space="0" w:color="FF9666" w:themeColor="accent4" w:themeTint="99"/>
        <w:right w:val="single" w:sz="4" w:space="0" w:color="FF9666" w:themeColor="accent4" w:themeTint="99"/>
        <w:insideH w:val="single" w:sz="4" w:space="0" w:color="FF9666" w:themeColor="accent4" w:themeTint="99"/>
        <w:insideV w:val="single" w:sz="4" w:space="0" w:color="FF9666" w:themeColor="accent4" w:themeTint="99"/>
      </w:tblBorders>
    </w:tblPr>
    <w:tblStylePr w:type="firstRow">
      <w:rPr>
        <w:b/>
        <w:bCs/>
        <w:color w:val="FFFFFF" w:themeColor="background1"/>
      </w:rPr>
      <w:tblPr/>
      <w:tcPr>
        <w:tcBorders>
          <w:top w:val="single" w:sz="4" w:space="0" w:color="FF5000" w:themeColor="accent4"/>
          <w:left w:val="single" w:sz="4" w:space="0" w:color="FF5000" w:themeColor="accent4"/>
          <w:bottom w:val="single" w:sz="4" w:space="0" w:color="FF5000" w:themeColor="accent4"/>
          <w:right w:val="single" w:sz="4" w:space="0" w:color="FF5000" w:themeColor="accent4"/>
          <w:insideH w:val="nil"/>
          <w:insideV w:val="nil"/>
        </w:tcBorders>
        <w:shd w:val="clear" w:color="auto" w:fill="FF5000" w:themeFill="accent4"/>
      </w:tcPr>
    </w:tblStylePr>
    <w:tblStylePr w:type="lastRow">
      <w:rPr>
        <w:b/>
        <w:bCs/>
      </w:rPr>
      <w:tblPr/>
      <w:tcPr>
        <w:tcBorders>
          <w:top w:val="double" w:sz="4" w:space="0" w:color="FF5000" w:themeColor="accent4"/>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Rastertabel4-Accent51">
    <w:name w:val="Rastertabel 4 - Accent 51"/>
    <w:basedOn w:val="Standaardtabel"/>
    <w:uiPriority w:val="49"/>
    <w:semiHidden/>
    <w:rsid w:val="0019042B"/>
    <w:pPr>
      <w:spacing w:line="240" w:lineRule="auto"/>
    </w:pPr>
    <w:tblPr>
      <w:tblStyleRowBandSize w:val="1"/>
      <w:tblStyleColBandSize w:val="1"/>
      <w:tblBorders>
        <w:top w:val="single" w:sz="4" w:space="0" w:color="FFDE66" w:themeColor="accent5" w:themeTint="99"/>
        <w:left w:val="single" w:sz="4" w:space="0" w:color="FFDE66" w:themeColor="accent5" w:themeTint="99"/>
        <w:bottom w:val="single" w:sz="4" w:space="0" w:color="FFDE66" w:themeColor="accent5" w:themeTint="99"/>
        <w:right w:val="single" w:sz="4" w:space="0" w:color="FFDE66" w:themeColor="accent5" w:themeTint="99"/>
        <w:insideH w:val="single" w:sz="4" w:space="0" w:color="FFDE66" w:themeColor="accent5" w:themeTint="99"/>
        <w:insideV w:val="single" w:sz="4" w:space="0" w:color="FFDE66" w:themeColor="accent5" w:themeTint="99"/>
      </w:tblBorders>
    </w:tblPr>
    <w:tblStylePr w:type="firstRow">
      <w:rPr>
        <w:b/>
        <w:bCs/>
        <w:color w:val="FFFFFF" w:themeColor="background1"/>
      </w:rPr>
      <w:tblPr/>
      <w:tcPr>
        <w:tcBorders>
          <w:top w:val="single" w:sz="4" w:space="0" w:color="FFC800" w:themeColor="accent5"/>
          <w:left w:val="single" w:sz="4" w:space="0" w:color="FFC800" w:themeColor="accent5"/>
          <w:bottom w:val="single" w:sz="4" w:space="0" w:color="FFC800" w:themeColor="accent5"/>
          <w:right w:val="single" w:sz="4" w:space="0" w:color="FFC800" w:themeColor="accent5"/>
          <w:insideH w:val="nil"/>
          <w:insideV w:val="nil"/>
        </w:tcBorders>
        <w:shd w:val="clear" w:color="auto" w:fill="FFC800" w:themeFill="accent5"/>
      </w:tcPr>
    </w:tblStylePr>
    <w:tblStylePr w:type="lastRow">
      <w:rPr>
        <w:b/>
        <w:bCs/>
      </w:rPr>
      <w:tblPr/>
      <w:tcPr>
        <w:tcBorders>
          <w:top w:val="double" w:sz="4" w:space="0" w:color="FFC800" w:themeColor="accent5"/>
        </w:tcBorders>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Rastertabel4-Accent61">
    <w:name w:val="Rastertabel 4 - Accent 61"/>
    <w:basedOn w:val="Standaardtabel"/>
    <w:uiPriority w:val="49"/>
    <w:semiHidden/>
    <w:rsid w:val="0019042B"/>
    <w:pPr>
      <w:spacing w:line="240" w:lineRule="auto"/>
    </w:pPr>
    <w:tblPr>
      <w:tblStyleRowBandSize w:val="1"/>
      <w:tblStyleColBandSize w:val="1"/>
      <w:tblBorders>
        <w:top w:val="single" w:sz="4" w:space="0" w:color="2760FF" w:themeColor="accent6" w:themeTint="99"/>
        <w:left w:val="single" w:sz="4" w:space="0" w:color="2760FF" w:themeColor="accent6" w:themeTint="99"/>
        <w:bottom w:val="single" w:sz="4" w:space="0" w:color="2760FF" w:themeColor="accent6" w:themeTint="99"/>
        <w:right w:val="single" w:sz="4" w:space="0" w:color="2760FF" w:themeColor="accent6" w:themeTint="99"/>
        <w:insideH w:val="single" w:sz="4" w:space="0" w:color="2760FF" w:themeColor="accent6" w:themeTint="99"/>
        <w:insideV w:val="single" w:sz="4" w:space="0" w:color="2760FF" w:themeColor="accent6" w:themeTint="99"/>
      </w:tblBorders>
    </w:tblPr>
    <w:tblStylePr w:type="firstRow">
      <w:rPr>
        <w:b/>
        <w:bCs/>
        <w:color w:val="FFFFFF" w:themeColor="background1"/>
      </w:rPr>
      <w:tblPr/>
      <w:tcPr>
        <w:tcBorders>
          <w:top w:val="single" w:sz="4" w:space="0" w:color="002896" w:themeColor="accent6"/>
          <w:left w:val="single" w:sz="4" w:space="0" w:color="002896" w:themeColor="accent6"/>
          <w:bottom w:val="single" w:sz="4" w:space="0" w:color="002896" w:themeColor="accent6"/>
          <w:right w:val="single" w:sz="4" w:space="0" w:color="002896" w:themeColor="accent6"/>
          <w:insideH w:val="nil"/>
          <w:insideV w:val="nil"/>
        </w:tcBorders>
        <w:shd w:val="clear" w:color="auto" w:fill="002896" w:themeFill="accent6"/>
      </w:tcPr>
    </w:tblStylePr>
    <w:tblStylePr w:type="lastRow">
      <w:rPr>
        <w:b/>
        <w:bCs/>
      </w:rPr>
      <w:tblPr/>
      <w:tcPr>
        <w:tcBorders>
          <w:top w:val="double" w:sz="4" w:space="0" w:color="002896" w:themeColor="accent6"/>
        </w:tcBorders>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Rastertabel5donker1">
    <w:name w:val="Rastertabel 5 donker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astertabel5donker-Accent11">
    <w:name w:val="Rastertabel 5 donker - Accent 1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82" w:themeFill="accent1"/>
      </w:tcPr>
    </w:tblStylePr>
    <w:tblStylePr w:type="band1Vert">
      <w:tblPr/>
      <w:tcPr>
        <w:shd w:val="clear" w:color="auto" w:fill="71FFE7" w:themeFill="accent1" w:themeFillTint="66"/>
      </w:tcPr>
    </w:tblStylePr>
    <w:tblStylePr w:type="band1Horz">
      <w:tblPr/>
      <w:tcPr>
        <w:shd w:val="clear" w:color="auto" w:fill="71FFE7" w:themeFill="accent1" w:themeFillTint="66"/>
      </w:tcPr>
    </w:tblStylePr>
  </w:style>
  <w:style w:type="table" w:customStyle="1" w:styleId="Rastertabel5donker-Accent21">
    <w:name w:val="Rastertabel 5 donker - Accent 2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3C" w:themeFill="accent2"/>
      </w:tcPr>
    </w:tblStylePr>
    <w:tblStylePr w:type="band1Vert">
      <w:tblPr/>
      <w:tcPr>
        <w:shd w:val="clear" w:color="auto" w:fill="57FFC7" w:themeFill="accent2" w:themeFillTint="66"/>
      </w:tcPr>
    </w:tblStylePr>
    <w:tblStylePr w:type="band1Horz">
      <w:tblPr/>
      <w:tcPr>
        <w:shd w:val="clear" w:color="auto" w:fill="57FFC7" w:themeFill="accent2" w:themeFillTint="66"/>
      </w:tcPr>
    </w:tblStylePr>
  </w:style>
  <w:style w:type="table" w:customStyle="1" w:styleId="Rastertabel5donker-Accent31">
    <w:name w:val="Rastertabel 5 donker - Accent 3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0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0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0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0000" w:themeFill="accent3"/>
      </w:tcPr>
    </w:tblStylePr>
    <w:tblStylePr w:type="band1Vert">
      <w:tblPr/>
      <w:tcPr>
        <w:shd w:val="clear" w:color="auto" w:fill="FF8787" w:themeFill="accent3" w:themeFillTint="66"/>
      </w:tcPr>
    </w:tblStylePr>
    <w:tblStylePr w:type="band1Horz">
      <w:tblPr/>
      <w:tcPr>
        <w:shd w:val="clear" w:color="auto" w:fill="FF8787" w:themeFill="accent3" w:themeFillTint="66"/>
      </w:tcPr>
    </w:tblStylePr>
  </w:style>
  <w:style w:type="table" w:customStyle="1" w:styleId="Rastertabel5donker-Accent41">
    <w:name w:val="Rastertabel 5 donker - Accent 4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5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5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5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5000" w:themeFill="accent4"/>
      </w:tcPr>
    </w:tblStylePr>
    <w:tblStylePr w:type="band1Vert">
      <w:tblPr/>
      <w:tcPr>
        <w:shd w:val="clear" w:color="auto" w:fill="FFB999" w:themeFill="accent4" w:themeFillTint="66"/>
      </w:tcPr>
    </w:tblStylePr>
    <w:tblStylePr w:type="band1Horz">
      <w:tblPr/>
      <w:tcPr>
        <w:shd w:val="clear" w:color="auto" w:fill="FFB999" w:themeFill="accent4" w:themeFillTint="66"/>
      </w:tcPr>
    </w:tblStylePr>
  </w:style>
  <w:style w:type="table" w:customStyle="1" w:styleId="Rastertabel5donker-Accent51">
    <w:name w:val="Rastertabel 5 donker - Accent 5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00" w:themeFill="accent5"/>
      </w:tcPr>
    </w:tblStylePr>
    <w:tblStylePr w:type="band1Vert">
      <w:tblPr/>
      <w:tcPr>
        <w:shd w:val="clear" w:color="auto" w:fill="FFE999" w:themeFill="accent5" w:themeFillTint="66"/>
      </w:tcPr>
    </w:tblStylePr>
    <w:tblStylePr w:type="band1Horz">
      <w:tblPr/>
      <w:tcPr>
        <w:shd w:val="clear" w:color="auto" w:fill="FFE999" w:themeFill="accent5" w:themeFillTint="66"/>
      </w:tcPr>
    </w:tblStylePr>
  </w:style>
  <w:style w:type="table" w:customStyle="1" w:styleId="Rastertabel5donker-Accent61">
    <w:name w:val="Rastertabel 5 donker - Accent 61"/>
    <w:basedOn w:val="Standaardtabel"/>
    <w:uiPriority w:val="50"/>
    <w:semiHidden/>
    <w:rsid w:val="0019042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A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896" w:themeFill="accent6"/>
      </w:tcPr>
    </w:tblStylePr>
    <w:tblStylePr w:type="band1Vert">
      <w:tblPr/>
      <w:tcPr>
        <w:shd w:val="clear" w:color="auto" w:fill="6F95FF" w:themeFill="accent6" w:themeFillTint="66"/>
      </w:tcPr>
    </w:tblStylePr>
    <w:tblStylePr w:type="band1Horz">
      <w:tblPr/>
      <w:tcPr>
        <w:shd w:val="clear" w:color="auto" w:fill="6F95FF" w:themeFill="accent6" w:themeFillTint="66"/>
      </w:tcPr>
    </w:tblStylePr>
  </w:style>
  <w:style w:type="table" w:customStyle="1" w:styleId="Rastertabel6kleurrijk1">
    <w:name w:val="Rastertabel 6 kleurrijk1"/>
    <w:basedOn w:val="Standaardtabel"/>
    <w:uiPriority w:val="51"/>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6kleurrijk-Accent11">
    <w:name w:val="Rastertabel 6 kleurrijk - Accent 11"/>
    <w:basedOn w:val="Standaardtabel"/>
    <w:uiPriority w:val="51"/>
    <w:semiHidden/>
    <w:rsid w:val="0019042B"/>
    <w:pPr>
      <w:spacing w:line="240" w:lineRule="auto"/>
    </w:pPr>
    <w:rPr>
      <w:color w:val="007460" w:themeColor="accent1" w:themeShade="BF"/>
    </w:rPr>
    <w:tblPr>
      <w:tblStyleRowBandSize w:val="1"/>
      <w:tblStyleColBandSize w:val="1"/>
      <w:tblBorders>
        <w:top w:val="single" w:sz="4" w:space="0" w:color="2AFFDB" w:themeColor="accent1" w:themeTint="99"/>
        <w:left w:val="single" w:sz="4" w:space="0" w:color="2AFFDB" w:themeColor="accent1" w:themeTint="99"/>
        <w:bottom w:val="single" w:sz="4" w:space="0" w:color="2AFFDB" w:themeColor="accent1" w:themeTint="99"/>
        <w:right w:val="single" w:sz="4" w:space="0" w:color="2AFFDB" w:themeColor="accent1" w:themeTint="99"/>
        <w:insideH w:val="single" w:sz="4" w:space="0" w:color="2AFFDB" w:themeColor="accent1" w:themeTint="99"/>
        <w:insideV w:val="single" w:sz="4" w:space="0" w:color="2AFFDB" w:themeColor="accent1" w:themeTint="99"/>
      </w:tblBorders>
    </w:tblPr>
    <w:tblStylePr w:type="firstRow">
      <w:rPr>
        <w:b/>
        <w:bCs/>
      </w:rPr>
      <w:tblPr/>
      <w:tcPr>
        <w:tcBorders>
          <w:bottom w:val="single" w:sz="12" w:space="0" w:color="2AFFDB" w:themeColor="accent1" w:themeTint="99"/>
        </w:tcBorders>
      </w:tcPr>
    </w:tblStylePr>
    <w:tblStylePr w:type="lastRow">
      <w:rPr>
        <w:b/>
        <w:bCs/>
      </w:rPr>
      <w:tblPr/>
      <w:tcPr>
        <w:tcBorders>
          <w:top w:val="double" w:sz="4" w:space="0" w:color="2AFFDB" w:themeColor="accent1" w:themeTint="99"/>
        </w:tcBorders>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Rastertabel6kleurrijk-Accent21">
    <w:name w:val="Rastertabel 6 kleurrijk - Accent 21"/>
    <w:basedOn w:val="Standaardtabel"/>
    <w:uiPriority w:val="51"/>
    <w:semiHidden/>
    <w:rsid w:val="0019042B"/>
    <w:pPr>
      <w:spacing w:line="240" w:lineRule="auto"/>
    </w:pPr>
    <w:rPr>
      <w:color w:val="00432C" w:themeColor="accent2" w:themeShade="BF"/>
    </w:rPr>
    <w:tblPr>
      <w:tblStyleRowBandSize w:val="1"/>
      <w:tblStyleColBandSize w:val="1"/>
      <w:tblBorders>
        <w:top w:val="single" w:sz="4" w:space="0" w:color="03FFAB" w:themeColor="accent2" w:themeTint="99"/>
        <w:left w:val="single" w:sz="4" w:space="0" w:color="03FFAB" w:themeColor="accent2" w:themeTint="99"/>
        <w:bottom w:val="single" w:sz="4" w:space="0" w:color="03FFAB" w:themeColor="accent2" w:themeTint="99"/>
        <w:right w:val="single" w:sz="4" w:space="0" w:color="03FFAB" w:themeColor="accent2" w:themeTint="99"/>
        <w:insideH w:val="single" w:sz="4" w:space="0" w:color="03FFAB" w:themeColor="accent2" w:themeTint="99"/>
        <w:insideV w:val="single" w:sz="4" w:space="0" w:color="03FFAB" w:themeColor="accent2" w:themeTint="99"/>
      </w:tblBorders>
    </w:tblPr>
    <w:tblStylePr w:type="firstRow">
      <w:rPr>
        <w:b/>
        <w:bCs/>
      </w:rPr>
      <w:tblPr/>
      <w:tcPr>
        <w:tcBorders>
          <w:bottom w:val="single" w:sz="12" w:space="0" w:color="03FFAB" w:themeColor="accent2" w:themeTint="99"/>
        </w:tcBorders>
      </w:tcPr>
    </w:tblStylePr>
    <w:tblStylePr w:type="lastRow">
      <w:rPr>
        <w:b/>
        <w:bCs/>
      </w:rPr>
      <w:tblPr/>
      <w:tcPr>
        <w:tcBorders>
          <w:top w:val="double" w:sz="4" w:space="0" w:color="03FFAB" w:themeColor="accent2" w:themeTint="99"/>
        </w:tcBorders>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Rastertabel6kleurrijk-Accent31">
    <w:name w:val="Rastertabel 6 kleurrijk - Accent 31"/>
    <w:basedOn w:val="Standaardtabel"/>
    <w:uiPriority w:val="51"/>
    <w:semiHidden/>
    <w:rsid w:val="0019042B"/>
    <w:pPr>
      <w:spacing w:line="240" w:lineRule="auto"/>
    </w:pPr>
    <w:rPr>
      <w:color w:val="9D0000" w:themeColor="accent3" w:themeShade="BF"/>
    </w:rPr>
    <w:tblPr>
      <w:tblStyleRowBandSize w:val="1"/>
      <w:tblStyleColBandSize w:val="1"/>
      <w:tblBorders>
        <w:top w:val="single" w:sz="4" w:space="0" w:color="FF4B4B" w:themeColor="accent3" w:themeTint="99"/>
        <w:left w:val="single" w:sz="4" w:space="0" w:color="FF4B4B" w:themeColor="accent3" w:themeTint="99"/>
        <w:bottom w:val="single" w:sz="4" w:space="0" w:color="FF4B4B" w:themeColor="accent3" w:themeTint="99"/>
        <w:right w:val="single" w:sz="4" w:space="0" w:color="FF4B4B" w:themeColor="accent3" w:themeTint="99"/>
        <w:insideH w:val="single" w:sz="4" w:space="0" w:color="FF4B4B" w:themeColor="accent3" w:themeTint="99"/>
        <w:insideV w:val="single" w:sz="4" w:space="0" w:color="FF4B4B" w:themeColor="accent3" w:themeTint="99"/>
      </w:tblBorders>
    </w:tblPr>
    <w:tblStylePr w:type="firstRow">
      <w:rPr>
        <w:b/>
        <w:bCs/>
      </w:rPr>
      <w:tblPr/>
      <w:tcPr>
        <w:tcBorders>
          <w:bottom w:val="single" w:sz="12" w:space="0" w:color="FF4B4B" w:themeColor="accent3" w:themeTint="99"/>
        </w:tcBorders>
      </w:tcPr>
    </w:tblStylePr>
    <w:tblStylePr w:type="lastRow">
      <w:rPr>
        <w:b/>
        <w:bCs/>
      </w:rPr>
      <w:tblPr/>
      <w:tcPr>
        <w:tcBorders>
          <w:top w:val="double" w:sz="4" w:space="0" w:color="FF4B4B" w:themeColor="accent3" w:themeTint="99"/>
        </w:tcBorders>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Rastertabel6kleurrijk-Accent41">
    <w:name w:val="Rastertabel 6 kleurrijk - Accent 41"/>
    <w:basedOn w:val="Standaardtabel"/>
    <w:uiPriority w:val="51"/>
    <w:semiHidden/>
    <w:rsid w:val="0019042B"/>
    <w:pPr>
      <w:spacing w:line="240" w:lineRule="auto"/>
    </w:pPr>
    <w:rPr>
      <w:color w:val="BF3B00" w:themeColor="accent4" w:themeShade="BF"/>
    </w:rPr>
    <w:tblPr>
      <w:tblStyleRowBandSize w:val="1"/>
      <w:tblStyleColBandSize w:val="1"/>
      <w:tblBorders>
        <w:top w:val="single" w:sz="4" w:space="0" w:color="FF9666" w:themeColor="accent4" w:themeTint="99"/>
        <w:left w:val="single" w:sz="4" w:space="0" w:color="FF9666" w:themeColor="accent4" w:themeTint="99"/>
        <w:bottom w:val="single" w:sz="4" w:space="0" w:color="FF9666" w:themeColor="accent4" w:themeTint="99"/>
        <w:right w:val="single" w:sz="4" w:space="0" w:color="FF9666" w:themeColor="accent4" w:themeTint="99"/>
        <w:insideH w:val="single" w:sz="4" w:space="0" w:color="FF9666" w:themeColor="accent4" w:themeTint="99"/>
        <w:insideV w:val="single" w:sz="4" w:space="0" w:color="FF9666" w:themeColor="accent4" w:themeTint="99"/>
      </w:tblBorders>
    </w:tblPr>
    <w:tblStylePr w:type="firstRow">
      <w:rPr>
        <w:b/>
        <w:bCs/>
      </w:rPr>
      <w:tblPr/>
      <w:tcPr>
        <w:tcBorders>
          <w:bottom w:val="single" w:sz="12" w:space="0" w:color="FF9666" w:themeColor="accent4" w:themeTint="99"/>
        </w:tcBorders>
      </w:tcPr>
    </w:tblStylePr>
    <w:tblStylePr w:type="lastRow">
      <w:rPr>
        <w:b/>
        <w:bCs/>
      </w:rPr>
      <w:tblPr/>
      <w:tcPr>
        <w:tcBorders>
          <w:top w:val="double" w:sz="4" w:space="0" w:color="FF9666" w:themeColor="accent4" w:themeTint="99"/>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Rastertabel6kleurrijk-Accent51">
    <w:name w:val="Rastertabel 6 kleurrijk - Accent 51"/>
    <w:basedOn w:val="Standaardtabel"/>
    <w:uiPriority w:val="51"/>
    <w:semiHidden/>
    <w:rsid w:val="0019042B"/>
    <w:pPr>
      <w:spacing w:line="240" w:lineRule="auto"/>
    </w:pPr>
    <w:rPr>
      <w:color w:val="BF9500" w:themeColor="accent5" w:themeShade="BF"/>
    </w:rPr>
    <w:tblPr>
      <w:tblStyleRowBandSize w:val="1"/>
      <w:tblStyleColBandSize w:val="1"/>
      <w:tblBorders>
        <w:top w:val="single" w:sz="4" w:space="0" w:color="FFDE66" w:themeColor="accent5" w:themeTint="99"/>
        <w:left w:val="single" w:sz="4" w:space="0" w:color="FFDE66" w:themeColor="accent5" w:themeTint="99"/>
        <w:bottom w:val="single" w:sz="4" w:space="0" w:color="FFDE66" w:themeColor="accent5" w:themeTint="99"/>
        <w:right w:val="single" w:sz="4" w:space="0" w:color="FFDE66" w:themeColor="accent5" w:themeTint="99"/>
        <w:insideH w:val="single" w:sz="4" w:space="0" w:color="FFDE66" w:themeColor="accent5" w:themeTint="99"/>
        <w:insideV w:val="single" w:sz="4" w:space="0" w:color="FFDE66" w:themeColor="accent5" w:themeTint="99"/>
      </w:tblBorders>
    </w:tblPr>
    <w:tblStylePr w:type="firstRow">
      <w:rPr>
        <w:b/>
        <w:bCs/>
      </w:rPr>
      <w:tblPr/>
      <w:tcPr>
        <w:tcBorders>
          <w:bottom w:val="single" w:sz="12" w:space="0" w:color="FFDE66" w:themeColor="accent5" w:themeTint="99"/>
        </w:tcBorders>
      </w:tcPr>
    </w:tblStylePr>
    <w:tblStylePr w:type="lastRow">
      <w:rPr>
        <w:b/>
        <w:bCs/>
      </w:rPr>
      <w:tblPr/>
      <w:tcPr>
        <w:tcBorders>
          <w:top w:val="double" w:sz="4" w:space="0" w:color="FFDE66" w:themeColor="accent5" w:themeTint="99"/>
        </w:tcBorders>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Rastertabel6kleurrijk-Accent61">
    <w:name w:val="Rastertabel 6 kleurrijk - Accent 61"/>
    <w:basedOn w:val="Standaardtabel"/>
    <w:uiPriority w:val="51"/>
    <w:semiHidden/>
    <w:rsid w:val="0019042B"/>
    <w:pPr>
      <w:spacing w:line="240" w:lineRule="auto"/>
    </w:pPr>
    <w:rPr>
      <w:color w:val="001D70" w:themeColor="accent6" w:themeShade="BF"/>
    </w:rPr>
    <w:tblPr>
      <w:tblStyleRowBandSize w:val="1"/>
      <w:tblStyleColBandSize w:val="1"/>
      <w:tblBorders>
        <w:top w:val="single" w:sz="4" w:space="0" w:color="2760FF" w:themeColor="accent6" w:themeTint="99"/>
        <w:left w:val="single" w:sz="4" w:space="0" w:color="2760FF" w:themeColor="accent6" w:themeTint="99"/>
        <w:bottom w:val="single" w:sz="4" w:space="0" w:color="2760FF" w:themeColor="accent6" w:themeTint="99"/>
        <w:right w:val="single" w:sz="4" w:space="0" w:color="2760FF" w:themeColor="accent6" w:themeTint="99"/>
        <w:insideH w:val="single" w:sz="4" w:space="0" w:color="2760FF" w:themeColor="accent6" w:themeTint="99"/>
        <w:insideV w:val="single" w:sz="4" w:space="0" w:color="2760FF" w:themeColor="accent6" w:themeTint="99"/>
      </w:tblBorders>
    </w:tblPr>
    <w:tblStylePr w:type="firstRow">
      <w:rPr>
        <w:b/>
        <w:bCs/>
      </w:rPr>
      <w:tblPr/>
      <w:tcPr>
        <w:tcBorders>
          <w:bottom w:val="single" w:sz="12" w:space="0" w:color="2760FF" w:themeColor="accent6" w:themeTint="99"/>
        </w:tcBorders>
      </w:tcPr>
    </w:tblStylePr>
    <w:tblStylePr w:type="lastRow">
      <w:rPr>
        <w:b/>
        <w:bCs/>
      </w:rPr>
      <w:tblPr/>
      <w:tcPr>
        <w:tcBorders>
          <w:top w:val="double" w:sz="4" w:space="0" w:color="2760FF" w:themeColor="accent6" w:themeTint="99"/>
        </w:tcBorders>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Rastertabel7kleurrijk1">
    <w:name w:val="Rastertabel 7 kleurrijk1"/>
    <w:basedOn w:val="Standaardtabel"/>
    <w:uiPriority w:val="52"/>
    <w:semiHidden/>
    <w:rsid w:val="0019042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7kleurrijk-Accent11">
    <w:name w:val="Rastertabel 7 kleurrijk - Accent 11"/>
    <w:basedOn w:val="Standaardtabel"/>
    <w:uiPriority w:val="52"/>
    <w:semiHidden/>
    <w:rsid w:val="0019042B"/>
    <w:pPr>
      <w:spacing w:line="240" w:lineRule="auto"/>
    </w:pPr>
    <w:rPr>
      <w:color w:val="007460" w:themeColor="accent1" w:themeShade="BF"/>
    </w:rPr>
    <w:tblPr>
      <w:tblStyleRowBandSize w:val="1"/>
      <w:tblStyleColBandSize w:val="1"/>
      <w:tblBorders>
        <w:top w:val="single" w:sz="4" w:space="0" w:color="2AFFDB" w:themeColor="accent1" w:themeTint="99"/>
        <w:left w:val="single" w:sz="4" w:space="0" w:color="2AFFDB" w:themeColor="accent1" w:themeTint="99"/>
        <w:bottom w:val="single" w:sz="4" w:space="0" w:color="2AFFDB" w:themeColor="accent1" w:themeTint="99"/>
        <w:right w:val="single" w:sz="4" w:space="0" w:color="2AFFDB" w:themeColor="accent1" w:themeTint="99"/>
        <w:insideH w:val="single" w:sz="4" w:space="0" w:color="2AFFDB" w:themeColor="accent1" w:themeTint="99"/>
        <w:insideV w:val="single" w:sz="4" w:space="0" w:color="2AFF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F3" w:themeFill="accent1" w:themeFillTint="33"/>
      </w:tcPr>
    </w:tblStylePr>
    <w:tblStylePr w:type="band1Horz">
      <w:tblPr/>
      <w:tcPr>
        <w:shd w:val="clear" w:color="auto" w:fill="B8FFF3" w:themeFill="accent1" w:themeFillTint="33"/>
      </w:tcPr>
    </w:tblStylePr>
    <w:tblStylePr w:type="neCell">
      <w:tblPr/>
      <w:tcPr>
        <w:tcBorders>
          <w:bottom w:val="single" w:sz="4" w:space="0" w:color="2AFFDB" w:themeColor="accent1" w:themeTint="99"/>
        </w:tcBorders>
      </w:tcPr>
    </w:tblStylePr>
    <w:tblStylePr w:type="nwCell">
      <w:tblPr/>
      <w:tcPr>
        <w:tcBorders>
          <w:bottom w:val="single" w:sz="4" w:space="0" w:color="2AFFDB" w:themeColor="accent1" w:themeTint="99"/>
        </w:tcBorders>
      </w:tcPr>
    </w:tblStylePr>
    <w:tblStylePr w:type="seCell">
      <w:tblPr/>
      <w:tcPr>
        <w:tcBorders>
          <w:top w:val="single" w:sz="4" w:space="0" w:color="2AFFDB" w:themeColor="accent1" w:themeTint="99"/>
        </w:tcBorders>
      </w:tcPr>
    </w:tblStylePr>
    <w:tblStylePr w:type="swCell">
      <w:tblPr/>
      <w:tcPr>
        <w:tcBorders>
          <w:top w:val="single" w:sz="4" w:space="0" w:color="2AFFDB" w:themeColor="accent1" w:themeTint="99"/>
        </w:tcBorders>
      </w:tcPr>
    </w:tblStylePr>
  </w:style>
  <w:style w:type="table" w:customStyle="1" w:styleId="Rastertabel7kleurrijk-Accent21">
    <w:name w:val="Rastertabel 7 kleurrijk - Accent 21"/>
    <w:basedOn w:val="Standaardtabel"/>
    <w:uiPriority w:val="52"/>
    <w:semiHidden/>
    <w:rsid w:val="0019042B"/>
    <w:pPr>
      <w:spacing w:line="240" w:lineRule="auto"/>
    </w:pPr>
    <w:rPr>
      <w:color w:val="00432C" w:themeColor="accent2" w:themeShade="BF"/>
    </w:rPr>
    <w:tblPr>
      <w:tblStyleRowBandSize w:val="1"/>
      <w:tblStyleColBandSize w:val="1"/>
      <w:tblBorders>
        <w:top w:val="single" w:sz="4" w:space="0" w:color="03FFAB" w:themeColor="accent2" w:themeTint="99"/>
        <w:left w:val="single" w:sz="4" w:space="0" w:color="03FFAB" w:themeColor="accent2" w:themeTint="99"/>
        <w:bottom w:val="single" w:sz="4" w:space="0" w:color="03FFAB" w:themeColor="accent2" w:themeTint="99"/>
        <w:right w:val="single" w:sz="4" w:space="0" w:color="03FFAB" w:themeColor="accent2" w:themeTint="99"/>
        <w:insideH w:val="single" w:sz="4" w:space="0" w:color="03FFAB" w:themeColor="accent2" w:themeTint="99"/>
        <w:insideV w:val="single" w:sz="4" w:space="0" w:color="03FFA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E3" w:themeFill="accent2" w:themeFillTint="33"/>
      </w:tcPr>
    </w:tblStylePr>
    <w:tblStylePr w:type="band1Horz">
      <w:tblPr/>
      <w:tcPr>
        <w:shd w:val="clear" w:color="auto" w:fill="ABFFE3" w:themeFill="accent2" w:themeFillTint="33"/>
      </w:tcPr>
    </w:tblStylePr>
    <w:tblStylePr w:type="neCell">
      <w:tblPr/>
      <w:tcPr>
        <w:tcBorders>
          <w:bottom w:val="single" w:sz="4" w:space="0" w:color="03FFAB" w:themeColor="accent2" w:themeTint="99"/>
        </w:tcBorders>
      </w:tcPr>
    </w:tblStylePr>
    <w:tblStylePr w:type="nwCell">
      <w:tblPr/>
      <w:tcPr>
        <w:tcBorders>
          <w:bottom w:val="single" w:sz="4" w:space="0" w:color="03FFAB" w:themeColor="accent2" w:themeTint="99"/>
        </w:tcBorders>
      </w:tcPr>
    </w:tblStylePr>
    <w:tblStylePr w:type="seCell">
      <w:tblPr/>
      <w:tcPr>
        <w:tcBorders>
          <w:top w:val="single" w:sz="4" w:space="0" w:color="03FFAB" w:themeColor="accent2" w:themeTint="99"/>
        </w:tcBorders>
      </w:tcPr>
    </w:tblStylePr>
    <w:tblStylePr w:type="swCell">
      <w:tblPr/>
      <w:tcPr>
        <w:tcBorders>
          <w:top w:val="single" w:sz="4" w:space="0" w:color="03FFAB" w:themeColor="accent2" w:themeTint="99"/>
        </w:tcBorders>
      </w:tcPr>
    </w:tblStylePr>
  </w:style>
  <w:style w:type="table" w:customStyle="1" w:styleId="Rastertabel7kleurrijk-Accent31">
    <w:name w:val="Rastertabel 7 kleurrijk - Accent 31"/>
    <w:basedOn w:val="Standaardtabel"/>
    <w:uiPriority w:val="52"/>
    <w:semiHidden/>
    <w:rsid w:val="0019042B"/>
    <w:pPr>
      <w:spacing w:line="240" w:lineRule="auto"/>
    </w:pPr>
    <w:rPr>
      <w:color w:val="9D0000" w:themeColor="accent3" w:themeShade="BF"/>
    </w:rPr>
    <w:tblPr>
      <w:tblStyleRowBandSize w:val="1"/>
      <w:tblStyleColBandSize w:val="1"/>
      <w:tblBorders>
        <w:top w:val="single" w:sz="4" w:space="0" w:color="FF4B4B" w:themeColor="accent3" w:themeTint="99"/>
        <w:left w:val="single" w:sz="4" w:space="0" w:color="FF4B4B" w:themeColor="accent3" w:themeTint="99"/>
        <w:bottom w:val="single" w:sz="4" w:space="0" w:color="FF4B4B" w:themeColor="accent3" w:themeTint="99"/>
        <w:right w:val="single" w:sz="4" w:space="0" w:color="FF4B4B" w:themeColor="accent3" w:themeTint="99"/>
        <w:insideH w:val="single" w:sz="4" w:space="0" w:color="FF4B4B" w:themeColor="accent3" w:themeTint="99"/>
        <w:insideV w:val="single" w:sz="4" w:space="0" w:color="FF4B4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3" w:themeFillTint="33"/>
      </w:tcPr>
    </w:tblStylePr>
    <w:tblStylePr w:type="band1Horz">
      <w:tblPr/>
      <w:tcPr>
        <w:shd w:val="clear" w:color="auto" w:fill="FFC3C3" w:themeFill="accent3" w:themeFillTint="33"/>
      </w:tcPr>
    </w:tblStylePr>
    <w:tblStylePr w:type="neCell">
      <w:tblPr/>
      <w:tcPr>
        <w:tcBorders>
          <w:bottom w:val="single" w:sz="4" w:space="0" w:color="FF4B4B" w:themeColor="accent3" w:themeTint="99"/>
        </w:tcBorders>
      </w:tcPr>
    </w:tblStylePr>
    <w:tblStylePr w:type="nwCell">
      <w:tblPr/>
      <w:tcPr>
        <w:tcBorders>
          <w:bottom w:val="single" w:sz="4" w:space="0" w:color="FF4B4B" w:themeColor="accent3" w:themeTint="99"/>
        </w:tcBorders>
      </w:tcPr>
    </w:tblStylePr>
    <w:tblStylePr w:type="seCell">
      <w:tblPr/>
      <w:tcPr>
        <w:tcBorders>
          <w:top w:val="single" w:sz="4" w:space="0" w:color="FF4B4B" w:themeColor="accent3" w:themeTint="99"/>
        </w:tcBorders>
      </w:tcPr>
    </w:tblStylePr>
    <w:tblStylePr w:type="swCell">
      <w:tblPr/>
      <w:tcPr>
        <w:tcBorders>
          <w:top w:val="single" w:sz="4" w:space="0" w:color="FF4B4B" w:themeColor="accent3" w:themeTint="99"/>
        </w:tcBorders>
      </w:tcPr>
    </w:tblStylePr>
  </w:style>
  <w:style w:type="table" w:customStyle="1" w:styleId="Rastertabel7kleurrijk-Accent41">
    <w:name w:val="Rastertabel 7 kleurrijk - Accent 41"/>
    <w:basedOn w:val="Standaardtabel"/>
    <w:uiPriority w:val="52"/>
    <w:semiHidden/>
    <w:rsid w:val="0019042B"/>
    <w:pPr>
      <w:spacing w:line="240" w:lineRule="auto"/>
    </w:pPr>
    <w:rPr>
      <w:color w:val="BF3B00" w:themeColor="accent4" w:themeShade="BF"/>
    </w:rPr>
    <w:tblPr>
      <w:tblStyleRowBandSize w:val="1"/>
      <w:tblStyleColBandSize w:val="1"/>
      <w:tblBorders>
        <w:top w:val="single" w:sz="4" w:space="0" w:color="FF9666" w:themeColor="accent4" w:themeTint="99"/>
        <w:left w:val="single" w:sz="4" w:space="0" w:color="FF9666" w:themeColor="accent4" w:themeTint="99"/>
        <w:bottom w:val="single" w:sz="4" w:space="0" w:color="FF9666" w:themeColor="accent4" w:themeTint="99"/>
        <w:right w:val="single" w:sz="4" w:space="0" w:color="FF9666" w:themeColor="accent4" w:themeTint="99"/>
        <w:insideH w:val="single" w:sz="4" w:space="0" w:color="FF9666" w:themeColor="accent4" w:themeTint="99"/>
        <w:insideV w:val="single" w:sz="4" w:space="0" w:color="FF9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CCC" w:themeFill="accent4" w:themeFillTint="33"/>
      </w:tcPr>
    </w:tblStylePr>
    <w:tblStylePr w:type="band1Horz">
      <w:tblPr/>
      <w:tcPr>
        <w:shd w:val="clear" w:color="auto" w:fill="FFDCCC" w:themeFill="accent4" w:themeFillTint="33"/>
      </w:tcPr>
    </w:tblStylePr>
    <w:tblStylePr w:type="neCell">
      <w:tblPr/>
      <w:tcPr>
        <w:tcBorders>
          <w:bottom w:val="single" w:sz="4" w:space="0" w:color="FF9666" w:themeColor="accent4" w:themeTint="99"/>
        </w:tcBorders>
      </w:tcPr>
    </w:tblStylePr>
    <w:tblStylePr w:type="nwCell">
      <w:tblPr/>
      <w:tcPr>
        <w:tcBorders>
          <w:bottom w:val="single" w:sz="4" w:space="0" w:color="FF9666" w:themeColor="accent4" w:themeTint="99"/>
        </w:tcBorders>
      </w:tcPr>
    </w:tblStylePr>
    <w:tblStylePr w:type="seCell">
      <w:tblPr/>
      <w:tcPr>
        <w:tcBorders>
          <w:top w:val="single" w:sz="4" w:space="0" w:color="FF9666" w:themeColor="accent4" w:themeTint="99"/>
        </w:tcBorders>
      </w:tcPr>
    </w:tblStylePr>
    <w:tblStylePr w:type="swCell">
      <w:tblPr/>
      <w:tcPr>
        <w:tcBorders>
          <w:top w:val="single" w:sz="4" w:space="0" w:color="FF9666" w:themeColor="accent4" w:themeTint="99"/>
        </w:tcBorders>
      </w:tcPr>
    </w:tblStylePr>
  </w:style>
  <w:style w:type="table" w:customStyle="1" w:styleId="Rastertabel7kleurrijk-Accent51">
    <w:name w:val="Rastertabel 7 kleurrijk - Accent 51"/>
    <w:basedOn w:val="Standaardtabel"/>
    <w:uiPriority w:val="52"/>
    <w:semiHidden/>
    <w:rsid w:val="0019042B"/>
    <w:pPr>
      <w:spacing w:line="240" w:lineRule="auto"/>
    </w:pPr>
    <w:rPr>
      <w:color w:val="BF9500" w:themeColor="accent5" w:themeShade="BF"/>
    </w:rPr>
    <w:tblPr>
      <w:tblStyleRowBandSize w:val="1"/>
      <w:tblStyleColBandSize w:val="1"/>
      <w:tblBorders>
        <w:top w:val="single" w:sz="4" w:space="0" w:color="FFDE66" w:themeColor="accent5" w:themeTint="99"/>
        <w:left w:val="single" w:sz="4" w:space="0" w:color="FFDE66" w:themeColor="accent5" w:themeTint="99"/>
        <w:bottom w:val="single" w:sz="4" w:space="0" w:color="FFDE66" w:themeColor="accent5" w:themeTint="99"/>
        <w:right w:val="single" w:sz="4" w:space="0" w:color="FFDE66" w:themeColor="accent5" w:themeTint="99"/>
        <w:insideH w:val="single" w:sz="4" w:space="0" w:color="FFDE66" w:themeColor="accent5" w:themeTint="99"/>
        <w:insideV w:val="single" w:sz="4" w:space="0" w:color="FFDE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5" w:themeFillTint="33"/>
      </w:tcPr>
    </w:tblStylePr>
    <w:tblStylePr w:type="band1Horz">
      <w:tblPr/>
      <w:tcPr>
        <w:shd w:val="clear" w:color="auto" w:fill="FFF4CC" w:themeFill="accent5" w:themeFillTint="33"/>
      </w:tcPr>
    </w:tblStylePr>
    <w:tblStylePr w:type="neCell">
      <w:tblPr/>
      <w:tcPr>
        <w:tcBorders>
          <w:bottom w:val="single" w:sz="4" w:space="0" w:color="FFDE66" w:themeColor="accent5" w:themeTint="99"/>
        </w:tcBorders>
      </w:tcPr>
    </w:tblStylePr>
    <w:tblStylePr w:type="nwCell">
      <w:tblPr/>
      <w:tcPr>
        <w:tcBorders>
          <w:bottom w:val="single" w:sz="4" w:space="0" w:color="FFDE66" w:themeColor="accent5" w:themeTint="99"/>
        </w:tcBorders>
      </w:tcPr>
    </w:tblStylePr>
    <w:tblStylePr w:type="seCell">
      <w:tblPr/>
      <w:tcPr>
        <w:tcBorders>
          <w:top w:val="single" w:sz="4" w:space="0" w:color="FFDE66" w:themeColor="accent5" w:themeTint="99"/>
        </w:tcBorders>
      </w:tcPr>
    </w:tblStylePr>
    <w:tblStylePr w:type="swCell">
      <w:tblPr/>
      <w:tcPr>
        <w:tcBorders>
          <w:top w:val="single" w:sz="4" w:space="0" w:color="FFDE66" w:themeColor="accent5" w:themeTint="99"/>
        </w:tcBorders>
      </w:tcPr>
    </w:tblStylePr>
  </w:style>
  <w:style w:type="table" w:customStyle="1" w:styleId="Rastertabel7kleurrijk-Accent61">
    <w:name w:val="Rastertabel 7 kleurrijk - Accent 61"/>
    <w:basedOn w:val="Standaardtabel"/>
    <w:uiPriority w:val="52"/>
    <w:semiHidden/>
    <w:rsid w:val="0019042B"/>
    <w:pPr>
      <w:spacing w:line="240" w:lineRule="auto"/>
    </w:pPr>
    <w:rPr>
      <w:color w:val="001D70" w:themeColor="accent6" w:themeShade="BF"/>
    </w:rPr>
    <w:tblPr>
      <w:tblStyleRowBandSize w:val="1"/>
      <w:tblStyleColBandSize w:val="1"/>
      <w:tblBorders>
        <w:top w:val="single" w:sz="4" w:space="0" w:color="2760FF" w:themeColor="accent6" w:themeTint="99"/>
        <w:left w:val="single" w:sz="4" w:space="0" w:color="2760FF" w:themeColor="accent6" w:themeTint="99"/>
        <w:bottom w:val="single" w:sz="4" w:space="0" w:color="2760FF" w:themeColor="accent6" w:themeTint="99"/>
        <w:right w:val="single" w:sz="4" w:space="0" w:color="2760FF" w:themeColor="accent6" w:themeTint="99"/>
        <w:insideH w:val="single" w:sz="4" w:space="0" w:color="2760FF" w:themeColor="accent6" w:themeTint="99"/>
        <w:insideV w:val="single" w:sz="4" w:space="0" w:color="2760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CAFF" w:themeFill="accent6" w:themeFillTint="33"/>
      </w:tcPr>
    </w:tblStylePr>
    <w:tblStylePr w:type="band1Horz">
      <w:tblPr/>
      <w:tcPr>
        <w:shd w:val="clear" w:color="auto" w:fill="B7CAFF" w:themeFill="accent6" w:themeFillTint="33"/>
      </w:tcPr>
    </w:tblStylePr>
    <w:tblStylePr w:type="neCell">
      <w:tblPr/>
      <w:tcPr>
        <w:tcBorders>
          <w:bottom w:val="single" w:sz="4" w:space="0" w:color="2760FF" w:themeColor="accent6" w:themeTint="99"/>
        </w:tcBorders>
      </w:tcPr>
    </w:tblStylePr>
    <w:tblStylePr w:type="nwCell">
      <w:tblPr/>
      <w:tcPr>
        <w:tcBorders>
          <w:bottom w:val="single" w:sz="4" w:space="0" w:color="2760FF" w:themeColor="accent6" w:themeTint="99"/>
        </w:tcBorders>
      </w:tcPr>
    </w:tblStylePr>
    <w:tblStylePr w:type="seCell">
      <w:tblPr/>
      <w:tcPr>
        <w:tcBorders>
          <w:top w:val="single" w:sz="4" w:space="0" w:color="2760FF" w:themeColor="accent6" w:themeTint="99"/>
        </w:tcBorders>
      </w:tcPr>
    </w:tblStylePr>
    <w:tblStylePr w:type="swCell">
      <w:tblPr/>
      <w:tcPr>
        <w:tcBorders>
          <w:top w:val="single" w:sz="4" w:space="0" w:color="2760FF" w:themeColor="accent6" w:themeTint="99"/>
        </w:tcBorders>
      </w:tcPr>
    </w:tblStylePr>
  </w:style>
  <w:style w:type="table" w:styleId="Lichtraster">
    <w:name w:val="Light Grid"/>
    <w:basedOn w:val="Standaardtabel"/>
    <w:uiPriority w:val="62"/>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9042B"/>
    <w:pPr>
      <w:spacing w:line="240" w:lineRule="auto"/>
    </w:pPr>
    <w:tblPr>
      <w:tblStyleRowBandSize w:val="1"/>
      <w:tblStyleColBandSize w:val="1"/>
      <w:tblBorders>
        <w:top w:val="single" w:sz="8" w:space="0" w:color="009B82" w:themeColor="accent1"/>
        <w:left w:val="single" w:sz="8" w:space="0" w:color="009B82" w:themeColor="accent1"/>
        <w:bottom w:val="single" w:sz="8" w:space="0" w:color="009B82" w:themeColor="accent1"/>
        <w:right w:val="single" w:sz="8" w:space="0" w:color="009B82" w:themeColor="accent1"/>
        <w:insideH w:val="single" w:sz="8" w:space="0" w:color="009B82" w:themeColor="accent1"/>
        <w:insideV w:val="single" w:sz="8" w:space="0" w:color="009B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82" w:themeColor="accent1"/>
          <w:left w:val="single" w:sz="8" w:space="0" w:color="009B82" w:themeColor="accent1"/>
          <w:bottom w:val="single" w:sz="18" w:space="0" w:color="009B82" w:themeColor="accent1"/>
          <w:right w:val="single" w:sz="8" w:space="0" w:color="009B82" w:themeColor="accent1"/>
          <w:insideH w:val="nil"/>
          <w:insideV w:val="single" w:sz="8" w:space="0" w:color="009B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82" w:themeColor="accent1"/>
          <w:left w:val="single" w:sz="8" w:space="0" w:color="009B82" w:themeColor="accent1"/>
          <w:bottom w:val="single" w:sz="8" w:space="0" w:color="009B82" w:themeColor="accent1"/>
          <w:right w:val="single" w:sz="8" w:space="0" w:color="009B82" w:themeColor="accent1"/>
          <w:insideH w:val="nil"/>
          <w:insideV w:val="single" w:sz="8" w:space="0" w:color="009B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82" w:themeColor="accent1"/>
          <w:left w:val="single" w:sz="8" w:space="0" w:color="009B82" w:themeColor="accent1"/>
          <w:bottom w:val="single" w:sz="8" w:space="0" w:color="009B82" w:themeColor="accent1"/>
          <w:right w:val="single" w:sz="8" w:space="0" w:color="009B82" w:themeColor="accent1"/>
        </w:tcBorders>
      </w:tcPr>
    </w:tblStylePr>
    <w:tblStylePr w:type="band1Vert">
      <w:tblPr/>
      <w:tcPr>
        <w:tcBorders>
          <w:top w:val="single" w:sz="8" w:space="0" w:color="009B82" w:themeColor="accent1"/>
          <w:left w:val="single" w:sz="8" w:space="0" w:color="009B82" w:themeColor="accent1"/>
          <w:bottom w:val="single" w:sz="8" w:space="0" w:color="009B82" w:themeColor="accent1"/>
          <w:right w:val="single" w:sz="8" w:space="0" w:color="009B82" w:themeColor="accent1"/>
        </w:tcBorders>
        <w:shd w:val="clear" w:color="auto" w:fill="A7FFF0" w:themeFill="accent1" w:themeFillTint="3F"/>
      </w:tcPr>
    </w:tblStylePr>
    <w:tblStylePr w:type="band1Horz">
      <w:tblPr/>
      <w:tcPr>
        <w:tcBorders>
          <w:top w:val="single" w:sz="8" w:space="0" w:color="009B82" w:themeColor="accent1"/>
          <w:left w:val="single" w:sz="8" w:space="0" w:color="009B82" w:themeColor="accent1"/>
          <w:bottom w:val="single" w:sz="8" w:space="0" w:color="009B82" w:themeColor="accent1"/>
          <w:right w:val="single" w:sz="8" w:space="0" w:color="009B82" w:themeColor="accent1"/>
          <w:insideV w:val="single" w:sz="8" w:space="0" w:color="009B82" w:themeColor="accent1"/>
        </w:tcBorders>
        <w:shd w:val="clear" w:color="auto" w:fill="A7FFF0" w:themeFill="accent1" w:themeFillTint="3F"/>
      </w:tcPr>
    </w:tblStylePr>
    <w:tblStylePr w:type="band2Horz">
      <w:tblPr/>
      <w:tcPr>
        <w:tcBorders>
          <w:top w:val="single" w:sz="8" w:space="0" w:color="009B82" w:themeColor="accent1"/>
          <w:left w:val="single" w:sz="8" w:space="0" w:color="009B82" w:themeColor="accent1"/>
          <w:bottom w:val="single" w:sz="8" w:space="0" w:color="009B82" w:themeColor="accent1"/>
          <w:right w:val="single" w:sz="8" w:space="0" w:color="009B82" w:themeColor="accent1"/>
          <w:insideV w:val="single" w:sz="8" w:space="0" w:color="009B82" w:themeColor="accent1"/>
        </w:tcBorders>
      </w:tcPr>
    </w:tblStylePr>
  </w:style>
  <w:style w:type="table" w:styleId="Lichtelijst">
    <w:name w:val="Light List"/>
    <w:basedOn w:val="Standaardtabel"/>
    <w:uiPriority w:val="61"/>
    <w:semiHidden/>
    <w:unhideWhenUsed/>
    <w:rsid w:val="0019042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9042B"/>
    <w:pPr>
      <w:spacing w:line="240" w:lineRule="auto"/>
    </w:pPr>
    <w:tblPr>
      <w:tblStyleRowBandSize w:val="1"/>
      <w:tblStyleColBandSize w:val="1"/>
      <w:tblBorders>
        <w:top w:val="single" w:sz="8" w:space="0" w:color="009B82" w:themeColor="accent1"/>
        <w:left w:val="single" w:sz="8" w:space="0" w:color="009B82" w:themeColor="accent1"/>
        <w:bottom w:val="single" w:sz="8" w:space="0" w:color="009B82" w:themeColor="accent1"/>
        <w:right w:val="single" w:sz="8" w:space="0" w:color="009B82" w:themeColor="accent1"/>
      </w:tblBorders>
    </w:tblPr>
    <w:tblStylePr w:type="firstRow">
      <w:pPr>
        <w:spacing w:before="0" w:after="0" w:line="240" w:lineRule="auto"/>
      </w:pPr>
      <w:rPr>
        <w:b/>
        <w:bCs/>
        <w:color w:val="FFFFFF" w:themeColor="background1"/>
      </w:rPr>
      <w:tblPr/>
      <w:tcPr>
        <w:shd w:val="clear" w:color="auto" w:fill="009B82" w:themeFill="accent1"/>
      </w:tcPr>
    </w:tblStylePr>
    <w:tblStylePr w:type="lastRow">
      <w:pPr>
        <w:spacing w:before="0" w:after="0" w:line="240" w:lineRule="auto"/>
      </w:pPr>
      <w:rPr>
        <w:b/>
        <w:bCs/>
      </w:rPr>
      <w:tblPr/>
      <w:tcPr>
        <w:tcBorders>
          <w:top w:val="double" w:sz="6" w:space="0" w:color="009B82" w:themeColor="accent1"/>
          <w:left w:val="single" w:sz="8" w:space="0" w:color="009B82" w:themeColor="accent1"/>
          <w:bottom w:val="single" w:sz="8" w:space="0" w:color="009B82" w:themeColor="accent1"/>
          <w:right w:val="single" w:sz="8" w:space="0" w:color="009B82" w:themeColor="accent1"/>
        </w:tcBorders>
      </w:tcPr>
    </w:tblStylePr>
    <w:tblStylePr w:type="firstCol">
      <w:rPr>
        <w:b/>
        <w:bCs/>
      </w:rPr>
    </w:tblStylePr>
    <w:tblStylePr w:type="lastCol">
      <w:rPr>
        <w:b/>
        <w:bCs/>
      </w:rPr>
    </w:tblStylePr>
    <w:tblStylePr w:type="band1Vert">
      <w:tblPr/>
      <w:tcPr>
        <w:tcBorders>
          <w:top w:val="single" w:sz="8" w:space="0" w:color="009B82" w:themeColor="accent1"/>
          <w:left w:val="single" w:sz="8" w:space="0" w:color="009B82" w:themeColor="accent1"/>
          <w:bottom w:val="single" w:sz="8" w:space="0" w:color="009B82" w:themeColor="accent1"/>
          <w:right w:val="single" w:sz="8" w:space="0" w:color="009B82" w:themeColor="accent1"/>
        </w:tcBorders>
      </w:tcPr>
    </w:tblStylePr>
    <w:tblStylePr w:type="band1Horz">
      <w:tblPr/>
      <w:tcPr>
        <w:tcBorders>
          <w:top w:val="single" w:sz="8" w:space="0" w:color="009B82" w:themeColor="accent1"/>
          <w:left w:val="single" w:sz="8" w:space="0" w:color="009B82" w:themeColor="accent1"/>
          <w:bottom w:val="single" w:sz="8" w:space="0" w:color="009B82" w:themeColor="accent1"/>
          <w:right w:val="single" w:sz="8" w:space="0" w:color="009B82" w:themeColor="accent1"/>
        </w:tcBorders>
      </w:tcPr>
    </w:tblStylePr>
  </w:style>
  <w:style w:type="table" w:styleId="Lichtearcering">
    <w:name w:val="Light Shading"/>
    <w:basedOn w:val="Standaardtabel"/>
    <w:uiPriority w:val="60"/>
    <w:semiHidden/>
    <w:unhideWhenUsed/>
    <w:rsid w:val="0019042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9042B"/>
    <w:pPr>
      <w:spacing w:line="240" w:lineRule="auto"/>
    </w:pPr>
    <w:rPr>
      <w:color w:val="007460" w:themeColor="accent1" w:themeShade="BF"/>
    </w:rPr>
    <w:tblPr>
      <w:tblStyleRowBandSize w:val="1"/>
      <w:tblStyleColBandSize w:val="1"/>
      <w:tblBorders>
        <w:top w:val="single" w:sz="8" w:space="0" w:color="009B82" w:themeColor="accent1"/>
        <w:bottom w:val="single" w:sz="8" w:space="0" w:color="009B82" w:themeColor="accent1"/>
      </w:tblBorders>
    </w:tblPr>
    <w:tblStylePr w:type="firstRow">
      <w:pPr>
        <w:spacing w:before="0" w:after="0" w:line="240" w:lineRule="auto"/>
      </w:pPr>
      <w:rPr>
        <w:b/>
        <w:bCs/>
      </w:rPr>
      <w:tblPr/>
      <w:tcPr>
        <w:tcBorders>
          <w:top w:val="single" w:sz="8" w:space="0" w:color="009B82" w:themeColor="accent1"/>
          <w:left w:val="nil"/>
          <w:bottom w:val="single" w:sz="8" w:space="0" w:color="009B82" w:themeColor="accent1"/>
          <w:right w:val="nil"/>
          <w:insideH w:val="nil"/>
          <w:insideV w:val="nil"/>
        </w:tcBorders>
      </w:tcPr>
    </w:tblStylePr>
    <w:tblStylePr w:type="lastRow">
      <w:pPr>
        <w:spacing w:before="0" w:after="0" w:line="240" w:lineRule="auto"/>
      </w:pPr>
      <w:rPr>
        <w:b/>
        <w:bCs/>
      </w:rPr>
      <w:tblPr/>
      <w:tcPr>
        <w:tcBorders>
          <w:top w:val="single" w:sz="8" w:space="0" w:color="009B82" w:themeColor="accent1"/>
          <w:left w:val="nil"/>
          <w:bottom w:val="single" w:sz="8" w:space="0" w:color="009B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F0" w:themeFill="accent1" w:themeFillTint="3F"/>
      </w:tcPr>
    </w:tblStylePr>
    <w:tblStylePr w:type="band1Horz">
      <w:tblPr/>
      <w:tcPr>
        <w:tcBorders>
          <w:left w:val="nil"/>
          <w:right w:val="nil"/>
          <w:insideH w:val="nil"/>
          <w:insideV w:val="nil"/>
        </w:tcBorders>
        <w:shd w:val="clear" w:color="auto" w:fill="A7FFF0" w:themeFill="accent1" w:themeFillTint="3F"/>
      </w:tcPr>
    </w:tblStylePr>
  </w:style>
  <w:style w:type="table" w:customStyle="1" w:styleId="Lijsttabel1licht1">
    <w:name w:val="Lijsttabel 1 licht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1licht-Accent11">
    <w:name w:val="Lijsttabel 1 licht - Accent 1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2AFFDB" w:themeColor="accent1" w:themeTint="99"/>
        </w:tcBorders>
      </w:tcPr>
    </w:tblStylePr>
    <w:tblStylePr w:type="lastRow">
      <w:rPr>
        <w:b/>
        <w:bCs/>
      </w:rPr>
      <w:tblPr/>
      <w:tcPr>
        <w:tcBorders>
          <w:top w:val="single" w:sz="4" w:space="0" w:color="2AFFDB" w:themeColor="accent1" w:themeTint="99"/>
        </w:tcBorders>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Lijsttabel1licht-Accent21">
    <w:name w:val="Lijsttabel 1 licht - Accent 2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03FFAB" w:themeColor="accent2" w:themeTint="99"/>
        </w:tcBorders>
      </w:tcPr>
    </w:tblStylePr>
    <w:tblStylePr w:type="lastRow">
      <w:rPr>
        <w:b/>
        <w:bCs/>
      </w:rPr>
      <w:tblPr/>
      <w:tcPr>
        <w:tcBorders>
          <w:top w:val="single" w:sz="4" w:space="0" w:color="03FFAB" w:themeColor="accent2" w:themeTint="99"/>
        </w:tcBorders>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Lijsttabel1licht-Accent31">
    <w:name w:val="Lijsttabel 1 licht - Accent 3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4B4B" w:themeColor="accent3" w:themeTint="99"/>
        </w:tcBorders>
      </w:tcPr>
    </w:tblStylePr>
    <w:tblStylePr w:type="lastRow">
      <w:rPr>
        <w:b/>
        <w:bCs/>
      </w:rPr>
      <w:tblPr/>
      <w:tcPr>
        <w:tcBorders>
          <w:top w:val="single" w:sz="4" w:space="0" w:color="FF4B4B" w:themeColor="accent3" w:themeTint="99"/>
        </w:tcBorders>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Lijsttabel1licht-Accent41">
    <w:name w:val="Lijsttabel 1 licht - Accent 4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9666" w:themeColor="accent4" w:themeTint="99"/>
        </w:tcBorders>
      </w:tcPr>
    </w:tblStylePr>
    <w:tblStylePr w:type="lastRow">
      <w:rPr>
        <w:b/>
        <w:bCs/>
      </w:rPr>
      <w:tblPr/>
      <w:tcPr>
        <w:tcBorders>
          <w:top w:val="single" w:sz="4" w:space="0" w:color="FF9666" w:themeColor="accent4" w:themeTint="99"/>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Lijsttabel1licht-Accent51">
    <w:name w:val="Lijsttabel 1 licht - Accent 5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FFDE66" w:themeColor="accent5" w:themeTint="99"/>
        </w:tcBorders>
      </w:tcPr>
    </w:tblStylePr>
    <w:tblStylePr w:type="lastRow">
      <w:rPr>
        <w:b/>
        <w:bCs/>
      </w:rPr>
      <w:tblPr/>
      <w:tcPr>
        <w:tcBorders>
          <w:top w:val="single" w:sz="4" w:space="0" w:color="FFDE66" w:themeColor="accent5" w:themeTint="99"/>
        </w:tcBorders>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Lijsttabel1licht-Accent61">
    <w:name w:val="Lijsttabel 1 licht - Accent 61"/>
    <w:basedOn w:val="Standaardtabel"/>
    <w:uiPriority w:val="46"/>
    <w:semiHidden/>
    <w:rsid w:val="0019042B"/>
    <w:pPr>
      <w:spacing w:line="240" w:lineRule="auto"/>
    </w:pPr>
    <w:tblPr>
      <w:tblStyleRowBandSize w:val="1"/>
      <w:tblStyleColBandSize w:val="1"/>
    </w:tblPr>
    <w:tblStylePr w:type="firstRow">
      <w:rPr>
        <w:b/>
        <w:bCs/>
      </w:rPr>
      <w:tblPr/>
      <w:tcPr>
        <w:tcBorders>
          <w:bottom w:val="single" w:sz="4" w:space="0" w:color="2760FF" w:themeColor="accent6" w:themeTint="99"/>
        </w:tcBorders>
      </w:tcPr>
    </w:tblStylePr>
    <w:tblStylePr w:type="lastRow">
      <w:rPr>
        <w:b/>
        <w:bCs/>
      </w:rPr>
      <w:tblPr/>
      <w:tcPr>
        <w:tcBorders>
          <w:top w:val="single" w:sz="4" w:space="0" w:color="2760FF" w:themeColor="accent6" w:themeTint="99"/>
        </w:tcBorders>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Lijsttabel21">
    <w:name w:val="Lijsttabel 21"/>
    <w:basedOn w:val="Standaardtabel"/>
    <w:uiPriority w:val="47"/>
    <w:semiHidden/>
    <w:rsid w:val="0019042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2-Accent11">
    <w:name w:val="Lijsttabel 2 - Accent 11"/>
    <w:basedOn w:val="Standaardtabel"/>
    <w:uiPriority w:val="47"/>
    <w:semiHidden/>
    <w:rsid w:val="0019042B"/>
    <w:pPr>
      <w:spacing w:line="240" w:lineRule="auto"/>
    </w:pPr>
    <w:tblPr>
      <w:tblStyleRowBandSize w:val="1"/>
      <w:tblStyleColBandSize w:val="1"/>
      <w:tblBorders>
        <w:top w:val="single" w:sz="4" w:space="0" w:color="2AFFDB" w:themeColor="accent1" w:themeTint="99"/>
        <w:bottom w:val="single" w:sz="4" w:space="0" w:color="2AFFDB" w:themeColor="accent1" w:themeTint="99"/>
        <w:insideH w:val="single" w:sz="4" w:space="0" w:color="2AFF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Lijsttabel2-Accent21">
    <w:name w:val="Lijsttabel 2 - Accent 21"/>
    <w:basedOn w:val="Standaardtabel"/>
    <w:uiPriority w:val="47"/>
    <w:semiHidden/>
    <w:rsid w:val="0019042B"/>
    <w:pPr>
      <w:spacing w:line="240" w:lineRule="auto"/>
    </w:pPr>
    <w:tblPr>
      <w:tblStyleRowBandSize w:val="1"/>
      <w:tblStyleColBandSize w:val="1"/>
      <w:tblBorders>
        <w:top w:val="single" w:sz="4" w:space="0" w:color="03FFAB" w:themeColor="accent2" w:themeTint="99"/>
        <w:bottom w:val="single" w:sz="4" w:space="0" w:color="03FFAB" w:themeColor="accent2" w:themeTint="99"/>
        <w:insideH w:val="single" w:sz="4" w:space="0" w:color="03FFA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Lijsttabel2-Accent31">
    <w:name w:val="Lijsttabel 2 - Accent 31"/>
    <w:basedOn w:val="Standaardtabel"/>
    <w:uiPriority w:val="47"/>
    <w:semiHidden/>
    <w:rsid w:val="0019042B"/>
    <w:pPr>
      <w:spacing w:line="240" w:lineRule="auto"/>
    </w:pPr>
    <w:tblPr>
      <w:tblStyleRowBandSize w:val="1"/>
      <w:tblStyleColBandSize w:val="1"/>
      <w:tblBorders>
        <w:top w:val="single" w:sz="4" w:space="0" w:color="FF4B4B" w:themeColor="accent3" w:themeTint="99"/>
        <w:bottom w:val="single" w:sz="4" w:space="0" w:color="FF4B4B" w:themeColor="accent3" w:themeTint="99"/>
        <w:insideH w:val="single" w:sz="4" w:space="0" w:color="FF4B4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Lijsttabel2-Accent41">
    <w:name w:val="Lijsttabel 2 - Accent 41"/>
    <w:basedOn w:val="Standaardtabel"/>
    <w:uiPriority w:val="47"/>
    <w:semiHidden/>
    <w:rsid w:val="0019042B"/>
    <w:pPr>
      <w:spacing w:line="240" w:lineRule="auto"/>
    </w:pPr>
    <w:tblPr>
      <w:tblStyleRowBandSize w:val="1"/>
      <w:tblStyleColBandSize w:val="1"/>
      <w:tblBorders>
        <w:top w:val="single" w:sz="4" w:space="0" w:color="FF9666" w:themeColor="accent4" w:themeTint="99"/>
        <w:bottom w:val="single" w:sz="4" w:space="0" w:color="FF9666" w:themeColor="accent4" w:themeTint="99"/>
        <w:insideH w:val="single" w:sz="4" w:space="0" w:color="FF9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Lijsttabel2-Accent51">
    <w:name w:val="Lijsttabel 2 - Accent 51"/>
    <w:basedOn w:val="Standaardtabel"/>
    <w:uiPriority w:val="47"/>
    <w:semiHidden/>
    <w:rsid w:val="0019042B"/>
    <w:pPr>
      <w:spacing w:line="240" w:lineRule="auto"/>
    </w:pPr>
    <w:tblPr>
      <w:tblStyleRowBandSize w:val="1"/>
      <w:tblStyleColBandSize w:val="1"/>
      <w:tblBorders>
        <w:top w:val="single" w:sz="4" w:space="0" w:color="FFDE66" w:themeColor="accent5" w:themeTint="99"/>
        <w:bottom w:val="single" w:sz="4" w:space="0" w:color="FFDE66" w:themeColor="accent5" w:themeTint="99"/>
        <w:insideH w:val="single" w:sz="4" w:space="0" w:color="FFDE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Lijsttabel2-Accent61">
    <w:name w:val="Lijsttabel 2 - Accent 61"/>
    <w:basedOn w:val="Standaardtabel"/>
    <w:uiPriority w:val="47"/>
    <w:semiHidden/>
    <w:rsid w:val="0019042B"/>
    <w:pPr>
      <w:spacing w:line="240" w:lineRule="auto"/>
    </w:pPr>
    <w:tblPr>
      <w:tblStyleRowBandSize w:val="1"/>
      <w:tblStyleColBandSize w:val="1"/>
      <w:tblBorders>
        <w:top w:val="single" w:sz="4" w:space="0" w:color="2760FF" w:themeColor="accent6" w:themeTint="99"/>
        <w:bottom w:val="single" w:sz="4" w:space="0" w:color="2760FF" w:themeColor="accent6" w:themeTint="99"/>
        <w:insideH w:val="single" w:sz="4" w:space="0" w:color="2760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Lijsttabel31">
    <w:name w:val="Lijsttabel 31"/>
    <w:basedOn w:val="Standaardtabel"/>
    <w:uiPriority w:val="48"/>
    <w:semiHidden/>
    <w:rsid w:val="0019042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3-Accent11">
    <w:name w:val="Lijsttabel 3 - Accent 11"/>
    <w:basedOn w:val="Standaardtabel"/>
    <w:uiPriority w:val="48"/>
    <w:semiHidden/>
    <w:rsid w:val="0019042B"/>
    <w:pPr>
      <w:spacing w:line="240" w:lineRule="auto"/>
    </w:pPr>
    <w:tblPr>
      <w:tblStyleRowBandSize w:val="1"/>
      <w:tblStyleColBandSize w:val="1"/>
      <w:tblBorders>
        <w:top w:val="single" w:sz="4" w:space="0" w:color="009B82" w:themeColor="accent1"/>
        <w:left w:val="single" w:sz="4" w:space="0" w:color="009B82" w:themeColor="accent1"/>
        <w:bottom w:val="single" w:sz="4" w:space="0" w:color="009B82" w:themeColor="accent1"/>
        <w:right w:val="single" w:sz="4" w:space="0" w:color="009B82" w:themeColor="accent1"/>
      </w:tblBorders>
    </w:tblPr>
    <w:tblStylePr w:type="firstRow">
      <w:rPr>
        <w:b/>
        <w:bCs/>
        <w:color w:val="FFFFFF" w:themeColor="background1"/>
      </w:rPr>
      <w:tblPr/>
      <w:tcPr>
        <w:shd w:val="clear" w:color="auto" w:fill="009B82" w:themeFill="accent1"/>
      </w:tcPr>
    </w:tblStylePr>
    <w:tblStylePr w:type="lastRow">
      <w:rPr>
        <w:b/>
        <w:bCs/>
      </w:rPr>
      <w:tblPr/>
      <w:tcPr>
        <w:tcBorders>
          <w:top w:val="double" w:sz="4" w:space="0" w:color="009B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82" w:themeColor="accent1"/>
          <w:right w:val="single" w:sz="4" w:space="0" w:color="009B82" w:themeColor="accent1"/>
        </w:tcBorders>
      </w:tcPr>
    </w:tblStylePr>
    <w:tblStylePr w:type="band1Horz">
      <w:tblPr/>
      <w:tcPr>
        <w:tcBorders>
          <w:top w:val="single" w:sz="4" w:space="0" w:color="009B82" w:themeColor="accent1"/>
          <w:bottom w:val="single" w:sz="4" w:space="0" w:color="009B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82" w:themeColor="accent1"/>
          <w:left w:val="nil"/>
        </w:tcBorders>
      </w:tcPr>
    </w:tblStylePr>
    <w:tblStylePr w:type="swCell">
      <w:tblPr/>
      <w:tcPr>
        <w:tcBorders>
          <w:top w:val="double" w:sz="4" w:space="0" w:color="009B82" w:themeColor="accent1"/>
          <w:right w:val="nil"/>
        </w:tcBorders>
      </w:tcPr>
    </w:tblStylePr>
  </w:style>
  <w:style w:type="table" w:customStyle="1" w:styleId="Lijsttabel3-Accent21">
    <w:name w:val="Lijsttabel 3 - Accent 21"/>
    <w:basedOn w:val="Standaardtabel"/>
    <w:uiPriority w:val="48"/>
    <w:semiHidden/>
    <w:rsid w:val="0019042B"/>
    <w:pPr>
      <w:spacing w:line="240" w:lineRule="auto"/>
    </w:pPr>
    <w:tblPr>
      <w:tblStyleRowBandSize w:val="1"/>
      <w:tblStyleColBandSize w:val="1"/>
      <w:tblBorders>
        <w:top w:val="single" w:sz="4" w:space="0" w:color="005A3C" w:themeColor="accent2"/>
        <w:left w:val="single" w:sz="4" w:space="0" w:color="005A3C" w:themeColor="accent2"/>
        <w:bottom w:val="single" w:sz="4" w:space="0" w:color="005A3C" w:themeColor="accent2"/>
        <w:right w:val="single" w:sz="4" w:space="0" w:color="005A3C" w:themeColor="accent2"/>
      </w:tblBorders>
    </w:tblPr>
    <w:tblStylePr w:type="firstRow">
      <w:rPr>
        <w:b/>
        <w:bCs/>
        <w:color w:val="FFFFFF" w:themeColor="background1"/>
      </w:rPr>
      <w:tblPr/>
      <w:tcPr>
        <w:shd w:val="clear" w:color="auto" w:fill="005A3C" w:themeFill="accent2"/>
      </w:tcPr>
    </w:tblStylePr>
    <w:tblStylePr w:type="lastRow">
      <w:rPr>
        <w:b/>
        <w:bCs/>
      </w:rPr>
      <w:tblPr/>
      <w:tcPr>
        <w:tcBorders>
          <w:top w:val="double" w:sz="4" w:space="0" w:color="005A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3C" w:themeColor="accent2"/>
          <w:right w:val="single" w:sz="4" w:space="0" w:color="005A3C" w:themeColor="accent2"/>
        </w:tcBorders>
      </w:tcPr>
    </w:tblStylePr>
    <w:tblStylePr w:type="band1Horz">
      <w:tblPr/>
      <w:tcPr>
        <w:tcBorders>
          <w:top w:val="single" w:sz="4" w:space="0" w:color="005A3C" w:themeColor="accent2"/>
          <w:bottom w:val="single" w:sz="4" w:space="0" w:color="005A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3C" w:themeColor="accent2"/>
          <w:left w:val="nil"/>
        </w:tcBorders>
      </w:tcPr>
    </w:tblStylePr>
    <w:tblStylePr w:type="swCell">
      <w:tblPr/>
      <w:tcPr>
        <w:tcBorders>
          <w:top w:val="double" w:sz="4" w:space="0" w:color="005A3C" w:themeColor="accent2"/>
          <w:right w:val="nil"/>
        </w:tcBorders>
      </w:tcPr>
    </w:tblStylePr>
  </w:style>
  <w:style w:type="table" w:customStyle="1" w:styleId="Lijsttabel3-Accent31">
    <w:name w:val="Lijsttabel 3 - Accent 31"/>
    <w:basedOn w:val="Standaardtabel"/>
    <w:uiPriority w:val="48"/>
    <w:semiHidden/>
    <w:rsid w:val="0019042B"/>
    <w:pPr>
      <w:spacing w:line="240" w:lineRule="auto"/>
    </w:pPr>
    <w:tblPr>
      <w:tblStyleRowBandSize w:val="1"/>
      <w:tblStyleColBandSize w:val="1"/>
      <w:tblBorders>
        <w:top w:val="single" w:sz="4" w:space="0" w:color="D20000" w:themeColor="accent3"/>
        <w:left w:val="single" w:sz="4" w:space="0" w:color="D20000" w:themeColor="accent3"/>
        <w:bottom w:val="single" w:sz="4" w:space="0" w:color="D20000" w:themeColor="accent3"/>
        <w:right w:val="single" w:sz="4" w:space="0" w:color="D20000" w:themeColor="accent3"/>
      </w:tblBorders>
    </w:tblPr>
    <w:tblStylePr w:type="firstRow">
      <w:rPr>
        <w:b/>
        <w:bCs/>
        <w:color w:val="FFFFFF" w:themeColor="background1"/>
      </w:rPr>
      <w:tblPr/>
      <w:tcPr>
        <w:shd w:val="clear" w:color="auto" w:fill="D20000" w:themeFill="accent3"/>
      </w:tcPr>
    </w:tblStylePr>
    <w:tblStylePr w:type="lastRow">
      <w:rPr>
        <w:b/>
        <w:bCs/>
      </w:rPr>
      <w:tblPr/>
      <w:tcPr>
        <w:tcBorders>
          <w:top w:val="double" w:sz="4" w:space="0" w:color="D20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0000" w:themeColor="accent3"/>
          <w:right w:val="single" w:sz="4" w:space="0" w:color="D20000" w:themeColor="accent3"/>
        </w:tcBorders>
      </w:tcPr>
    </w:tblStylePr>
    <w:tblStylePr w:type="band1Horz">
      <w:tblPr/>
      <w:tcPr>
        <w:tcBorders>
          <w:top w:val="single" w:sz="4" w:space="0" w:color="D20000" w:themeColor="accent3"/>
          <w:bottom w:val="single" w:sz="4" w:space="0" w:color="D20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0000" w:themeColor="accent3"/>
          <w:left w:val="nil"/>
        </w:tcBorders>
      </w:tcPr>
    </w:tblStylePr>
    <w:tblStylePr w:type="swCell">
      <w:tblPr/>
      <w:tcPr>
        <w:tcBorders>
          <w:top w:val="double" w:sz="4" w:space="0" w:color="D20000" w:themeColor="accent3"/>
          <w:right w:val="nil"/>
        </w:tcBorders>
      </w:tcPr>
    </w:tblStylePr>
  </w:style>
  <w:style w:type="table" w:customStyle="1" w:styleId="Lijsttabel3-Accent41">
    <w:name w:val="Lijsttabel 3 - Accent 41"/>
    <w:basedOn w:val="Standaardtabel"/>
    <w:uiPriority w:val="48"/>
    <w:semiHidden/>
    <w:rsid w:val="0019042B"/>
    <w:pPr>
      <w:spacing w:line="240" w:lineRule="auto"/>
    </w:pPr>
    <w:tblPr>
      <w:tblStyleRowBandSize w:val="1"/>
      <w:tblStyleColBandSize w:val="1"/>
      <w:tblBorders>
        <w:top w:val="single" w:sz="4" w:space="0" w:color="FF5000" w:themeColor="accent4"/>
        <w:left w:val="single" w:sz="4" w:space="0" w:color="FF5000" w:themeColor="accent4"/>
        <w:bottom w:val="single" w:sz="4" w:space="0" w:color="FF5000" w:themeColor="accent4"/>
        <w:right w:val="single" w:sz="4" w:space="0" w:color="FF5000" w:themeColor="accent4"/>
      </w:tblBorders>
    </w:tblPr>
    <w:tblStylePr w:type="firstRow">
      <w:rPr>
        <w:b/>
        <w:bCs/>
        <w:color w:val="FFFFFF" w:themeColor="background1"/>
      </w:rPr>
      <w:tblPr/>
      <w:tcPr>
        <w:shd w:val="clear" w:color="auto" w:fill="FF5000" w:themeFill="accent4"/>
      </w:tcPr>
    </w:tblStylePr>
    <w:tblStylePr w:type="lastRow">
      <w:rPr>
        <w:b/>
        <w:bCs/>
      </w:rPr>
      <w:tblPr/>
      <w:tcPr>
        <w:tcBorders>
          <w:top w:val="double" w:sz="4" w:space="0" w:color="FF5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5000" w:themeColor="accent4"/>
          <w:right w:val="single" w:sz="4" w:space="0" w:color="FF5000" w:themeColor="accent4"/>
        </w:tcBorders>
      </w:tcPr>
    </w:tblStylePr>
    <w:tblStylePr w:type="band1Horz">
      <w:tblPr/>
      <w:tcPr>
        <w:tcBorders>
          <w:top w:val="single" w:sz="4" w:space="0" w:color="FF5000" w:themeColor="accent4"/>
          <w:bottom w:val="single" w:sz="4" w:space="0" w:color="FF5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5000" w:themeColor="accent4"/>
          <w:left w:val="nil"/>
        </w:tcBorders>
      </w:tcPr>
    </w:tblStylePr>
    <w:tblStylePr w:type="swCell">
      <w:tblPr/>
      <w:tcPr>
        <w:tcBorders>
          <w:top w:val="double" w:sz="4" w:space="0" w:color="FF5000" w:themeColor="accent4"/>
          <w:right w:val="nil"/>
        </w:tcBorders>
      </w:tcPr>
    </w:tblStylePr>
  </w:style>
  <w:style w:type="table" w:customStyle="1" w:styleId="Lijsttabel3-Accent51">
    <w:name w:val="Lijsttabel 3 - Accent 51"/>
    <w:basedOn w:val="Standaardtabel"/>
    <w:uiPriority w:val="48"/>
    <w:semiHidden/>
    <w:rsid w:val="0019042B"/>
    <w:pPr>
      <w:spacing w:line="240" w:lineRule="auto"/>
    </w:pPr>
    <w:tblPr>
      <w:tblStyleRowBandSize w:val="1"/>
      <w:tblStyleColBandSize w:val="1"/>
      <w:tblBorders>
        <w:top w:val="single" w:sz="4" w:space="0" w:color="FFC800" w:themeColor="accent5"/>
        <w:left w:val="single" w:sz="4" w:space="0" w:color="FFC800" w:themeColor="accent5"/>
        <w:bottom w:val="single" w:sz="4" w:space="0" w:color="FFC800" w:themeColor="accent5"/>
        <w:right w:val="single" w:sz="4" w:space="0" w:color="FFC800" w:themeColor="accent5"/>
      </w:tblBorders>
    </w:tblPr>
    <w:tblStylePr w:type="firstRow">
      <w:rPr>
        <w:b/>
        <w:bCs/>
        <w:color w:val="FFFFFF" w:themeColor="background1"/>
      </w:rPr>
      <w:tblPr/>
      <w:tcPr>
        <w:shd w:val="clear" w:color="auto" w:fill="FFC800" w:themeFill="accent5"/>
      </w:tcPr>
    </w:tblStylePr>
    <w:tblStylePr w:type="lastRow">
      <w:rPr>
        <w:b/>
        <w:bCs/>
      </w:rPr>
      <w:tblPr/>
      <w:tcPr>
        <w:tcBorders>
          <w:top w:val="double" w:sz="4" w:space="0" w:color="FFC8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00" w:themeColor="accent5"/>
          <w:right w:val="single" w:sz="4" w:space="0" w:color="FFC800" w:themeColor="accent5"/>
        </w:tcBorders>
      </w:tcPr>
    </w:tblStylePr>
    <w:tblStylePr w:type="band1Horz">
      <w:tblPr/>
      <w:tcPr>
        <w:tcBorders>
          <w:top w:val="single" w:sz="4" w:space="0" w:color="FFC800" w:themeColor="accent5"/>
          <w:bottom w:val="single" w:sz="4" w:space="0" w:color="FFC8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00" w:themeColor="accent5"/>
          <w:left w:val="nil"/>
        </w:tcBorders>
      </w:tcPr>
    </w:tblStylePr>
    <w:tblStylePr w:type="swCell">
      <w:tblPr/>
      <w:tcPr>
        <w:tcBorders>
          <w:top w:val="double" w:sz="4" w:space="0" w:color="FFC800" w:themeColor="accent5"/>
          <w:right w:val="nil"/>
        </w:tcBorders>
      </w:tcPr>
    </w:tblStylePr>
  </w:style>
  <w:style w:type="table" w:customStyle="1" w:styleId="Lijsttabel3-Accent61">
    <w:name w:val="Lijsttabel 3 - Accent 61"/>
    <w:basedOn w:val="Standaardtabel"/>
    <w:uiPriority w:val="48"/>
    <w:semiHidden/>
    <w:rsid w:val="0019042B"/>
    <w:pPr>
      <w:spacing w:line="240" w:lineRule="auto"/>
    </w:pPr>
    <w:tblPr>
      <w:tblStyleRowBandSize w:val="1"/>
      <w:tblStyleColBandSize w:val="1"/>
      <w:tblBorders>
        <w:top w:val="single" w:sz="4" w:space="0" w:color="002896" w:themeColor="accent6"/>
        <w:left w:val="single" w:sz="4" w:space="0" w:color="002896" w:themeColor="accent6"/>
        <w:bottom w:val="single" w:sz="4" w:space="0" w:color="002896" w:themeColor="accent6"/>
        <w:right w:val="single" w:sz="4" w:space="0" w:color="002896" w:themeColor="accent6"/>
      </w:tblBorders>
    </w:tblPr>
    <w:tblStylePr w:type="firstRow">
      <w:rPr>
        <w:b/>
        <w:bCs/>
        <w:color w:val="FFFFFF" w:themeColor="background1"/>
      </w:rPr>
      <w:tblPr/>
      <w:tcPr>
        <w:shd w:val="clear" w:color="auto" w:fill="002896" w:themeFill="accent6"/>
      </w:tcPr>
    </w:tblStylePr>
    <w:tblStylePr w:type="lastRow">
      <w:rPr>
        <w:b/>
        <w:bCs/>
      </w:rPr>
      <w:tblPr/>
      <w:tcPr>
        <w:tcBorders>
          <w:top w:val="double" w:sz="4" w:space="0" w:color="002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96" w:themeColor="accent6"/>
          <w:right w:val="single" w:sz="4" w:space="0" w:color="002896" w:themeColor="accent6"/>
        </w:tcBorders>
      </w:tcPr>
    </w:tblStylePr>
    <w:tblStylePr w:type="band1Horz">
      <w:tblPr/>
      <w:tcPr>
        <w:tcBorders>
          <w:top w:val="single" w:sz="4" w:space="0" w:color="002896" w:themeColor="accent6"/>
          <w:bottom w:val="single" w:sz="4" w:space="0" w:color="002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96" w:themeColor="accent6"/>
          <w:left w:val="nil"/>
        </w:tcBorders>
      </w:tcPr>
    </w:tblStylePr>
    <w:tblStylePr w:type="swCell">
      <w:tblPr/>
      <w:tcPr>
        <w:tcBorders>
          <w:top w:val="double" w:sz="4" w:space="0" w:color="002896" w:themeColor="accent6"/>
          <w:right w:val="nil"/>
        </w:tcBorders>
      </w:tcPr>
    </w:tblStylePr>
  </w:style>
  <w:style w:type="table" w:customStyle="1" w:styleId="Lijsttabel41">
    <w:name w:val="Lijsttabel 41"/>
    <w:basedOn w:val="Standaardtabel"/>
    <w:uiPriority w:val="49"/>
    <w:semiHidden/>
    <w:rsid w:val="0019042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4-Accent11">
    <w:name w:val="Lijsttabel 4 - Accent 11"/>
    <w:basedOn w:val="Standaardtabel"/>
    <w:uiPriority w:val="49"/>
    <w:semiHidden/>
    <w:rsid w:val="0019042B"/>
    <w:pPr>
      <w:spacing w:line="240" w:lineRule="auto"/>
    </w:pPr>
    <w:tblPr>
      <w:tblStyleRowBandSize w:val="1"/>
      <w:tblStyleColBandSize w:val="1"/>
      <w:tblBorders>
        <w:top w:val="single" w:sz="4" w:space="0" w:color="2AFFDB" w:themeColor="accent1" w:themeTint="99"/>
        <w:left w:val="single" w:sz="4" w:space="0" w:color="2AFFDB" w:themeColor="accent1" w:themeTint="99"/>
        <w:bottom w:val="single" w:sz="4" w:space="0" w:color="2AFFDB" w:themeColor="accent1" w:themeTint="99"/>
        <w:right w:val="single" w:sz="4" w:space="0" w:color="2AFFDB" w:themeColor="accent1" w:themeTint="99"/>
        <w:insideH w:val="single" w:sz="4" w:space="0" w:color="2AFFDB" w:themeColor="accent1" w:themeTint="99"/>
      </w:tblBorders>
    </w:tblPr>
    <w:tblStylePr w:type="firstRow">
      <w:rPr>
        <w:b/>
        <w:bCs/>
        <w:color w:val="FFFFFF" w:themeColor="background1"/>
      </w:rPr>
      <w:tblPr/>
      <w:tcPr>
        <w:tcBorders>
          <w:top w:val="single" w:sz="4" w:space="0" w:color="009B82" w:themeColor="accent1"/>
          <w:left w:val="single" w:sz="4" w:space="0" w:color="009B82" w:themeColor="accent1"/>
          <w:bottom w:val="single" w:sz="4" w:space="0" w:color="009B82" w:themeColor="accent1"/>
          <w:right w:val="single" w:sz="4" w:space="0" w:color="009B82" w:themeColor="accent1"/>
          <w:insideH w:val="nil"/>
        </w:tcBorders>
        <w:shd w:val="clear" w:color="auto" w:fill="009B82" w:themeFill="accent1"/>
      </w:tcPr>
    </w:tblStylePr>
    <w:tblStylePr w:type="lastRow">
      <w:rPr>
        <w:b/>
        <w:bCs/>
      </w:rPr>
      <w:tblPr/>
      <w:tcPr>
        <w:tcBorders>
          <w:top w:val="double" w:sz="4" w:space="0" w:color="2AFFDB" w:themeColor="accent1" w:themeTint="99"/>
        </w:tcBorders>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Lijsttabel4-Accent21">
    <w:name w:val="Lijsttabel 4 - Accent 21"/>
    <w:basedOn w:val="Standaardtabel"/>
    <w:uiPriority w:val="49"/>
    <w:semiHidden/>
    <w:rsid w:val="0019042B"/>
    <w:pPr>
      <w:spacing w:line="240" w:lineRule="auto"/>
    </w:pPr>
    <w:tblPr>
      <w:tblStyleRowBandSize w:val="1"/>
      <w:tblStyleColBandSize w:val="1"/>
      <w:tblBorders>
        <w:top w:val="single" w:sz="4" w:space="0" w:color="03FFAB" w:themeColor="accent2" w:themeTint="99"/>
        <w:left w:val="single" w:sz="4" w:space="0" w:color="03FFAB" w:themeColor="accent2" w:themeTint="99"/>
        <w:bottom w:val="single" w:sz="4" w:space="0" w:color="03FFAB" w:themeColor="accent2" w:themeTint="99"/>
        <w:right w:val="single" w:sz="4" w:space="0" w:color="03FFAB" w:themeColor="accent2" w:themeTint="99"/>
        <w:insideH w:val="single" w:sz="4" w:space="0" w:color="03FFAB" w:themeColor="accent2" w:themeTint="99"/>
      </w:tblBorders>
    </w:tblPr>
    <w:tblStylePr w:type="firstRow">
      <w:rPr>
        <w:b/>
        <w:bCs/>
        <w:color w:val="FFFFFF" w:themeColor="background1"/>
      </w:rPr>
      <w:tblPr/>
      <w:tcPr>
        <w:tcBorders>
          <w:top w:val="single" w:sz="4" w:space="0" w:color="005A3C" w:themeColor="accent2"/>
          <w:left w:val="single" w:sz="4" w:space="0" w:color="005A3C" w:themeColor="accent2"/>
          <w:bottom w:val="single" w:sz="4" w:space="0" w:color="005A3C" w:themeColor="accent2"/>
          <w:right w:val="single" w:sz="4" w:space="0" w:color="005A3C" w:themeColor="accent2"/>
          <w:insideH w:val="nil"/>
        </w:tcBorders>
        <w:shd w:val="clear" w:color="auto" w:fill="005A3C" w:themeFill="accent2"/>
      </w:tcPr>
    </w:tblStylePr>
    <w:tblStylePr w:type="lastRow">
      <w:rPr>
        <w:b/>
        <w:bCs/>
      </w:rPr>
      <w:tblPr/>
      <w:tcPr>
        <w:tcBorders>
          <w:top w:val="double" w:sz="4" w:space="0" w:color="03FFAB" w:themeColor="accent2" w:themeTint="99"/>
        </w:tcBorders>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Lijsttabel4-Accent31">
    <w:name w:val="Lijsttabel 4 - Accent 31"/>
    <w:basedOn w:val="Standaardtabel"/>
    <w:uiPriority w:val="49"/>
    <w:semiHidden/>
    <w:rsid w:val="0019042B"/>
    <w:pPr>
      <w:spacing w:line="240" w:lineRule="auto"/>
    </w:pPr>
    <w:tblPr>
      <w:tblStyleRowBandSize w:val="1"/>
      <w:tblStyleColBandSize w:val="1"/>
      <w:tblBorders>
        <w:top w:val="single" w:sz="4" w:space="0" w:color="FF4B4B" w:themeColor="accent3" w:themeTint="99"/>
        <w:left w:val="single" w:sz="4" w:space="0" w:color="FF4B4B" w:themeColor="accent3" w:themeTint="99"/>
        <w:bottom w:val="single" w:sz="4" w:space="0" w:color="FF4B4B" w:themeColor="accent3" w:themeTint="99"/>
        <w:right w:val="single" w:sz="4" w:space="0" w:color="FF4B4B" w:themeColor="accent3" w:themeTint="99"/>
        <w:insideH w:val="single" w:sz="4" w:space="0" w:color="FF4B4B" w:themeColor="accent3" w:themeTint="99"/>
      </w:tblBorders>
    </w:tblPr>
    <w:tblStylePr w:type="firstRow">
      <w:rPr>
        <w:b/>
        <w:bCs/>
        <w:color w:val="FFFFFF" w:themeColor="background1"/>
      </w:rPr>
      <w:tblPr/>
      <w:tcPr>
        <w:tcBorders>
          <w:top w:val="single" w:sz="4" w:space="0" w:color="D20000" w:themeColor="accent3"/>
          <w:left w:val="single" w:sz="4" w:space="0" w:color="D20000" w:themeColor="accent3"/>
          <w:bottom w:val="single" w:sz="4" w:space="0" w:color="D20000" w:themeColor="accent3"/>
          <w:right w:val="single" w:sz="4" w:space="0" w:color="D20000" w:themeColor="accent3"/>
          <w:insideH w:val="nil"/>
        </w:tcBorders>
        <w:shd w:val="clear" w:color="auto" w:fill="D20000" w:themeFill="accent3"/>
      </w:tcPr>
    </w:tblStylePr>
    <w:tblStylePr w:type="lastRow">
      <w:rPr>
        <w:b/>
        <w:bCs/>
      </w:rPr>
      <w:tblPr/>
      <w:tcPr>
        <w:tcBorders>
          <w:top w:val="double" w:sz="4" w:space="0" w:color="FF4B4B" w:themeColor="accent3" w:themeTint="99"/>
        </w:tcBorders>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Lijsttabel4-Accent41">
    <w:name w:val="Lijsttabel 4 - Accent 41"/>
    <w:basedOn w:val="Standaardtabel"/>
    <w:uiPriority w:val="49"/>
    <w:semiHidden/>
    <w:rsid w:val="0019042B"/>
    <w:pPr>
      <w:spacing w:line="240" w:lineRule="auto"/>
    </w:pPr>
    <w:tblPr>
      <w:tblStyleRowBandSize w:val="1"/>
      <w:tblStyleColBandSize w:val="1"/>
      <w:tblBorders>
        <w:top w:val="single" w:sz="4" w:space="0" w:color="FF9666" w:themeColor="accent4" w:themeTint="99"/>
        <w:left w:val="single" w:sz="4" w:space="0" w:color="FF9666" w:themeColor="accent4" w:themeTint="99"/>
        <w:bottom w:val="single" w:sz="4" w:space="0" w:color="FF9666" w:themeColor="accent4" w:themeTint="99"/>
        <w:right w:val="single" w:sz="4" w:space="0" w:color="FF9666" w:themeColor="accent4" w:themeTint="99"/>
        <w:insideH w:val="single" w:sz="4" w:space="0" w:color="FF9666" w:themeColor="accent4" w:themeTint="99"/>
      </w:tblBorders>
    </w:tblPr>
    <w:tblStylePr w:type="firstRow">
      <w:rPr>
        <w:b/>
        <w:bCs/>
        <w:color w:val="FFFFFF" w:themeColor="background1"/>
      </w:rPr>
      <w:tblPr/>
      <w:tcPr>
        <w:tcBorders>
          <w:top w:val="single" w:sz="4" w:space="0" w:color="FF5000" w:themeColor="accent4"/>
          <w:left w:val="single" w:sz="4" w:space="0" w:color="FF5000" w:themeColor="accent4"/>
          <w:bottom w:val="single" w:sz="4" w:space="0" w:color="FF5000" w:themeColor="accent4"/>
          <w:right w:val="single" w:sz="4" w:space="0" w:color="FF5000" w:themeColor="accent4"/>
          <w:insideH w:val="nil"/>
        </w:tcBorders>
        <w:shd w:val="clear" w:color="auto" w:fill="FF5000" w:themeFill="accent4"/>
      </w:tcPr>
    </w:tblStylePr>
    <w:tblStylePr w:type="lastRow">
      <w:rPr>
        <w:b/>
        <w:bCs/>
      </w:rPr>
      <w:tblPr/>
      <w:tcPr>
        <w:tcBorders>
          <w:top w:val="double" w:sz="4" w:space="0" w:color="FF9666" w:themeColor="accent4" w:themeTint="99"/>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Lijsttabel4-Accent51">
    <w:name w:val="Lijsttabel 4 - Accent 51"/>
    <w:basedOn w:val="Standaardtabel"/>
    <w:uiPriority w:val="49"/>
    <w:semiHidden/>
    <w:rsid w:val="0019042B"/>
    <w:pPr>
      <w:spacing w:line="240" w:lineRule="auto"/>
    </w:pPr>
    <w:tblPr>
      <w:tblStyleRowBandSize w:val="1"/>
      <w:tblStyleColBandSize w:val="1"/>
      <w:tblBorders>
        <w:top w:val="single" w:sz="4" w:space="0" w:color="FFDE66" w:themeColor="accent5" w:themeTint="99"/>
        <w:left w:val="single" w:sz="4" w:space="0" w:color="FFDE66" w:themeColor="accent5" w:themeTint="99"/>
        <w:bottom w:val="single" w:sz="4" w:space="0" w:color="FFDE66" w:themeColor="accent5" w:themeTint="99"/>
        <w:right w:val="single" w:sz="4" w:space="0" w:color="FFDE66" w:themeColor="accent5" w:themeTint="99"/>
        <w:insideH w:val="single" w:sz="4" w:space="0" w:color="FFDE66" w:themeColor="accent5" w:themeTint="99"/>
      </w:tblBorders>
    </w:tblPr>
    <w:tblStylePr w:type="firstRow">
      <w:rPr>
        <w:b/>
        <w:bCs/>
        <w:color w:val="FFFFFF" w:themeColor="background1"/>
      </w:rPr>
      <w:tblPr/>
      <w:tcPr>
        <w:tcBorders>
          <w:top w:val="single" w:sz="4" w:space="0" w:color="FFC800" w:themeColor="accent5"/>
          <w:left w:val="single" w:sz="4" w:space="0" w:color="FFC800" w:themeColor="accent5"/>
          <w:bottom w:val="single" w:sz="4" w:space="0" w:color="FFC800" w:themeColor="accent5"/>
          <w:right w:val="single" w:sz="4" w:space="0" w:color="FFC800" w:themeColor="accent5"/>
          <w:insideH w:val="nil"/>
        </w:tcBorders>
        <w:shd w:val="clear" w:color="auto" w:fill="FFC800" w:themeFill="accent5"/>
      </w:tcPr>
    </w:tblStylePr>
    <w:tblStylePr w:type="lastRow">
      <w:rPr>
        <w:b/>
        <w:bCs/>
      </w:rPr>
      <w:tblPr/>
      <w:tcPr>
        <w:tcBorders>
          <w:top w:val="double" w:sz="4" w:space="0" w:color="FFDE66" w:themeColor="accent5" w:themeTint="99"/>
        </w:tcBorders>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Lijsttabel4-Accent61">
    <w:name w:val="Lijsttabel 4 - Accent 61"/>
    <w:basedOn w:val="Standaardtabel"/>
    <w:uiPriority w:val="49"/>
    <w:semiHidden/>
    <w:rsid w:val="0019042B"/>
    <w:pPr>
      <w:spacing w:line="240" w:lineRule="auto"/>
    </w:pPr>
    <w:tblPr>
      <w:tblStyleRowBandSize w:val="1"/>
      <w:tblStyleColBandSize w:val="1"/>
      <w:tblBorders>
        <w:top w:val="single" w:sz="4" w:space="0" w:color="2760FF" w:themeColor="accent6" w:themeTint="99"/>
        <w:left w:val="single" w:sz="4" w:space="0" w:color="2760FF" w:themeColor="accent6" w:themeTint="99"/>
        <w:bottom w:val="single" w:sz="4" w:space="0" w:color="2760FF" w:themeColor="accent6" w:themeTint="99"/>
        <w:right w:val="single" w:sz="4" w:space="0" w:color="2760FF" w:themeColor="accent6" w:themeTint="99"/>
        <w:insideH w:val="single" w:sz="4" w:space="0" w:color="2760FF" w:themeColor="accent6" w:themeTint="99"/>
      </w:tblBorders>
    </w:tblPr>
    <w:tblStylePr w:type="firstRow">
      <w:rPr>
        <w:b/>
        <w:bCs/>
        <w:color w:val="FFFFFF" w:themeColor="background1"/>
      </w:rPr>
      <w:tblPr/>
      <w:tcPr>
        <w:tcBorders>
          <w:top w:val="single" w:sz="4" w:space="0" w:color="002896" w:themeColor="accent6"/>
          <w:left w:val="single" w:sz="4" w:space="0" w:color="002896" w:themeColor="accent6"/>
          <w:bottom w:val="single" w:sz="4" w:space="0" w:color="002896" w:themeColor="accent6"/>
          <w:right w:val="single" w:sz="4" w:space="0" w:color="002896" w:themeColor="accent6"/>
          <w:insideH w:val="nil"/>
        </w:tcBorders>
        <w:shd w:val="clear" w:color="auto" w:fill="002896" w:themeFill="accent6"/>
      </w:tcPr>
    </w:tblStylePr>
    <w:tblStylePr w:type="lastRow">
      <w:rPr>
        <w:b/>
        <w:bCs/>
      </w:rPr>
      <w:tblPr/>
      <w:tcPr>
        <w:tcBorders>
          <w:top w:val="double" w:sz="4" w:space="0" w:color="2760FF" w:themeColor="accent6" w:themeTint="99"/>
        </w:tcBorders>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Lijsttabel5donker1">
    <w:name w:val="Lijsttabel 5 donker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9B82" w:themeColor="accent1"/>
        <w:left w:val="single" w:sz="24" w:space="0" w:color="009B82" w:themeColor="accent1"/>
        <w:bottom w:val="single" w:sz="24" w:space="0" w:color="009B82" w:themeColor="accent1"/>
        <w:right w:val="single" w:sz="24" w:space="0" w:color="009B82" w:themeColor="accent1"/>
      </w:tblBorders>
    </w:tblPr>
    <w:tcPr>
      <w:shd w:val="clear" w:color="auto" w:fill="009B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5A3C" w:themeColor="accent2"/>
        <w:left w:val="single" w:sz="24" w:space="0" w:color="005A3C" w:themeColor="accent2"/>
        <w:bottom w:val="single" w:sz="24" w:space="0" w:color="005A3C" w:themeColor="accent2"/>
        <w:right w:val="single" w:sz="24" w:space="0" w:color="005A3C" w:themeColor="accent2"/>
      </w:tblBorders>
    </w:tblPr>
    <w:tcPr>
      <w:shd w:val="clear" w:color="auto" w:fill="005A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D20000" w:themeColor="accent3"/>
        <w:left w:val="single" w:sz="24" w:space="0" w:color="D20000" w:themeColor="accent3"/>
        <w:bottom w:val="single" w:sz="24" w:space="0" w:color="D20000" w:themeColor="accent3"/>
        <w:right w:val="single" w:sz="24" w:space="0" w:color="D20000" w:themeColor="accent3"/>
      </w:tblBorders>
    </w:tblPr>
    <w:tcPr>
      <w:shd w:val="clear" w:color="auto" w:fill="D20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5000" w:themeColor="accent4"/>
        <w:left w:val="single" w:sz="24" w:space="0" w:color="FF5000" w:themeColor="accent4"/>
        <w:bottom w:val="single" w:sz="24" w:space="0" w:color="FF5000" w:themeColor="accent4"/>
        <w:right w:val="single" w:sz="24" w:space="0" w:color="FF5000" w:themeColor="accent4"/>
      </w:tblBorders>
    </w:tblPr>
    <w:tcPr>
      <w:shd w:val="clear" w:color="auto" w:fill="FF5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FFC800" w:themeColor="accent5"/>
        <w:left w:val="single" w:sz="24" w:space="0" w:color="FFC800" w:themeColor="accent5"/>
        <w:bottom w:val="single" w:sz="24" w:space="0" w:color="FFC800" w:themeColor="accent5"/>
        <w:right w:val="single" w:sz="24" w:space="0" w:color="FFC800" w:themeColor="accent5"/>
      </w:tblBorders>
    </w:tblPr>
    <w:tcPr>
      <w:shd w:val="clear" w:color="auto" w:fill="FFC8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semiHidden/>
    <w:rsid w:val="0019042B"/>
    <w:pPr>
      <w:spacing w:line="240" w:lineRule="auto"/>
    </w:pPr>
    <w:rPr>
      <w:color w:val="FFFFFF" w:themeColor="background1"/>
    </w:rPr>
    <w:tblPr>
      <w:tblStyleRowBandSize w:val="1"/>
      <w:tblStyleColBandSize w:val="1"/>
      <w:tblBorders>
        <w:top w:val="single" w:sz="24" w:space="0" w:color="002896" w:themeColor="accent6"/>
        <w:left w:val="single" w:sz="24" w:space="0" w:color="002896" w:themeColor="accent6"/>
        <w:bottom w:val="single" w:sz="24" w:space="0" w:color="002896" w:themeColor="accent6"/>
        <w:right w:val="single" w:sz="24" w:space="0" w:color="002896" w:themeColor="accent6"/>
      </w:tblBorders>
    </w:tblPr>
    <w:tcPr>
      <w:shd w:val="clear" w:color="auto" w:fill="002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semiHidden/>
    <w:rsid w:val="0019042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jsttabel6kleurrijk-Accent11">
    <w:name w:val="Lijsttabel 6 kleurrijk - Accent 11"/>
    <w:basedOn w:val="Standaardtabel"/>
    <w:uiPriority w:val="51"/>
    <w:semiHidden/>
    <w:rsid w:val="0019042B"/>
    <w:pPr>
      <w:spacing w:line="240" w:lineRule="auto"/>
    </w:pPr>
    <w:rPr>
      <w:color w:val="007460" w:themeColor="accent1" w:themeShade="BF"/>
    </w:rPr>
    <w:tblPr>
      <w:tblStyleRowBandSize w:val="1"/>
      <w:tblStyleColBandSize w:val="1"/>
      <w:tblBorders>
        <w:top w:val="single" w:sz="4" w:space="0" w:color="009B82" w:themeColor="accent1"/>
        <w:bottom w:val="single" w:sz="4" w:space="0" w:color="009B82" w:themeColor="accent1"/>
      </w:tblBorders>
    </w:tblPr>
    <w:tblStylePr w:type="firstRow">
      <w:rPr>
        <w:b/>
        <w:bCs/>
      </w:rPr>
      <w:tblPr/>
      <w:tcPr>
        <w:tcBorders>
          <w:bottom w:val="single" w:sz="4" w:space="0" w:color="009B82" w:themeColor="accent1"/>
        </w:tcBorders>
      </w:tcPr>
    </w:tblStylePr>
    <w:tblStylePr w:type="lastRow">
      <w:rPr>
        <w:b/>
        <w:bCs/>
      </w:rPr>
      <w:tblPr/>
      <w:tcPr>
        <w:tcBorders>
          <w:top w:val="double" w:sz="4" w:space="0" w:color="009B82" w:themeColor="accent1"/>
        </w:tcBorders>
      </w:tcPr>
    </w:tblStylePr>
    <w:tblStylePr w:type="firstCol">
      <w:rPr>
        <w:b/>
        <w:bCs/>
      </w:rPr>
    </w:tblStylePr>
    <w:tblStylePr w:type="lastCol">
      <w:rPr>
        <w:b/>
        <w:bCs/>
      </w:rPr>
    </w:tblStylePr>
    <w:tblStylePr w:type="band1Vert">
      <w:tblPr/>
      <w:tcPr>
        <w:shd w:val="clear" w:color="auto" w:fill="B8FFF3" w:themeFill="accent1" w:themeFillTint="33"/>
      </w:tcPr>
    </w:tblStylePr>
    <w:tblStylePr w:type="band1Horz">
      <w:tblPr/>
      <w:tcPr>
        <w:shd w:val="clear" w:color="auto" w:fill="B8FFF3" w:themeFill="accent1" w:themeFillTint="33"/>
      </w:tcPr>
    </w:tblStylePr>
  </w:style>
  <w:style w:type="table" w:customStyle="1" w:styleId="Lijsttabel6kleurrijk-Accent21">
    <w:name w:val="Lijsttabel 6 kleurrijk - Accent 21"/>
    <w:basedOn w:val="Standaardtabel"/>
    <w:uiPriority w:val="51"/>
    <w:semiHidden/>
    <w:rsid w:val="0019042B"/>
    <w:pPr>
      <w:spacing w:line="240" w:lineRule="auto"/>
    </w:pPr>
    <w:rPr>
      <w:color w:val="00432C" w:themeColor="accent2" w:themeShade="BF"/>
    </w:rPr>
    <w:tblPr>
      <w:tblStyleRowBandSize w:val="1"/>
      <w:tblStyleColBandSize w:val="1"/>
      <w:tblBorders>
        <w:top w:val="single" w:sz="4" w:space="0" w:color="005A3C" w:themeColor="accent2"/>
        <w:bottom w:val="single" w:sz="4" w:space="0" w:color="005A3C" w:themeColor="accent2"/>
      </w:tblBorders>
    </w:tblPr>
    <w:tblStylePr w:type="firstRow">
      <w:rPr>
        <w:b/>
        <w:bCs/>
      </w:rPr>
      <w:tblPr/>
      <w:tcPr>
        <w:tcBorders>
          <w:bottom w:val="single" w:sz="4" w:space="0" w:color="005A3C" w:themeColor="accent2"/>
        </w:tcBorders>
      </w:tcPr>
    </w:tblStylePr>
    <w:tblStylePr w:type="lastRow">
      <w:rPr>
        <w:b/>
        <w:bCs/>
      </w:rPr>
      <w:tblPr/>
      <w:tcPr>
        <w:tcBorders>
          <w:top w:val="double" w:sz="4" w:space="0" w:color="005A3C" w:themeColor="accent2"/>
        </w:tcBorders>
      </w:tcPr>
    </w:tblStylePr>
    <w:tblStylePr w:type="firstCol">
      <w:rPr>
        <w:b/>
        <w:bCs/>
      </w:rPr>
    </w:tblStylePr>
    <w:tblStylePr w:type="lastCol">
      <w:rPr>
        <w:b/>
        <w:bCs/>
      </w:rPr>
    </w:tblStylePr>
    <w:tblStylePr w:type="band1Vert">
      <w:tblPr/>
      <w:tcPr>
        <w:shd w:val="clear" w:color="auto" w:fill="ABFFE3" w:themeFill="accent2" w:themeFillTint="33"/>
      </w:tcPr>
    </w:tblStylePr>
    <w:tblStylePr w:type="band1Horz">
      <w:tblPr/>
      <w:tcPr>
        <w:shd w:val="clear" w:color="auto" w:fill="ABFFE3" w:themeFill="accent2" w:themeFillTint="33"/>
      </w:tcPr>
    </w:tblStylePr>
  </w:style>
  <w:style w:type="table" w:customStyle="1" w:styleId="Lijsttabel6kleurrijk-Accent31">
    <w:name w:val="Lijsttabel 6 kleurrijk - Accent 31"/>
    <w:basedOn w:val="Standaardtabel"/>
    <w:uiPriority w:val="51"/>
    <w:semiHidden/>
    <w:rsid w:val="0019042B"/>
    <w:pPr>
      <w:spacing w:line="240" w:lineRule="auto"/>
    </w:pPr>
    <w:rPr>
      <w:color w:val="9D0000" w:themeColor="accent3" w:themeShade="BF"/>
    </w:rPr>
    <w:tblPr>
      <w:tblStyleRowBandSize w:val="1"/>
      <w:tblStyleColBandSize w:val="1"/>
      <w:tblBorders>
        <w:top w:val="single" w:sz="4" w:space="0" w:color="D20000" w:themeColor="accent3"/>
        <w:bottom w:val="single" w:sz="4" w:space="0" w:color="D20000" w:themeColor="accent3"/>
      </w:tblBorders>
    </w:tblPr>
    <w:tblStylePr w:type="firstRow">
      <w:rPr>
        <w:b/>
        <w:bCs/>
      </w:rPr>
      <w:tblPr/>
      <w:tcPr>
        <w:tcBorders>
          <w:bottom w:val="single" w:sz="4" w:space="0" w:color="D20000" w:themeColor="accent3"/>
        </w:tcBorders>
      </w:tcPr>
    </w:tblStylePr>
    <w:tblStylePr w:type="lastRow">
      <w:rPr>
        <w:b/>
        <w:bCs/>
      </w:rPr>
      <w:tblPr/>
      <w:tcPr>
        <w:tcBorders>
          <w:top w:val="double" w:sz="4" w:space="0" w:color="D20000" w:themeColor="accent3"/>
        </w:tcBorders>
      </w:tcPr>
    </w:tblStylePr>
    <w:tblStylePr w:type="firstCol">
      <w:rPr>
        <w:b/>
        <w:bCs/>
      </w:rPr>
    </w:tblStylePr>
    <w:tblStylePr w:type="lastCol">
      <w:rPr>
        <w:b/>
        <w:bCs/>
      </w:rPr>
    </w:tblStylePr>
    <w:tblStylePr w:type="band1Vert">
      <w:tblPr/>
      <w:tcPr>
        <w:shd w:val="clear" w:color="auto" w:fill="FFC3C3" w:themeFill="accent3" w:themeFillTint="33"/>
      </w:tcPr>
    </w:tblStylePr>
    <w:tblStylePr w:type="band1Horz">
      <w:tblPr/>
      <w:tcPr>
        <w:shd w:val="clear" w:color="auto" w:fill="FFC3C3" w:themeFill="accent3" w:themeFillTint="33"/>
      </w:tcPr>
    </w:tblStylePr>
  </w:style>
  <w:style w:type="table" w:customStyle="1" w:styleId="Lijsttabel6kleurrijk-Accent41">
    <w:name w:val="Lijsttabel 6 kleurrijk - Accent 41"/>
    <w:basedOn w:val="Standaardtabel"/>
    <w:uiPriority w:val="51"/>
    <w:semiHidden/>
    <w:rsid w:val="0019042B"/>
    <w:pPr>
      <w:spacing w:line="240" w:lineRule="auto"/>
    </w:pPr>
    <w:rPr>
      <w:color w:val="BF3B00" w:themeColor="accent4" w:themeShade="BF"/>
    </w:rPr>
    <w:tblPr>
      <w:tblStyleRowBandSize w:val="1"/>
      <w:tblStyleColBandSize w:val="1"/>
      <w:tblBorders>
        <w:top w:val="single" w:sz="4" w:space="0" w:color="FF5000" w:themeColor="accent4"/>
        <w:bottom w:val="single" w:sz="4" w:space="0" w:color="FF5000" w:themeColor="accent4"/>
      </w:tblBorders>
    </w:tblPr>
    <w:tblStylePr w:type="firstRow">
      <w:rPr>
        <w:b/>
        <w:bCs/>
      </w:rPr>
      <w:tblPr/>
      <w:tcPr>
        <w:tcBorders>
          <w:bottom w:val="single" w:sz="4" w:space="0" w:color="FF5000" w:themeColor="accent4"/>
        </w:tcBorders>
      </w:tcPr>
    </w:tblStylePr>
    <w:tblStylePr w:type="lastRow">
      <w:rPr>
        <w:b/>
        <w:bCs/>
      </w:rPr>
      <w:tblPr/>
      <w:tcPr>
        <w:tcBorders>
          <w:top w:val="double" w:sz="4" w:space="0" w:color="FF5000" w:themeColor="accent4"/>
        </w:tcBorders>
      </w:tcPr>
    </w:tblStylePr>
    <w:tblStylePr w:type="firstCol">
      <w:rPr>
        <w:b/>
        <w:bCs/>
      </w:rPr>
    </w:tblStylePr>
    <w:tblStylePr w:type="lastCol">
      <w:rPr>
        <w:b/>
        <w:bCs/>
      </w:rPr>
    </w:tblStylePr>
    <w:tblStylePr w:type="band1Vert">
      <w:tblPr/>
      <w:tcPr>
        <w:shd w:val="clear" w:color="auto" w:fill="FFDCCC" w:themeFill="accent4" w:themeFillTint="33"/>
      </w:tcPr>
    </w:tblStylePr>
    <w:tblStylePr w:type="band1Horz">
      <w:tblPr/>
      <w:tcPr>
        <w:shd w:val="clear" w:color="auto" w:fill="FFDCCC" w:themeFill="accent4" w:themeFillTint="33"/>
      </w:tcPr>
    </w:tblStylePr>
  </w:style>
  <w:style w:type="table" w:customStyle="1" w:styleId="Lijsttabel6kleurrijk-Accent51">
    <w:name w:val="Lijsttabel 6 kleurrijk - Accent 51"/>
    <w:basedOn w:val="Standaardtabel"/>
    <w:uiPriority w:val="51"/>
    <w:semiHidden/>
    <w:rsid w:val="0019042B"/>
    <w:pPr>
      <w:spacing w:line="240" w:lineRule="auto"/>
    </w:pPr>
    <w:rPr>
      <w:color w:val="BF9500" w:themeColor="accent5" w:themeShade="BF"/>
    </w:rPr>
    <w:tblPr>
      <w:tblStyleRowBandSize w:val="1"/>
      <w:tblStyleColBandSize w:val="1"/>
      <w:tblBorders>
        <w:top w:val="single" w:sz="4" w:space="0" w:color="FFC800" w:themeColor="accent5"/>
        <w:bottom w:val="single" w:sz="4" w:space="0" w:color="FFC800" w:themeColor="accent5"/>
      </w:tblBorders>
    </w:tblPr>
    <w:tblStylePr w:type="firstRow">
      <w:rPr>
        <w:b/>
        <w:bCs/>
      </w:rPr>
      <w:tblPr/>
      <w:tcPr>
        <w:tcBorders>
          <w:bottom w:val="single" w:sz="4" w:space="0" w:color="FFC800" w:themeColor="accent5"/>
        </w:tcBorders>
      </w:tcPr>
    </w:tblStylePr>
    <w:tblStylePr w:type="lastRow">
      <w:rPr>
        <w:b/>
        <w:bCs/>
      </w:rPr>
      <w:tblPr/>
      <w:tcPr>
        <w:tcBorders>
          <w:top w:val="double" w:sz="4" w:space="0" w:color="FFC800" w:themeColor="accent5"/>
        </w:tcBorders>
      </w:tcPr>
    </w:tblStylePr>
    <w:tblStylePr w:type="firstCol">
      <w:rPr>
        <w:b/>
        <w:bCs/>
      </w:rPr>
    </w:tblStylePr>
    <w:tblStylePr w:type="lastCol">
      <w:rPr>
        <w:b/>
        <w:bCs/>
      </w:rPr>
    </w:tblStylePr>
    <w:tblStylePr w:type="band1Vert">
      <w:tblPr/>
      <w:tcPr>
        <w:shd w:val="clear" w:color="auto" w:fill="FFF4CC" w:themeFill="accent5" w:themeFillTint="33"/>
      </w:tcPr>
    </w:tblStylePr>
    <w:tblStylePr w:type="band1Horz">
      <w:tblPr/>
      <w:tcPr>
        <w:shd w:val="clear" w:color="auto" w:fill="FFF4CC" w:themeFill="accent5" w:themeFillTint="33"/>
      </w:tcPr>
    </w:tblStylePr>
  </w:style>
  <w:style w:type="table" w:customStyle="1" w:styleId="Lijsttabel6kleurrijk-Accent61">
    <w:name w:val="Lijsttabel 6 kleurrijk - Accent 61"/>
    <w:basedOn w:val="Standaardtabel"/>
    <w:uiPriority w:val="51"/>
    <w:semiHidden/>
    <w:rsid w:val="0019042B"/>
    <w:pPr>
      <w:spacing w:line="240" w:lineRule="auto"/>
    </w:pPr>
    <w:rPr>
      <w:color w:val="001D70" w:themeColor="accent6" w:themeShade="BF"/>
    </w:rPr>
    <w:tblPr>
      <w:tblStyleRowBandSize w:val="1"/>
      <w:tblStyleColBandSize w:val="1"/>
      <w:tblBorders>
        <w:top w:val="single" w:sz="4" w:space="0" w:color="002896" w:themeColor="accent6"/>
        <w:bottom w:val="single" w:sz="4" w:space="0" w:color="002896" w:themeColor="accent6"/>
      </w:tblBorders>
    </w:tblPr>
    <w:tblStylePr w:type="firstRow">
      <w:rPr>
        <w:b/>
        <w:bCs/>
      </w:rPr>
      <w:tblPr/>
      <w:tcPr>
        <w:tcBorders>
          <w:bottom w:val="single" w:sz="4" w:space="0" w:color="002896" w:themeColor="accent6"/>
        </w:tcBorders>
      </w:tcPr>
    </w:tblStylePr>
    <w:tblStylePr w:type="lastRow">
      <w:rPr>
        <w:b/>
        <w:bCs/>
      </w:rPr>
      <w:tblPr/>
      <w:tcPr>
        <w:tcBorders>
          <w:top w:val="double" w:sz="4" w:space="0" w:color="002896" w:themeColor="accent6"/>
        </w:tcBorders>
      </w:tcPr>
    </w:tblStylePr>
    <w:tblStylePr w:type="firstCol">
      <w:rPr>
        <w:b/>
        <w:bCs/>
      </w:rPr>
    </w:tblStylePr>
    <w:tblStylePr w:type="lastCol">
      <w:rPr>
        <w:b/>
        <w:bCs/>
      </w:rPr>
    </w:tblStylePr>
    <w:tblStylePr w:type="band1Vert">
      <w:tblPr/>
      <w:tcPr>
        <w:shd w:val="clear" w:color="auto" w:fill="B7CAFF" w:themeFill="accent6" w:themeFillTint="33"/>
      </w:tcPr>
    </w:tblStylePr>
    <w:tblStylePr w:type="band1Horz">
      <w:tblPr/>
      <w:tcPr>
        <w:shd w:val="clear" w:color="auto" w:fill="B7CAFF" w:themeFill="accent6" w:themeFillTint="33"/>
      </w:tcPr>
    </w:tblStylePr>
  </w:style>
  <w:style w:type="table" w:customStyle="1" w:styleId="Lijsttabel7kleurrijk1">
    <w:name w:val="Lijsttabel 7 kleurrijk1"/>
    <w:basedOn w:val="Standaardtabel"/>
    <w:uiPriority w:val="52"/>
    <w:semiHidden/>
    <w:rsid w:val="0019042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semiHidden/>
    <w:rsid w:val="0019042B"/>
    <w:pPr>
      <w:spacing w:line="240" w:lineRule="auto"/>
    </w:pPr>
    <w:rPr>
      <w:color w:val="0074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82" w:themeColor="accent1"/>
        </w:tcBorders>
        <w:shd w:val="clear" w:color="auto" w:fill="FFFFFF" w:themeFill="background1"/>
      </w:tcPr>
    </w:tblStylePr>
    <w:tblStylePr w:type="band1Vert">
      <w:tblPr/>
      <w:tcPr>
        <w:shd w:val="clear" w:color="auto" w:fill="B8FFF3" w:themeFill="accent1" w:themeFillTint="33"/>
      </w:tcPr>
    </w:tblStylePr>
    <w:tblStylePr w:type="band1Horz">
      <w:tblPr/>
      <w:tcPr>
        <w:shd w:val="clear" w:color="auto" w:fill="B8FF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semiHidden/>
    <w:rsid w:val="0019042B"/>
    <w:pPr>
      <w:spacing w:line="240" w:lineRule="auto"/>
    </w:pPr>
    <w:rPr>
      <w:color w:val="00432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3C" w:themeColor="accent2"/>
        </w:tcBorders>
        <w:shd w:val="clear" w:color="auto" w:fill="FFFFFF" w:themeFill="background1"/>
      </w:tcPr>
    </w:tblStylePr>
    <w:tblStylePr w:type="band1Vert">
      <w:tblPr/>
      <w:tcPr>
        <w:shd w:val="clear" w:color="auto" w:fill="ABFFE3" w:themeFill="accent2" w:themeFillTint="33"/>
      </w:tcPr>
    </w:tblStylePr>
    <w:tblStylePr w:type="band1Horz">
      <w:tblPr/>
      <w:tcPr>
        <w:shd w:val="clear" w:color="auto" w:fill="ABFF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semiHidden/>
    <w:rsid w:val="0019042B"/>
    <w:pPr>
      <w:spacing w:line="240" w:lineRule="auto"/>
    </w:pPr>
    <w:rPr>
      <w:color w:val="9D00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0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0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0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0000" w:themeColor="accent3"/>
        </w:tcBorders>
        <w:shd w:val="clear" w:color="auto" w:fill="FFFFFF" w:themeFill="background1"/>
      </w:tcPr>
    </w:tblStylePr>
    <w:tblStylePr w:type="band1Vert">
      <w:tblPr/>
      <w:tcPr>
        <w:shd w:val="clear" w:color="auto" w:fill="FFC3C3" w:themeFill="accent3" w:themeFillTint="33"/>
      </w:tcPr>
    </w:tblStylePr>
    <w:tblStylePr w:type="band1Horz">
      <w:tblPr/>
      <w:tcPr>
        <w:shd w:val="clear" w:color="auto" w:fill="FFC3C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semiHidden/>
    <w:rsid w:val="0019042B"/>
    <w:pPr>
      <w:spacing w:line="240" w:lineRule="auto"/>
    </w:pPr>
    <w:rPr>
      <w:color w:val="BF3B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5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5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5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5000" w:themeColor="accent4"/>
        </w:tcBorders>
        <w:shd w:val="clear" w:color="auto" w:fill="FFFFFF" w:themeFill="background1"/>
      </w:tcPr>
    </w:tblStylePr>
    <w:tblStylePr w:type="band1Vert">
      <w:tblPr/>
      <w:tcPr>
        <w:shd w:val="clear" w:color="auto" w:fill="FFDCCC" w:themeFill="accent4" w:themeFillTint="33"/>
      </w:tcPr>
    </w:tblStylePr>
    <w:tblStylePr w:type="band1Horz">
      <w:tblPr/>
      <w:tcPr>
        <w:shd w:val="clear" w:color="auto" w:fill="FFD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semiHidden/>
    <w:rsid w:val="0019042B"/>
    <w:pPr>
      <w:spacing w:line="240" w:lineRule="auto"/>
    </w:pPr>
    <w:rPr>
      <w:color w:val="BF9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00" w:themeColor="accent5"/>
        </w:tcBorders>
        <w:shd w:val="clear" w:color="auto" w:fill="FFFFFF" w:themeFill="background1"/>
      </w:tcPr>
    </w:tblStylePr>
    <w:tblStylePr w:type="band1Vert">
      <w:tblPr/>
      <w:tcPr>
        <w:shd w:val="clear" w:color="auto" w:fill="FFF4CC" w:themeFill="accent5" w:themeFillTint="33"/>
      </w:tcPr>
    </w:tblStylePr>
    <w:tblStylePr w:type="band1Horz">
      <w:tblPr/>
      <w:tcPr>
        <w:shd w:val="clear" w:color="auto" w:fill="FFF4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semiHidden/>
    <w:rsid w:val="0019042B"/>
    <w:pPr>
      <w:spacing w:line="240" w:lineRule="auto"/>
    </w:pPr>
    <w:rPr>
      <w:color w:val="001D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896" w:themeColor="accent6"/>
        </w:tcBorders>
        <w:shd w:val="clear" w:color="auto" w:fill="FFFFFF" w:themeFill="background1"/>
      </w:tcPr>
    </w:tblStylePr>
    <w:tblStylePr w:type="band1Vert">
      <w:tblPr/>
      <w:tcPr>
        <w:shd w:val="clear" w:color="auto" w:fill="B7CAFF" w:themeFill="accent6" w:themeFillTint="33"/>
      </w:tcPr>
    </w:tblStylePr>
    <w:tblStylePr w:type="band1Horz">
      <w:tblPr/>
      <w:tcPr>
        <w:shd w:val="clear" w:color="auto" w:fill="B7CA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emiddeldraster1">
    <w:name w:val="Medium Grid 1"/>
    <w:basedOn w:val="Standaardtabel"/>
    <w:uiPriority w:val="67"/>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9042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lijst1">
    <w:name w:val="Medium Lis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9042B"/>
    <w:pPr>
      <w:spacing w:line="240" w:lineRule="auto"/>
    </w:pPr>
    <w:rPr>
      <w:color w:val="000000" w:themeColor="text1"/>
    </w:rPr>
    <w:tblPr>
      <w:tblStyleRowBandSize w:val="1"/>
      <w:tblStyleColBandSize w:val="1"/>
      <w:tblBorders>
        <w:top w:val="single" w:sz="8" w:space="0" w:color="009B82" w:themeColor="accent1"/>
        <w:bottom w:val="single" w:sz="8" w:space="0" w:color="009B82" w:themeColor="accent1"/>
      </w:tblBorders>
    </w:tblPr>
    <w:tblStylePr w:type="firstRow">
      <w:rPr>
        <w:rFonts w:asciiTheme="majorHAnsi" w:eastAsiaTheme="majorEastAsia" w:hAnsiTheme="majorHAnsi" w:cstheme="majorBidi"/>
      </w:rPr>
      <w:tblPr/>
      <w:tcPr>
        <w:tcBorders>
          <w:top w:val="nil"/>
          <w:bottom w:val="single" w:sz="8" w:space="0" w:color="009B82" w:themeColor="accent1"/>
        </w:tcBorders>
      </w:tcPr>
    </w:tblStylePr>
    <w:tblStylePr w:type="lastRow">
      <w:rPr>
        <w:b/>
        <w:bCs/>
        <w:color w:val="000000" w:themeColor="text2"/>
      </w:rPr>
      <w:tblPr/>
      <w:tcPr>
        <w:tcBorders>
          <w:top w:val="single" w:sz="8" w:space="0" w:color="009B82" w:themeColor="accent1"/>
          <w:bottom w:val="single" w:sz="8" w:space="0" w:color="009B82" w:themeColor="accent1"/>
        </w:tcBorders>
      </w:tcPr>
    </w:tblStylePr>
    <w:tblStylePr w:type="firstCol">
      <w:rPr>
        <w:b/>
        <w:bCs/>
      </w:rPr>
    </w:tblStylePr>
    <w:tblStylePr w:type="lastCol">
      <w:rPr>
        <w:b/>
        <w:bCs/>
      </w:rPr>
      <w:tblPr/>
      <w:tcPr>
        <w:tcBorders>
          <w:top w:val="single" w:sz="8" w:space="0" w:color="009B82" w:themeColor="accent1"/>
          <w:bottom w:val="single" w:sz="8" w:space="0" w:color="009B82" w:themeColor="accent1"/>
        </w:tcBorders>
      </w:tcPr>
    </w:tblStylePr>
    <w:tblStylePr w:type="band1Vert">
      <w:tblPr/>
      <w:tcPr>
        <w:shd w:val="clear" w:color="auto" w:fill="A7FFF0" w:themeFill="accent1" w:themeFillTint="3F"/>
      </w:tcPr>
    </w:tblStylePr>
    <w:tblStylePr w:type="band1Horz">
      <w:tblPr/>
      <w:tcPr>
        <w:shd w:val="clear" w:color="auto" w:fill="A7FFF0" w:themeFill="accent1" w:themeFillTint="3F"/>
      </w:tcPr>
    </w:tblStylePr>
  </w:style>
  <w:style w:type="table" w:styleId="Gemiddeldelijst2">
    <w:name w:val="Medium List 2"/>
    <w:basedOn w:val="Standaardtabel"/>
    <w:uiPriority w:val="66"/>
    <w:semiHidden/>
    <w:unhideWhenUsed/>
    <w:rsid w:val="0019042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9042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9042B"/>
    <w:pPr>
      <w:spacing w:line="240" w:lineRule="auto"/>
    </w:pPr>
    <w:tblPr>
      <w:tblStyleRowBandSize w:val="1"/>
      <w:tblStyleColBandSize w:val="1"/>
      <w:tblBorders>
        <w:top w:val="single" w:sz="8" w:space="0" w:color="00F4CB" w:themeColor="accent1" w:themeTint="BF"/>
        <w:left w:val="single" w:sz="8" w:space="0" w:color="00F4CB" w:themeColor="accent1" w:themeTint="BF"/>
        <w:bottom w:val="single" w:sz="8" w:space="0" w:color="00F4CB" w:themeColor="accent1" w:themeTint="BF"/>
        <w:right w:val="single" w:sz="8" w:space="0" w:color="00F4CB" w:themeColor="accent1" w:themeTint="BF"/>
        <w:insideH w:val="single" w:sz="8" w:space="0" w:color="00F4CB" w:themeColor="accent1" w:themeTint="BF"/>
      </w:tblBorders>
    </w:tblPr>
    <w:tblStylePr w:type="firstRow">
      <w:pPr>
        <w:spacing w:before="0" w:after="0" w:line="240" w:lineRule="auto"/>
      </w:pPr>
      <w:rPr>
        <w:b/>
        <w:bCs/>
        <w:color w:val="FFFFFF" w:themeColor="background1"/>
      </w:rPr>
      <w:tblPr/>
      <w:tcPr>
        <w:tcBorders>
          <w:top w:val="single" w:sz="8" w:space="0" w:color="00F4CB" w:themeColor="accent1" w:themeTint="BF"/>
          <w:left w:val="single" w:sz="8" w:space="0" w:color="00F4CB" w:themeColor="accent1" w:themeTint="BF"/>
          <w:bottom w:val="single" w:sz="8" w:space="0" w:color="00F4CB" w:themeColor="accent1" w:themeTint="BF"/>
          <w:right w:val="single" w:sz="8" w:space="0" w:color="00F4CB" w:themeColor="accent1" w:themeTint="BF"/>
          <w:insideH w:val="nil"/>
          <w:insideV w:val="nil"/>
        </w:tcBorders>
        <w:shd w:val="clear" w:color="auto" w:fill="009B82" w:themeFill="accent1"/>
      </w:tcPr>
    </w:tblStylePr>
    <w:tblStylePr w:type="lastRow">
      <w:pPr>
        <w:spacing w:before="0" w:after="0" w:line="240" w:lineRule="auto"/>
      </w:pPr>
      <w:rPr>
        <w:b/>
        <w:bCs/>
      </w:rPr>
      <w:tblPr/>
      <w:tcPr>
        <w:tcBorders>
          <w:top w:val="double" w:sz="6" w:space="0" w:color="00F4CB" w:themeColor="accent1" w:themeTint="BF"/>
          <w:left w:val="single" w:sz="8" w:space="0" w:color="00F4CB" w:themeColor="accent1" w:themeTint="BF"/>
          <w:bottom w:val="single" w:sz="8" w:space="0" w:color="00F4CB" w:themeColor="accent1" w:themeTint="BF"/>
          <w:right w:val="single" w:sz="8" w:space="0" w:color="00F4C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FF0" w:themeFill="accent1" w:themeFillTint="3F"/>
      </w:tcPr>
    </w:tblStylePr>
    <w:tblStylePr w:type="band1Horz">
      <w:tblPr/>
      <w:tcPr>
        <w:tcBorders>
          <w:insideH w:val="nil"/>
          <w:insideV w:val="nil"/>
        </w:tcBorders>
        <w:shd w:val="clear" w:color="auto" w:fill="A7FFF0"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9042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82" w:themeFill="accent1"/>
      </w:tcPr>
    </w:tblStylePr>
    <w:tblStylePr w:type="lastCol">
      <w:rPr>
        <w:b/>
        <w:bCs/>
        <w:color w:val="FFFFFF" w:themeColor="background1"/>
      </w:rPr>
      <w:tblPr/>
      <w:tcPr>
        <w:tcBorders>
          <w:left w:val="nil"/>
          <w:right w:val="nil"/>
          <w:insideH w:val="nil"/>
          <w:insideV w:val="nil"/>
        </w:tcBorders>
        <w:shd w:val="clear" w:color="auto" w:fill="009B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nopgemaaktetabel11">
    <w:name w:val="Onopgemaakte tabel 11"/>
    <w:basedOn w:val="Standaardtabel"/>
    <w:uiPriority w:val="41"/>
    <w:semiHidden/>
    <w:rsid w:val="001904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21">
    <w:name w:val="Onopgemaakte tabel 21"/>
    <w:basedOn w:val="Standaardtabel"/>
    <w:uiPriority w:val="42"/>
    <w:semiHidden/>
    <w:rsid w:val="0019042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nopgemaaktetabel31">
    <w:name w:val="Onopgemaakte tabel 31"/>
    <w:basedOn w:val="Standaardtabel"/>
    <w:uiPriority w:val="43"/>
    <w:semiHidden/>
    <w:rsid w:val="0019042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semiHidden/>
    <w:rsid w:val="0019042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51">
    <w:name w:val="Onopgemaakte tabel 51"/>
    <w:basedOn w:val="Standaardtabel"/>
    <w:uiPriority w:val="45"/>
    <w:semiHidden/>
    <w:rsid w:val="0019042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rasterlicht1">
    <w:name w:val="Tabelraster licht1"/>
    <w:basedOn w:val="Standaardtabel"/>
    <w:uiPriority w:val="40"/>
    <w:semiHidden/>
    <w:rsid w:val="001904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OpsommingnummerbasistekstUNL">
    <w:name w:val="Opsomming nummer basistekst UNL"/>
    <w:basedOn w:val="ZsysbasisUNL"/>
    <w:next w:val="BasistekstUNL"/>
    <w:uiPriority w:val="18"/>
    <w:qFormat/>
    <w:rsid w:val="00AD3F31"/>
    <w:pPr>
      <w:numPr>
        <w:numId w:val="36"/>
      </w:numPr>
    </w:pPr>
  </w:style>
  <w:style w:type="paragraph" w:customStyle="1" w:styleId="OpsommingkleineletterbasistekstUNL">
    <w:name w:val="Opsomming kleine letter basistekst UNL"/>
    <w:basedOn w:val="ZsysbasisUNL"/>
    <w:next w:val="BasistekstUNL"/>
    <w:uiPriority w:val="14"/>
    <w:qFormat/>
    <w:rsid w:val="00AD3F31"/>
    <w:pPr>
      <w:numPr>
        <w:numId w:val="35"/>
      </w:numPr>
    </w:pPr>
  </w:style>
  <w:style w:type="numbering" w:customStyle="1" w:styleId="OpsommingkleineletterUNL">
    <w:name w:val="Opsomming kleine letter UNL"/>
    <w:uiPriority w:val="99"/>
    <w:semiHidden/>
    <w:rsid w:val="00AD3F31"/>
    <w:pPr>
      <w:numPr>
        <w:numId w:val="35"/>
      </w:numPr>
    </w:pPr>
  </w:style>
  <w:style w:type="numbering" w:customStyle="1" w:styleId="OpsommingnummerUNL">
    <w:name w:val="Opsomming nummer UNL"/>
    <w:uiPriority w:val="99"/>
    <w:semiHidden/>
    <w:rsid w:val="00AD3F31"/>
    <w:pPr>
      <w:numPr>
        <w:numId w:val="36"/>
      </w:numPr>
    </w:pPr>
  </w:style>
  <w:style w:type="table" w:customStyle="1" w:styleId="TabelstijlmetopmaakUNL">
    <w:name w:val="Tabelstijl met opmaak UNL"/>
    <w:basedOn w:val="Standaardtabel"/>
    <w:uiPriority w:val="99"/>
    <w:rsid w:val="008431A6"/>
    <w:tblPr>
      <w:tblBorders>
        <w:top w:val="single" w:sz="4" w:space="0" w:color="009B82" w:themeColor="accent1"/>
        <w:left w:val="single" w:sz="4" w:space="0" w:color="009B82" w:themeColor="accent1"/>
        <w:bottom w:val="single" w:sz="4" w:space="0" w:color="009B82" w:themeColor="accent1"/>
        <w:right w:val="single" w:sz="4" w:space="0" w:color="009B82" w:themeColor="accent1"/>
        <w:insideH w:val="single" w:sz="4" w:space="0" w:color="009B82" w:themeColor="accent1"/>
        <w:insideV w:val="single" w:sz="4" w:space="0" w:color="009B82" w:themeColor="accent1"/>
      </w:tblBorders>
      <w:tblCellMar>
        <w:top w:w="80" w:type="dxa"/>
        <w:left w:w="113" w:type="dxa"/>
        <w:bottom w:w="40" w:type="dxa"/>
        <w:right w:w="113" w:type="dxa"/>
      </w:tblCellMar>
    </w:tblPr>
    <w:tblStylePr w:type="firstRow">
      <w:rPr>
        <w:b/>
        <w:color w:val="005A3C" w:themeColor="accent2"/>
      </w:rPr>
      <w:tblPr/>
      <w:tcPr>
        <w:shd w:val="clear" w:color="auto" w:fill="50CDB4"/>
      </w:tcPr>
    </w:tblStylePr>
  </w:style>
  <w:style w:type="paragraph" w:customStyle="1" w:styleId="Kop1nietininhoudsopgaveUNL">
    <w:name w:val="Kop 1 niet in inhoudsopgave UNL"/>
    <w:basedOn w:val="ZsysbasisUNL"/>
    <w:next w:val="BasistekstUNL"/>
    <w:uiPriority w:val="5"/>
    <w:rsid w:val="00D04FB5"/>
    <w:pPr>
      <w:pageBreakBefore/>
      <w:spacing w:after="520" w:line="360" w:lineRule="atLeast"/>
    </w:pPr>
    <w:rPr>
      <w:b/>
      <w:color w:val="005A3C" w:themeColor="accent2"/>
      <w:sz w:val="28"/>
    </w:rPr>
  </w:style>
  <w:style w:type="paragraph" w:customStyle="1" w:styleId="DocumentgegevensdatumUNL">
    <w:name w:val="Documentgegevens datum UNL"/>
    <w:basedOn w:val="ZsysbasisdocumentgegevensUNL"/>
    <w:uiPriority w:val="39"/>
    <w:rsid w:val="00DF3ECF"/>
    <w:pPr>
      <w:spacing w:line="220" w:lineRule="exact"/>
      <w:jc w:val="right"/>
    </w:pPr>
    <w:rPr>
      <w:color w:val="009B82" w:themeColor="accent1"/>
    </w:rPr>
  </w:style>
  <w:style w:type="paragraph" w:customStyle="1" w:styleId="DocumentgegevensonderwerpUNL">
    <w:name w:val="Documentgegevens onderwerp UNL"/>
    <w:basedOn w:val="ZsysbasisUNL"/>
    <w:uiPriority w:val="39"/>
    <w:rsid w:val="002949AB"/>
    <w:pPr>
      <w:framePr w:hSpace="142" w:wrap="around" w:vAnchor="page" w:hAnchor="margin" w:y="1163"/>
      <w:spacing w:line="240" w:lineRule="exact"/>
      <w:suppressOverlap/>
    </w:pPr>
    <w:rPr>
      <w:b/>
    </w:rPr>
  </w:style>
  <w:style w:type="paragraph" w:customStyle="1" w:styleId="StreamerUNL">
    <w:name w:val="Streamer UNL"/>
    <w:basedOn w:val="ZsysbasisUNL"/>
    <w:next w:val="BasistekstUNL"/>
    <w:uiPriority w:val="35"/>
    <w:rsid w:val="00FA6BB4"/>
    <w:pPr>
      <w:spacing w:before="240" w:after="240"/>
    </w:pPr>
    <w:rPr>
      <w:rFonts w:ascii="Georgia" w:hAnsi="Georgia"/>
      <w:i/>
    </w:rPr>
  </w:style>
  <w:style w:type="paragraph" w:customStyle="1" w:styleId="EindeberichtUNL">
    <w:name w:val="Einde bericht UNL"/>
    <w:basedOn w:val="ZsysbasisUNL"/>
    <w:next w:val="BasistekstUNL"/>
    <w:uiPriority w:val="35"/>
    <w:rsid w:val="001112E9"/>
    <w:pPr>
      <w:pBdr>
        <w:bottom w:val="single" w:sz="8" w:space="9" w:color="009B82" w:themeColor="accent1"/>
      </w:pBdr>
      <w:spacing w:after="520"/>
    </w:pPr>
    <w:rPr>
      <w:color w:val="009B82" w:themeColor="accent1"/>
    </w:rPr>
  </w:style>
  <w:style w:type="paragraph" w:customStyle="1" w:styleId="DocumentgegevenscodeUNL">
    <w:name w:val="Documentgegevens code UNL"/>
    <w:basedOn w:val="ZsysbasisdocumentgegevensUNL"/>
    <w:uiPriority w:val="39"/>
    <w:rsid w:val="00896E33"/>
    <w:pPr>
      <w:ind w:right="170"/>
      <w:jc w:val="right"/>
    </w:pPr>
    <w:rPr>
      <w:color w:val="009B82" w:themeColor="accent1"/>
    </w:rPr>
  </w:style>
  <w:style w:type="paragraph" w:customStyle="1" w:styleId="AdresvakVSNU">
    <w:name w:val="Adresvak VSNU"/>
    <w:basedOn w:val="Standaard"/>
    <w:uiPriority w:val="99"/>
    <w:rsid w:val="008D6776"/>
    <w:rPr>
      <w:noProof/>
    </w:rPr>
  </w:style>
  <w:style w:type="paragraph" w:customStyle="1" w:styleId="AfzendergegevenskopjeVSNU">
    <w:name w:val="Afzendergegevens kopje VSNU"/>
    <w:basedOn w:val="Standaard"/>
    <w:uiPriority w:val="99"/>
    <w:rsid w:val="00C24CDD"/>
    <w:rPr>
      <w:noProof/>
    </w:rPr>
  </w:style>
  <w:style w:type="paragraph" w:customStyle="1" w:styleId="AfzendergegevensVSNU">
    <w:name w:val="Afzendergegevens VSNU"/>
    <w:basedOn w:val="Standaard"/>
    <w:uiPriority w:val="99"/>
    <w:rsid w:val="003950A6"/>
    <w:rPr>
      <w:noProof/>
    </w:rPr>
  </w:style>
  <w:style w:type="numbering" w:customStyle="1" w:styleId="AgendapuntlijstVSNU">
    <w:name w:val="Agendapunt (lijst) VSNU"/>
    <w:uiPriority w:val="99"/>
    <w:semiHidden/>
    <w:rsid w:val="007968C0"/>
    <w:pPr>
      <w:numPr>
        <w:numId w:val="5"/>
      </w:numPr>
    </w:pPr>
  </w:style>
  <w:style w:type="paragraph" w:customStyle="1" w:styleId="AgendapuntVSNU">
    <w:name w:val="Agendapunt VSNU"/>
    <w:basedOn w:val="Standaard"/>
    <w:uiPriority w:val="99"/>
    <w:rsid w:val="007B3200"/>
    <w:pPr>
      <w:numPr>
        <w:numId w:val="15"/>
      </w:numPr>
    </w:pPr>
  </w:style>
  <w:style w:type="paragraph" w:customStyle="1" w:styleId="AlineavoorafbeeldingVSNU">
    <w:name w:val="Alinea voor afbeelding VSNU"/>
    <w:basedOn w:val="Standaard"/>
    <w:next w:val="Standaard"/>
    <w:uiPriority w:val="99"/>
    <w:qFormat/>
    <w:rsid w:val="002D0CDC"/>
  </w:style>
  <w:style w:type="paragraph" w:customStyle="1" w:styleId="BasistekstcursiefVSNU">
    <w:name w:val="Basistekst cursief VSNU"/>
    <w:basedOn w:val="Standaard"/>
    <w:next w:val="Standaard"/>
    <w:uiPriority w:val="99"/>
    <w:qFormat/>
    <w:rsid w:val="00281BD7"/>
    <w:rPr>
      <w:i/>
      <w:iCs/>
    </w:rPr>
  </w:style>
  <w:style w:type="paragraph" w:customStyle="1" w:styleId="BasistekstvetVSNU">
    <w:name w:val="Basistekst vet VSNU"/>
    <w:basedOn w:val="Standaard"/>
    <w:next w:val="Standaard"/>
    <w:uiPriority w:val="99"/>
    <w:qFormat/>
    <w:rsid w:val="000770FC"/>
    <w:rPr>
      <w:b/>
      <w:bCs/>
    </w:rPr>
  </w:style>
  <w:style w:type="paragraph" w:customStyle="1" w:styleId="BasistekstVSNU">
    <w:name w:val="Basistekst VSNU"/>
    <w:basedOn w:val="Standaard"/>
    <w:uiPriority w:val="99"/>
    <w:qFormat/>
    <w:rsid w:val="004D38C5"/>
  </w:style>
  <w:style w:type="paragraph" w:customStyle="1" w:styleId="Bijlagekop1VSNU">
    <w:name w:val="Bijlage kop 1 VSNU"/>
    <w:basedOn w:val="Standaard"/>
    <w:next w:val="BasistekstVSNU"/>
    <w:uiPriority w:val="99"/>
    <w:qFormat/>
    <w:rsid w:val="008C2A81"/>
    <w:pPr>
      <w:keepNext/>
      <w:keepLines/>
      <w:numPr>
        <w:numId w:val="16"/>
      </w:numPr>
      <w:tabs>
        <w:tab w:val="left" w:pos="709"/>
      </w:tabs>
      <w:spacing w:before="240" w:after="60" w:line="300" w:lineRule="atLeast"/>
      <w:outlineLvl w:val="0"/>
    </w:pPr>
    <w:rPr>
      <w:b/>
      <w:color w:val="005A3C" w:themeColor="accent2"/>
      <w:sz w:val="22"/>
    </w:rPr>
  </w:style>
  <w:style w:type="paragraph" w:customStyle="1" w:styleId="Bijlagekop2VSNU">
    <w:name w:val="Bijlage kop 2 VSNU"/>
    <w:basedOn w:val="Standaard"/>
    <w:next w:val="BasistekstVSNU"/>
    <w:uiPriority w:val="99"/>
    <w:qFormat/>
    <w:rsid w:val="00761038"/>
    <w:pPr>
      <w:keepNext/>
      <w:keepLines/>
      <w:numPr>
        <w:ilvl w:val="1"/>
        <w:numId w:val="16"/>
      </w:numPr>
      <w:spacing w:before="440" w:line="260" w:lineRule="atLeast"/>
      <w:outlineLvl w:val="1"/>
    </w:pPr>
    <w:rPr>
      <w:b/>
      <w:color w:val="005A3C" w:themeColor="accent2"/>
      <w:sz w:val="22"/>
    </w:rPr>
  </w:style>
  <w:style w:type="numbering" w:customStyle="1" w:styleId="BijlagenummeringVSNU">
    <w:name w:val="Bijlagenummering VSNU"/>
    <w:uiPriority w:val="99"/>
    <w:semiHidden/>
    <w:rsid w:val="00615C90"/>
    <w:pPr>
      <w:numPr>
        <w:numId w:val="6"/>
      </w:numPr>
    </w:pPr>
  </w:style>
  <w:style w:type="paragraph" w:customStyle="1" w:styleId="DocumentgegevensdatumVSNU">
    <w:name w:val="Documentgegevens datum VSNU"/>
    <w:basedOn w:val="Standaard"/>
    <w:uiPriority w:val="99"/>
    <w:rsid w:val="00AD7F36"/>
    <w:rPr>
      <w:noProof/>
    </w:rPr>
  </w:style>
  <w:style w:type="paragraph" w:customStyle="1" w:styleId="DocumentgegevensextraVSNU">
    <w:name w:val="Documentgegevens extra VSNU"/>
    <w:basedOn w:val="Standaard"/>
    <w:uiPriority w:val="99"/>
    <w:rsid w:val="00FC1B34"/>
    <w:pPr>
      <w:jc w:val="right"/>
    </w:pPr>
    <w:rPr>
      <w:noProof/>
      <w:color w:val="005A3C" w:themeColor="accent2"/>
    </w:rPr>
  </w:style>
  <w:style w:type="paragraph" w:customStyle="1" w:styleId="DocumentgegevenskopjeVSNU">
    <w:name w:val="Documentgegevens kopje VSNU"/>
    <w:basedOn w:val="Standaard"/>
    <w:uiPriority w:val="99"/>
    <w:rsid w:val="00BD7D45"/>
    <w:rPr>
      <w:noProof/>
    </w:rPr>
  </w:style>
  <w:style w:type="paragraph" w:customStyle="1" w:styleId="DocumentgegevensonderwerpVSNU">
    <w:name w:val="Documentgegevens onderwerp VSNU"/>
    <w:basedOn w:val="Standaard"/>
    <w:uiPriority w:val="99"/>
    <w:rsid w:val="00A4184F"/>
    <w:pPr>
      <w:spacing w:before="560"/>
    </w:pPr>
  </w:style>
  <w:style w:type="paragraph" w:customStyle="1" w:styleId="DocumentgegevensVSNU">
    <w:name w:val="Documentgegevens VSNU"/>
    <w:basedOn w:val="Standaard"/>
    <w:uiPriority w:val="99"/>
    <w:rsid w:val="00273730"/>
    <w:rPr>
      <w:noProof/>
    </w:rPr>
  </w:style>
  <w:style w:type="paragraph" w:customStyle="1" w:styleId="Inspring1eniveauVSNU">
    <w:name w:val="Inspring 1e niveau VSNU"/>
    <w:basedOn w:val="Standaard"/>
    <w:uiPriority w:val="99"/>
    <w:qFormat/>
    <w:rsid w:val="0054063D"/>
    <w:pPr>
      <w:tabs>
        <w:tab w:val="left" w:pos="284"/>
      </w:tabs>
      <w:ind w:left="284" w:hanging="284"/>
    </w:pPr>
  </w:style>
  <w:style w:type="paragraph" w:customStyle="1" w:styleId="Inspring2eniveauVSNU">
    <w:name w:val="Inspring 2e niveau VSNU"/>
    <w:basedOn w:val="Standaard"/>
    <w:uiPriority w:val="99"/>
    <w:qFormat/>
    <w:rsid w:val="00FF0C67"/>
    <w:pPr>
      <w:tabs>
        <w:tab w:val="left" w:pos="567"/>
      </w:tabs>
      <w:ind w:left="568" w:hanging="284"/>
    </w:pPr>
  </w:style>
  <w:style w:type="paragraph" w:customStyle="1" w:styleId="Inspring3eniveauVSNU">
    <w:name w:val="Inspring 3e niveau VSNU"/>
    <w:basedOn w:val="Standaard"/>
    <w:uiPriority w:val="99"/>
    <w:qFormat/>
    <w:rsid w:val="00AD6F79"/>
    <w:pPr>
      <w:tabs>
        <w:tab w:val="left" w:pos="851"/>
      </w:tabs>
      <w:ind w:left="851" w:hanging="284"/>
    </w:pPr>
  </w:style>
  <w:style w:type="paragraph" w:customStyle="1" w:styleId="Kop1zondernummerVSNU">
    <w:name w:val="Kop 1 zonder nummer VSNU"/>
    <w:basedOn w:val="Standaard"/>
    <w:next w:val="BasistekstVSNU"/>
    <w:link w:val="Kop1zondernummerVSNUChar"/>
    <w:uiPriority w:val="99"/>
    <w:qFormat/>
    <w:rsid w:val="00111770"/>
    <w:pPr>
      <w:keepNext/>
      <w:keepLines/>
      <w:spacing w:before="240" w:after="60" w:line="300" w:lineRule="atLeast"/>
    </w:pPr>
    <w:rPr>
      <w:b/>
      <w:color w:val="005A3C" w:themeColor="accent2"/>
      <w:sz w:val="22"/>
      <w:szCs w:val="32"/>
    </w:rPr>
  </w:style>
  <w:style w:type="character" w:customStyle="1" w:styleId="Kop1zondernummerVSNUChar">
    <w:name w:val="Kop 1 zonder nummer VSNU Char"/>
    <w:basedOn w:val="Standaardalinea-lettertype"/>
    <w:link w:val="Kop1zondernummerVSNU"/>
    <w:uiPriority w:val="99"/>
    <w:rsid w:val="00111770"/>
    <w:rPr>
      <w:b/>
      <w:color w:val="005A3C" w:themeColor="accent2"/>
      <w:sz w:val="22"/>
      <w:szCs w:val="32"/>
    </w:rPr>
  </w:style>
  <w:style w:type="paragraph" w:customStyle="1" w:styleId="Kop2zondernummerVSNU">
    <w:name w:val="Kop 2 zonder nummer VSNU"/>
    <w:basedOn w:val="Standaard"/>
    <w:next w:val="BasistekstVSNU"/>
    <w:uiPriority w:val="99"/>
    <w:qFormat/>
    <w:rsid w:val="00BE51E6"/>
    <w:pPr>
      <w:keepNext/>
      <w:keepLines/>
      <w:spacing w:before="440" w:line="260" w:lineRule="atLeast"/>
    </w:pPr>
    <w:rPr>
      <w:b/>
      <w:color w:val="005A3C" w:themeColor="accent2"/>
      <w:sz w:val="22"/>
      <w:szCs w:val="28"/>
    </w:rPr>
  </w:style>
  <w:style w:type="paragraph" w:customStyle="1" w:styleId="Kop3zondernummerVSNU">
    <w:name w:val="Kop 3 zonder nummer VSNU"/>
    <w:basedOn w:val="Standaard"/>
    <w:next w:val="BasistekstVSNU"/>
    <w:uiPriority w:val="99"/>
    <w:qFormat/>
    <w:rsid w:val="00E57FDB"/>
    <w:pPr>
      <w:keepNext/>
      <w:keepLines/>
      <w:spacing w:before="240" w:line="260" w:lineRule="atLeast"/>
    </w:pPr>
    <w:rPr>
      <w:b/>
    </w:rPr>
  </w:style>
  <w:style w:type="numbering" w:customStyle="1" w:styleId="KopnummeringVSNU">
    <w:name w:val="Kopnummering VSNU"/>
    <w:uiPriority w:val="99"/>
    <w:semiHidden/>
    <w:rsid w:val="00E3696A"/>
  </w:style>
  <w:style w:type="paragraph" w:customStyle="1" w:styleId="KoptekstVSNU">
    <w:name w:val="Koptekst VSNU"/>
    <w:basedOn w:val="Standaard"/>
    <w:uiPriority w:val="99"/>
    <w:rsid w:val="00207F05"/>
    <w:rPr>
      <w:noProof/>
    </w:rPr>
  </w:style>
  <w:style w:type="paragraph" w:customStyle="1" w:styleId="Opsommingbolletje1eniveauVSNU">
    <w:name w:val="Opsomming bolletje 1e niveau VSNU"/>
    <w:basedOn w:val="Standaard"/>
    <w:uiPriority w:val="99"/>
    <w:qFormat/>
    <w:rsid w:val="006E3EB0"/>
    <w:pPr>
      <w:numPr>
        <w:numId w:val="27"/>
      </w:numPr>
    </w:pPr>
  </w:style>
  <w:style w:type="paragraph" w:customStyle="1" w:styleId="Opsommingbolletje2eniveauVSNU">
    <w:name w:val="Opsomming bolletje 2e niveau VSNU"/>
    <w:basedOn w:val="Standaard"/>
    <w:uiPriority w:val="99"/>
    <w:qFormat/>
    <w:rsid w:val="00A02AB3"/>
    <w:pPr>
      <w:numPr>
        <w:ilvl w:val="1"/>
        <w:numId w:val="27"/>
      </w:numPr>
    </w:pPr>
  </w:style>
  <w:style w:type="paragraph" w:customStyle="1" w:styleId="Opsommingbolletje3eniveauVSNU">
    <w:name w:val="Opsomming bolletje 3e niveau VSNU"/>
    <w:basedOn w:val="Standaard"/>
    <w:uiPriority w:val="99"/>
    <w:qFormat/>
    <w:rsid w:val="00C30B4B"/>
    <w:pPr>
      <w:numPr>
        <w:ilvl w:val="2"/>
        <w:numId w:val="27"/>
      </w:numPr>
    </w:pPr>
  </w:style>
  <w:style w:type="numbering" w:customStyle="1" w:styleId="OpsommingbolletjeVSNU">
    <w:name w:val="Opsomming bolletje VSNU"/>
    <w:uiPriority w:val="99"/>
    <w:semiHidden/>
    <w:rsid w:val="00FD7106"/>
    <w:pPr>
      <w:numPr>
        <w:numId w:val="7"/>
      </w:numPr>
    </w:pPr>
  </w:style>
  <w:style w:type="paragraph" w:customStyle="1" w:styleId="Opsommingkleineletter1eniveauVSNU">
    <w:name w:val="Opsomming kleine letter 1e niveau VSNU"/>
    <w:basedOn w:val="Standaard"/>
    <w:uiPriority w:val="99"/>
    <w:qFormat/>
    <w:rsid w:val="0054794D"/>
    <w:pPr>
      <w:numPr>
        <w:numId w:val="28"/>
      </w:numPr>
    </w:pPr>
  </w:style>
  <w:style w:type="paragraph" w:customStyle="1" w:styleId="Opsommingkleineletter2eniveauVSNU">
    <w:name w:val="Opsomming kleine letter 2e niveau VSNU"/>
    <w:basedOn w:val="Standaard"/>
    <w:uiPriority w:val="99"/>
    <w:qFormat/>
    <w:rsid w:val="00290710"/>
    <w:pPr>
      <w:numPr>
        <w:ilvl w:val="1"/>
        <w:numId w:val="28"/>
      </w:numPr>
    </w:pPr>
  </w:style>
  <w:style w:type="paragraph" w:customStyle="1" w:styleId="Opsommingkleineletter3eniveauVSNU">
    <w:name w:val="Opsomming kleine letter 3e niveau VSNU"/>
    <w:basedOn w:val="Standaard"/>
    <w:uiPriority w:val="99"/>
    <w:qFormat/>
    <w:rsid w:val="00F25A0A"/>
    <w:pPr>
      <w:numPr>
        <w:ilvl w:val="2"/>
        <w:numId w:val="28"/>
      </w:numPr>
    </w:pPr>
  </w:style>
  <w:style w:type="numbering" w:customStyle="1" w:styleId="OpsommingkleineletterVSNU">
    <w:name w:val="Opsomming kleine letter VSNU"/>
    <w:uiPriority w:val="99"/>
    <w:semiHidden/>
    <w:rsid w:val="005B0C22"/>
    <w:pPr>
      <w:numPr>
        <w:numId w:val="9"/>
      </w:numPr>
    </w:pPr>
  </w:style>
  <w:style w:type="paragraph" w:customStyle="1" w:styleId="Opsommingnummer1eniveauVSNU">
    <w:name w:val="Opsomming nummer 1e niveau VSNU"/>
    <w:basedOn w:val="Standaard"/>
    <w:uiPriority w:val="99"/>
    <w:qFormat/>
    <w:rsid w:val="009F43C9"/>
    <w:pPr>
      <w:numPr>
        <w:numId w:val="29"/>
      </w:numPr>
    </w:pPr>
  </w:style>
  <w:style w:type="paragraph" w:customStyle="1" w:styleId="Opsommingnummer2eniveauVSNU">
    <w:name w:val="Opsomming nummer 2e niveau VSNU"/>
    <w:basedOn w:val="Standaard"/>
    <w:uiPriority w:val="99"/>
    <w:qFormat/>
    <w:rsid w:val="007818EE"/>
    <w:pPr>
      <w:numPr>
        <w:ilvl w:val="1"/>
        <w:numId w:val="29"/>
      </w:numPr>
    </w:pPr>
  </w:style>
  <w:style w:type="paragraph" w:customStyle="1" w:styleId="Opsommingnummer3eniveauVSNU">
    <w:name w:val="Opsomming nummer 3e niveau VSNU"/>
    <w:basedOn w:val="Standaard"/>
    <w:uiPriority w:val="99"/>
    <w:qFormat/>
    <w:rsid w:val="00481B88"/>
    <w:pPr>
      <w:numPr>
        <w:ilvl w:val="2"/>
        <w:numId w:val="29"/>
      </w:numPr>
    </w:pPr>
  </w:style>
  <w:style w:type="numbering" w:customStyle="1" w:styleId="OpsommingnummerVSNU">
    <w:name w:val="Opsomming nummer VSNU"/>
    <w:uiPriority w:val="99"/>
    <w:semiHidden/>
    <w:rsid w:val="00815EA9"/>
    <w:pPr>
      <w:numPr>
        <w:numId w:val="10"/>
      </w:numPr>
    </w:pPr>
  </w:style>
  <w:style w:type="paragraph" w:customStyle="1" w:styleId="Opsommingopenrondje1eniveauVSNU">
    <w:name w:val="Opsomming open rondje 1e niveau VSNU"/>
    <w:basedOn w:val="Standaard"/>
    <w:uiPriority w:val="99"/>
    <w:rsid w:val="00440920"/>
    <w:pPr>
      <w:numPr>
        <w:numId w:val="30"/>
      </w:numPr>
    </w:pPr>
  </w:style>
  <w:style w:type="paragraph" w:customStyle="1" w:styleId="Opsommingopenrondje2eniveauVSNU">
    <w:name w:val="Opsomming open rondje 2e niveau VSNU"/>
    <w:basedOn w:val="Standaard"/>
    <w:uiPriority w:val="99"/>
    <w:rsid w:val="00896D31"/>
    <w:pPr>
      <w:numPr>
        <w:ilvl w:val="1"/>
        <w:numId w:val="30"/>
      </w:numPr>
    </w:pPr>
  </w:style>
  <w:style w:type="paragraph" w:customStyle="1" w:styleId="Opsommingopenrondje3eniveauVSNU">
    <w:name w:val="Opsomming open rondje 3e niveau VSNU"/>
    <w:basedOn w:val="Standaard"/>
    <w:uiPriority w:val="99"/>
    <w:rsid w:val="00C25896"/>
    <w:pPr>
      <w:numPr>
        <w:ilvl w:val="2"/>
        <w:numId w:val="30"/>
      </w:numPr>
    </w:pPr>
  </w:style>
  <w:style w:type="numbering" w:customStyle="1" w:styleId="OpsommingopenrondjeVSNU">
    <w:name w:val="Opsomming open rondje VSNU"/>
    <w:uiPriority w:val="99"/>
    <w:semiHidden/>
    <w:rsid w:val="00F115B4"/>
    <w:pPr>
      <w:numPr>
        <w:numId w:val="11"/>
      </w:numPr>
    </w:pPr>
  </w:style>
  <w:style w:type="paragraph" w:customStyle="1" w:styleId="Opsommingstreepje1eniveauVSNU">
    <w:name w:val="Opsomming streepje 1e niveau VSNU"/>
    <w:basedOn w:val="Standaard"/>
    <w:uiPriority w:val="99"/>
    <w:qFormat/>
    <w:rsid w:val="00E23C8B"/>
    <w:pPr>
      <w:numPr>
        <w:numId w:val="31"/>
      </w:numPr>
    </w:pPr>
  </w:style>
  <w:style w:type="paragraph" w:customStyle="1" w:styleId="Opsommingstreepje2eniveauVSNU">
    <w:name w:val="Opsomming streepje 2e niveau VSNU"/>
    <w:basedOn w:val="Standaard"/>
    <w:uiPriority w:val="99"/>
    <w:qFormat/>
    <w:rsid w:val="00561E3C"/>
    <w:pPr>
      <w:numPr>
        <w:ilvl w:val="1"/>
        <w:numId w:val="31"/>
      </w:numPr>
    </w:pPr>
  </w:style>
  <w:style w:type="paragraph" w:customStyle="1" w:styleId="Opsommingstreepje3eniveauVSNU">
    <w:name w:val="Opsomming streepje 3e niveau VSNU"/>
    <w:basedOn w:val="Standaard"/>
    <w:uiPriority w:val="99"/>
    <w:qFormat/>
    <w:rsid w:val="00553676"/>
    <w:pPr>
      <w:numPr>
        <w:ilvl w:val="2"/>
        <w:numId w:val="31"/>
      </w:numPr>
    </w:pPr>
  </w:style>
  <w:style w:type="numbering" w:customStyle="1" w:styleId="OpsommingstreepjeVSNU">
    <w:name w:val="Opsomming streepje VSNU"/>
    <w:uiPriority w:val="99"/>
    <w:semiHidden/>
    <w:rsid w:val="00486A81"/>
    <w:pPr>
      <w:numPr>
        <w:numId w:val="8"/>
      </w:numPr>
    </w:pPr>
  </w:style>
  <w:style w:type="paragraph" w:customStyle="1" w:styleId="Opsommingteken1eniveauVSNU">
    <w:name w:val="Opsomming teken 1e niveau VSNU"/>
    <w:basedOn w:val="Standaard"/>
    <w:uiPriority w:val="99"/>
    <w:rsid w:val="00A82418"/>
    <w:pPr>
      <w:numPr>
        <w:numId w:val="33"/>
      </w:numPr>
    </w:pPr>
  </w:style>
  <w:style w:type="paragraph" w:customStyle="1" w:styleId="Opsommingteken2eniveauVSNU">
    <w:name w:val="Opsomming teken 2e niveau VSNU"/>
    <w:basedOn w:val="Standaard"/>
    <w:uiPriority w:val="99"/>
    <w:rsid w:val="00E778FC"/>
    <w:pPr>
      <w:numPr>
        <w:ilvl w:val="1"/>
        <w:numId w:val="33"/>
      </w:numPr>
    </w:pPr>
  </w:style>
  <w:style w:type="paragraph" w:customStyle="1" w:styleId="Opsommingteken3eniveauVSNU">
    <w:name w:val="Opsomming teken 3e niveau VSNU"/>
    <w:basedOn w:val="Standaard"/>
    <w:uiPriority w:val="99"/>
    <w:rsid w:val="00E45FE1"/>
    <w:pPr>
      <w:numPr>
        <w:ilvl w:val="2"/>
        <w:numId w:val="33"/>
      </w:numPr>
    </w:pPr>
  </w:style>
  <w:style w:type="numbering" w:customStyle="1" w:styleId="OpsommingtekenVSNU">
    <w:name w:val="Opsomming teken VSNU"/>
    <w:uiPriority w:val="99"/>
    <w:semiHidden/>
    <w:rsid w:val="00C96BE1"/>
    <w:pPr>
      <w:numPr>
        <w:numId w:val="32"/>
      </w:numPr>
    </w:pPr>
  </w:style>
  <w:style w:type="paragraph" w:customStyle="1" w:styleId="PaginanummerVSNU">
    <w:name w:val="Paginanummer VSNU"/>
    <w:basedOn w:val="Standaard"/>
    <w:uiPriority w:val="99"/>
    <w:rsid w:val="00BA5926"/>
    <w:pPr>
      <w:jc w:val="right"/>
    </w:pPr>
    <w:rPr>
      <w:noProof/>
    </w:rPr>
  </w:style>
  <w:style w:type="paragraph" w:customStyle="1" w:styleId="SubtitelVSNU">
    <w:name w:val="Subtitel VSNU"/>
    <w:basedOn w:val="Standaard"/>
    <w:next w:val="BasistekstVSNU"/>
    <w:uiPriority w:val="99"/>
    <w:qFormat/>
    <w:rsid w:val="00DB0198"/>
    <w:pPr>
      <w:keepLines/>
    </w:pPr>
  </w:style>
  <w:style w:type="paragraph" w:customStyle="1" w:styleId="TabelkopjeVSNU">
    <w:name w:val="Tabelkopje VSNU"/>
    <w:basedOn w:val="Standaard"/>
    <w:next w:val="Standaard"/>
    <w:uiPriority w:val="99"/>
    <w:rsid w:val="00573513"/>
  </w:style>
  <w:style w:type="paragraph" w:customStyle="1" w:styleId="TabeltekstVSNU">
    <w:name w:val="Tabeltekst VSNU"/>
    <w:basedOn w:val="Standaard"/>
    <w:uiPriority w:val="99"/>
    <w:rsid w:val="008C1624"/>
  </w:style>
  <w:style w:type="paragraph" w:customStyle="1" w:styleId="TitelVSNU">
    <w:name w:val="Titel VSNU"/>
    <w:basedOn w:val="Standaard"/>
    <w:next w:val="BasistekstVSNU"/>
    <w:uiPriority w:val="99"/>
    <w:qFormat/>
    <w:rsid w:val="009C45F4"/>
    <w:pPr>
      <w:keepLines/>
    </w:pPr>
    <w:rPr>
      <w:b/>
      <w:caps/>
      <w:sz w:val="28"/>
    </w:rPr>
  </w:style>
  <w:style w:type="paragraph" w:customStyle="1" w:styleId="VoettekstVSNU">
    <w:name w:val="Voettekst VSNU"/>
    <w:basedOn w:val="Standaard"/>
    <w:uiPriority w:val="99"/>
    <w:rsid w:val="00C92C64"/>
    <w:pPr>
      <w:jc w:val="center"/>
    </w:pPr>
    <w:rPr>
      <w:noProof/>
      <w:color w:val="005A3C" w:themeColor="accent2"/>
      <w:sz w:val="16"/>
    </w:rPr>
  </w:style>
  <w:style w:type="paragraph" w:customStyle="1" w:styleId="ZsysbasisVSNU">
    <w:name w:val="Zsysbasis VSNU"/>
    <w:next w:val="BasistekstVSNU"/>
    <w:link w:val="ZsysbasisVSNUChar"/>
    <w:uiPriority w:val="99"/>
    <w:semiHidden/>
    <w:rsid w:val="00FF783D"/>
    <w:rPr>
      <w:rFonts w:cs="Maiandra GD"/>
      <w:color w:val="000000" w:themeColor="text1"/>
    </w:rPr>
  </w:style>
  <w:style w:type="character" w:customStyle="1" w:styleId="ZsysbasisVSNUChar">
    <w:name w:val="Zsysbasis VSNU Char"/>
    <w:basedOn w:val="Standaardalinea-lettertype"/>
    <w:link w:val="ZsysbasisVSNU"/>
    <w:uiPriority w:val="99"/>
    <w:semiHidden/>
    <w:rsid w:val="00FF783D"/>
    <w:rPr>
      <w:rFonts w:cs="Maiandra GD"/>
      <w:color w:val="000000" w:themeColor="text1"/>
    </w:rPr>
  </w:style>
  <w:style w:type="paragraph" w:customStyle="1" w:styleId="ZsysbasisdocumentgegevensVSNU">
    <w:name w:val="Zsysbasisdocumentgegevens VSNU"/>
    <w:basedOn w:val="ZsysbasisVSNU"/>
    <w:next w:val="BasistekstVSNU"/>
    <w:uiPriority w:val="99"/>
    <w:semiHidden/>
    <w:rsid w:val="00DF2160"/>
    <w:rPr>
      <w:noProof/>
    </w:rPr>
  </w:style>
  <w:style w:type="paragraph" w:customStyle="1" w:styleId="ZsysbasistabeltekstVSNU">
    <w:name w:val="Zsysbasistabeltekst VSNU"/>
    <w:basedOn w:val="ZsysbasisVSNU"/>
    <w:next w:val="TabeltekstVSNU"/>
    <w:uiPriority w:val="99"/>
    <w:semiHidden/>
    <w:rsid w:val="00094DA0"/>
  </w:style>
  <w:style w:type="paragraph" w:customStyle="1" w:styleId="ZsysbasistocVSNU">
    <w:name w:val="Zsysbasistoc VSNU"/>
    <w:basedOn w:val="ZsysbasisVSNU"/>
    <w:next w:val="BasistekstVSNU"/>
    <w:uiPriority w:val="99"/>
    <w:semiHidden/>
    <w:rsid w:val="004272F5"/>
    <w:pPr>
      <w:ind w:left="709" w:right="567" w:hanging="709"/>
    </w:pPr>
  </w:style>
  <w:style w:type="paragraph" w:customStyle="1" w:styleId="ZsyseenpuntVSNU">
    <w:name w:val="Zsyseenpunt VSNU"/>
    <w:basedOn w:val="ZsysbasisVSNU"/>
    <w:uiPriority w:val="99"/>
    <w:semiHidden/>
    <w:rsid w:val="001A4FE3"/>
    <w:pPr>
      <w:spacing w:line="20" w:lineRule="exact"/>
    </w:pPr>
    <w:rPr>
      <w:sz w:val="2"/>
    </w:rPr>
  </w:style>
  <w:style w:type="paragraph" w:customStyle="1" w:styleId="Zwevend1eniveauVSNU">
    <w:name w:val="Zwevend 1e niveau VSNU"/>
    <w:basedOn w:val="ZsysbasisVSNU"/>
    <w:uiPriority w:val="99"/>
    <w:qFormat/>
    <w:rsid w:val="00DA47B2"/>
    <w:pPr>
      <w:ind w:left="284"/>
    </w:pPr>
  </w:style>
  <w:style w:type="paragraph" w:customStyle="1" w:styleId="Zwevend2eniveauVSNU">
    <w:name w:val="Zwevend 2e niveau VSNU"/>
    <w:basedOn w:val="ZsysbasisVSNU"/>
    <w:uiPriority w:val="99"/>
    <w:qFormat/>
    <w:rsid w:val="00F9752C"/>
    <w:pPr>
      <w:ind w:left="567"/>
    </w:pPr>
  </w:style>
  <w:style w:type="paragraph" w:customStyle="1" w:styleId="Zwevend3eniveauVSNU">
    <w:name w:val="Zwevend 3e niveau VSNU"/>
    <w:basedOn w:val="ZsysbasisVSNU"/>
    <w:uiPriority w:val="99"/>
    <w:qFormat/>
    <w:rsid w:val="00E17566"/>
    <w:pPr>
      <w:ind w:left="851"/>
    </w:pPr>
  </w:style>
  <w:style w:type="table" w:customStyle="1" w:styleId="TabelzonderopmaakVSNU">
    <w:name w:val="Tabel zonder opmaak VSNU"/>
    <w:basedOn w:val="Standaardtabel"/>
    <w:uiPriority w:val="99"/>
    <w:qFormat/>
    <w:rsid w:val="00854F98"/>
    <w:pPr>
      <w:spacing w:line="240" w:lineRule="auto"/>
    </w:pPr>
    <w:rPr>
      <w:rFonts w:ascii="Times New Roman" w:hAnsi="Times New Roman" w:cs="Times New Roman"/>
      <w:sz w:val="20"/>
      <w:szCs w:val="20"/>
    </w:rPr>
    <w:tblPr>
      <w:tblCellMar>
        <w:left w:w="0" w:type="dxa"/>
        <w:right w:w="0" w:type="dxa"/>
      </w:tblCellMar>
    </w:tblPr>
  </w:style>
  <w:style w:type="paragraph" w:customStyle="1" w:styleId="DocumentnaamVSNU">
    <w:name w:val="Documentnaam VSNU"/>
    <w:basedOn w:val="ZsysbasisVSNU"/>
    <w:next w:val="BasistekstVSNU"/>
    <w:link w:val="DocumentnaamVSNUChar"/>
    <w:uiPriority w:val="99"/>
    <w:semiHidden/>
    <w:rsid w:val="009B4A61"/>
    <w:pPr>
      <w:keepNext/>
      <w:keepLines/>
      <w:spacing w:before="60" w:line="280" w:lineRule="exact"/>
    </w:pPr>
    <w:rPr>
      <w:b/>
      <w:caps/>
      <w:sz w:val="22"/>
      <w:szCs w:val="32"/>
    </w:rPr>
  </w:style>
  <w:style w:type="character" w:customStyle="1" w:styleId="DocumentnaamVSNUChar">
    <w:name w:val="Documentnaam VSNU Char"/>
    <w:basedOn w:val="Standaardalinea-lettertype"/>
    <w:link w:val="DocumentnaamVSNU"/>
    <w:uiPriority w:val="99"/>
    <w:semiHidden/>
    <w:rsid w:val="009B4A61"/>
    <w:rPr>
      <w:rFonts w:cs="Maiandra GD"/>
      <w:b/>
      <w:caps/>
      <w:color w:val="000000" w:themeColor="text1"/>
      <w:sz w:val="22"/>
      <w:szCs w:val="32"/>
    </w:rPr>
  </w:style>
  <w:style w:type="character" w:customStyle="1" w:styleId="Onopgelostemelding1">
    <w:name w:val="Onopgeloste melding1"/>
    <w:basedOn w:val="Standaardalinea-lettertype"/>
    <w:uiPriority w:val="99"/>
    <w:semiHidden/>
    <w:unhideWhenUsed/>
    <w:rsid w:val="00207224"/>
    <w:rPr>
      <w:color w:val="605E5C"/>
      <w:shd w:val="clear" w:color="auto" w:fill="E1DFDD"/>
    </w:rPr>
  </w:style>
  <w:style w:type="paragraph" w:styleId="Revisie">
    <w:name w:val="Revision"/>
    <w:hidden/>
    <w:uiPriority w:val="99"/>
    <w:semiHidden/>
    <w:rsid w:val="00385676"/>
    <w:pPr>
      <w:spacing w:line="240" w:lineRule="auto"/>
    </w:pPr>
  </w:style>
  <w:style w:type="character" w:customStyle="1" w:styleId="Vermelding1">
    <w:name w:val="Vermelding1"/>
    <w:basedOn w:val="Standaardalinea-lettertype"/>
    <w:uiPriority w:val="99"/>
    <w:unhideWhenUsed/>
    <w:rPr>
      <w:color w:val="2B579A"/>
      <w:shd w:val="clear" w:color="auto" w:fill="E6E6E6"/>
    </w:rPr>
  </w:style>
  <w:style w:type="character" w:customStyle="1" w:styleId="cf01">
    <w:name w:val="cf01"/>
    <w:basedOn w:val="Standaardalinea-lettertype"/>
    <w:rsid w:val="006810E8"/>
    <w:rPr>
      <w:rFonts w:ascii="Segoe UI" w:hAnsi="Segoe UI" w:cs="Segoe UI" w:hint="default"/>
      <w:sz w:val="18"/>
      <w:szCs w:val="18"/>
    </w:rPr>
  </w:style>
  <w:style w:type="character" w:customStyle="1" w:styleId="Vermelding2">
    <w:name w:val="Vermelding2"/>
    <w:basedOn w:val="Standaardalinea-lettertype"/>
    <w:uiPriority w:val="99"/>
    <w:unhideWhenUsed/>
    <w:rsid w:val="00A852CC"/>
    <w:rPr>
      <w:color w:val="2B579A"/>
      <w:shd w:val="clear" w:color="auto" w:fill="E1DFDD"/>
    </w:rPr>
  </w:style>
  <w:style w:type="character" w:styleId="Vermelding">
    <w:name w:val="Mention"/>
    <w:basedOn w:val="Standaardalinea-lettertype"/>
    <w:uiPriority w:val="99"/>
    <w:unhideWhenUsed/>
    <w:rsid w:val="00677116"/>
    <w:rPr>
      <w:color w:val="2B579A"/>
      <w:shd w:val="clear" w:color="auto" w:fill="E1DFDD"/>
    </w:rPr>
  </w:style>
  <w:style w:type="character" w:styleId="Onopgelostemelding">
    <w:name w:val="Unresolved Mention"/>
    <w:basedOn w:val="Standaardalinea-lettertype"/>
    <w:uiPriority w:val="99"/>
    <w:semiHidden/>
    <w:unhideWhenUsed/>
    <w:rsid w:val="005B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9265">
      <w:bodyDiv w:val="1"/>
      <w:marLeft w:val="0"/>
      <w:marRight w:val="0"/>
      <w:marTop w:val="0"/>
      <w:marBottom w:val="0"/>
      <w:divBdr>
        <w:top w:val="none" w:sz="0" w:space="0" w:color="auto"/>
        <w:left w:val="none" w:sz="0" w:space="0" w:color="auto"/>
        <w:bottom w:val="none" w:sz="0" w:space="0" w:color="auto"/>
        <w:right w:val="none" w:sz="0" w:space="0" w:color="auto"/>
      </w:divBdr>
    </w:div>
    <w:div w:id="299268659">
      <w:bodyDiv w:val="1"/>
      <w:marLeft w:val="0"/>
      <w:marRight w:val="0"/>
      <w:marTop w:val="0"/>
      <w:marBottom w:val="0"/>
      <w:divBdr>
        <w:top w:val="none" w:sz="0" w:space="0" w:color="auto"/>
        <w:left w:val="none" w:sz="0" w:space="0" w:color="auto"/>
        <w:bottom w:val="none" w:sz="0" w:space="0" w:color="auto"/>
        <w:right w:val="none" w:sz="0" w:space="0" w:color="auto"/>
      </w:divBdr>
    </w:div>
    <w:div w:id="132147080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cognitionrewards.nl/about/roadm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ara.eu/agreement/the-agreement-full-tex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cognitionrewards.nl/wp-content/uploads/2020/12/position-paper-room-for-everyones-tal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52EA3668B4EC4B2331C5C3CEE4918"/>
        <w:category>
          <w:name w:val="Algemeen"/>
          <w:gallery w:val="placeholder"/>
        </w:category>
        <w:types>
          <w:type w:val="bbPlcHdr"/>
        </w:types>
        <w:behaviors>
          <w:behavior w:val="content"/>
        </w:behaviors>
        <w:guid w:val="{2CC64D3C-FD85-4F40-B6A5-27024D53D620}"/>
      </w:docPartPr>
      <w:docPartBody>
        <w:p w:rsidR="00B7014E" w:rsidRDefault="006F5F17">
          <w:pPr>
            <w:pStyle w:val="DFD52EA3668B4EC4B2331C5C3CEE4918"/>
          </w:pPr>
          <w:r w:rsidRPr="00DF3ECF">
            <w:rPr>
              <w:rStyle w:val="Tekstvantijdelijkeaanduiding"/>
            </w:rPr>
            <w:fldChar w:fldCharType="begin"/>
          </w:r>
          <w:r w:rsidRPr="00DF3ECF">
            <w:rPr>
              <w:rStyle w:val="Tekstvantijdelijkeaanduiding"/>
            </w:rPr>
            <w:instrText xml:space="preserve"> </w:instrText>
          </w:r>
          <w:r w:rsidRPr="00DF3ECF">
            <w:rPr>
              <w:rStyle w:val="Tekstvantijdelijkeaanduiding"/>
            </w:rPr>
            <w:fldChar w:fldCharType="end"/>
          </w:r>
          <w:r w:rsidRPr="00DF3ECF">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4E"/>
    <w:rsid w:val="000625BA"/>
    <w:rsid w:val="00243A44"/>
    <w:rsid w:val="002B2AFA"/>
    <w:rsid w:val="002C1218"/>
    <w:rsid w:val="002D54E3"/>
    <w:rsid w:val="003F1DD6"/>
    <w:rsid w:val="004337FE"/>
    <w:rsid w:val="00433A6B"/>
    <w:rsid w:val="00563623"/>
    <w:rsid w:val="005B03EF"/>
    <w:rsid w:val="006F5F17"/>
    <w:rsid w:val="007643A1"/>
    <w:rsid w:val="00827AAD"/>
    <w:rsid w:val="008969FB"/>
    <w:rsid w:val="00963FDA"/>
    <w:rsid w:val="009B3B5C"/>
    <w:rsid w:val="009B7AE6"/>
    <w:rsid w:val="00B7014E"/>
    <w:rsid w:val="00BA4327"/>
    <w:rsid w:val="00D613C6"/>
    <w:rsid w:val="00DE1C0B"/>
    <w:rsid w:val="00DF7CEA"/>
    <w:rsid w:val="00E1074D"/>
    <w:rsid w:val="00E12CBD"/>
    <w:rsid w:val="00F266DD"/>
    <w:rsid w:val="00FC5B28"/>
    <w:rsid w:val="00FE7C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000000"/>
      <w:bdr w:val="none" w:sz="0" w:space="0" w:color="auto"/>
      <w:shd w:val="clear" w:color="auto" w:fill="FFFF00"/>
    </w:rPr>
  </w:style>
  <w:style w:type="paragraph" w:customStyle="1" w:styleId="DFD52EA3668B4EC4B2331C5C3CEE4918">
    <w:name w:val="DFD52EA3668B4EC4B2331C5C3CEE4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UNL">
      <a:dk1>
        <a:sysClr val="windowText" lastClr="000000"/>
      </a:dk1>
      <a:lt1>
        <a:srgbClr val="FFFFFF"/>
      </a:lt1>
      <a:dk2>
        <a:srgbClr val="000000"/>
      </a:dk2>
      <a:lt2>
        <a:srgbClr val="FFFFFF"/>
      </a:lt2>
      <a:accent1>
        <a:srgbClr val="009B82"/>
      </a:accent1>
      <a:accent2>
        <a:srgbClr val="005A3C"/>
      </a:accent2>
      <a:accent3>
        <a:srgbClr val="D20000"/>
      </a:accent3>
      <a:accent4>
        <a:srgbClr val="FF5000"/>
      </a:accent4>
      <a:accent5>
        <a:srgbClr val="FFC800"/>
      </a:accent5>
      <a:accent6>
        <a:srgbClr val="002896"/>
      </a:accent6>
      <a:hlink>
        <a:srgbClr val="000000"/>
      </a:hlink>
      <a:folHlink>
        <a:srgbClr val="000000"/>
      </a:folHlink>
    </a:clrScheme>
    <a:fontScheme name="Lettertypen UNL">
      <a:majorFont>
        <a:latin typeface="Georgia"/>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B0084FBCE9A4BAD442284696698AC" ma:contentTypeVersion="15" ma:contentTypeDescription="Een nieuw document maken." ma:contentTypeScope="" ma:versionID="c21b28562d318ce695be52fab1637fa0">
  <xsd:schema xmlns:xsd="http://www.w3.org/2001/XMLSchema" xmlns:xs="http://www.w3.org/2001/XMLSchema" xmlns:p="http://schemas.microsoft.com/office/2006/metadata/properties" xmlns:ns2="18df8e80-b32d-43b1-9a90-fcdfc7f58439" xmlns:ns3="ab9836ab-b394-4614-bca2-e914f858e95f" targetNamespace="http://schemas.microsoft.com/office/2006/metadata/properties" ma:root="true" ma:fieldsID="a1e6ef60d4902925386532d4dcca55fb" ns2:_="" ns3:_="">
    <xsd:import namespace="18df8e80-b32d-43b1-9a90-fcdfc7f58439"/>
    <xsd:import namespace="ab9836ab-b394-4614-bca2-e914f858e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f8e80-b32d-43b1-9a90-fcdfc7f5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699ef98-48e4-4496-8b93-6028222a0a39"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836ab-b394-4614-bca2-e914f858e95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F461-D99E-404C-8A59-64DC36F81E7F}">
  <ds:schemaRefs>
    <ds:schemaRef ds:uri="http://schemas.microsoft.com/sharepoint/v3/contenttype/forms"/>
  </ds:schemaRefs>
</ds:datastoreItem>
</file>

<file path=customXml/itemProps2.xml><?xml version="1.0" encoding="utf-8"?>
<ds:datastoreItem xmlns:ds="http://schemas.openxmlformats.org/officeDocument/2006/customXml" ds:itemID="{AA77BAAE-34DC-472A-AA5D-8A16727F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f8e80-b32d-43b1-9a90-fcdfc7f58439"/>
    <ds:schemaRef ds:uri="ab9836ab-b394-4614-bca2-e914f858e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6547D-45AC-4F67-86FB-7923C1CC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2023-04-03T12:29:00Z</dcterms:created>
  <dcterms:modified xsi:type="dcterms:W3CDTF">2023-04-04T08:42:00Z</dcterms:modified>
  <cp:category/>
</cp:coreProperties>
</file>