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221" w:vertAnchor="page" w:horzAnchor="page" w:tblpX="7395" w:tblpY="942"/>
        <w:tblW w:w="0" w:type="auto"/>
        <w:tblLayout w:type="fixed"/>
        <w:tblCellMar>
          <w:left w:w="0" w:type="dxa"/>
          <w:right w:w="0" w:type="dxa"/>
        </w:tblCellMar>
        <w:tblLook w:val="04A0" w:firstRow="1" w:lastRow="0" w:firstColumn="1" w:lastColumn="0" w:noHBand="0" w:noVBand="1"/>
      </w:tblPr>
      <w:tblGrid>
        <w:gridCol w:w="2676"/>
      </w:tblGrid>
      <w:tr w:rsidR="00DF3ECF" w:rsidRPr="00DF3ECF" w14:paraId="3EBA0B76" w14:textId="77777777" w:rsidTr="606EEB00">
        <w:trPr>
          <w:trHeight w:hRule="exact" w:val="240"/>
        </w:trPr>
        <w:tc>
          <w:tcPr>
            <w:tcW w:w="2676" w:type="dxa"/>
            <w:shd w:val="clear" w:color="auto" w:fill="auto"/>
          </w:tcPr>
          <w:p w14:paraId="6736DC9B" w14:textId="73E761ED" w:rsidR="00DF3ECF" w:rsidRPr="00DF3ECF" w:rsidRDefault="00025061" w:rsidP="00DF3ECF">
            <w:pPr>
              <w:pStyle w:val="DocumentnaamUNL"/>
            </w:pPr>
            <w:r>
              <w:t>News release</w:t>
            </w:r>
          </w:p>
        </w:tc>
      </w:tr>
      <w:tr w:rsidR="00DF3ECF" w:rsidRPr="00DF3ECF" w14:paraId="4DDD2E33" w14:textId="77777777" w:rsidTr="606EEB00">
        <w:trPr>
          <w:trHeight w:val="240"/>
        </w:trPr>
        <w:tc>
          <w:tcPr>
            <w:tcW w:w="2676" w:type="dxa"/>
            <w:shd w:val="clear" w:color="auto" w:fill="auto"/>
          </w:tcPr>
          <w:p w14:paraId="02568FF4" w14:textId="692CFD75" w:rsidR="00DF3ECF" w:rsidRPr="00DF3ECF" w:rsidRDefault="00016A56" w:rsidP="00DF3ECF">
            <w:pPr>
              <w:pStyle w:val="DocumentgegevensdatumUNL"/>
            </w:pPr>
            <w:sdt>
              <w:sdtPr>
                <w:rPr>
                  <w:color w:val="2B579A"/>
                  <w:shd w:val="clear" w:color="auto" w:fill="E6E6E6"/>
                </w:rPr>
                <w:id w:val="-97638355"/>
                <w:placeholder>
                  <w:docPart w:val="DFD52EA3668B4EC4B2331C5C3CEE4918"/>
                </w:placeholder>
                <w:date w:fullDate="2023-04-04T00:00:00Z">
                  <w:dateFormat w:val="d MMMM yyyy"/>
                  <w:lid w:val="en-GB"/>
                  <w:storeMappedDataAs w:val="dateTime"/>
                  <w:calendar w:val="gregorian"/>
                </w:date>
              </w:sdtPr>
              <w:sdtEndPr>
                <w:rPr>
                  <w:color w:val="009B82" w:themeColor="accent1"/>
                  <w:shd w:val="clear" w:color="auto" w:fill="auto"/>
                </w:rPr>
              </w:sdtEndPr>
              <w:sdtContent>
                <w:r w:rsidR="00025061">
                  <w:t>4 april 2023</w:t>
                </w:r>
              </w:sdtContent>
            </w:sdt>
          </w:p>
        </w:tc>
      </w:tr>
    </w:tbl>
    <w:p w14:paraId="42F005F7" w14:textId="7F6AE401" w:rsidR="003804B7" w:rsidRDefault="00E54F2B" w:rsidP="00FA6BB4">
      <w:pPr>
        <w:pStyle w:val="SubtitelUNL"/>
        <w:rPr>
          <w:rFonts w:ascii="Arial" w:hAnsi="Arial"/>
          <w:b/>
          <w:i w:val="0"/>
          <w:sz w:val="28"/>
        </w:rPr>
      </w:pPr>
      <w:r w:rsidRPr="00E54F2B">
        <w:rPr>
          <w:rFonts w:ascii="Arial" w:hAnsi="Arial"/>
          <w:b/>
          <w:i w:val="0"/>
          <w:sz w:val="28"/>
        </w:rPr>
        <w:t>All knowledge institutions create new career paths this year</w:t>
      </w:r>
    </w:p>
    <w:p w14:paraId="5ADAF105" w14:textId="64B0BE67" w:rsidR="008D5A8B" w:rsidRPr="00321B05" w:rsidRDefault="008D5A8B" w:rsidP="00FA6BB4">
      <w:pPr>
        <w:pStyle w:val="SubtitelUNL"/>
        <w:rPr>
          <w:rFonts w:ascii="Arial" w:hAnsi="Arial"/>
          <w:bCs/>
          <w:iCs/>
          <w:color w:val="auto"/>
          <w:sz w:val="18"/>
        </w:rPr>
      </w:pPr>
      <w:r w:rsidRPr="008835E9">
        <w:rPr>
          <w:rFonts w:ascii="Arial" w:hAnsi="Arial"/>
          <w:bCs/>
          <w:iCs/>
          <w:color w:val="auto"/>
          <w:sz w:val="18"/>
        </w:rPr>
        <w:t xml:space="preserve">Knowledge institutions and </w:t>
      </w:r>
      <w:r w:rsidR="00321B05">
        <w:rPr>
          <w:rFonts w:ascii="Arial" w:hAnsi="Arial"/>
          <w:bCs/>
          <w:iCs/>
          <w:color w:val="auto"/>
          <w:sz w:val="18"/>
        </w:rPr>
        <w:t>research</w:t>
      </w:r>
      <w:r w:rsidRPr="008835E9">
        <w:rPr>
          <w:rFonts w:ascii="Arial" w:hAnsi="Arial"/>
          <w:bCs/>
          <w:iCs/>
          <w:color w:val="auto"/>
          <w:sz w:val="18"/>
        </w:rPr>
        <w:t xml:space="preserve"> funders publish road</w:t>
      </w:r>
      <w:r w:rsidR="00321B05">
        <w:rPr>
          <w:rFonts w:ascii="Arial" w:hAnsi="Arial"/>
          <w:bCs/>
          <w:iCs/>
          <w:color w:val="auto"/>
          <w:sz w:val="18"/>
        </w:rPr>
        <w:t xml:space="preserve"> </w:t>
      </w:r>
      <w:r w:rsidRPr="008835E9">
        <w:rPr>
          <w:rFonts w:ascii="Arial" w:hAnsi="Arial"/>
          <w:bCs/>
          <w:iCs/>
          <w:color w:val="auto"/>
          <w:sz w:val="18"/>
        </w:rPr>
        <w:t xml:space="preserve">map </w:t>
      </w:r>
      <w:r w:rsidR="00672B44">
        <w:rPr>
          <w:rFonts w:ascii="Arial" w:hAnsi="Arial"/>
          <w:bCs/>
          <w:iCs/>
          <w:color w:val="auto"/>
          <w:sz w:val="18"/>
        </w:rPr>
        <w:t>of</w:t>
      </w:r>
      <w:r w:rsidRPr="008835E9">
        <w:rPr>
          <w:rFonts w:ascii="Arial" w:hAnsi="Arial"/>
          <w:bCs/>
          <w:iCs/>
          <w:color w:val="auto"/>
          <w:sz w:val="18"/>
        </w:rPr>
        <w:t xml:space="preserve"> concrete </w:t>
      </w:r>
      <w:r w:rsidR="00672B44">
        <w:rPr>
          <w:rFonts w:ascii="Arial" w:hAnsi="Arial"/>
          <w:bCs/>
          <w:iCs/>
          <w:color w:val="auto"/>
          <w:sz w:val="18"/>
        </w:rPr>
        <w:t>plans</w:t>
      </w:r>
      <w:r w:rsidRPr="008835E9">
        <w:rPr>
          <w:rFonts w:ascii="Arial" w:hAnsi="Arial"/>
          <w:bCs/>
          <w:iCs/>
          <w:color w:val="auto"/>
          <w:sz w:val="18"/>
        </w:rPr>
        <w:t xml:space="preserve"> for Recognition &amp; </w:t>
      </w:r>
      <w:r w:rsidR="00672B44">
        <w:rPr>
          <w:rFonts w:ascii="Arial" w:hAnsi="Arial"/>
          <w:bCs/>
          <w:iCs/>
          <w:color w:val="auto"/>
          <w:sz w:val="18"/>
        </w:rPr>
        <w:t>Rewards</w:t>
      </w:r>
    </w:p>
    <w:p w14:paraId="3D27E6A0" w14:textId="77777777" w:rsidR="008D5A8B" w:rsidRPr="00A13E6B" w:rsidRDefault="008D5A8B" w:rsidP="00FA6BB4">
      <w:pPr>
        <w:pStyle w:val="SubtitelUNL"/>
        <w:rPr>
          <w:rFonts w:ascii="Arial" w:hAnsi="Arial"/>
          <w:b/>
          <w:iCs/>
          <w:sz w:val="28"/>
        </w:rPr>
      </w:pPr>
    </w:p>
    <w:p w14:paraId="1F883FB7" w14:textId="0644A2AD" w:rsidR="00FA6BB4" w:rsidRDefault="0051484D" w:rsidP="00FA6BB4">
      <w:pPr>
        <w:pStyle w:val="BasistekstvetUNL"/>
      </w:pPr>
      <w:r>
        <w:t>Dutch knowledge institutions and research fund</w:t>
      </w:r>
      <w:r w:rsidR="00E70DB6">
        <w:t>ers</w:t>
      </w:r>
      <w:r>
        <w:t xml:space="preserve"> are taking a new step forward in the Recognition &amp; Rewards programme. This will involve the publication of a road map of concrete plans for the immediate future, including new career and development paths for academics. Jeroen Geurts, Co-Chair of the national steering group for Recognition &amp; Rewards and Rector Magnificus of VU Amsterdam, comments, ‘This step will create clarity and vision for academics and show</w:t>
      </w:r>
      <w:r w:rsidR="00016A56">
        <w:t>s</w:t>
      </w:r>
      <w:r>
        <w:t xml:space="preserve"> how Recognition &amp; Rewards will improve diversity and how talent is rewarded in practice.’</w:t>
      </w:r>
    </w:p>
    <w:p w14:paraId="3619E0B4" w14:textId="77777777" w:rsidR="00294153" w:rsidRDefault="00294153" w:rsidP="00294153">
      <w:pPr>
        <w:pStyle w:val="BasistekstUNL"/>
      </w:pPr>
    </w:p>
    <w:p w14:paraId="3F419D07" w14:textId="2D2FA8DB" w:rsidR="00BE1E66" w:rsidRPr="00F51CAF" w:rsidRDefault="00BE1E66" w:rsidP="00294153">
      <w:pPr>
        <w:pStyle w:val="BasistekstUNL"/>
        <w:rPr>
          <w:b/>
          <w:bCs/>
        </w:rPr>
      </w:pPr>
      <w:r>
        <w:rPr>
          <w:b/>
        </w:rPr>
        <w:t>Room for everyone's talent</w:t>
      </w:r>
    </w:p>
    <w:p w14:paraId="15647185" w14:textId="31569336" w:rsidR="00ED63B7" w:rsidRDefault="12A3A6E4" w:rsidP="0051484D">
      <w:pPr>
        <w:pStyle w:val="BasistekstUNL"/>
      </w:pPr>
      <w:r>
        <w:t>In 2019, Dutch knowledge institutions and research fund</w:t>
      </w:r>
      <w:r w:rsidR="00E70DB6">
        <w:t>ers</w:t>
      </w:r>
      <w:r>
        <w:t xml:space="preserve"> set out to broaden recognition of academic work and presented a position paper entitled </w:t>
      </w:r>
      <w:hyperlink r:id="rId10">
        <w:r>
          <w:rPr>
            <w:rStyle w:val="Hyperlink"/>
          </w:rPr>
          <w:t>‘Room for everyone’s talent</w:t>
        </w:r>
      </w:hyperlink>
      <w:r>
        <w:t xml:space="preserve">’. This broader form of recognition and rewards is better suited to </w:t>
      </w:r>
      <w:r w:rsidR="00E70DB6">
        <w:t>academics</w:t>
      </w:r>
      <w:r>
        <w:t xml:space="preserve"> today and to what society requires of them. For example, there is less emphasis on the number of publications written and more emphasis on other qualities, like teaching or making an impact. Each institution has had a Recognition &amp; Rewards Committee for some time now. These committees are strongly committed to promoting the cultural change desired. Numerous experiments have been launched with a view to implementing recognition and reward practices. The signing of </w:t>
      </w:r>
      <w:hyperlink r:id="rId11">
        <w:r>
          <w:rPr>
            <w:rStyle w:val="Hyperlink"/>
          </w:rPr>
          <w:t>The Agreement on Reforming Research Assessment</w:t>
        </w:r>
      </w:hyperlink>
      <w:r>
        <w:rPr>
          <w:rStyle w:val="Hyperlink"/>
          <w:u w:val="none"/>
        </w:rPr>
        <w:t xml:space="preserve"> means that agreement has been reached on the broader assessment of research at an international level</w:t>
      </w:r>
      <w:r>
        <w:t xml:space="preserve"> as well. </w:t>
      </w:r>
    </w:p>
    <w:p w14:paraId="133D9081" w14:textId="77777777" w:rsidR="00ED63B7" w:rsidRDefault="00ED63B7" w:rsidP="0051484D">
      <w:pPr>
        <w:pStyle w:val="BasistekstUNL"/>
      </w:pPr>
    </w:p>
    <w:p w14:paraId="39099A08" w14:textId="39255DF1" w:rsidR="00BE1E66" w:rsidRPr="00F51CAF" w:rsidRDefault="00BE1E66" w:rsidP="0051484D">
      <w:pPr>
        <w:pStyle w:val="BasistekstUNL"/>
        <w:rPr>
          <w:b/>
          <w:bCs/>
        </w:rPr>
      </w:pPr>
      <w:r>
        <w:rPr>
          <w:b/>
        </w:rPr>
        <w:t>Embedding in practice</w:t>
      </w:r>
    </w:p>
    <w:p w14:paraId="5760827D" w14:textId="7DFB5D82" w:rsidR="004606D6" w:rsidRDefault="67E5506A" w:rsidP="00BA2028">
      <w:pPr>
        <w:pStyle w:val="BasistekstUNL"/>
      </w:pPr>
      <w:r>
        <w:t xml:space="preserve">The time has now come to </w:t>
      </w:r>
      <w:r w:rsidR="00E70DB6">
        <w:t xml:space="preserve">permanently </w:t>
      </w:r>
      <w:r>
        <w:t xml:space="preserve">embed Recognition &amp; Rewards in practice, based on a number of priorities from the road map. In the years ahead, career and development paths with profiles or areas of focus within research, education, impact, leadership or patient care will be introduced for associate and assistant professors and professors. This will make it easier for academics to profile themselves in one or more of these domains. When appointing and promoting academic staff, more use will be made of evidence-based CVs and assessment portfolios when seeking to arrive at a qualitative assessment. Open Science and Open Education will become part of staff development, assessment, appointment and promotion again as well. Finally, the parties involved will </w:t>
      </w:r>
      <w:r w:rsidR="00E70DB6">
        <w:t xml:space="preserve">clarify what </w:t>
      </w:r>
      <w:r>
        <w:t>‘good leadership’ mean</w:t>
      </w:r>
      <w:r w:rsidR="00E70DB6">
        <w:t>s</w:t>
      </w:r>
      <w:r>
        <w:t xml:space="preserve"> and what role it plays in recruitment, selection, development and career development. </w:t>
      </w:r>
    </w:p>
    <w:p w14:paraId="7FA12E15" w14:textId="77777777" w:rsidR="004606D6" w:rsidRDefault="004606D6" w:rsidP="00BA2028">
      <w:pPr>
        <w:pStyle w:val="BasistekstUNL"/>
      </w:pPr>
    </w:p>
    <w:p w14:paraId="1484DAB8" w14:textId="176FCD35" w:rsidR="004927FA" w:rsidRPr="00BA2028" w:rsidRDefault="00DE51CA" w:rsidP="00BA2028">
      <w:pPr>
        <w:pStyle w:val="BasistekstUNL"/>
      </w:pPr>
      <w:r>
        <w:t>The parties involved will also sit down with the employees’ organisation to discuss the alignment of national frameworks like the Collective Labour Agreement for Dutch Universities (</w:t>
      </w:r>
      <w:r>
        <w:rPr>
          <w:i/>
          <w:iCs/>
        </w:rPr>
        <w:t>cao Nederlandse Universiteiten</w:t>
      </w:r>
      <w:r>
        <w:t>) and the University Job Classification System (</w:t>
      </w:r>
      <w:r>
        <w:rPr>
          <w:i/>
          <w:iCs/>
        </w:rPr>
        <w:t>Universitair Functieordenen,</w:t>
      </w:r>
      <w:r>
        <w:t xml:space="preserve"> UFO) with the principles of Recognition &amp; Rewards.</w:t>
      </w:r>
    </w:p>
    <w:p w14:paraId="73AFC524" w14:textId="77777777" w:rsidR="00DA507B" w:rsidRDefault="00DA507B" w:rsidP="00FA6BB4">
      <w:pPr>
        <w:pStyle w:val="BasistekstUNL"/>
      </w:pPr>
    </w:p>
    <w:p w14:paraId="58F70643" w14:textId="07812FC7" w:rsidR="007C66CC" w:rsidRDefault="0828C22C" w:rsidP="0032513D">
      <w:pPr>
        <w:pStyle w:val="EindeberichtUNL"/>
        <w:rPr>
          <w:color w:val="auto"/>
        </w:rPr>
      </w:pPr>
      <w:r>
        <w:rPr>
          <w:color w:val="auto"/>
        </w:rPr>
        <w:t xml:space="preserve">Rianne Letschert, Co-Chair of the national steering </w:t>
      </w:r>
      <w:r w:rsidR="00713419">
        <w:rPr>
          <w:color w:val="auto"/>
        </w:rPr>
        <w:t>group</w:t>
      </w:r>
      <w:r>
        <w:rPr>
          <w:color w:val="auto"/>
        </w:rPr>
        <w:t xml:space="preserve"> and President of Maastricht University</w:t>
      </w:r>
      <w:r>
        <w:rPr>
          <w:b/>
          <w:color w:val="auto"/>
        </w:rPr>
        <w:t>:</w:t>
      </w:r>
      <w:r>
        <w:rPr>
          <w:color w:val="auto"/>
        </w:rPr>
        <w:t xml:space="preserve"> ‘The road map shows staff that they can expect attention for their career development to continue even if they start to work elsewhere.’ Click </w:t>
      </w:r>
      <w:hyperlink r:id="rId12" w:history="1">
        <w:r w:rsidRPr="00132253">
          <w:rPr>
            <w:rStyle w:val="Hyperlink"/>
          </w:rPr>
          <w:t>the link</w:t>
        </w:r>
      </w:hyperlink>
      <w:r>
        <w:rPr>
          <w:color w:val="auto"/>
        </w:rPr>
        <w:t xml:space="preserve"> to see the </w:t>
      </w:r>
      <w:r w:rsidR="005F12BF">
        <w:rPr>
          <w:color w:val="auto"/>
        </w:rPr>
        <w:t>road</w:t>
      </w:r>
      <w:r>
        <w:rPr>
          <w:color w:val="auto"/>
        </w:rPr>
        <w:t xml:space="preserve"> map.</w:t>
      </w:r>
    </w:p>
    <w:p w14:paraId="54FF6262" w14:textId="589D1C70" w:rsidR="004D01A9" w:rsidRPr="00E7013A" w:rsidRDefault="00E7013A" w:rsidP="004D01A9">
      <w:pPr>
        <w:pStyle w:val="BasistekstUNL"/>
        <w:rPr>
          <w:i/>
          <w:iCs/>
        </w:rPr>
      </w:pPr>
      <w:r>
        <w:rPr>
          <w:i/>
        </w:rPr>
        <w:t xml:space="preserve">The parties involved in the road map are the 14 universities (united in Universities of the Netherlands, UNL), the four ideologically-based universities (united in the Network of Ideologically-based Universities, NLU), the seven university medical centres (united in the Dutch Federation of University Medical Centres, NFU) and the institutional organisations of the Royal Netherlands Academy of Arts and Sciences (KNAW) and the Dutch Research Council (NWO). Where relevant, these agreements also apply to research </w:t>
      </w:r>
      <w:r w:rsidR="00713419">
        <w:rPr>
          <w:i/>
        </w:rPr>
        <w:t xml:space="preserve">funders </w:t>
      </w:r>
      <w:r>
        <w:rPr>
          <w:i/>
        </w:rPr>
        <w:t xml:space="preserve">NWO and the Netherlands Organisation for Health Research and Development (ZonMw). </w:t>
      </w:r>
    </w:p>
    <w:sectPr w:rsidR="004D01A9" w:rsidRPr="00E7013A" w:rsidSect="00FA6BB4">
      <w:headerReference w:type="default" r:id="rId13"/>
      <w:headerReference w:type="first" r:id="rId14"/>
      <w:pgSz w:w="11906" w:h="16838" w:code="9"/>
      <w:pgMar w:top="2807" w:right="1644" w:bottom="1843" w:left="147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B2EF" w14:textId="77777777" w:rsidR="0028584F" w:rsidRDefault="0028584F" w:rsidP="00FE7673">
      <w:pPr>
        <w:numPr>
          <w:ilvl w:val="1"/>
          <w:numId w:val="0"/>
        </w:numPr>
      </w:pPr>
      <w:r>
        <w:separator/>
      </w:r>
    </w:p>
  </w:endnote>
  <w:endnote w:type="continuationSeparator" w:id="0">
    <w:p w14:paraId="04B2FF07" w14:textId="77777777" w:rsidR="0028584F" w:rsidRDefault="0028584F" w:rsidP="00FE7673">
      <w:pPr>
        <w:numPr>
          <w:ilvl w:val="1"/>
          <w:numId w:val="0"/>
        </w:numPr>
      </w:pPr>
      <w:r>
        <w:continuationSeparator/>
      </w:r>
    </w:p>
  </w:endnote>
  <w:endnote w:type="continuationNotice" w:id="1">
    <w:p w14:paraId="0E96684E" w14:textId="77777777" w:rsidR="0028584F" w:rsidRDefault="002858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A7F7" w14:textId="77777777" w:rsidR="0028584F" w:rsidRDefault="0028584F" w:rsidP="00FE7673">
      <w:pPr>
        <w:numPr>
          <w:ilvl w:val="1"/>
          <w:numId w:val="0"/>
        </w:numPr>
      </w:pPr>
      <w:r>
        <w:separator/>
      </w:r>
    </w:p>
  </w:footnote>
  <w:footnote w:type="continuationSeparator" w:id="0">
    <w:p w14:paraId="32B47BF7" w14:textId="77777777" w:rsidR="0028584F" w:rsidRDefault="0028584F" w:rsidP="00FE7673">
      <w:pPr>
        <w:numPr>
          <w:ilvl w:val="1"/>
          <w:numId w:val="0"/>
        </w:numPr>
      </w:pPr>
      <w:r>
        <w:continuationSeparator/>
      </w:r>
    </w:p>
  </w:footnote>
  <w:footnote w:type="continuationNotice" w:id="1">
    <w:p w14:paraId="35441DB7" w14:textId="77777777" w:rsidR="0028584F" w:rsidRDefault="002858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2277" w14:textId="77777777" w:rsidR="00F068CA" w:rsidRDefault="00F068CA">
    <w:pPr>
      <w:pStyle w:val="Koptekst"/>
    </w:pPr>
  </w:p>
  <w:p w14:paraId="282A0866" w14:textId="77777777" w:rsidR="004A69C9" w:rsidRDefault="008B727F">
    <w:pPr>
      <w:pStyle w:val="Koptekst"/>
    </w:pPr>
    <w:r>
      <w:rPr>
        <w:noProof/>
        <w:color w:val="2B579A"/>
        <w:shd w:val="clear" w:color="auto" w:fill="E6E6E6"/>
      </w:rPr>
      <mc:AlternateContent>
        <mc:Choice Requires="wpc">
          <w:drawing>
            <wp:anchor distT="0" distB="0" distL="114300" distR="114300" simplePos="0" relativeHeight="251658240" behindDoc="1" locked="0" layoutInCell="0" allowOverlap="1" wp14:anchorId="79EBC9AF" wp14:editId="65A54571">
              <wp:simplePos x="0" y="0"/>
              <wp:positionH relativeFrom="page">
                <wp:posOffset>0</wp:posOffset>
              </wp:positionH>
              <wp:positionV relativeFrom="page">
                <wp:posOffset>0</wp:posOffset>
              </wp:positionV>
              <wp:extent cx="3207434" cy="1167130"/>
              <wp:effectExtent l="0" t="0" r="0" b="0"/>
              <wp:wrapNone/>
              <wp:docPr id="11" name="Canvas 1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0"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Canvas 11" style="position:absolute;margin-left:0;margin-top:0;width:252.55pt;height:91.9pt;z-index:-251658240;mso-position-horizontal-relative:page;mso-position-vertical-relative:page" coordsize="32073,11671" o:spid="_x0000_s1026" o:allowincell="f" editas="canvas" w14:anchorId="1F65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073;height:11671;visibility:visible;mso-wrap-style:square" type="#_x0000_t75">
                <v:fill o:detectmouseclick="t"/>
                <v:path o:connecttype="none"/>
              </v:shape>
              <v:shape id="Freeform 7" style="position:absolute;left:9359;top:3048;width:19069;height:5334;visibility:visible;mso-wrap-style:square;v-text-anchor:top" coordsize="6005,1680" o:spid="_x0000_s1028" fillcolor="#1e1e1e" stroked="f"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">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3CFE" w14:textId="77777777" w:rsidR="00F65B67" w:rsidRDefault="005E0943">
    <w:pPr>
      <w:pStyle w:val="Koptekst"/>
    </w:pPr>
    <w:r>
      <w:rPr>
        <w:noProof/>
        <w:color w:val="2B579A"/>
        <w:shd w:val="clear" w:color="auto" w:fill="E6E6E6"/>
      </w:rPr>
      <mc:AlternateContent>
        <mc:Choice Requires="wpc">
          <w:drawing>
            <wp:anchor distT="0" distB="0" distL="114300" distR="114300" simplePos="0" relativeHeight="251658244" behindDoc="1" locked="0" layoutInCell="1" allowOverlap="1" wp14:anchorId="1065FE75" wp14:editId="33DF9264">
              <wp:simplePos x="0" y="0"/>
              <wp:positionH relativeFrom="rightMargin">
                <wp:align>right</wp:align>
              </wp:positionH>
              <wp:positionV relativeFrom="page">
                <wp:posOffset>0</wp:posOffset>
              </wp:positionV>
              <wp:extent cx="803910" cy="10692130"/>
              <wp:effectExtent l="0" t="0" r="0" b="0"/>
              <wp:wrapNone/>
              <wp:docPr id="9" name="Canvas 9"/>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19"/>
                      <wps:cNvSpPr>
                        <a:spLocks/>
                      </wps:cNvSpPr>
                      <wps:spPr bwMode="auto">
                        <a:xfrm>
                          <a:off x="256540" y="152400"/>
                          <a:ext cx="548005" cy="10387330"/>
                        </a:xfrm>
                        <a:custGeom>
                          <a:avLst/>
                          <a:gdLst>
                            <a:gd name="T0" fmla="*/ 1250 w 1723"/>
                            <a:gd name="T1" fmla="*/ 15961 h 32716"/>
                            <a:gd name="T2" fmla="*/ 917 w 1723"/>
                            <a:gd name="T3" fmla="*/ 14558 h 32716"/>
                            <a:gd name="T4" fmla="*/ 917 w 1723"/>
                            <a:gd name="T5" fmla="*/ 916 h 32716"/>
                            <a:gd name="T6" fmla="*/ 916 w 1723"/>
                            <a:gd name="T7" fmla="*/ 916 h 32716"/>
                            <a:gd name="T8" fmla="*/ 0 w 1723"/>
                            <a:gd name="T9" fmla="*/ 0 h 32716"/>
                            <a:gd name="T10" fmla="*/ 0 w 1723"/>
                            <a:gd name="T11" fmla="*/ 287 h 32716"/>
                            <a:gd name="T12" fmla="*/ 629 w 1723"/>
                            <a:gd name="T13" fmla="*/ 916 h 32716"/>
                            <a:gd name="T14" fmla="*/ 629 w 1723"/>
                            <a:gd name="T15" fmla="*/ 14558 h 32716"/>
                            <a:gd name="T16" fmla="*/ 1113 w 1723"/>
                            <a:gd name="T17" fmla="*/ 16223 h 32716"/>
                            <a:gd name="T18" fmla="*/ 1115 w 1723"/>
                            <a:gd name="T19" fmla="*/ 16225 h 32716"/>
                            <a:gd name="T20" fmla="*/ 1314 w 1723"/>
                            <a:gd name="T21" fmla="*/ 16345 h 32716"/>
                            <a:gd name="T22" fmla="*/ 1314 w 1723"/>
                            <a:gd name="T23" fmla="*/ 16354 h 32716"/>
                            <a:gd name="T24" fmla="*/ 1314 w 1723"/>
                            <a:gd name="T25" fmla="*/ 16363 h 32716"/>
                            <a:gd name="T26" fmla="*/ 1115 w 1723"/>
                            <a:gd name="T27" fmla="*/ 16483 h 32716"/>
                            <a:gd name="T28" fmla="*/ 1113 w 1723"/>
                            <a:gd name="T29" fmla="*/ 16485 h 32716"/>
                            <a:gd name="T30" fmla="*/ 629 w 1723"/>
                            <a:gd name="T31" fmla="*/ 18150 h 32716"/>
                            <a:gd name="T32" fmla="*/ 629 w 1723"/>
                            <a:gd name="T33" fmla="*/ 31800 h 32716"/>
                            <a:gd name="T34" fmla="*/ 0 w 1723"/>
                            <a:gd name="T35" fmla="*/ 32428 h 32716"/>
                            <a:gd name="T36" fmla="*/ 0 w 1723"/>
                            <a:gd name="T37" fmla="*/ 32716 h 32716"/>
                            <a:gd name="T38" fmla="*/ 916 w 1723"/>
                            <a:gd name="T39" fmla="*/ 31800 h 32716"/>
                            <a:gd name="T40" fmla="*/ 917 w 1723"/>
                            <a:gd name="T41" fmla="*/ 31800 h 32716"/>
                            <a:gd name="T42" fmla="*/ 917 w 1723"/>
                            <a:gd name="T43" fmla="*/ 18150 h 32716"/>
                            <a:gd name="T44" fmla="*/ 1250 w 1723"/>
                            <a:gd name="T45" fmla="*/ 16747 h 32716"/>
                            <a:gd name="T46" fmla="*/ 1613 w 1723"/>
                            <a:gd name="T47" fmla="*/ 16520 h 32716"/>
                            <a:gd name="T48" fmla="*/ 1723 w 1723"/>
                            <a:gd name="T49" fmla="*/ 16500 h 32716"/>
                            <a:gd name="T50" fmla="*/ 1723 w 1723"/>
                            <a:gd name="T51" fmla="*/ 16209 h 32716"/>
                            <a:gd name="T52" fmla="*/ 1624 w 1723"/>
                            <a:gd name="T53" fmla="*/ 16191 h 32716"/>
                            <a:gd name="T54" fmla="*/ 1250 w 1723"/>
                            <a:gd name="T55" fmla="*/ 15961 h 3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23" h="32716">
                              <a:moveTo>
                                <a:pt x="1250" y="15961"/>
                              </a:moveTo>
                              <a:cubicBezTo>
                                <a:pt x="1026" y="15703"/>
                                <a:pt x="917" y="15244"/>
                                <a:pt x="917" y="14558"/>
                              </a:cubicBezTo>
                              <a:cubicBezTo>
                                <a:pt x="917" y="916"/>
                                <a:pt x="917" y="916"/>
                                <a:pt x="917" y="916"/>
                              </a:cubicBezTo>
                              <a:cubicBezTo>
                                <a:pt x="916" y="916"/>
                                <a:pt x="916" y="916"/>
                                <a:pt x="916" y="916"/>
                              </a:cubicBezTo>
                              <a:cubicBezTo>
                                <a:pt x="916" y="410"/>
                                <a:pt x="506" y="0"/>
                                <a:pt x="0" y="0"/>
                              </a:cubicBezTo>
                              <a:cubicBezTo>
                                <a:pt x="0" y="287"/>
                                <a:pt x="0" y="287"/>
                                <a:pt x="0" y="287"/>
                              </a:cubicBezTo>
                              <a:cubicBezTo>
                                <a:pt x="347" y="287"/>
                                <a:pt x="629" y="569"/>
                                <a:pt x="629" y="916"/>
                              </a:cubicBezTo>
                              <a:cubicBezTo>
                                <a:pt x="629" y="14558"/>
                                <a:pt x="629" y="14558"/>
                                <a:pt x="629" y="14558"/>
                              </a:cubicBezTo>
                              <a:cubicBezTo>
                                <a:pt x="629" y="15389"/>
                                <a:pt x="787" y="15934"/>
                                <a:pt x="1113" y="16223"/>
                              </a:cubicBezTo>
                              <a:cubicBezTo>
                                <a:pt x="1115" y="16225"/>
                                <a:pt x="1115" y="16225"/>
                                <a:pt x="1115" y="16225"/>
                              </a:cubicBezTo>
                              <a:cubicBezTo>
                                <a:pt x="1132" y="16240"/>
                                <a:pt x="1213" y="16318"/>
                                <a:pt x="1314" y="16345"/>
                              </a:cubicBezTo>
                              <a:cubicBezTo>
                                <a:pt x="1314" y="16354"/>
                                <a:pt x="1314" y="16354"/>
                                <a:pt x="1314" y="16354"/>
                              </a:cubicBezTo>
                              <a:cubicBezTo>
                                <a:pt x="1314" y="16363"/>
                                <a:pt x="1314" y="16363"/>
                                <a:pt x="1314" y="16363"/>
                              </a:cubicBezTo>
                              <a:cubicBezTo>
                                <a:pt x="1213" y="16393"/>
                                <a:pt x="1132" y="16468"/>
                                <a:pt x="1115" y="16483"/>
                              </a:cubicBezTo>
                              <a:cubicBezTo>
                                <a:pt x="1113" y="16485"/>
                                <a:pt x="1113" y="16485"/>
                                <a:pt x="1113" y="16485"/>
                              </a:cubicBezTo>
                              <a:cubicBezTo>
                                <a:pt x="787" y="16774"/>
                                <a:pt x="629" y="17319"/>
                                <a:pt x="629" y="18150"/>
                              </a:cubicBezTo>
                              <a:cubicBezTo>
                                <a:pt x="629" y="31800"/>
                                <a:pt x="629" y="31800"/>
                                <a:pt x="629" y="31800"/>
                              </a:cubicBezTo>
                              <a:cubicBezTo>
                                <a:pt x="629" y="32146"/>
                                <a:pt x="347" y="32428"/>
                                <a:pt x="0" y="32428"/>
                              </a:cubicBezTo>
                              <a:cubicBezTo>
                                <a:pt x="0" y="32716"/>
                                <a:pt x="0" y="32716"/>
                                <a:pt x="0" y="32716"/>
                              </a:cubicBezTo>
                              <a:cubicBezTo>
                                <a:pt x="506" y="32716"/>
                                <a:pt x="916" y="32305"/>
                                <a:pt x="916" y="31800"/>
                              </a:cubicBezTo>
                              <a:cubicBezTo>
                                <a:pt x="917" y="31800"/>
                                <a:pt x="917" y="31800"/>
                                <a:pt x="917" y="31800"/>
                              </a:cubicBezTo>
                              <a:cubicBezTo>
                                <a:pt x="917" y="18150"/>
                                <a:pt x="917" y="18150"/>
                                <a:pt x="917" y="18150"/>
                              </a:cubicBezTo>
                              <a:cubicBezTo>
                                <a:pt x="917" y="17464"/>
                                <a:pt x="1026" y="17005"/>
                                <a:pt x="1250" y="16747"/>
                              </a:cubicBezTo>
                              <a:cubicBezTo>
                                <a:pt x="1364" y="16616"/>
                                <a:pt x="1493" y="16552"/>
                                <a:pt x="1613" y="16520"/>
                              </a:cubicBezTo>
                              <a:cubicBezTo>
                                <a:pt x="1613" y="16520"/>
                                <a:pt x="1653" y="16510"/>
                                <a:pt x="1723" y="16500"/>
                              </a:cubicBezTo>
                              <a:cubicBezTo>
                                <a:pt x="1723" y="16209"/>
                                <a:pt x="1723" y="16209"/>
                                <a:pt x="1723" y="16209"/>
                              </a:cubicBezTo>
                              <a:cubicBezTo>
                                <a:pt x="1674" y="16201"/>
                                <a:pt x="1640" y="16194"/>
                                <a:pt x="1624" y="16191"/>
                              </a:cubicBezTo>
                              <a:cubicBezTo>
                                <a:pt x="1501" y="16160"/>
                                <a:pt x="1367" y="16096"/>
                                <a:pt x="1250" y="15961"/>
                              </a:cubicBezTo>
                              <a:close/>
                            </a:path>
                          </a:pathLst>
                        </a:custGeom>
                        <a:solidFill>
                          <a:srgbClr val="009B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Canvas 9" style="position:absolute;margin-left:12.1pt;margin-top:0;width:63.3pt;height:841.9pt;z-index:-251658236;mso-position-horizontal:right;mso-position-horizontal-relative:right-margin-area;mso-position-vertical-relative:page" coordsize="8039,106921" o:spid="_x0000_s1026" editas="canvas" w14:anchorId="4BA0B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8039;height:106921;visibility:visible;mso-wrap-style:square" type="#_x0000_t75">
                <v:fill o:detectmouseclick="t"/>
                <v:path o:connecttype="none"/>
              </v:shape>
              <v:shape id="Freeform 19" style="position:absolute;left:2565;top:1524;width:5480;height:103873;visibility:visible;mso-wrap-style:square;v-text-anchor:top" coordsize="1723,32716" o:spid="_x0000_s1028" fillcolor="#009b82" stroked="f" path="m1250,15961c1026,15703,917,15244,917,14558,917,916,917,916,917,916v-1,,-1,,-1,c916,410,506,,,,,287,,287,,287v347,,629,282,629,629c629,14558,629,14558,629,14558v,831,158,1376,484,1665c1115,16225,1115,16225,1115,16225v17,15,98,93,199,120c1314,16354,1314,16354,1314,16354v,9,,9,,9c1213,16393,1132,16468,1115,16483v-2,2,-2,2,-2,2c787,16774,629,17319,629,18150v,13650,,13650,,13650c629,32146,347,32428,,32428v,288,,288,,288c506,32716,916,32305,916,31800v1,,1,,1,c917,18150,917,18150,917,18150v,-686,109,-1145,333,-1403c1364,16616,1493,16552,1613,16520v,,40,-10,110,-20c1723,16209,1723,16209,1723,16209v-49,-8,-83,-15,-99,-18c1501,16160,1367,16096,1250,159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">
                <v:path arrowok="t" o:connecttype="custom" o:connectlocs="397566,5067618;291654,4622165;291654,290830;291336,290830;0,0;0,91123;200055,290830;200055,4622165;353993,5150803;354629,5151438;417921,5189538;417921,5192395;417921,5195253;354629,5233353;353993,5233988;200055,5762625;200055,10096500;0,10295890;0,10387330;291336,10096500;291654,10096500;291654,5762625;397566,5317173;513019,5245100;548005,5238750;548005,5146358;516518,5140643;397566,5067618" o:connectangles="0,0,0,0,0,0,0,0,0,0,0,0,0,0,0,0,0,0,0,0,0,0,0,0,0,0,0,0"/>
              </v:shape>
              <w10:wrap anchorx="margin" anchory="page"/>
            </v:group>
          </w:pict>
        </mc:Fallback>
      </mc:AlternateContent>
    </w:r>
  </w:p>
  <w:p w14:paraId="2A3CA721" w14:textId="77777777" w:rsidR="00D15773" w:rsidRPr="00D15773" w:rsidRDefault="00D15773" w:rsidP="00D15773">
    <w:pPr>
      <w:pStyle w:val="BasistekstUNL"/>
    </w:pPr>
    <w:r>
      <w:rPr>
        <w:noProof/>
        <w:color w:val="2B579A"/>
        <w:shd w:val="clear" w:color="auto" w:fill="E6E6E6"/>
      </w:rPr>
      <w:drawing>
        <wp:anchor distT="0" distB="0" distL="114300" distR="114300" simplePos="0" relativeHeight="251658241" behindDoc="1" locked="0" layoutInCell="0" allowOverlap="1" wp14:anchorId="22FFCF89" wp14:editId="4AC98001">
          <wp:simplePos x="0" y="0"/>
          <wp:positionH relativeFrom="page">
            <wp:posOffset>0</wp:posOffset>
          </wp:positionH>
          <wp:positionV relativeFrom="page">
            <wp:align>bottom</wp:align>
          </wp:positionV>
          <wp:extent cx="7560310" cy="903370"/>
          <wp:effectExtent l="0" t="0" r="0" b="0"/>
          <wp:wrapNone/>
          <wp:docPr id="23" name="Picture 23"/>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3" name="E2109291608Ju contact a4 staand "/>
                  <pic:cNvPicPr/>
                </pic:nvPicPr>
                <pic:blipFill>
                  <a:blip r:embed="rId1">
                    <a:extLst>
                      <a:ext uri="{28A0092B-C50C-407E-A947-70E740481C1C}">
                        <a14:useLocalDpi xmlns:a14="http://schemas.microsoft.com/office/drawing/2010/main" val="0"/>
                      </a:ext>
                    </a:extLst>
                  </a:blip>
                  <a:stretch>
                    <a:fillRect/>
                  </a:stretch>
                </pic:blipFill>
                <pic:spPr>
                  <a:xfrm>
                    <a:off x="0" y="0"/>
                    <a:ext cx="7560310" cy="90337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mc:AlternateContent>
        <mc:Choice Requires="wpc">
          <w:drawing>
            <wp:anchor distT="0" distB="0" distL="114300" distR="114300" simplePos="0" relativeHeight="251658242" behindDoc="1" locked="0" layoutInCell="1" allowOverlap="1" wp14:anchorId="2F4079E9" wp14:editId="5791A76D">
              <wp:simplePos x="0" y="0"/>
              <wp:positionH relativeFrom="page">
                <wp:posOffset>0</wp:posOffset>
              </wp:positionH>
              <wp:positionV relativeFrom="page">
                <wp:align>bottom</wp:align>
              </wp:positionV>
              <wp:extent cx="7560310" cy="1125855"/>
              <wp:effectExtent l="0" t="0" r="2540" b="0"/>
              <wp:wrapNone/>
              <wp:docPr id="8" name="Canvas 8"/>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189855"/>
                          <a:ext cx="7560310" cy="9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943610" y="440690"/>
                          <a:ext cx="852170" cy="377190"/>
                        </a:xfrm>
                        <a:custGeom>
                          <a:avLst/>
                          <a:gdLst>
                            <a:gd name="T0" fmla="*/ 1244 w 2684"/>
                            <a:gd name="T1" fmla="*/ 78 h 1186"/>
                            <a:gd name="T2" fmla="*/ 461 w 2684"/>
                            <a:gd name="T3" fmla="*/ 82 h 1186"/>
                            <a:gd name="T4" fmla="*/ 959 w 2684"/>
                            <a:gd name="T5" fmla="*/ 221 h 1186"/>
                            <a:gd name="T6" fmla="*/ 833 w 2684"/>
                            <a:gd name="T7" fmla="*/ 148 h 1186"/>
                            <a:gd name="T8" fmla="*/ 720 w 2684"/>
                            <a:gd name="T9" fmla="*/ 104 h 1186"/>
                            <a:gd name="T10" fmla="*/ 506 w 2684"/>
                            <a:gd name="T11" fmla="*/ 138 h 1186"/>
                            <a:gd name="T12" fmla="*/ 615 w 2684"/>
                            <a:gd name="T13" fmla="*/ 279 h 1186"/>
                            <a:gd name="T14" fmla="*/ 2546 w 2684"/>
                            <a:gd name="T15" fmla="*/ 221 h 1186"/>
                            <a:gd name="T16" fmla="*/ 2680 w 2684"/>
                            <a:gd name="T17" fmla="*/ 60 h 1186"/>
                            <a:gd name="T18" fmla="*/ 2364 w 2684"/>
                            <a:gd name="T19" fmla="*/ 18 h 1186"/>
                            <a:gd name="T20" fmla="*/ 292 w 2684"/>
                            <a:gd name="T21" fmla="*/ 221 h 1186"/>
                            <a:gd name="T22" fmla="*/ 202 w 2684"/>
                            <a:gd name="T23" fmla="*/ 130 h 1186"/>
                            <a:gd name="T24" fmla="*/ 196 w 2684"/>
                            <a:gd name="T25" fmla="*/ 195 h 1186"/>
                            <a:gd name="T26" fmla="*/ 1458 w 2684"/>
                            <a:gd name="T27" fmla="*/ 193 h 1186"/>
                            <a:gd name="T28" fmla="*/ 1724 w 2684"/>
                            <a:gd name="T29" fmla="*/ 89 h 1186"/>
                            <a:gd name="T30" fmla="*/ 1719 w 2684"/>
                            <a:gd name="T31" fmla="*/ 195 h 1186"/>
                            <a:gd name="T32" fmla="*/ 1861 w 2684"/>
                            <a:gd name="T33" fmla="*/ 222 h 1186"/>
                            <a:gd name="T34" fmla="*/ 1578 w 2684"/>
                            <a:gd name="T35" fmla="*/ 197 h 1186"/>
                            <a:gd name="T36" fmla="*/ 1971 w 2684"/>
                            <a:gd name="T37" fmla="*/ 55 h 1186"/>
                            <a:gd name="T38" fmla="*/ 2246 w 2684"/>
                            <a:gd name="T39" fmla="*/ 55 h 1186"/>
                            <a:gd name="T40" fmla="*/ 2204 w 2684"/>
                            <a:gd name="T41" fmla="*/ 219 h 1186"/>
                            <a:gd name="T42" fmla="*/ 2261 w 2684"/>
                            <a:gd name="T43" fmla="*/ 196 h 1186"/>
                            <a:gd name="T44" fmla="*/ 2112 w 2684"/>
                            <a:gd name="T45" fmla="*/ 111 h 1186"/>
                            <a:gd name="T46" fmla="*/ 2037 w 2684"/>
                            <a:gd name="T47" fmla="*/ 161 h 1186"/>
                            <a:gd name="T48" fmla="*/ 294 w 2684"/>
                            <a:gd name="T49" fmla="*/ 664 h 1186"/>
                            <a:gd name="T50" fmla="*/ 119 w 2684"/>
                            <a:gd name="T51" fmla="*/ 462 h 1186"/>
                            <a:gd name="T52" fmla="*/ 105 w 2684"/>
                            <a:gd name="T53" fmla="*/ 482 h 1186"/>
                            <a:gd name="T54" fmla="*/ 572 w 2684"/>
                            <a:gd name="T55" fmla="*/ 647 h 1186"/>
                            <a:gd name="T56" fmla="*/ 1289 w 2684"/>
                            <a:gd name="T57" fmla="*/ 671 h 1186"/>
                            <a:gd name="T58" fmla="*/ 1493 w 2684"/>
                            <a:gd name="T59" fmla="*/ 632 h 1186"/>
                            <a:gd name="T60" fmla="*/ 1392 w 2684"/>
                            <a:gd name="T61" fmla="*/ 477 h 1186"/>
                            <a:gd name="T62" fmla="*/ 676 w 2684"/>
                            <a:gd name="T63" fmla="*/ 522 h 1186"/>
                            <a:gd name="T64" fmla="*/ 712 w 2684"/>
                            <a:gd name="T65" fmla="*/ 652 h 1186"/>
                            <a:gd name="T66" fmla="*/ 1956 w 2684"/>
                            <a:gd name="T67" fmla="*/ 586 h 1186"/>
                            <a:gd name="T68" fmla="*/ 2064 w 2684"/>
                            <a:gd name="T69" fmla="*/ 503 h 1186"/>
                            <a:gd name="T70" fmla="*/ 1873 w 2684"/>
                            <a:gd name="T71" fmla="*/ 644 h 1186"/>
                            <a:gd name="T72" fmla="*/ 1805 w 2684"/>
                            <a:gd name="T73" fmla="*/ 547 h 1186"/>
                            <a:gd name="T74" fmla="*/ 1838 w 2684"/>
                            <a:gd name="T75" fmla="*/ 558 h 1186"/>
                            <a:gd name="T76" fmla="*/ 1006 w 2684"/>
                            <a:gd name="T77" fmla="*/ 581 h 1186"/>
                            <a:gd name="T78" fmla="*/ 391 w 2684"/>
                            <a:gd name="T79" fmla="*/ 551 h 1186"/>
                            <a:gd name="T80" fmla="*/ 409 w 2684"/>
                            <a:gd name="T81" fmla="*/ 597 h 1186"/>
                            <a:gd name="T82" fmla="*/ 849 w 2684"/>
                            <a:gd name="T83" fmla="*/ 666 h 1186"/>
                            <a:gd name="T84" fmla="*/ 0 w 2684"/>
                            <a:gd name="T85" fmla="*/ 1121 h 1186"/>
                            <a:gd name="T86" fmla="*/ 133 w 2684"/>
                            <a:gd name="T87" fmla="*/ 960 h 1186"/>
                            <a:gd name="T88" fmla="*/ 2542 w 2684"/>
                            <a:gd name="T89" fmla="*/ 1102 h 1186"/>
                            <a:gd name="T90" fmla="*/ 2553 w 2684"/>
                            <a:gd name="T91" fmla="*/ 983 h 1186"/>
                            <a:gd name="T92" fmla="*/ 1725 w 2684"/>
                            <a:gd name="T93" fmla="*/ 1019 h 1186"/>
                            <a:gd name="T94" fmla="*/ 1512 w 2684"/>
                            <a:gd name="T95" fmla="*/ 955 h 1186"/>
                            <a:gd name="T96" fmla="*/ 1582 w 2684"/>
                            <a:gd name="T97" fmla="*/ 1037 h 1186"/>
                            <a:gd name="T98" fmla="*/ 1884 w 2684"/>
                            <a:gd name="T99" fmla="*/ 1121 h 1186"/>
                            <a:gd name="T100" fmla="*/ 2196 w 2684"/>
                            <a:gd name="T101" fmla="*/ 1020 h 1186"/>
                            <a:gd name="T102" fmla="*/ 2203 w 2684"/>
                            <a:gd name="T103" fmla="*/ 965 h 1186"/>
                            <a:gd name="T104" fmla="*/ 286 w 2684"/>
                            <a:gd name="T105" fmla="*/ 1114 h 1186"/>
                            <a:gd name="T106" fmla="*/ 312 w 2684"/>
                            <a:gd name="T107" fmla="*/ 903 h 1186"/>
                            <a:gd name="T108" fmla="*/ 2361 w 2684"/>
                            <a:gd name="T109" fmla="*/ 986 h 1186"/>
                            <a:gd name="T110" fmla="*/ 2395 w 2684"/>
                            <a:gd name="T111" fmla="*/ 1121 h 1186"/>
                            <a:gd name="T112" fmla="*/ 476 w 2684"/>
                            <a:gd name="T113" fmla="*/ 913 h 1186"/>
                            <a:gd name="T114" fmla="*/ 398 w 2684"/>
                            <a:gd name="T115" fmla="*/ 946 h 1186"/>
                            <a:gd name="T116" fmla="*/ 1070 w 2684"/>
                            <a:gd name="T117" fmla="*/ 1116 h 1186"/>
                            <a:gd name="T118" fmla="*/ 965 w 2684"/>
                            <a:gd name="T119" fmla="*/ 929 h 1186"/>
                            <a:gd name="T120" fmla="*/ 1084 w 2684"/>
                            <a:gd name="T121" fmla="*/ 1018 h 1186"/>
                            <a:gd name="T122" fmla="*/ 1234 w 2684"/>
                            <a:gd name="T123" fmla="*/ 1121 h 1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84" h="1186">
                              <a:moveTo>
                                <a:pt x="1283" y="214"/>
                              </a:moveTo>
                              <a:cubicBezTo>
                                <a:pt x="1294" y="207"/>
                                <a:pt x="1302" y="197"/>
                                <a:pt x="1309" y="184"/>
                              </a:cubicBezTo>
                              <a:cubicBezTo>
                                <a:pt x="1315" y="172"/>
                                <a:pt x="1318" y="157"/>
                                <a:pt x="1318" y="140"/>
                              </a:cubicBezTo>
                              <a:cubicBezTo>
                                <a:pt x="1318" y="123"/>
                                <a:pt x="1315" y="108"/>
                                <a:pt x="1309" y="95"/>
                              </a:cubicBezTo>
                              <a:cubicBezTo>
                                <a:pt x="1302" y="83"/>
                                <a:pt x="1294" y="73"/>
                                <a:pt x="1283" y="66"/>
                              </a:cubicBezTo>
                              <a:cubicBezTo>
                                <a:pt x="1272" y="59"/>
                                <a:pt x="1259" y="55"/>
                                <a:pt x="1244" y="55"/>
                              </a:cubicBezTo>
                              <a:cubicBezTo>
                                <a:pt x="1229" y="55"/>
                                <a:pt x="1216" y="59"/>
                                <a:pt x="1205" y="66"/>
                              </a:cubicBezTo>
                              <a:cubicBezTo>
                                <a:pt x="1194" y="73"/>
                                <a:pt x="1185" y="83"/>
                                <a:pt x="1179" y="95"/>
                              </a:cubicBezTo>
                              <a:cubicBezTo>
                                <a:pt x="1173" y="108"/>
                                <a:pt x="1170" y="123"/>
                                <a:pt x="1170" y="140"/>
                              </a:cubicBezTo>
                              <a:cubicBezTo>
                                <a:pt x="1170" y="157"/>
                                <a:pt x="1173" y="172"/>
                                <a:pt x="1179" y="184"/>
                              </a:cubicBezTo>
                              <a:cubicBezTo>
                                <a:pt x="1185" y="197"/>
                                <a:pt x="1194" y="207"/>
                                <a:pt x="1205" y="214"/>
                              </a:cubicBezTo>
                              <a:cubicBezTo>
                                <a:pt x="1216" y="221"/>
                                <a:pt x="1229" y="224"/>
                                <a:pt x="1244" y="224"/>
                              </a:cubicBezTo>
                              <a:cubicBezTo>
                                <a:pt x="1259" y="224"/>
                                <a:pt x="1272" y="221"/>
                                <a:pt x="1283" y="214"/>
                              </a:cubicBezTo>
                              <a:close/>
                              <a:moveTo>
                                <a:pt x="1200" y="170"/>
                              </a:moveTo>
                              <a:cubicBezTo>
                                <a:pt x="1197" y="161"/>
                                <a:pt x="1195" y="151"/>
                                <a:pt x="1195" y="140"/>
                              </a:cubicBezTo>
                              <a:cubicBezTo>
                                <a:pt x="1195" y="129"/>
                                <a:pt x="1197" y="119"/>
                                <a:pt x="1200" y="109"/>
                              </a:cubicBezTo>
                              <a:cubicBezTo>
                                <a:pt x="1203" y="100"/>
                                <a:pt x="1209" y="92"/>
                                <a:pt x="1216" y="86"/>
                              </a:cubicBezTo>
                              <a:cubicBezTo>
                                <a:pt x="1223" y="81"/>
                                <a:pt x="1233" y="78"/>
                                <a:pt x="1244" y="78"/>
                              </a:cubicBezTo>
                              <a:cubicBezTo>
                                <a:pt x="1255" y="78"/>
                                <a:pt x="1264" y="81"/>
                                <a:pt x="1272" y="86"/>
                              </a:cubicBezTo>
                              <a:cubicBezTo>
                                <a:pt x="1279" y="92"/>
                                <a:pt x="1284" y="100"/>
                                <a:pt x="1288" y="109"/>
                              </a:cubicBezTo>
                              <a:cubicBezTo>
                                <a:pt x="1291" y="119"/>
                                <a:pt x="1293" y="129"/>
                                <a:pt x="1293" y="140"/>
                              </a:cubicBezTo>
                              <a:cubicBezTo>
                                <a:pt x="1293" y="151"/>
                                <a:pt x="1291" y="161"/>
                                <a:pt x="1288" y="170"/>
                              </a:cubicBezTo>
                              <a:cubicBezTo>
                                <a:pt x="1284" y="180"/>
                                <a:pt x="1279" y="187"/>
                                <a:pt x="1272" y="193"/>
                              </a:cubicBezTo>
                              <a:cubicBezTo>
                                <a:pt x="1264" y="199"/>
                                <a:pt x="1255" y="202"/>
                                <a:pt x="1244" y="202"/>
                              </a:cubicBezTo>
                              <a:cubicBezTo>
                                <a:pt x="1233" y="202"/>
                                <a:pt x="1223" y="199"/>
                                <a:pt x="1216" y="193"/>
                              </a:cubicBezTo>
                              <a:cubicBezTo>
                                <a:pt x="1209" y="187"/>
                                <a:pt x="1203" y="180"/>
                                <a:pt x="1200" y="170"/>
                              </a:cubicBezTo>
                              <a:close/>
                              <a:moveTo>
                                <a:pt x="363" y="221"/>
                              </a:moveTo>
                              <a:cubicBezTo>
                                <a:pt x="338" y="221"/>
                                <a:pt x="338" y="221"/>
                                <a:pt x="338" y="221"/>
                              </a:cubicBezTo>
                              <a:cubicBezTo>
                                <a:pt x="338" y="57"/>
                                <a:pt x="338" y="57"/>
                                <a:pt x="338" y="57"/>
                              </a:cubicBezTo>
                              <a:cubicBezTo>
                                <a:pt x="362" y="57"/>
                                <a:pt x="362" y="57"/>
                                <a:pt x="362" y="57"/>
                              </a:cubicBezTo>
                              <a:cubicBezTo>
                                <a:pt x="362" y="83"/>
                                <a:pt x="362" y="83"/>
                                <a:pt x="362" y="83"/>
                              </a:cubicBezTo>
                              <a:cubicBezTo>
                                <a:pt x="364" y="83"/>
                                <a:pt x="364" y="83"/>
                                <a:pt x="364" y="83"/>
                              </a:cubicBezTo>
                              <a:cubicBezTo>
                                <a:pt x="368" y="75"/>
                                <a:pt x="374" y="68"/>
                                <a:pt x="382" y="63"/>
                              </a:cubicBezTo>
                              <a:cubicBezTo>
                                <a:pt x="390" y="58"/>
                                <a:pt x="400" y="55"/>
                                <a:pt x="412" y="55"/>
                              </a:cubicBezTo>
                              <a:cubicBezTo>
                                <a:pt x="423" y="55"/>
                                <a:pt x="433" y="57"/>
                                <a:pt x="441" y="62"/>
                              </a:cubicBezTo>
                              <a:cubicBezTo>
                                <a:pt x="450" y="66"/>
                                <a:pt x="456" y="73"/>
                                <a:pt x="461" y="82"/>
                              </a:cubicBezTo>
                              <a:cubicBezTo>
                                <a:pt x="465" y="91"/>
                                <a:pt x="468" y="103"/>
                                <a:pt x="468" y="117"/>
                              </a:cubicBezTo>
                              <a:cubicBezTo>
                                <a:pt x="468" y="221"/>
                                <a:pt x="468" y="221"/>
                                <a:pt x="468" y="221"/>
                              </a:cubicBezTo>
                              <a:cubicBezTo>
                                <a:pt x="442" y="221"/>
                                <a:pt x="442" y="221"/>
                                <a:pt x="442" y="221"/>
                              </a:cubicBezTo>
                              <a:cubicBezTo>
                                <a:pt x="442" y="119"/>
                                <a:pt x="442" y="119"/>
                                <a:pt x="442" y="119"/>
                              </a:cubicBezTo>
                              <a:cubicBezTo>
                                <a:pt x="442" y="106"/>
                                <a:pt x="439" y="96"/>
                                <a:pt x="432" y="89"/>
                              </a:cubicBezTo>
                              <a:cubicBezTo>
                                <a:pt x="426" y="81"/>
                                <a:pt x="417" y="78"/>
                                <a:pt x="405" y="78"/>
                              </a:cubicBezTo>
                              <a:cubicBezTo>
                                <a:pt x="397" y="78"/>
                                <a:pt x="390" y="79"/>
                                <a:pt x="383" y="83"/>
                              </a:cubicBezTo>
                              <a:cubicBezTo>
                                <a:pt x="377" y="86"/>
                                <a:pt x="372" y="91"/>
                                <a:pt x="369" y="98"/>
                              </a:cubicBezTo>
                              <a:cubicBezTo>
                                <a:pt x="365" y="105"/>
                                <a:pt x="363" y="113"/>
                                <a:pt x="363" y="122"/>
                              </a:cubicBezTo>
                              <a:lnTo>
                                <a:pt x="363" y="221"/>
                              </a:lnTo>
                              <a:close/>
                              <a:moveTo>
                                <a:pt x="1101" y="3"/>
                              </a:moveTo>
                              <a:cubicBezTo>
                                <a:pt x="1128" y="3"/>
                                <a:pt x="1128" y="3"/>
                                <a:pt x="1128" y="3"/>
                              </a:cubicBezTo>
                              <a:cubicBezTo>
                                <a:pt x="1128" y="221"/>
                                <a:pt x="1128" y="221"/>
                                <a:pt x="1128" y="221"/>
                              </a:cubicBezTo>
                              <a:cubicBezTo>
                                <a:pt x="1101" y="221"/>
                                <a:pt x="1101" y="221"/>
                                <a:pt x="1101" y="221"/>
                              </a:cubicBezTo>
                              <a:cubicBezTo>
                                <a:pt x="1101" y="123"/>
                                <a:pt x="1101" y="123"/>
                                <a:pt x="1101" y="123"/>
                              </a:cubicBezTo>
                              <a:cubicBezTo>
                                <a:pt x="985" y="123"/>
                                <a:pt x="985" y="123"/>
                                <a:pt x="985" y="123"/>
                              </a:cubicBezTo>
                              <a:cubicBezTo>
                                <a:pt x="985" y="221"/>
                                <a:pt x="985" y="221"/>
                                <a:pt x="985" y="221"/>
                              </a:cubicBezTo>
                              <a:cubicBezTo>
                                <a:pt x="959" y="221"/>
                                <a:pt x="959" y="221"/>
                                <a:pt x="959" y="221"/>
                              </a:cubicBezTo>
                              <a:cubicBezTo>
                                <a:pt x="959" y="3"/>
                                <a:pt x="959" y="3"/>
                                <a:pt x="959" y="3"/>
                              </a:cubicBezTo>
                              <a:cubicBezTo>
                                <a:pt x="985" y="3"/>
                                <a:pt x="985" y="3"/>
                                <a:pt x="985" y="3"/>
                              </a:cubicBezTo>
                              <a:cubicBezTo>
                                <a:pt x="985" y="100"/>
                                <a:pt x="985" y="100"/>
                                <a:pt x="985" y="100"/>
                              </a:cubicBezTo>
                              <a:cubicBezTo>
                                <a:pt x="1101" y="100"/>
                                <a:pt x="1101" y="100"/>
                                <a:pt x="1101" y="100"/>
                              </a:cubicBezTo>
                              <a:lnTo>
                                <a:pt x="1101" y="3"/>
                              </a:lnTo>
                              <a:close/>
                              <a:moveTo>
                                <a:pt x="724" y="214"/>
                              </a:moveTo>
                              <a:cubicBezTo>
                                <a:pt x="735" y="221"/>
                                <a:pt x="749" y="224"/>
                                <a:pt x="765" y="224"/>
                              </a:cubicBezTo>
                              <a:cubicBezTo>
                                <a:pt x="776" y="224"/>
                                <a:pt x="786" y="223"/>
                                <a:pt x="795" y="219"/>
                              </a:cubicBezTo>
                              <a:cubicBezTo>
                                <a:pt x="804" y="216"/>
                                <a:pt x="811" y="211"/>
                                <a:pt x="817" y="205"/>
                              </a:cubicBezTo>
                              <a:cubicBezTo>
                                <a:pt x="823" y="198"/>
                                <a:pt x="827" y="191"/>
                                <a:pt x="830" y="183"/>
                              </a:cubicBezTo>
                              <a:cubicBezTo>
                                <a:pt x="806" y="176"/>
                                <a:pt x="806" y="176"/>
                                <a:pt x="806" y="176"/>
                              </a:cubicBezTo>
                              <a:cubicBezTo>
                                <a:pt x="804" y="182"/>
                                <a:pt x="801" y="187"/>
                                <a:pt x="797" y="190"/>
                              </a:cubicBezTo>
                              <a:cubicBezTo>
                                <a:pt x="793" y="194"/>
                                <a:pt x="788" y="197"/>
                                <a:pt x="783" y="199"/>
                              </a:cubicBezTo>
                              <a:cubicBezTo>
                                <a:pt x="777" y="201"/>
                                <a:pt x="771" y="202"/>
                                <a:pt x="765" y="202"/>
                              </a:cubicBezTo>
                              <a:cubicBezTo>
                                <a:pt x="755" y="202"/>
                                <a:pt x="746" y="199"/>
                                <a:pt x="738" y="195"/>
                              </a:cubicBezTo>
                              <a:cubicBezTo>
                                <a:pt x="730" y="191"/>
                                <a:pt x="724" y="184"/>
                                <a:pt x="720" y="176"/>
                              </a:cubicBezTo>
                              <a:cubicBezTo>
                                <a:pt x="716" y="168"/>
                                <a:pt x="714" y="158"/>
                                <a:pt x="714" y="148"/>
                              </a:cubicBezTo>
                              <a:cubicBezTo>
                                <a:pt x="833" y="148"/>
                                <a:pt x="833" y="148"/>
                                <a:pt x="833" y="148"/>
                              </a:cubicBezTo>
                              <a:cubicBezTo>
                                <a:pt x="833" y="137"/>
                                <a:pt x="833" y="137"/>
                                <a:pt x="833" y="137"/>
                              </a:cubicBezTo>
                              <a:cubicBezTo>
                                <a:pt x="833" y="122"/>
                                <a:pt x="831" y="109"/>
                                <a:pt x="826" y="98"/>
                              </a:cubicBezTo>
                              <a:cubicBezTo>
                                <a:pt x="822" y="88"/>
                                <a:pt x="817" y="80"/>
                                <a:pt x="810" y="73"/>
                              </a:cubicBezTo>
                              <a:cubicBezTo>
                                <a:pt x="803" y="67"/>
                                <a:pt x="796" y="62"/>
                                <a:pt x="787" y="59"/>
                              </a:cubicBezTo>
                              <a:cubicBezTo>
                                <a:pt x="779" y="57"/>
                                <a:pt x="771" y="55"/>
                                <a:pt x="762" y="55"/>
                              </a:cubicBezTo>
                              <a:cubicBezTo>
                                <a:pt x="747" y="55"/>
                                <a:pt x="735" y="59"/>
                                <a:pt x="724" y="66"/>
                              </a:cubicBezTo>
                              <a:cubicBezTo>
                                <a:pt x="712" y="73"/>
                                <a:pt x="704" y="83"/>
                                <a:pt x="698" y="96"/>
                              </a:cubicBezTo>
                              <a:cubicBezTo>
                                <a:pt x="692" y="109"/>
                                <a:pt x="689" y="124"/>
                                <a:pt x="689" y="140"/>
                              </a:cubicBezTo>
                              <a:cubicBezTo>
                                <a:pt x="689" y="157"/>
                                <a:pt x="692" y="172"/>
                                <a:pt x="698" y="184"/>
                              </a:cubicBezTo>
                              <a:cubicBezTo>
                                <a:pt x="704" y="197"/>
                                <a:pt x="713" y="207"/>
                                <a:pt x="724" y="214"/>
                              </a:cubicBezTo>
                              <a:close/>
                              <a:moveTo>
                                <a:pt x="720" y="104"/>
                              </a:moveTo>
                              <a:cubicBezTo>
                                <a:pt x="723" y="96"/>
                                <a:pt x="729" y="90"/>
                                <a:pt x="736" y="85"/>
                              </a:cubicBezTo>
                              <a:cubicBezTo>
                                <a:pt x="744" y="80"/>
                                <a:pt x="752" y="78"/>
                                <a:pt x="762" y="78"/>
                              </a:cubicBezTo>
                              <a:cubicBezTo>
                                <a:pt x="771" y="78"/>
                                <a:pt x="779" y="80"/>
                                <a:pt x="786" y="84"/>
                              </a:cubicBezTo>
                              <a:cubicBezTo>
                                <a:pt x="793" y="88"/>
                                <a:pt x="798" y="94"/>
                                <a:pt x="801" y="101"/>
                              </a:cubicBezTo>
                              <a:cubicBezTo>
                                <a:pt x="805" y="108"/>
                                <a:pt x="807" y="117"/>
                                <a:pt x="807" y="126"/>
                              </a:cubicBezTo>
                              <a:cubicBezTo>
                                <a:pt x="714" y="126"/>
                                <a:pt x="714" y="126"/>
                                <a:pt x="714" y="126"/>
                              </a:cubicBezTo>
                              <a:cubicBezTo>
                                <a:pt x="715" y="118"/>
                                <a:pt x="716" y="111"/>
                                <a:pt x="720" y="104"/>
                              </a:cubicBezTo>
                              <a:close/>
                              <a:moveTo>
                                <a:pt x="131" y="221"/>
                              </a:moveTo>
                              <a:cubicBezTo>
                                <a:pt x="3" y="221"/>
                                <a:pt x="3" y="221"/>
                                <a:pt x="3" y="221"/>
                              </a:cubicBezTo>
                              <a:cubicBezTo>
                                <a:pt x="3" y="3"/>
                                <a:pt x="3" y="3"/>
                                <a:pt x="3" y="3"/>
                              </a:cubicBezTo>
                              <a:cubicBezTo>
                                <a:pt x="30" y="3"/>
                                <a:pt x="30" y="3"/>
                                <a:pt x="30" y="3"/>
                              </a:cubicBezTo>
                              <a:cubicBezTo>
                                <a:pt x="30" y="197"/>
                                <a:pt x="30" y="197"/>
                                <a:pt x="30" y="197"/>
                              </a:cubicBezTo>
                              <a:cubicBezTo>
                                <a:pt x="131" y="197"/>
                                <a:pt x="131" y="197"/>
                                <a:pt x="131" y="197"/>
                              </a:cubicBezTo>
                              <a:lnTo>
                                <a:pt x="131" y="221"/>
                              </a:lnTo>
                              <a:close/>
                              <a:moveTo>
                                <a:pt x="650" y="226"/>
                              </a:moveTo>
                              <a:cubicBezTo>
                                <a:pt x="650" y="57"/>
                                <a:pt x="650" y="57"/>
                                <a:pt x="650" y="57"/>
                              </a:cubicBezTo>
                              <a:cubicBezTo>
                                <a:pt x="626" y="57"/>
                                <a:pt x="626" y="57"/>
                                <a:pt x="626" y="57"/>
                              </a:cubicBezTo>
                              <a:cubicBezTo>
                                <a:pt x="626" y="83"/>
                                <a:pt x="626" y="83"/>
                                <a:pt x="626" y="83"/>
                              </a:cubicBezTo>
                              <a:cubicBezTo>
                                <a:pt x="623" y="83"/>
                                <a:pt x="623" y="83"/>
                                <a:pt x="623" y="83"/>
                              </a:cubicBezTo>
                              <a:cubicBezTo>
                                <a:pt x="622" y="80"/>
                                <a:pt x="619" y="77"/>
                                <a:pt x="616" y="72"/>
                              </a:cubicBezTo>
                              <a:cubicBezTo>
                                <a:pt x="612" y="68"/>
                                <a:pt x="607" y="64"/>
                                <a:pt x="601" y="60"/>
                              </a:cubicBezTo>
                              <a:cubicBezTo>
                                <a:pt x="595" y="57"/>
                                <a:pt x="586" y="55"/>
                                <a:pt x="576" y="55"/>
                              </a:cubicBezTo>
                              <a:cubicBezTo>
                                <a:pt x="562" y="55"/>
                                <a:pt x="550" y="59"/>
                                <a:pt x="539" y="65"/>
                              </a:cubicBezTo>
                              <a:cubicBezTo>
                                <a:pt x="529" y="72"/>
                                <a:pt x="521" y="82"/>
                                <a:pt x="515" y="94"/>
                              </a:cubicBezTo>
                              <a:cubicBezTo>
                                <a:pt x="509" y="107"/>
                                <a:pt x="506" y="121"/>
                                <a:pt x="506" y="138"/>
                              </a:cubicBezTo>
                              <a:cubicBezTo>
                                <a:pt x="506" y="155"/>
                                <a:pt x="509" y="170"/>
                                <a:pt x="515" y="182"/>
                              </a:cubicBezTo>
                              <a:cubicBezTo>
                                <a:pt x="521" y="194"/>
                                <a:pt x="529" y="203"/>
                                <a:pt x="540" y="209"/>
                              </a:cubicBezTo>
                              <a:cubicBezTo>
                                <a:pt x="550" y="215"/>
                                <a:pt x="562" y="218"/>
                                <a:pt x="575" y="218"/>
                              </a:cubicBezTo>
                              <a:cubicBezTo>
                                <a:pt x="586" y="218"/>
                                <a:pt x="594" y="217"/>
                                <a:pt x="601" y="213"/>
                              </a:cubicBezTo>
                              <a:cubicBezTo>
                                <a:pt x="607" y="210"/>
                                <a:pt x="612" y="206"/>
                                <a:pt x="615" y="202"/>
                              </a:cubicBezTo>
                              <a:cubicBezTo>
                                <a:pt x="619" y="197"/>
                                <a:pt x="621" y="194"/>
                                <a:pt x="623" y="191"/>
                              </a:cubicBezTo>
                              <a:cubicBezTo>
                                <a:pt x="625" y="191"/>
                                <a:pt x="625" y="191"/>
                                <a:pt x="625" y="191"/>
                              </a:cubicBezTo>
                              <a:cubicBezTo>
                                <a:pt x="625" y="224"/>
                                <a:pt x="625" y="224"/>
                                <a:pt x="625" y="224"/>
                              </a:cubicBezTo>
                              <a:cubicBezTo>
                                <a:pt x="625" y="238"/>
                                <a:pt x="621" y="248"/>
                                <a:pt x="612" y="254"/>
                              </a:cubicBezTo>
                              <a:cubicBezTo>
                                <a:pt x="604" y="260"/>
                                <a:pt x="593" y="263"/>
                                <a:pt x="580" y="263"/>
                              </a:cubicBezTo>
                              <a:cubicBezTo>
                                <a:pt x="570" y="263"/>
                                <a:pt x="562" y="262"/>
                                <a:pt x="556" y="259"/>
                              </a:cubicBezTo>
                              <a:cubicBezTo>
                                <a:pt x="550" y="256"/>
                                <a:pt x="545" y="253"/>
                                <a:pt x="541" y="249"/>
                              </a:cubicBezTo>
                              <a:cubicBezTo>
                                <a:pt x="538" y="245"/>
                                <a:pt x="535" y="242"/>
                                <a:pt x="533" y="239"/>
                              </a:cubicBezTo>
                              <a:cubicBezTo>
                                <a:pt x="513" y="253"/>
                                <a:pt x="513" y="253"/>
                                <a:pt x="513" y="253"/>
                              </a:cubicBezTo>
                              <a:cubicBezTo>
                                <a:pt x="516" y="259"/>
                                <a:pt x="521" y="264"/>
                                <a:pt x="526" y="269"/>
                              </a:cubicBezTo>
                              <a:cubicBezTo>
                                <a:pt x="532" y="274"/>
                                <a:pt x="539" y="278"/>
                                <a:pt x="548" y="281"/>
                              </a:cubicBezTo>
                              <a:cubicBezTo>
                                <a:pt x="557" y="284"/>
                                <a:pt x="567" y="286"/>
                                <a:pt x="580" y="286"/>
                              </a:cubicBezTo>
                              <a:cubicBezTo>
                                <a:pt x="593" y="286"/>
                                <a:pt x="604" y="284"/>
                                <a:pt x="615" y="279"/>
                              </a:cubicBezTo>
                              <a:cubicBezTo>
                                <a:pt x="626" y="275"/>
                                <a:pt x="634" y="269"/>
                                <a:pt x="641" y="260"/>
                              </a:cubicBezTo>
                              <a:cubicBezTo>
                                <a:pt x="647" y="251"/>
                                <a:pt x="650" y="240"/>
                                <a:pt x="650" y="226"/>
                              </a:cubicBezTo>
                              <a:close/>
                              <a:moveTo>
                                <a:pt x="620" y="169"/>
                              </a:moveTo>
                              <a:cubicBezTo>
                                <a:pt x="617" y="178"/>
                                <a:pt x="611" y="184"/>
                                <a:pt x="604" y="189"/>
                              </a:cubicBezTo>
                              <a:cubicBezTo>
                                <a:pt x="597" y="193"/>
                                <a:pt x="589" y="196"/>
                                <a:pt x="579" y="196"/>
                              </a:cubicBezTo>
                              <a:cubicBezTo>
                                <a:pt x="568" y="196"/>
                                <a:pt x="559" y="193"/>
                                <a:pt x="552" y="188"/>
                              </a:cubicBezTo>
                              <a:cubicBezTo>
                                <a:pt x="545" y="183"/>
                                <a:pt x="540" y="177"/>
                                <a:pt x="536" y="168"/>
                              </a:cubicBezTo>
                              <a:cubicBezTo>
                                <a:pt x="533" y="159"/>
                                <a:pt x="531" y="149"/>
                                <a:pt x="531" y="138"/>
                              </a:cubicBezTo>
                              <a:cubicBezTo>
                                <a:pt x="531" y="127"/>
                                <a:pt x="533" y="117"/>
                                <a:pt x="536" y="108"/>
                              </a:cubicBezTo>
                              <a:cubicBezTo>
                                <a:pt x="540" y="98"/>
                                <a:pt x="545" y="91"/>
                                <a:pt x="552" y="86"/>
                              </a:cubicBezTo>
                              <a:cubicBezTo>
                                <a:pt x="559" y="80"/>
                                <a:pt x="568" y="78"/>
                                <a:pt x="579" y="78"/>
                              </a:cubicBezTo>
                              <a:cubicBezTo>
                                <a:pt x="589" y="78"/>
                                <a:pt x="598" y="80"/>
                                <a:pt x="604" y="85"/>
                              </a:cubicBezTo>
                              <a:cubicBezTo>
                                <a:pt x="611" y="90"/>
                                <a:pt x="617" y="98"/>
                                <a:pt x="620" y="107"/>
                              </a:cubicBezTo>
                              <a:cubicBezTo>
                                <a:pt x="624" y="116"/>
                                <a:pt x="626" y="126"/>
                                <a:pt x="626" y="138"/>
                              </a:cubicBezTo>
                              <a:cubicBezTo>
                                <a:pt x="626" y="150"/>
                                <a:pt x="624" y="160"/>
                                <a:pt x="620" y="169"/>
                              </a:cubicBezTo>
                              <a:close/>
                              <a:moveTo>
                                <a:pt x="2684" y="197"/>
                              </a:moveTo>
                              <a:cubicBezTo>
                                <a:pt x="2684" y="221"/>
                                <a:pt x="2684" y="221"/>
                                <a:pt x="2684" y="221"/>
                              </a:cubicBezTo>
                              <a:cubicBezTo>
                                <a:pt x="2546" y="221"/>
                                <a:pt x="2546" y="221"/>
                                <a:pt x="2546" y="221"/>
                              </a:cubicBezTo>
                              <a:cubicBezTo>
                                <a:pt x="2546" y="202"/>
                                <a:pt x="2546" y="202"/>
                                <a:pt x="2546" y="202"/>
                              </a:cubicBezTo>
                              <a:cubicBezTo>
                                <a:pt x="2618" y="123"/>
                                <a:pt x="2618" y="123"/>
                                <a:pt x="2618" y="123"/>
                              </a:cubicBezTo>
                              <a:cubicBezTo>
                                <a:pt x="2626" y="114"/>
                                <a:pt x="2633" y="106"/>
                                <a:pt x="2639" y="99"/>
                              </a:cubicBezTo>
                              <a:cubicBezTo>
                                <a:pt x="2644" y="92"/>
                                <a:pt x="2648" y="85"/>
                                <a:pt x="2651" y="79"/>
                              </a:cubicBezTo>
                              <a:cubicBezTo>
                                <a:pt x="2654" y="73"/>
                                <a:pt x="2655" y="67"/>
                                <a:pt x="2655" y="60"/>
                              </a:cubicBezTo>
                              <a:cubicBezTo>
                                <a:pt x="2655" y="53"/>
                                <a:pt x="2653" y="46"/>
                                <a:pt x="2650" y="40"/>
                              </a:cubicBezTo>
                              <a:cubicBezTo>
                                <a:pt x="2646" y="35"/>
                                <a:pt x="2641" y="30"/>
                                <a:pt x="2635" y="27"/>
                              </a:cubicBezTo>
                              <a:cubicBezTo>
                                <a:pt x="2628" y="24"/>
                                <a:pt x="2621" y="23"/>
                                <a:pt x="2613" y="23"/>
                              </a:cubicBezTo>
                              <a:cubicBezTo>
                                <a:pt x="2605" y="23"/>
                                <a:pt x="2598" y="24"/>
                                <a:pt x="2591" y="28"/>
                              </a:cubicBezTo>
                              <a:cubicBezTo>
                                <a:pt x="2585" y="31"/>
                                <a:pt x="2580" y="36"/>
                                <a:pt x="2577" y="42"/>
                              </a:cubicBezTo>
                              <a:cubicBezTo>
                                <a:pt x="2574" y="49"/>
                                <a:pt x="2572" y="56"/>
                                <a:pt x="2572" y="64"/>
                              </a:cubicBezTo>
                              <a:cubicBezTo>
                                <a:pt x="2547" y="64"/>
                                <a:pt x="2547" y="64"/>
                                <a:pt x="2547" y="64"/>
                              </a:cubicBezTo>
                              <a:cubicBezTo>
                                <a:pt x="2547" y="51"/>
                                <a:pt x="2550" y="40"/>
                                <a:pt x="2556" y="30"/>
                              </a:cubicBezTo>
                              <a:cubicBezTo>
                                <a:pt x="2562" y="21"/>
                                <a:pt x="2570" y="13"/>
                                <a:pt x="2580" y="8"/>
                              </a:cubicBezTo>
                              <a:cubicBezTo>
                                <a:pt x="2590" y="2"/>
                                <a:pt x="2601" y="0"/>
                                <a:pt x="2614" y="0"/>
                              </a:cubicBezTo>
                              <a:cubicBezTo>
                                <a:pt x="2627" y="0"/>
                                <a:pt x="2638" y="2"/>
                                <a:pt x="2648" y="8"/>
                              </a:cubicBezTo>
                              <a:cubicBezTo>
                                <a:pt x="2658" y="13"/>
                                <a:pt x="2666" y="20"/>
                                <a:pt x="2671" y="30"/>
                              </a:cubicBezTo>
                              <a:cubicBezTo>
                                <a:pt x="2677" y="39"/>
                                <a:pt x="2680" y="49"/>
                                <a:pt x="2680" y="60"/>
                              </a:cubicBezTo>
                              <a:cubicBezTo>
                                <a:pt x="2680" y="68"/>
                                <a:pt x="2678" y="76"/>
                                <a:pt x="2675" y="84"/>
                              </a:cubicBezTo>
                              <a:cubicBezTo>
                                <a:pt x="2673" y="91"/>
                                <a:pt x="2668" y="100"/>
                                <a:pt x="2661" y="109"/>
                              </a:cubicBezTo>
                              <a:cubicBezTo>
                                <a:pt x="2653" y="119"/>
                                <a:pt x="2644" y="130"/>
                                <a:pt x="2631" y="143"/>
                              </a:cubicBezTo>
                              <a:cubicBezTo>
                                <a:pt x="2582" y="196"/>
                                <a:pt x="2582" y="196"/>
                                <a:pt x="2582" y="196"/>
                              </a:cubicBezTo>
                              <a:cubicBezTo>
                                <a:pt x="2582" y="197"/>
                                <a:pt x="2582" y="197"/>
                                <a:pt x="2582" y="197"/>
                              </a:cubicBezTo>
                              <a:lnTo>
                                <a:pt x="2684" y="197"/>
                              </a:lnTo>
                              <a:close/>
                              <a:moveTo>
                                <a:pt x="2422" y="197"/>
                              </a:moveTo>
                              <a:cubicBezTo>
                                <a:pt x="2427" y="220"/>
                                <a:pt x="2427" y="220"/>
                                <a:pt x="2427" y="220"/>
                              </a:cubicBezTo>
                              <a:cubicBezTo>
                                <a:pt x="2420" y="222"/>
                                <a:pt x="2420" y="222"/>
                                <a:pt x="2420" y="222"/>
                              </a:cubicBezTo>
                              <a:cubicBezTo>
                                <a:pt x="2417" y="223"/>
                                <a:pt x="2413" y="223"/>
                                <a:pt x="2408" y="223"/>
                              </a:cubicBezTo>
                              <a:cubicBezTo>
                                <a:pt x="2401" y="223"/>
                                <a:pt x="2394" y="221"/>
                                <a:pt x="2387" y="218"/>
                              </a:cubicBezTo>
                              <a:cubicBezTo>
                                <a:pt x="2381" y="215"/>
                                <a:pt x="2375" y="211"/>
                                <a:pt x="2371" y="204"/>
                              </a:cubicBezTo>
                              <a:cubicBezTo>
                                <a:pt x="2366" y="198"/>
                                <a:pt x="2364" y="190"/>
                                <a:pt x="2364" y="181"/>
                              </a:cubicBezTo>
                              <a:cubicBezTo>
                                <a:pt x="2364" y="79"/>
                                <a:pt x="2364" y="79"/>
                                <a:pt x="2364" y="79"/>
                              </a:cubicBezTo>
                              <a:cubicBezTo>
                                <a:pt x="2339" y="79"/>
                                <a:pt x="2339" y="79"/>
                                <a:pt x="2339" y="79"/>
                              </a:cubicBezTo>
                              <a:cubicBezTo>
                                <a:pt x="2339" y="57"/>
                                <a:pt x="2339" y="57"/>
                                <a:pt x="2339" y="57"/>
                              </a:cubicBezTo>
                              <a:cubicBezTo>
                                <a:pt x="2364" y="57"/>
                                <a:pt x="2364" y="57"/>
                                <a:pt x="2364" y="57"/>
                              </a:cubicBezTo>
                              <a:cubicBezTo>
                                <a:pt x="2364" y="18"/>
                                <a:pt x="2364" y="18"/>
                                <a:pt x="2364" y="18"/>
                              </a:cubicBezTo>
                              <a:cubicBezTo>
                                <a:pt x="2389" y="18"/>
                                <a:pt x="2389" y="18"/>
                                <a:pt x="2389" y="18"/>
                              </a:cubicBezTo>
                              <a:cubicBezTo>
                                <a:pt x="2389" y="57"/>
                                <a:pt x="2389" y="57"/>
                                <a:pt x="2389" y="57"/>
                              </a:cubicBezTo>
                              <a:cubicBezTo>
                                <a:pt x="2424" y="57"/>
                                <a:pt x="2424" y="57"/>
                                <a:pt x="2424" y="57"/>
                              </a:cubicBezTo>
                              <a:cubicBezTo>
                                <a:pt x="2424" y="79"/>
                                <a:pt x="2424" y="79"/>
                                <a:pt x="2424" y="79"/>
                              </a:cubicBezTo>
                              <a:cubicBezTo>
                                <a:pt x="2389" y="79"/>
                                <a:pt x="2389" y="79"/>
                                <a:pt x="2389" y="79"/>
                              </a:cubicBezTo>
                              <a:cubicBezTo>
                                <a:pt x="2389" y="174"/>
                                <a:pt x="2389" y="174"/>
                                <a:pt x="2389" y="174"/>
                              </a:cubicBezTo>
                              <a:cubicBezTo>
                                <a:pt x="2389" y="181"/>
                                <a:pt x="2390" y="186"/>
                                <a:pt x="2392" y="190"/>
                              </a:cubicBezTo>
                              <a:cubicBezTo>
                                <a:pt x="2400" y="197"/>
                                <a:pt x="2400" y="197"/>
                                <a:pt x="2400" y="197"/>
                              </a:cubicBezTo>
                              <a:cubicBezTo>
                                <a:pt x="2404" y="198"/>
                                <a:pt x="2407" y="199"/>
                                <a:pt x="2411" y="199"/>
                              </a:cubicBezTo>
                              <a:cubicBezTo>
                                <a:pt x="2418" y="198"/>
                                <a:pt x="2418" y="198"/>
                                <a:pt x="2418" y="198"/>
                              </a:cubicBezTo>
                              <a:lnTo>
                                <a:pt x="2422" y="197"/>
                              </a:lnTo>
                              <a:close/>
                              <a:moveTo>
                                <a:pt x="217" y="225"/>
                              </a:moveTo>
                              <a:cubicBezTo>
                                <a:pt x="227" y="225"/>
                                <a:pt x="235" y="223"/>
                                <a:pt x="241" y="220"/>
                              </a:cubicBezTo>
                              <a:cubicBezTo>
                                <a:pt x="248" y="218"/>
                                <a:pt x="253" y="214"/>
                                <a:pt x="257" y="210"/>
                              </a:cubicBezTo>
                              <a:cubicBezTo>
                                <a:pt x="261" y="206"/>
                                <a:pt x="264" y="202"/>
                                <a:pt x="266" y="199"/>
                              </a:cubicBezTo>
                              <a:cubicBezTo>
                                <a:pt x="267" y="199"/>
                                <a:pt x="267" y="199"/>
                                <a:pt x="267" y="199"/>
                              </a:cubicBezTo>
                              <a:cubicBezTo>
                                <a:pt x="267" y="221"/>
                                <a:pt x="267" y="221"/>
                                <a:pt x="267" y="221"/>
                              </a:cubicBezTo>
                              <a:cubicBezTo>
                                <a:pt x="292" y="221"/>
                                <a:pt x="292" y="221"/>
                                <a:pt x="292" y="221"/>
                              </a:cubicBezTo>
                              <a:cubicBezTo>
                                <a:pt x="292" y="113"/>
                                <a:pt x="292" y="113"/>
                                <a:pt x="292" y="113"/>
                              </a:cubicBezTo>
                              <a:cubicBezTo>
                                <a:pt x="292" y="100"/>
                                <a:pt x="290" y="90"/>
                                <a:pt x="286" y="82"/>
                              </a:cubicBezTo>
                              <a:cubicBezTo>
                                <a:pt x="281" y="74"/>
                                <a:pt x="276" y="68"/>
                                <a:pt x="270" y="65"/>
                              </a:cubicBezTo>
                              <a:cubicBezTo>
                                <a:pt x="263" y="61"/>
                                <a:pt x="257" y="58"/>
                                <a:pt x="250" y="57"/>
                              </a:cubicBezTo>
                              <a:cubicBezTo>
                                <a:pt x="243" y="56"/>
                                <a:pt x="237" y="55"/>
                                <a:pt x="232" y="55"/>
                              </a:cubicBezTo>
                              <a:cubicBezTo>
                                <a:pt x="223" y="55"/>
                                <a:pt x="215" y="56"/>
                                <a:pt x="207" y="58"/>
                              </a:cubicBezTo>
                              <a:cubicBezTo>
                                <a:pt x="198" y="61"/>
                                <a:pt x="190" y="65"/>
                                <a:pt x="183" y="70"/>
                              </a:cubicBezTo>
                              <a:cubicBezTo>
                                <a:pt x="176" y="76"/>
                                <a:pt x="170" y="84"/>
                                <a:pt x="166" y="93"/>
                              </a:cubicBezTo>
                              <a:cubicBezTo>
                                <a:pt x="190" y="102"/>
                                <a:pt x="190" y="102"/>
                                <a:pt x="190" y="102"/>
                              </a:cubicBezTo>
                              <a:cubicBezTo>
                                <a:pt x="193" y="96"/>
                                <a:pt x="197" y="90"/>
                                <a:pt x="204" y="85"/>
                              </a:cubicBezTo>
                              <a:cubicBezTo>
                                <a:pt x="211" y="80"/>
                                <a:pt x="220" y="77"/>
                                <a:pt x="232" y="77"/>
                              </a:cubicBezTo>
                              <a:cubicBezTo>
                                <a:pt x="244" y="77"/>
                                <a:pt x="253" y="80"/>
                                <a:pt x="258" y="86"/>
                              </a:cubicBezTo>
                              <a:cubicBezTo>
                                <a:pt x="264" y="92"/>
                                <a:pt x="267" y="100"/>
                                <a:pt x="267" y="111"/>
                              </a:cubicBezTo>
                              <a:cubicBezTo>
                                <a:pt x="267" y="111"/>
                                <a:pt x="267" y="111"/>
                                <a:pt x="267" y="111"/>
                              </a:cubicBezTo>
                              <a:cubicBezTo>
                                <a:pt x="267" y="115"/>
                                <a:pt x="266" y="118"/>
                                <a:pt x="263" y="120"/>
                              </a:cubicBezTo>
                              <a:cubicBezTo>
                                <a:pt x="260" y="122"/>
                                <a:pt x="255" y="123"/>
                                <a:pt x="249" y="123"/>
                              </a:cubicBezTo>
                              <a:cubicBezTo>
                                <a:pt x="243" y="124"/>
                                <a:pt x="235" y="125"/>
                                <a:pt x="225" y="126"/>
                              </a:cubicBezTo>
                              <a:cubicBezTo>
                                <a:pt x="217" y="127"/>
                                <a:pt x="210" y="129"/>
                                <a:pt x="202" y="130"/>
                              </a:cubicBezTo>
                              <a:cubicBezTo>
                                <a:pt x="195" y="132"/>
                                <a:pt x="188" y="134"/>
                                <a:pt x="182" y="138"/>
                              </a:cubicBezTo>
                              <a:cubicBezTo>
                                <a:pt x="175" y="141"/>
                                <a:pt x="171" y="146"/>
                                <a:pt x="167" y="152"/>
                              </a:cubicBezTo>
                              <a:cubicBezTo>
                                <a:pt x="163" y="157"/>
                                <a:pt x="161" y="165"/>
                                <a:pt x="161" y="174"/>
                              </a:cubicBezTo>
                              <a:cubicBezTo>
                                <a:pt x="161" y="185"/>
                                <a:pt x="164" y="194"/>
                                <a:pt x="169" y="202"/>
                              </a:cubicBezTo>
                              <a:cubicBezTo>
                                <a:pt x="174" y="209"/>
                                <a:pt x="180" y="215"/>
                                <a:pt x="189" y="219"/>
                              </a:cubicBezTo>
                              <a:cubicBezTo>
                                <a:pt x="197" y="223"/>
                                <a:pt x="207" y="225"/>
                                <a:pt x="217" y="225"/>
                              </a:cubicBezTo>
                              <a:close/>
                              <a:moveTo>
                                <a:pt x="192" y="161"/>
                              </a:moveTo>
                              <a:cubicBezTo>
                                <a:pt x="195" y="157"/>
                                <a:pt x="200" y="154"/>
                                <a:pt x="205" y="152"/>
                              </a:cubicBezTo>
                              <a:cubicBezTo>
                                <a:pt x="211" y="150"/>
                                <a:pt x="217" y="149"/>
                                <a:pt x="224" y="148"/>
                              </a:cubicBezTo>
                              <a:cubicBezTo>
                                <a:pt x="226" y="148"/>
                                <a:pt x="230" y="147"/>
                                <a:pt x="234" y="147"/>
                              </a:cubicBezTo>
                              <a:cubicBezTo>
                                <a:pt x="238" y="146"/>
                                <a:pt x="243" y="146"/>
                                <a:pt x="248" y="145"/>
                              </a:cubicBezTo>
                              <a:cubicBezTo>
                                <a:pt x="252" y="144"/>
                                <a:pt x="256" y="143"/>
                                <a:pt x="260" y="142"/>
                              </a:cubicBezTo>
                              <a:cubicBezTo>
                                <a:pt x="267" y="139"/>
                                <a:pt x="267" y="139"/>
                                <a:pt x="267" y="139"/>
                              </a:cubicBezTo>
                              <a:cubicBezTo>
                                <a:pt x="267" y="162"/>
                                <a:pt x="267" y="162"/>
                                <a:pt x="267" y="162"/>
                              </a:cubicBezTo>
                              <a:cubicBezTo>
                                <a:pt x="267" y="168"/>
                                <a:pt x="265" y="175"/>
                                <a:pt x="262" y="181"/>
                              </a:cubicBezTo>
                              <a:cubicBezTo>
                                <a:pt x="258" y="187"/>
                                <a:pt x="253" y="192"/>
                                <a:pt x="246" y="196"/>
                              </a:cubicBezTo>
                              <a:cubicBezTo>
                                <a:pt x="239" y="200"/>
                                <a:pt x="231" y="202"/>
                                <a:pt x="221" y="202"/>
                              </a:cubicBezTo>
                              <a:cubicBezTo>
                                <a:pt x="211" y="202"/>
                                <a:pt x="203" y="200"/>
                                <a:pt x="196" y="195"/>
                              </a:cubicBezTo>
                              <a:cubicBezTo>
                                <a:pt x="190" y="191"/>
                                <a:pt x="186" y="184"/>
                                <a:pt x="186" y="176"/>
                              </a:cubicBezTo>
                              <a:cubicBezTo>
                                <a:pt x="186" y="169"/>
                                <a:pt x="188" y="164"/>
                                <a:pt x="192" y="161"/>
                              </a:cubicBezTo>
                              <a:close/>
                              <a:moveTo>
                                <a:pt x="1363" y="196"/>
                              </a:moveTo>
                              <a:cubicBezTo>
                                <a:pt x="1359" y="187"/>
                                <a:pt x="1356" y="175"/>
                                <a:pt x="1356" y="161"/>
                              </a:cubicBezTo>
                              <a:cubicBezTo>
                                <a:pt x="1356" y="57"/>
                                <a:pt x="1356" y="57"/>
                                <a:pt x="1356" y="57"/>
                              </a:cubicBezTo>
                              <a:cubicBezTo>
                                <a:pt x="1382" y="57"/>
                                <a:pt x="1382" y="57"/>
                                <a:pt x="1382" y="57"/>
                              </a:cubicBezTo>
                              <a:cubicBezTo>
                                <a:pt x="1382" y="160"/>
                                <a:pt x="1382" y="160"/>
                                <a:pt x="1382" y="160"/>
                              </a:cubicBezTo>
                              <a:cubicBezTo>
                                <a:pt x="1382" y="171"/>
                                <a:pt x="1385" y="181"/>
                                <a:pt x="1392" y="188"/>
                              </a:cubicBezTo>
                              <a:cubicBezTo>
                                <a:pt x="1398" y="195"/>
                                <a:pt x="1407" y="199"/>
                                <a:pt x="1417" y="199"/>
                              </a:cubicBezTo>
                              <a:cubicBezTo>
                                <a:pt x="1424" y="199"/>
                                <a:pt x="1430" y="197"/>
                                <a:pt x="1436" y="194"/>
                              </a:cubicBezTo>
                              <a:cubicBezTo>
                                <a:pt x="1443" y="191"/>
                                <a:pt x="1448" y="186"/>
                                <a:pt x="1453" y="179"/>
                              </a:cubicBezTo>
                              <a:cubicBezTo>
                                <a:pt x="1457" y="173"/>
                                <a:pt x="1460" y="164"/>
                                <a:pt x="1460" y="154"/>
                              </a:cubicBezTo>
                              <a:cubicBezTo>
                                <a:pt x="1460" y="57"/>
                                <a:pt x="1460" y="57"/>
                                <a:pt x="1460" y="57"/>
                              </a:cubicBezTo>
                              <a:cubicBezTo>
                                <a:pt x="1485" y="57"/>
                                <a:pt x="1485" y="57"/>
                                <a:pt x="1485" y="57"/>
                              </a:cubicBezTo>
                              <a:cubicBezTo>
                                <a:pt x="1485" y="221"/>
                                <a:pt x="1485" y="221"/>
                                <a:pt x="1485" y="221"/>
                              </a:cubicBezTo>
                              <a:cubicBezTo>
                                <a:pt x="1460" y="221"/>
                                <a:pt x="1460" y="221"/>
                                <a:pt x="1460" y="221"/>
                              </a:cubicBezTo>
                              <a:cubicBezTo>
                                <a:pt x="1460" y="193"/>
                                <a:pt x="1460" y="193"/>
                                <a:pt x="1460" y="193"/>
                              </a:cubicBezTo>
                              <a:cubicBezTo>
                                <a:pt x="1458" y="193"/>
                                <a:pt x="1458" y="193"/>
                                <a:pt x="1458" y="193"/>
                              </a:cubicBezTo>
                              <a:cubicBezTo>
                                <a:pt x="1454" y="201"/>
                                <a:pt x="1448" y="209"/>
                                <a:pt x="1440" y="214"/>
                              </a:cubicBezTo>
                              <a:cubicBezTo>
                                <a:pt x="1432" y="220"/>
                                <a:pt x="1422" y="223"/>
                                <a:pt x="1409" y="223"/>
                              </a:cubicBezTo>
                              <a:cubicBezTo>
                                <a:pt x="1399" y="223"/>
                                <a:pt x="1390" y="221"/>
                                <a:pt x="1382" y="216"/>
                              </a:cubicBezTo>
                              <a:cubicBezTo>
                                <a:pt x="1374" y="212"/>
                                <a:pt x="1368" y="205"/>
                                <a:pt x="1363" y="196"/>
                              </a:cubicBezTo>
                              <a:close/>
                              <a:moveTo>
                                <a:pt x="1719" y="195"/>
                              </a:moveTo>
                              <a:cubicBezTo>
                                <a:pt x="1726" y="190"/>
                                <a:pt x="1730" y="184"/>
                                <a:pt x="1730" y="177"/>
                              </a:cubicBezTo>
                              <a:cubicBezTo>
                                <a:pt x="1730" y="171"/>
                                <a:pt x="1728" y="166"/>
                                <a:pt x="1724" y="162"/>
                              </a:cubicBezTo>
                              <a:cubicBezTo>
                                <a:pt x="1720" y="158"/>
                                <a:pt x="1714" y="155"/>
                                <a:pt x="1705" y="154"/>
                              </a:cubicBezTo>
                              <a:cubicBezTo>
                                <a:pt x="1678" y="147"/>
                                <a:pt x="1678" y="147"/>
                                <a:pt x="1678" y="147"/>
                              </a:cubicBezTo>
                              <a:cubicBezTo>
                                <a:pt x="1663" y="144"/>
                                <a:pt x="1652" y="138"/>
                                <a:pt x="1645" y="131"/>
                              </a:cubicBezTo>
                              <a:cubicBezTo>
                                <a:pt x="1638" y="123"/>
                                <a:pt x="1635" y="114"/>
                                <a:pt x="1635" y="102"/>
                              </a:cubicBezTo>
                              <a:cubicBezTo>
                                <a:pt x="1635" y="93"/>
                                <a:pt x="1637" y="85"/>
                                <a:pt x="1642" y="78"/>
                              </a:cubicBezTo>
                              <a:cubicBezTo>
                                <a:pt x="1648" y="71"/>
                                <a:pt x="1655" y="65"/>
                                <a:pt x="1664" y="61"/>
                              </a:cubicBezTo>
                              <a:cubicBezTo>
                                <a:pt x="1673" y="57"/>
                                <a:pt x="1683" y="55"/>
                                <a:pt x="1695" y="55"/>
                              </a:cubicBezTo>
                              <a:cubicBezTo>
                                <a:pt x="1711" y="55"/>
                                <a:pt x="1724" y="59"/>
                                <a:pt x="1733" y="66"/>
                              </a:cubicBezTo>
                              <a:cubicBezTo>
                                <a:pt x="1742" y="73"/>
                                <a:pt x="1749" y="82"/>
                                <a:pt x="1753" y="94"/>
                              </a:cubicBezTo>
                              <a:cubicBezTo>
                                <a:pt x="1730" y="100"/>
                                <a:pt x="1730" y="100"/>
                                <a:pt x="1730" y="100"/>
                              </a:cubicBezTo>
                              <a:cubicBezTo>
                                <a:pt x="1729" y="97"/>
                                <a:pt x="1727" y="93"/>
                                <a:pt x="1724" y="89"/>
                              </a:cubicBezTo>
                              <a:cubicBezTo>
                                <a:pt x="1721" y="86"/>
                                <a:pt x="1717" y="83"/>
                                <a:pt x="1713" y="80"/>
                              </a:cubicBezTo>
                              <a:cubicBezTo>
                                <a:pt x="1708" y="78"/>
                                <a:pt x="1702" y="77"/>
                                <a:pt x="1695" y="77"/>
                              </a:cubicBezTo>
                              <a:cubicBezTo>
                                <a:pt x="1685" y="77"/>
                                <a:pt x="1676" y="79"/>
                                <a:pt x="1670" y="84"/>
                              </a:cubicBezTo>
                              <a:cubicBezTo>
                                <a:pt x="1663" y="88"/>
                                <a:pt x="1660" y="94"/>
                                <a:pt x="1660" y="101"/>
                              </a:cubicBezTo>
                              <a:cubicBezTo>
                                <a:pt x="1660" y="107"/>
                                <a:pt x="1662" y="112"/>
                                <a:pt x="1667" y="116"/>
                              </a:cubicBezTo>
                              <a:cubicBezTo>
                                <a:pt x="1671" y="120"/>
                                <a:pt x="1678" y="123"/>
                                <a:pt x="1688" y="125"/>
                              </a:cubicBezTo>
                              <a:cubicBezTo>
                                <a:pt x="1712" y="131"/>
                                <a:pt x="1712" y="131"/>
                                <a:pt x="1712" y="131"/>
                              </a:cubicBezTo>
                              <a:cubicBezTo>
                                <a:pt x="1727" y="135"/>
                                <a:pt x="1738" y="140"/>
                                <a:pt x="1745" y="147"/>
                              </a:cubicBezTo>
                              <a:cubicBezTo>
                                <a:pt x="1752" y="154"/>
                                <a:pt x="1756" y="164"/>
                                <a:pt x="1756" y="175"/>
                              </a:cubicBezTo>
                              <a:cubicBezTo>
                                <a:pt x="1756" y="185"/>
                                <a:pt x="1753" y="193"/>
                                <a:pt x="1748" y="200"/>
                              </a:cubicBezTo>
                              <a:cubicBezTo>
                                <a:pt x="1742" y="208"/>
                                <a:pt x="1735" y="214"/>
                                <a:pt x="1725" y="218"/>
                              </a:cubicBezTo>
                              <a:cubicBezTo>
                                <a:pt x="1716" y="222"/>
                                <a:pt x="1704" y="224"/>
                                <a:pt x="1692" y="224"/>
                              </a:cubicBezTo>
                              <a:cubicBezTo>
                                <a:pt x="1675" y="224"/>
                                <a:pt x="1661" y="221"/>
                                <a:pt x="1650" y="213"/>
                              </a:cubicBezTo>
                              <a:cubicBezTo>
                                <a:pt x="1639" y="206"/>
                                <a:pt x="1632" y="196"/>
                                <a:pt x="1630" y="182"/>
                              </a:cubicBezTo>
                              <a:cubicBezTo>
                                <a:pt x="1653" y="176"/>
                                <a:pt x="1653" y="176"/>
                                <a:pt x="1653" y="176"/>
                              </a:cubicBezTo>
                              <a:cubicBezTo>
                                <a:pt x="1656" y="185"/>
                                <a:pt x="1660" y="191"/>
                                <a:pt x="1666" y="196"/>
                              </a:cubicBezTo>
                              <a:cubicBezTo>
                                <a:pt x="1673" y="200"/>
                                <a:pt x="1681" y="202"/>
                                <a:pt x="1691" y="202"/>
                              </a:cubicBezTo>
                              <a:cubicBezTo>
                                <a:pt x="1703" y="202"/>
                                <a:pt x="1712" y="200"/>
                                <a:pt x="1719" y="195"/>
                              </a:cubicBezTo>
                              <a:close/>
                              <a:moveTo>
                                <a:pt x="1805" y="79"/>
                              </a:moveTo>
                              <a:cubicBezTo>
                                <a:pt x="1780" y="79"/>
                                <a:pt x="1780" y="79"/>
                                <a:pt x="1780" y="79"/>
                              </a:cubicBezTo>
                              <a:cubicBezTo>
                                <a:pt x="1780" y="57"/>
                                <a:pt x="1780" y="57"/>
                                <a:pt x="1780" y="57"/>
                              </a:cubicBezTo>
                              <a:cubicBezTo>
                                <a:pt x="1805" y="57"/>
                                <a:pt x="1805" y="57"/>
                                <a:pt x="1805" y="57"/>
                              </a:cubicBezTo>
                              <a:cubicBezTo>
                                <a:pt x="1805" y="18"/>
                                <a:pt x="1805" y="18"/>
                                <a:pt x="1805" y="18"/>
                              </a:cubicBezTo>
                              <a:cubicBezTo>
                                <a:pt x="1830" y="18"/>
                                <a:pt x="1830" y="18"/>
                                <a:pt x="1830" y="18"/>
                              </a:cubicBezTo>
                              <a:cubicBezTo>
                                <a:pt x="1830" y="57"/>
                                <a:pt x="1830" y="57"/>
                                <a:pt x="1830" y="57"/>
                              </a:cubicBezTo>
                              <a:cubicBezTo>
                                <a:pt x="1865" y="57"/>
                                <a:pt x="1865" y="57"/>
                                <a:pt x="1865" y="57"/>
                              </a:cubicBezTo>
                              <a:cubicBezTo>
                                <a:pt x="1865" y="79"/>
                                <a:pt x="1865" y="79"/>
                                <a:pt x="1865" y="79"/>
                              </a:cubicBezTo>
                              <a:cubicBezTo>
                                <a:pt x="1830" y="79"/>
                                <a:pt x="1830" y="79"/>
                                <a:pt x="1830" y="79"/>
                              </a:cubicBezTo>
                              <a:cubicBezTo>
                                <a:pt x="1830" y="174"/>
                                <a:pt x="1830" y="174"/>
                                <a:pt x="1830" y="174"/>
                              </a:cubicBezTo>
                              <a:cubicBezTo>
                                <a:pt x="1830" y="181"/>
                                <a:pt x="1831" y="186"/>
                                <a:pt x="1833" y="190"/>
                              </a:cubicBezTo>
                              <a:cubicBezTo>
                                <a:pt x="1841" y="197"/>
                                <a:pt x="1841" y="197"/>
                                <a:pt x="1841" y="197"/>
                              </a:cubicBezTo>
                              <a:cubicBezTo>
                                <a:pt x="1844" y="198"/>
                                <a:pt x="1848" y="199"/>
                                <a:pt x="1852" y="199"/>
                              </a:cubicBezTo>
                              <a:cubicBezTo>
                                <a:pt x="1858" y="198"/>
                                <a:pt x="1858" y="198"/>
                                <a:pt x="1858" y="198"/>
                              </a:cubicBezTo>
                              <a:cubicBezTo>
                                <a:pt x="1863" y="197"/>
                                <a:pt x="1863" y="197"/>
                                <a:pt x="1863" y="197"/>
                              </a:cubicBezTo>
                              <a:cubicBezTo>
                                <a:pt x="1868" y="220"/>
                                <a:pt x="1868" y="220"/>
                                <a:pt x="1868" y="220"/>
                              </a:cubicBezTo>
                              <a:cubicBezTo>
                                <a:pt x="1861" y="222"/>
                                <a:pt x="1861" y="222"/>
                                <a:pt x="1861" y="222"/>
                              </a:cubicBezTo>
                              <a:cubicBezTo>
                                <a:pt x="1858" y="223"/>
                                <a:pt x="1854" y="223"/>
                                <a:pt x="1849" y="223"/>
                              </a:cubicBezTo>
                              <a:cubicBezTo>
                                <a:pt x="1842" y="223"/>
                                <a:pt x="1835" y="221"/>
                                <a:pt x="1828" y="218"/>
                              </a:cubicBezTo>
                              <a:cubicBezTo>
                                <a:pt x="1821" y="215"/>
                                <a:pt x="1816" y="211"/>
                                <a:pt x="1811" y="204"/>
                              </a:cubicBezTo>
                              <a:cubicBezTo>
                                <a:pt x="1807" y="198"/>
                                <a:pt x="1805" y="190"/>
                                <a:pt x="1805" y="181"/>
                              </a:cubicBezTo>
                              <a:lnTo>
                                <a:pt x="1805" y="79"/>
                              </a:lnTo>
                              <a:close/>
                              <a:moveTo>
                                <a:pt x="1542" y="79"/>
                              </a:moveTo>
                              <a:cubicBezTo>
                                <a:pt x="1517" y="79"/>
                                <a:pt x="1517" y="79"/>
                                <a:pt x="1517" y="79"/>
                              </a:cubicBezTo>
                              <a:cubicBezTo>
                                <a:pt x="1517" y="57"/>
                                <a:pt x="1517" y="57"/>
                                <a:pt x="1517" y="57"/>
                              </a:cubicBezTo>
                              <a:cubicBezTo>
                                <a:pt x="1542" y="57"/>
                                <a:pt x="1542" y="57"/>
                                <a:pt x="1542" y="57"/>
                              </a:cubicBezTo>
                              <a:cubicBezTo>
                                <a:pt x="1542" y="18"/>
                                <a:pt x="1542" y="18"/>
                                <a:pt x="1542" y="18"/>
                              </a:cubicBezTo>
                              <a:cubicBezTo>
                                <a:pt x="1567" y="18"/>
                                <a:pt x="1567" y="18"/>
                                <a:pt x="1567" y="18"/>
                              </a:cubicBezTo>
                              <a:cubicBezTo>
                                <a:pt x="1567" y="57"/>
                                <a:pt x="1567" y="57"/>
                                <a:pt x="1567" y="57"/>
                              </a:cubicBezTo>
                              <a:cubicBezTo>
                                <a:pt x="1602" y="57"/>
                                <a:pt x="1602" y="57"/>
                                <a:pt x="1602" y="57"/>
                              </a:cubicBezTo>
                              <a:cubicBezTo>
                                <a:pt x="1602" y="79"/>
                                <a:pt x="1602" y="79"/>
                                <a:pt x="1602" y="79"/>
                              </a:cubicBezTo>
                              <a:cubicBezTo>
                                <a:pt x="1567" y="79"/>
                                <a:pt x="1567" y="79"/>
                                <a:pt x="1567" y="79"/>
                              </a:cubicBezTo>
                              <a:cubicBezTo>
                                <a:pt x="1567" y="174"/>
                                <a:pt x="1567" y="174"/>
                                <a:pt x="1567" y="174"/>
                              </a:cubicBezTo>
                              <a:cubicBezTo>
                                <a:pt x="1567" y="181"/>
                                <a:pt x="1568" y="186"/>
                                <a:pt x="1570" y="190"/>
                              </a:cubicBezTo>
                              <a:cubicBezTo>
                                <a:pt x="1578" y="197"/>
                                <a:pt x="1578" y="197"/>
                                <a:pt x="1578" y="197"/>
                              </a:cubicBezTo>
                              <a:cubicBezTo>
                                <a:pt x="1581" y="198"/>
                                <a:pt x="1585" y="199"/>
                                <a:pt x="1589" y="199"/>
                              </a:cubicBezTo>
                              <a:cubicBezTo>
                                <a:pt x="1595" y="198"/>
                                <a:pt x="1595" y="198"/>
                                <a:pt x="1595" y="198"/>
                              </a:cubicBezTo>
                              <a:cubicBezTo>
                                <a:pt x="1600" y="197"/>
                                <a:pt x="1600" y="197"/>
                                <a:pt x="1600" y="197"/>
                              </a:cubicBezTo>
                              <a:cubicBezTo>
                                <a:pt x="1605" y="220"/>
                                <a:pt x="1605" y="220"/>
                                <a:pt x="1605" y="220"/>
                              </a:cubicBezTo>
                              <a:cubicBezTo>
                                <a:pt x="1598" y="222"/>
                                <a:pt x="1598" y="222"/>
                                <a:pt x="1598" y="222"/>
                              </a:cubicBezTo>
                              <a:cubicBezTo>
                                <a:pt x="1595" y="223"/>
                                <a:pt x="1591" y="223"/>
                                <a:pt x="1586" y="223"/>
                              </a:cubicBezTo>
                              <a:cubicBezTo>
                                <a:pt x="1579" y="223"/>
                                <a:pt x="1572" y="221"/>
                                <a:pt x="1565" y="218"/>
                              </a:cubicBezTo>
                              <a:cubicBezTo>
                                <a:pt x="1559" y="215"/>
                                <a:pt x="1553" y="211"/>
                                <a:pt x="1548" y="204"/>
                              </a:cubicBezTo>
                              <a:cubicBezTo>
                                <a:pt x="1544" y="198"/>
                                <a:pt x="1542" y="190"/>
                                <a:pt x="1542" y="181"/>
                              </a:cubicBezTo>
                              <a:lnTo>
                                <a:pt x="1542" y="79"/>
                              </a:lnTo>
                              <a:close/>
                              <a:moveTo>
                                <a:pt x="1928" y="221"/>
                              </a:moveTo>
                              <a:cubicBezTo>
                                <a:pt x="1903" y="221"/>
                                <a:pt x="1903" y="221"/>
                                <a:pt x="1903" y="221"/>
                              </a:cubicBezTo>
                              <a:cubicBezTo>
                                <a:pt x="1903" y="57"/>
                                <a:pt x="1903" y="57"/>
                                <a:pt x="1903" y="57"/>
                              </a:cubicBezTo>
                              <a:cubicBezTo>
                                <a:pt x="1927" y="57"/>
                                <a:pt x="1927" y="57"/>
                                <a:pt x="1927" y="57"/>
                              </a:cubicBezTo>
                              <a:cubicBezTo>
                                <a:pt x="1927" y="82"/>
                                <a:pt x="1927" y="82"/>
                                <a:pt x="1927" y="82"/>
                              </a:cubicBezTo>
                              <a:cubicBezTo>
                                <a:pt x="1929" y="82"/>
                                <a:pt x="1929" y="82"/>
                                <a:pt x="1929" y="82"/>
                              </a:cubicBezTo>
                              <a:cubicBezTo>
                                <a:pt x="1932" y="74"/>
                                <a:pt x="1937" y="67"/>
                                <a:pt x="1945" y="62"/>
                              </a:cubicBezTo>
                              <a:cubicBezTo>
                                <a:pt x="1953" y="57"/>
                                <a:pt x="1962" y="55"/>
                                <a:pt x="1971" y="55"/>
                              </a:cubicBezTo>
                              <a:cubicBezTo>
                                <a:pt x="1978" y="55"/>
                                <a:pt x="1978" y="55"/>
                                <a:pt x="1978" y="55"/>
                              </a:cubicBezTo>
                              <a:cubicBezTo>
                                <a:pt x="1985" y="55"/>
                                <a:pt x="1985" y="55"/>
                                <a:pt x="1985" y="55"/>
                              </a:cubicBezTo>
                              <a:cubicBezTo>
                                <a:pt x="1985" y="81"/>
                                <a:pt x="1985" y="81"/>
                                <a:pt x="1985" y="81"/>
                              </a:cubicBezTo>
                              <a:cubicBezTo>
                                <a:pt x="1979" y="80"/>
                                <a:pt x="1979" y="80"/>
                                <a:pt x="1979" y="80"/>
                              </a:cubicBezTo>
                              <a:cubicBezTo>
                                <a:pt x="1969" y="79"/>
                                <a:pt x="1969" y="79"/>
                                <a:pt x="1969" y="79"/>
                              </a:cubicBezTo>
                              <a:cubicBezTo>
                                <a:pt x="1961" y="79"/>
                                <a:pt x="1954" y="81"/>
                                <a:pt x="1948" y="84"/>
                              </a:cubicBezTo>
                              <a:cubicBezTo>
                                <a:pt x="1942" y="87"/>
                                <a:pt x="1937" y="92"/>
                                <a:pt x="1933" y="98"/>
                              </a:cubicBezTo>
                              <a:cubicBezTo>
                                <a:pt x="1930" y="103"/>
                                <a:pt x="1928" y="110"/>
                                <a:pt x="1928" y="117"/>
                              </a:cubicBezTo>
                              <a:lnTo>
                                <a:pt x="1928" y="221"/>
                              </a:lnTo>
                              <a:close/>
                              <a:moveTo>
                                <a:pt x="2280" y="199"/>
                              </a:moveTo>
                              <a:cubicBezTo>
                                <a:pt x="2282" y="199"/>
                                <a:pt x="2282" y="199"/>
                                <a:pt x="2282" y="199"/>
                              </a:cubicBezTo>
                              <a:cubicBezTo>
                                <a:pt x="2282" y="221"/>
                                <a:pt x="2282" y="221"/>
                                <a:pt x="2282" y="221"/>
                              </a:cubicBezTo>
                              <a:cubicBezTo>
                                <a:pt x="2307" y="221"/>
                                <a:pt x="2307" y="221"/>
                                <a:pt x="2307" y="221"/>
                              </a:cubicBezTo>
                              <a:cubicBezTo>
                                <a:pt x="2307" y="113"/>
                                <a:pt x="2307" y="113"/>
                                <a:pt x="2307" y="113"/>
                              </a:cubicBezTo>
                              <a:cubicBezTo>
                                <a:pt x="2307" y="100"/>
                                <a:pt x="2305" y="90"/>
                                <a:pt x="2300" y="82"/>
                              </a:cubicBezTo>
                              <a:cubicBezTo>
                                <a:pt x="2296" y="74"/>
                                <a:pt x="2291" y="68"/>
                                <a:pt x="2284" y="65"/>
                              </a:cubicBezTo>
                              <a:cubicBezTo>
                                <a:pt x="2278" y="61"/>
                                <a:pt x="2271" y="58"/>
                                <a:pt x="2264" y="57"/>
                              </a:cubicBezTo>
                              <a:cubicBezTo>
                                <a:pt x="2258" y="56"/>
                                <a:pt x="2252" y="55"/>
                                <a:pt x="2246" y="55"/>
                              </a:cubicBezTo>
                              <a:cubicBezTo>
                                <a:pt x="2238" y="55"/>
                                <a:pt x="2230" y="56"/>
                                <a:pt x="2221" y="58"/>
                              </a:cubicBezTo>
                              <a:cubicBezTo>
                                <a:pt x="2213" y="61"/>
                                <a:pt x="2205" y="65"/>
                                <a:pt x="2198" y="70"/>
                              </a:cubicBezTo>
                              <a:cubicBezTo>
                                <a:pt x="2191" y="76"/>
                                <a:pt x="2185" y="84"/>
                                <a:pt x="2181" y="93"/>
                              </a:cubicBezTo>
                              <a:cubicBezTo>
                                <a:pt x="2205" y="102"/>
                                <a:pt x="2205" y="102"/>
                                <a:pt x="2205" y="102"/>
                              </a:cubicBezTo>
                              <a:cubicBezTo>
                                <a:pt x="2207" y="96"/>
                                <a:pt x="2212" y="90"/>
                                <a:pt x="2219" y="85"/>
                              </a:cubicBezTo>
                              <a:cubicBezTo>
                                <a:pt x="2226" y="80"/>
                                <a:pt x="2235" y="77"/>
                                <a:pt x="2247" y="77"/>
                              </a:cubicBezTo>
                              <a:cubicBezTo>
                                <a:pt x="2259" y="77"/>
                                <a:pt x="2267" y="80"/>
                                <a:pt x="2273" y="86"/>
                              </a:cubicBezTo>
                              <a:cubicBezTo>
                                <a:pt x="2279" y="92"/>
                                <a:pt x="2282" y="100"/>
                                <a:pt x="2282" y="111"/>
                              </a:cubicBezTo>
                              <a:cubicBezTo>
                                <a:pt x="2282" y="111"/>
                                <a:pt x="2282" y="111"/>
                                <a:pt x="2282" y="111"/>
                              </a:cubicBezTo>
                              <a:cubicBezTo>
                                <a:pt x="2282" y="115"/>
                                <a:pt x="2280" y="118"/>
                                <a:pt x="2277" y="120"/>
                              </a:cubicBezTo>
                              <a:cubicBezTo>
                                <a:pt x="2274" y="122"/>
                                <a:pt x="2270" y="123"/>
                                <a:pt x="2264" y="123"/>
                              </a:cubicBezTo>
                              <a:cubicBezTo>
                                <a:pt x="2258" y="124"/>
                                <a:pt x="2249" y="125"/>
                                <a:pt x="2239" y="126"/>
                              </a:cubicBezTo>
                              <a:cubicBezTo>
                                <a:pt x="2232" y="127"/>
                                <a:pt x="2224" y="129"/>
                                <a:pt x="2217" y="130"/>
                              </a:cubicBezTo>
                              <a:cubicBezTo>
                                <a:pt x="2209" y="132"/>
                                <a:pt x="2203" y="134"/>
                                <a:pt x="2196" y="138"/>
                              </a:cubicBezTo>
                              <a:cubicBezTo>
                                <a:pt x="2190" y="141"/>
                                <a:pt x="2185" y="146"/>
                                <a:pt x="2182" y="152"/>
                              </a:cubicBezTo>
                              <a:cubicBezTo>
                                <a:pt x="2178" y="157"/>
                                <a:pt x="2176" y="165"/>
                                <a:pt x="2176" y="174"/>
                              </a:cubicBezTo>
                              <a:cubicBezTo>
                                <a:pt x="2176" y="185"/>
                                <a:pt x="2178" y="194"/>
                                <a:pt x="2183" y="202"/>
                              </a:cubicBezTo>
                              <a:cubicBezTo>
                                <a:pt x="2188" y="209"/>
                                <a:pt x="2195" y="215"/>
                                <a:pt x="2204" y="219"/>
                              </a:cubicBezTo>
                              <a:cubicBezTo>
                                <a:pt x="2212" y="223"/>
                                <a:pt x="2221" y="225"/>
                                <a:pt x="2232" y="225"/>
                              </a:cubicBezTo>
                              <a:cubicBezTo>
                                <a:pt x="2241" y="225"/>
                                <a:pt x="2249" y="223"/>
                                <a:pt x="2256" y="220"/>
                              </a:cubicBezTo>
                              <a:cubicBezTo>
                                <a:pt x="2263" y="218"/>
                                <a:pt x="2268" y="214"/>
                                <a:pt x="2272" y="210"/>
                              </a:cubicBezTo>
                              <a:cubicBezTo>
                                <a:pt x="2276" y="206"/>
                                <a:pt x="2279" y="202"/>
                                <a:pt x="2280" y="199"/>
                              </a:cubicBezTo>
                              <a:close/>
                              <a:moveTo>
                                <a:pt x="2261" y="196"/>
                              </a:moveTo>
                              <a:cubicBezTo>
                                <a:pt x="2254" y="200"/>
                                <a:pt x="2246" y="202"/>
                                <a:pt x="2236" y="202"/>
                              </a:cubicBezTo>
                              <a:cubicBezTo>
                                <a:pt x="2226" y="202"/>
                                <a:pt x="2217" y="200"/>
                                <a:pt x="2211" y="195"/>
                              </a:cubicBezTo>
                              <a:cubicBezTo>
                                <a:pt x="2204" y="191"/>
                                <a:pt x="2201" y="184"/>
                                <a:pt x="2201" y="176"/>
                              </a:cubicBezTo>
                              <a:cubicBezTo>
                                <a:pt x="2201" y="169"/>
                                <a:pt x="2203" y="164"/>
                                <a:pt x="2206" y="161"/>
                              </a:cubicBezTo>
                              <a:cubicBezTo>
                                <a:pt x="2210" y="157"/>
                                <a:pt x="2214" y="154"/>
                                <a:pt x="2220" y="152"/>
                              </a:cubicBezTo>
                              <a:cubicBezTo>
                                <a:pt x="2226" y="150"/>
                                <a:pt x="2232" y="149"/>
                                <a:pt x="2238" y="148"/>
                              </a:cubicBezTo>
                              <a:cubicBezTo>
                                <a:pt x="2241" y="148"/>
                                <a:pt x="2244" y="147"/>
                                <a:pt x="2249" y="147"/>
                              </a:cubicBezTo>
                              <a:cubicBezTo>
                                <a:pt x="2253" y="146"/>
                                <a:pt x="2258" y="146"/>
                                <a:pt x="2262" y="145"/>
                              </a:cubicBezTo>
                              <a:cubicBezTo>
                                <a:pt x="2267" y="144"/>
                                <a:pt x="2271" y="143"/>
                                <a:pt x="2275" y="142"/>
                              </a:cubicBezTo>
                              <a:cubicBezTo>
                                <a:pt x="2282" y="139"/>
                                <a:pt x="2282" y="139"/>
                                <a:pt x="2282" y="139"/>
                              </a:cubicBezTo>
                              <a:cubicBezTo>
                                <a:pt x="2282" y="162"/>
                                <a:pt x="2282" y="162"/>
                                <a:pt x="2282" y="162"/>
                              </a:cubicBezTo>
                              <a:cubicBezTo>
                                <a:pt x="2282" y="168"/>
                                <a:pt x="2280" y="175"/>
                                <a:pt x="2276" y="181"/>
                              </a:cubicBezTo>
                              <a:cubicBezTo>
                                <a:pt x="2273" y="187"/>
                                <a:pt x="2268" y="192"/>
                                <a:pt x="2261" y="196"/>
                              </a:cubicBezTo>
                              <a:close/>
                              <a:moveTo>
                                <a:pt x="2111" y="199"/>
                              </a:moveTo>
                              <a:cubicBezTo>
                                <a:pt x="2112" y="199"/>
                                <a:pt x="2112" y="199"/>
                                <a:pt x="2112" y="199"/>
                              </a:cubicBezTo>
                              <a:cubicBezTo>
                                <a:pt x="2112" y="221"/>
                                <a:pt x="2112" y="221"/>
                                <a:pt x="2112" y="221"/>
                              </a:cubicBezTo>
                              <a:cubicBezTo>
                                <a:pt x="2138" y="221"/>
                                <a:pt x="2138" y="221"/>
                                <a:pt x="2138" y="221"/>
                              </a:cubicBezTo>
                              <a:cubicBezTo>
                                <a:pt x="2138" y="113"/>
                                <a:pt x="2138" y="113"/>
                                <a:pt x="2138" y="113"/>
                              </a:cubicBezTo>
                              <a:cubicBezTo>
                                <a:pt x="2138" y="100"/>
                                <a:pt x="2135" y="90"/>
                                <a:pt x="2131" y="82"/>
                              </a:cubicBezTo>
                              <a:cubicBezTo>
                                <a:pt x="2127" y="74"/>
                                <a:pt x="2122" y="68"/>
                                <a:pt x="2115" y="65"/>
                              </a:cubicBezTo>
                              <a:cubicBezTo>
                                <a:pt x="2109" y="61"/>
                                <a:pt x="2102" y="58"/>
                                <a:pt x="2095" y="57"/>
                              </a:cubicBezTo>
                              <a:cubicBezTo>
                                <a:pt x="2088" y="56"/>
                                <a:pt x="2082" y="55"/>
                                <a:pt x="2077" y="55"/>
                              </a:cubicBezTo>
                              <a:cubicBezTo>
                                <a:pt x="2069" y="55"/>
                                <a:pt x="2061" y="56"/>
                                <a:pt x="2052" y="58"/>
                              </a:cubicBezTo>
                              <a:cubicBezTo>
                                <a:pt x="2044" y="61"/>
                                <a:pt x="2036" y="65"/>
                                <a:pt x="2029" y="70"/>
                              </a:cubicBezTo>
                              <a:cubicBezTo>
                                <a:pt x="2021" y="76"/>
                                <a:pt x="2016" y="84"/>
                                <a:pt x="2011" y="93"/>
                              </a:cubicBezTo>
                              <a:cubicBezTo>
                                <a:pt x="2035" y="102"/>
                                <a:pt x="2035" y="102"/>
                                <a:pt x="2035" y="102"/>
                              </a:cubicBezTo>
                              <a:cubicBezTo>
                                <a:pt x="2038" y="96"/>
                                <a:pt x="2043" y="90"/>
                                <a:pt x="2050" y="85"/>
                              </a:cubicBezTo>
                              <a:cubicBezTo>
                                <a:pt x="2057" y="80"/>
                                <a:pt x="2066" y="77"/>
                                <a:pt x="2078" y="77"/>
                              </a:cubicBezTo>
                              <a:cubicBezTo>
                                <a:pt x="2090" y="77"/>
                                <a:pt x="2098" y="80"/>
                                <a:pt x="2104" y="86"/>
                              </a:cubicBezTo>
                              <a:cubicBezTo>
                                <a:pt x="2110" y="92"/>
                                <a:pt x="2112" y="100"/>
                                <a:pt x="2112" y="111"/>
                              </a:cubicBezTo>
                              <a:cubicBezTo>
                                <a:pt x="2112" y="111"/>
                                <a:pt x="2112" y="111"/>
                                <a:pt x="2112" y="111"/>
                              </a:cubicBezTo>
                              <a:cubicBezTo>
                                <a:pt x="2112" y="115"/>
                                <a:pt x="2111" y="118"/>
                                <a:pt x="2108" y="120"/>
                              </a:cubicBezTo>
                              <a:cubicBezTo>
                                <a:pt x="2105" y="122"/>
                                <a:pt x="2101" y="123"/>
                                <a:pt x="2095" y="123"/>
                              </a:cubicBezTo>
                              <a:cubicBezTo>
                                <a:pt x="2088" y="124"/>
                                <a:pt x="2080" y="125"/>
                                <a:pt x="2070" y="126"/>
                              </a:cubicBezTo>
                              <a:cubicBezTo>
                                <a:pt x="2063" y="127"/>
                                <a:pt x="2055" y="129"/>
                                <a:pt x="2048" y="130"/>
                              </a:cubicBezTo>
                              <a:cubicBezTo>
                                <a:pt x="2040" y="132"/>
                                <a:pt x="2033" y="134"/>
                                <a:pt x="2027" y="138"/>
                              </a:cubicBezTo>
                              <a:cubicBezTo>
                                <a:pt x="2021" y="141"/>
                                <a:pt x="2016" y="146"/>
                                <a:pt x="2012" y="152"/>
                              </a:cubicBezTo>
                              <a:cubicBezTo>
                                <a:pt x="2009" y="157"/>
                                <a:pt x="2007" y="165"/>
                                <a:pt x="2007" y="174"/>
                              </a:cubicBezTo>
                              <a:cubicBezTo>
                                <a:pt x="2007" y="185"/>
                                <a:pt x="2009" y="194"/>
                                <a:pt x="2014" y="202"/>
                              </a:cubicBezTo>
                              <a:cubicBezTo>
                                <a:pt x="2019" y="209"/>
                                <a:pt x="2026" y="215"/>
                                <a:pt x="2034" y="219"/>
                              </a:cubicBezTo>
                              <a:cubicBezTo>
                                <a:pt x="2043" y="223"/>
                                <a:pt x="2052" y="225"/>
                                <a:pt x="2063" y="225"/>
                              </a:cubicBezTo>
                              <a:cubicBezTo>
                                <a:pt x="2072" y="225"/>
                                <a:pt x="2080" y="223"/>
                                <a:pt x="2087" y="220"/>
                              </a:cubicBezTo>
                              <a:cubicBezTo>
                                <a:pt x="2093" y="218"/>
                                <a:pt x="2099" y="214"/>
                                <a:pt x="2103" y="210"/>
                              </a:cubicBezTo>
                              <a:cubicBezTo>
                                <a:pt x="2107" y="206"/>
                                <a:pt x="2109" y="202"/>
                                <a:pt x="2111" y="199"/>
                              </a:cubicBezTo>
                              <a:close/>
                              <a:moveTo>
                                <a:pt x="2092" y="196"/>
                              </a:moveTo>
                              <a:cubicBezTo>
                                <a:pt x="2085" y="200"/>
                                <a:pt x="2076" y="202"/>
                                <a:pt x="2066" y="202"/>
                              </a:cubicBezTo>
                              <a:cubicBezTo>
                                <a:pt x="2056" y="202"/>
                                <a:pt x="2048" y="200"/>
                                <a:pt x="2042" y="195"/>
                              </a:cubicBezTo>
                              <a:cubicBezTo>
                                <a:pt x="2035" y="191"/>
                                <a:pt x="2032" y="184"/>
                                <a:pt x="2032" y="176"/>
                              </a:cubicBezTo>
                              <a:cubicBezTo>
                                <a:pt x="2032" y="169"/>
                                <a:pt x="2034" y="164"/>
                                <a:pt x="2037" y="161"/>
                              </a:cubicBezTo>
                              <a:cubicBezTo>
                                <a:pt x="2041" y="157"/>
                                <a:pt x="2045" y="154"/>
                                <a:pt x="2051" y="152"/>
                              </a:cubicBezTo>
                              <a:cubicBezTo>
                                <a:pt x="2056" y="150"/>
                                <a:pt x="2062" y="149"/>
                                <a:pt x="2069" y="148"/>
                              </a:cubicBezTo>
                              <a:cubicBezTo>
                                <a:pt x="2072" y="148"/>
                                <a:pt x="2075" y="147"/>
                                <a:pt x="2080" y="147"/>
                              </a:cubicBezTo>
                              <a:cubicBezTo>
                                <a:pt x="2084" y="146"/>
                                <a:pt x="2088" y="146"/>
                                <a:pt x="2093" y="145"/>
                              </a:cubicBezTo>
                              <a:cubicBezTo>
                                <a:pt x="2098" y="144"/>
                                <a:pt x="2102" y="143"/>
                                <a:pt x="2106" y="142"/>
                              </a:cubicBezTo>
                              <a:cubicBezTo>
                                <a:pt x="2112" y="139"/>
                                <a:pt x="2112" y="139"/>
                                <a:pt x="2112" y="139"/>
                              </a:cubicBezTo>
                              <a:cubicBezTo>
                                <a:pt x="2112" y="162"/>
                                <a:pt x="2112" y="162"/>
                                <a:pt x="2112" y="162"/>
                              </a:cubicBezTo>
                              <a:cubicBezTo>
                                <a:pt x="2112" y="168"/>
                                <a:pt x="2111" y="175"/>
                                <a:pt x="2107" y="181"/>
                              </a:cubicBezTo>
                              <a:cubicBezTo>
                                <a:pt x="2104" y="187"/>
                                <a:pt x="2099" y="192"/>
                                <a:pt x="2092" y="196"/>
                              </a:cubicBezTo>
                              <a:close/>
                              <a:moveTo>
                                <a:pt x="294" y="516"/>
                              </a:moveTo>
                              <a:cubicBezTo>
                                <a:pt x="283" y="509"/>
                                <a:pt x="270" y="505"/>
                                <a:pt x="255" y="505"/>
                              </a:cubicBezTo>
                              <a:cubicBezTo>
                                <a:pt x="241" y="505"/>
                                <a:pt x="228" y="509"/>
                                <a:pt x="216" y="516"/>
                              </a:cubicBezTo>
                              <a:cubicBezTo>
                                <a:pt x="205" y="523"/>
                                <a:pt x="197" y="533"/>
                                <a:pt x="191" y="545"/>
                              </a:cubicBezTo>
                              <a:cubicBezTo>
                                <a:pt x="184" y="558"/>
                                <a:pt x="181" y="573"/>
                                <a:pt x="181" y="590"/>
                              </a:cubicBezTo>
                              <a:cubicBezTo>
                                <a:pt x="181" y="607"/>
                                <a:pt x="184" y="622"/>
                                <a:pt x="191" y="634"/>
                              </a:cubicBezTo>
                              <a:cubicBezTo>
                                <a:pt x="197" y="647"/>
                                <a:pt x="205" y="657"/>
                                <a:pt x="216" y="664"/>
                              </a:cubicBezTo>
                              <a:cubicBezTo>
                                <a:pt x="228" y="671"/>
                                <a:pt x="241" y="674"/>
                                <a:pt x="255" y="674"/>
                              </a:cubicBezTo>
                              <a:cubicBezTo>
                                <a:pt x="270" y="674"/>
                                <a:pt x="283" y="671"/>
                                <a:pt x="294" y="664"/>
                              </a:cubicBezTo>
                              <a:cubicBezTo>
                                <a:pt x="305" y="657"/>
                                <a:pt x="314" y="647"/>
                                <a:pt x="320" y="634"/>
                              </a:cubicBezTo>
                              <a:cubicBezTo>
                                <a:pt x="326" y="622"/>
                                <a:pt x="329" y="607"/>
                                <a:pt x="329" y="590"/>
                              </a:cubicBezTo>
                              <a:cubicBezTo>
                                <a:pt x="329" y="573"/>
                                <a:pt x="326" y="558"/>
                                <a:pt x="320" y="545"/>
                              </a:cubicBezTo>
                              <a:cubicBezTo>
                                <a:pt x="314" y="533"/>
                                <a:pt x="305" y="523"/>
                                <a:pt x="294" y="516"/>
                              </a:cubicBezTo>
                              <a:close/>
                              <a:moveTo>
                                <a:pt x="299" y="620"/>
                              </a:moveTo>
                              <a:cubicBezTo>
                                <a:pt x="296" y="630"/>
                                <a:pt x="290" y="637"/>
                                <a:pt x="283" y="643"/>
                              </a:cubicBezTo>
                              <a:cubicBezTo>
                                <a:pt x="276" y="649"/>
                                <a:pt x="267" y="652"/>
                                <a:pt x="255" y="652"/>
                              </a:cubicBezTo>
                              <a:cubicBezTo>
                                <a:pt x="244" y="652"/>
                                <a:pt x="235" y="649"/>
                                <a:pt x="228" y="643"/>
                              </a:cubicBezTo>
                              <a:cubicBezTo>
                                <a:pt x="220" y="637"/>
                                <a:pt x="215" y="630"/>
                                <a:pt x="212" y="620"/>
                              </a:cubicBezTo>
                              <a:cubicBezTo>
                                <a:pt x="208" y="611"/>
                                <a:pt x="206" y="601"/>
                                <a:pt x="206" y="590"/>
                              </a:cubicBezTo>
                              <a:cubicBezTo>
                                <a:pt x="206" y="579"/>
                                <a:pt x="208" y="569"/>
                                <a:pt x="212" y="559"/>
                              </a:cubicBezTo>
                              <a:cubicBezTo>
                                <a:pt x="215" y="550"/>
                                <a:pt x="220" y="542"/>
                                <a:pt x="228" y="536"/>
                              </a:cubicBezTo>
                              <a:cubicBezTo>
                                <a:pt x="235" y="531"/>
                                <a:pt x="244" y="528"/>
                                <a:pt x="255" y="528"/>
                              </a:cubicBezTo>
                              <a:cubicBezTo>
                                <a:pt x="267" y="528"/>
                                <a:pt x="276" y="531"/>
                                <a:pt x="283" y="536"/>
                              </a:cubicBezTo>
                              <a:cubicBezTo>
                                <a:pt x="290" y="542"/>
                                <a:pt x="296" y="550"/>
                                <a:pt x="299" y="559"/>
                              </a:cubicBezTo>
                              <a:cubicBezTo>
                                <a:pt x="303" y="569"/>
                                <a:pt x="304" y="579"/>
                                <a:pt x="304" y="590"/>
                              </a:cubicBezTo>
                              <a:cubicBezTo>
                                <a:pt x="304" y="601"/>
                                <a:pt x="303" y="611"/>
                                <a:pt x="299" y="620"/>
                              </a:cubicBezTo>
                              <a:close/>
                              <a:moveTo>
                                <a:pt x="119" y="462"/>
                              </a:moveTo>
                              <a:cubicBezTo>
                                <a:pt x="108" y="456"/>
                                <a:pt x="94" y="453"/>
                                <a:pt x="77" y="453"/>
                              </a:cubicBezTo>
                              <a:cubicBezTo>
                                <a:pt x="3" y="453"/>
                                <a:pt x="3" y="453"/>
                                <a:pt x="3" y="453"/>
                              </a:cubicBezTo>
                              <a:cubicBezTo>
                                <a:pt x="3" y="671"/>
                                <a:pt x="3" y="671"/>
                                <a:pt x="3" y="671"/>
                              </a:cubicBezTo>
                              <a:cubicBezTo>
                                <a:pt x="30" y="671"/>
                                <a:pt x="30" y="671"/>
                                <a:pt x="30" y="671"/>
                              </a:cubicBezTo>
                              <a:cubicBezTo>
                                <a:pt x="30" y="591"/>
                                <a:pt x="30" y="591"/>
                                <a:pt x="30" y="591"/>
                              </a:cubicBezTo>
                              <a:cubicBezTo>
                                <a:pt x="78" y="591"/>
                                <a:pt x="78" y="591"/>
                                <a:pt x="78" y="591"/>
                              </a:cubicBezTo>
                              <a:cubicBezTo>
                                <a:pt x="95" y="591"/>
                                <a:pt x="109" y="588"/>
                                <a:pt x="119" y="582"/>
                              </a:cubicBezTo>
                              <a:cubicBezTo>
                                <a:pt x="130" y="576"/>
                                <a:pt x="138" y="567"/>
                                <a:pt x="144" y="557"/>
                              </a:cubicBezTo>
                              <a:cubicBezTo>
                                <a:pt x="149" y="546"/>
                                <a:pt x="151" y="535"/>
                                <a:pt x="151" y="522"/>
                              </a:cubicBezTo>
                              <a:cubicBezTo>
                                <a:pt x="151" y="509"/>
                                <a:pt x="149" y="497"/>
                                <a:pt x="143" y="487"/>
                              </a:cubicBezTo>
                              <a:cubicBezTo>
                                <a:pt x="138" y="476"/>
                                <a:pt x="130" y="468"/>
                                <a:pt x="119" y="462"/>
                              </a:cubicBezTo>
                              <a:close/>
                              <a:moveTo>
                                <a:pt x="120" y="545"/>
                              </a:moveTo>
                              <a:cubicBezTo>
                                <a:pt x="117" y="552"/>
                                <a:pt x="112" y="558"/>
                                <a:pt x="105" y="562"/>
                              </a:cubicBezTo>
                              <a:cubicBezTo>
                                <a:pt x="98" y="566"/>
                                <a:pt x="88" y="568"/>
                                <a:pt x="77" y="568"/>
                              </a:cubicBezTo>
                              <a:cubicBezTo>
                                <a:pt x="30" y="568"/>
                                <a:pt x="30" y="568"/>
                                <a:pt x="30" y="568"/>
                              </a:cubicBezTo>
                              <a:cubicBezTo>
                                <a:pt x="30" y="476"/>
                                <a:pt x="30" y="476"/>
                                <a:pt x="30" y="476"/>
                              </a:cubicBezTo>
                              <a:cubicBezTo>
                                <a:pt x="76" y="476"/>
                                <a:pt x="76" y="476"/>
                                <a:pt x="76" y="476"/>
                              </a:cubicBezTo>
                              <a:cubicBezTo>
                                <a:pt x="88" y="476"/>
                                <a:pt x="98" y="478"/>
                                <a:pt x="105" y="482"/>
                              </a:cubicBezTo>
                              <a:cubicBezTo>
                                <a:pt x="112" y="486"/>
                                <a:pt x="117" y="491"/>
                                <a:pt x="120" y="498"/>
                              </a:cubicBezTo>
                              <a:cubicBezTo>
                                <a:pt x="124" y="505"/>
                                <a:pt x="125" y="513"/>
                                <a:pt x="125" y="522"/>
                              </a:cubicBezTo>
                              <a:cubicBezTo>
                                <a:pt x="125" y="530"/>
                                <a:pt x="124" y="538"/>
                                <a:pt x="120" y="545"/>
                              </a:cubicBezTo>
                              <a:close/>
                              <a:moveTo>
                                <a:pt x="542" y="654"/>
                              </a:moveTo>
                              <a:cubicBezTo>
                                <a:pt x="538" y="648"/>
                                <a:pt x="536" y="640"/>
                                <a:pt x="536" y="631"/>
                              </a:cubicBezTo>
                              <a:cubicBezTo>
                                <a:pt x="536" y="529"/>
                                <a:pt x="536" y="529"/>
                                <a:pt x="536" y="529"/>
                              </a:cubicBezTo>
                              <a:cubicBezTo>
                                <a:pt x="511" y="529"/>
                                <a:pt x="511" y="529"/>
                                <a:pt x="511" y="529"/>
                              </a:cubicBezTo>
                              <a:cubicBezTo>
                                <a:pt x="511" y="507"/>
                                <a:pt x="511" y="507"/>
                                <a:pt x="511" y="507"/>
                              </a:cubicBezTo>
                              <a:cubicBezTo>
                                <a:pt x="536" y="507"/>
                                <a:pt x="536" y="507"/>
                                <a:pt x="536" y="507"/>
                              </a:cubicBezTo>
                              <a:cubicBezTo>
                                <a:pt x="536" y="468"/>
                                <a:pt x="536" y="468"/>
                                <a:pt x="536" y="468"/>
                              </a:cubicBezTo>
                              <a:cubicBezTo>
                                <a:pt x="561" y="468"/>
                                <a:pt x="561" y="468"/>
                                <a:pt x="561" y="468"/>
                              </a:cubicBezTo>
                              <a:cubicBezTo>
                                <a:pt x="561" y="507"/>
                                <a:pt x="561" y="507"/>
                                <a:pt x="561" y="507"/>
                              </a:cubicBezTo>
                              <a:cubicBezTo>
                                <a:pt x="596" y="507"/>
                                <a:pt x="596" y="507"/>
                                <a:pt x="596" y="507"/>
                              </a:cubicBezTo>
                              <a:cubicBezTo>
                                <a:pt x="596" y="529"/>
                                <a:pt x="596" y="529"/>
                                <a:pt x="596" y="529"/>
                              </a:cubicBezTo>
                              <a:cubicBezTo>
                                <a:pt x="561" y="529"/>
                                <a:pt x="561" y="529"/>
                                <a:pt x="561" y="529"/>
                              </a:cubicBezTo>
                              <a:cubicBezTo>
                                <a:pt x="561" y="624"/>
                                <a:pt x="561" y="624"/>
                                <a:pt x="561" y="624"/>
                              </a:cubicBezTo>
                              <a:cubicBezTo>
                                <a:pt x="561" y="631"/>
                                <a:pt x="562" y="636"/>
                                <a:pt x="564" y="640"/>
                              </a:cubicBezTo>
                              <a:cubicBezTo>
                                <a:pt x="572" y="647"/>
                                <a:pt x="572" y="647"/>
                                <a:pt x="572" y="647"/>
                              </a:cubicBezTo>
                              <a:cubicBezTo>
                                <a:pt x="575" y="648"/>
                                <a:pt x="579" y="649"/>
                                <a:pt x="583" y="649"/>
                              </a:cubicBezTo>
                              <a:cubicBezTo>
                                <a:pt x="589" y="648"/>
                                <a:pt x="589" y="648"/>
                                <a:pt x="589" y="648"/>
                              </a:cubicBezTo>
                              <a:cubicBezTo>
                                <a:pt x="594" y="647"/>
                                <a:pt x="594" y="647"/>
                                <a:pt x="594" y="647"/>
                              </a:cubicBezTo>
                              <a:cubicBezTo>
                                <a:pt x="599" y="670"/>
                                <a:pt x="599" y="670"/>
                                <a:pt x="599" y="670"/>
                              </a:cubicBezTo>
                              <a:cubicBezTo>
                                <a:pt x="592" y="672"/>
                                <a:pt x="592" y="672"/>
                                <a:pt x="592" y="672"/>
                              </a:cubicBezTo>
                              <a:cubicBezTo>
                                <a:pt x="589" y="673"/>
                                <a:pt x="585" y="673"/>
                                <a:pt x="580" y="673"/>
                              </a:cubicBezTo>
                              <a:cubicBezTo>
                                <a:pt x="573" y="673"/>
                                <a:pt x="566" y="671"/>
                                <a:pt x="559" y="668"/>
                              </a:cubicBezTo>
                              <a:cubicBezTo>
                                <a:pt x="552" y="665"/>
                                <a:pt x="547" y="661"/>
                                <a:pt x="542" y="654"/>
                              </a:cubicBezTo>
                              <a:close/>
                              <a:moveTo>
                                <a:pt x="1700" y="477"/>
                              </a:moveTo>
                              <a:cubicBezTo>
                                <a:pt x="1603" y="671"/>
                                <a:pt x="1603" y="671"/>
                                <a:pt x="1603" y="671"/>
                              </a:cubicBezTo>
                              <a:cubicBezTo>
                                <a:pt x="1575" y="671"/>
                                <a:pt x="1575" y="671"/>
                                <a:pt x="1575" y="671"/>
                              </a:cubicBezTo>
                              <a:cubicBezTo>
                                <a:pt x="1673" y="478"/>
                                <a:pt x="1673" y="478"/>
                                <a:pt x="1673" y="478"/>
                              </a:cubicBezTo>
                              <a:cubicBezTo>
                                <a:pt x="1673" y="476"/>
                                <a:pt x="1673" y="476"/>
                                <a:pt x="1673" y="476"/>
                              </a:cubicBezTo>
                              <a:cubicBezTo>
                                <a:pt x="1560" y="476"/>
                                <a:pt x="1560" y="476"/>
                                <a:pt x="1560" y="476"/>
                              </a:cubicBezTo>
                              <a:cubicBezTo>
                                <a:pt x="1560" y="453"/>
                                <a:pt x="1560" y="453"/>
                                <a:pt x="1560" y="453"/>
                              </a:cubicBezTo>
                              <a:cubicBezTo>
                                <a:pt x="1700" y="453"/>
                                <a:pt x="1700" y="453"/>
                                <a:pt x="1700" y="453"/>
                              </a:cubicBezTo>
                              <a:lnTo>
                                <a:pt x="1700" y="477"/>
                              </a:lnTo>
                              <a:close/>
                              <a:moveTo>
                                <a:pt x="1289" y="671"/>
                              </a:moveTo>
                              <a:cubicBezTo>
                                <a:pt x="1289" y="480"/>
                                <a:pt x="1289" y="480"/>
                                <a:pt x="1289" y="480"/>
                              </a:cubicBezTo>
                              <a:cubicBezTo>
                                <a:pt x="1287" y="480"/>
                                <a:pt x="1287" y="480"/>
                                <a:pt x="1287" y="480"/>
                              </a:cubicBezTo>
                              <a:cubicBezTo>
                                <a:pt x="1234" y="516"/>
                                <a:pt x="1234" y="516"/>
                                <a:pt x="1234" y="516"/>
                              </a:cubicBezTo>
                              <a:cubicBezTo>
                                <a:pt x="1234" y="489"/>
                                <a:pt x="1234" y="489"/>
                                <a:pt x="1234" y="489"/>
                              </a:cubicBezTo>
                              <a:cubicBezTo>
                                <a:pt x="1289" y="453"/>
                                <a:pt x="1289" y="453"/>
                                <a:pt x="1289" y="453"/>
                              </a:cubicBezTo>
                              <a:cubicBezTo>
                                <a:pt x="1315" y="453"/>
                                <a:pt x="1315" y="453"/>
                                <a:pt x="1315" y="453"/>
                              </a:cubicBezTo>
                              <a:cubicBezTo>
                                <a:pt x="1315" y="671"/>
                                <a:pt x="1315" y="671"/>
                                <a:pt x="1315" y="671"/>
                              </a:cubicBezTo>
                              <a:lnTo>
                                <a:pt x="1289" y="671"/>
                              </a:lnTo>
                              <a:close/>
                              <a:moveTo>
                                <a:pt x="1451" y="674"/>
                              </a:moveTo>
                              <a:cubicBezTo>
                                <a:pt x="1437" y="674"/>
                                <a:pt x="1425" y="671"/>
                                <a:pt x="1414" y="667"/>
                              </a:cubicBezTo>
                              <a:cubicBezTo>
                                <a:pt x="1403" y="662"/>
                                <a:pt x="1394" y="655"/>
                                <a:pt x="1388" y="646"/>
                              </a:cubicBezTo>
                              <a:cubicBezTo>
                                <a:pt x="1381" y="638"/>
                                <a:pt x="1378" y="628"/>
                                <a:pt x="1377" y="616"/>
                              </a:cubicBezTo>
                              <a:cubicBezTo>
                                <a:pt x="1404" y="616"/>
                                <a:pt x="1404" y="616"/>
                                <a:pt x="1404" y="616"/>
                              </a:cubicBezTo>
                              <a:cubicBezTo>
                                <a:pt x="1405" y="623"/>
                                <a:pt x="1407" y="629"/>
                                <a:pt x="1411" y="635"/>
                              </a:cubicBezTo>
                              <a:cubicBezTo>
                                <a:pt x="1415" y="640"/>
                                <a:pt x="1421" y="644"/>
                                <a:pt x="1428" y="646"/>
                              </a:cubicBezTo>
                              <a:cubicBezTo>
                                <a:pt x="1435" y="649"/>
                                <a:pt x="1442" y="650"/>
                                <a:pt x="1451" y="650"/>
                              </a:cubicBezTo>
                              <a:cubicBezTo>
                                <a:pt x="1460" y="650"/>
                                <a:pt x="1469" y="649"/>
                                <a:pt x="1476" y="646"/>
                              </a:cubicBezTo>
                              <a:cubicBezTo>
                                <a:pt x="1483" y="642"/>
                                <a:pt x="1489" y="638"/>
                                <a:pt x="1493" y="632"/>
                              </a:cubicBezTo>
                              <a:cubicBezTo>
                                <a:pt x="1497" y="626"/>
                                <a:pt x="1499" y="619"/>
                                <a:pt x="1499" y="612"/>
                              </a:cubicBezTo>
                              <a:cubicBezTo>
                                <a:pt x="1499" y="604"/>
                                <a:pt x="1497" y="597"/>
                                <a:pt x="1493" y="590"/>
                              </a:cubicBezTo>
                              <a:cubicBezTo>
                                <a:pt x="1489" y="584"/>
                                <a:pt x="1483" y="579"/>
                                <a:pt x="1476" y="576"/>
                              </a:cubicBezTo>
                              <a:cubicBezTo>
                                <a:pt x="1468" y="572"/>
                                <a:pt x="1458" y="571"/>
                                <a:pt x="1447" y="571"/>
                              </a:cubicBezTo>
                              <a:cubicBezTo>
                                <a:pt x="1430" y="571"/>
                                <a:pt x="1430" y="571"/>
                                <a:pt x="1430" y="571"/>
                              </a:cubicBezTo>
                              <a:cubicBezTo>
                                <a:pt x="1430" y="547"/>
                                <a:pt x="1430" y="547"/>
                                <a:pt x="1430" y="547"/>
                              </a:cubicBezTo>
                              <a:cubicBezTo>
                                <a:pt x="1447" y="547"/>
                                <a:pt x="1447" y="547"/>
                                <a:pt x="1447" y="547"/>
                              </a:cubicBezTo>
                              <a:cubicBezTo>
                                <a:pt x="1456" y="547"/>
                                <a:pt x="1464" y="546"/>
                                <a:pt x="1470" y="543"/>
                              </a:cubicBezTo>
                              <a:cubicBezTo>
                                <a:pt x="1477" y="539"/>
                                <a:pt x="1482" y="535"/>
                                <a:pt x="1486" y="529"/>
                              </a:cubicBezTo>
                              <a:cubicBezTo>
                                <a:pt x="1489" y="524"/>
                                <a:pt x="1491" y="517"/>
                                <a:pt x="1491" y="509"/>
                              </a:cubicBezTo>
                              <a:cubicBezTo>
                                <a:pt x="1491" y="502"/>
                                <a:pt x="1490" y="496"/>
                                <a:pt x="1486" y="490"/>
                              </a:cubicBezTo>
                              <a:cubicBezTo>
                                <a:pt x="1483" y="485"/>
                                <a:pt x="1479" y="480"/>
                                <a:pt x="1473" y="477"/>
                              </a:cubicBezTo>
                              <a:cubicBezTo>
                                <a:pt x="1467" y="474"/>
                                <a:pt x="1460" y="473"/>
                                <a:pt x="1452" y="473"/>
                              </a:cubicBezTo>
                              <a:cubicBezTo>
                                <a:pt x="1444" y="473"/>
                                <a:pt x="1437" y="474"/>
                                <a:pt x="1430" y="477"/>
                              </a:cubicBezTo>
                              <a:cubicBezTo>
                                <a:pt x="1424" y="480"/>
                                <a:pt x="1418" y="484"/>
                                <a:pt x="1414" y="489"/>
                              </a:cubicBezTo>
                              <a:cubicBezTo>
                                <a:pt x="1410" y="494"/>
                                <a:pt x="1408" y="500"/>
                                <a:pt x="1407" y="507"/>
                              </a:cubicBezTo>
                              <a:cubicBezTo>
                                <a:pt x="1382" y="507"/>
                                <a:pt x="1382" y="507"/>
                                <a:pt x="1382" y="507"/>
                              </a:cubicBezTo>
                              <a:cubicBezTo>
                                <a:pt x="1382" y="496"/>
                                <a:pt x="1386" y="486"/>
                                <a:pt x="1392" y="477"/>
                              </a:cubicBezTo>
                              <a:cubicBezTo>
                                <a:pt x="1399" y="469"/>
                                <a:pt x="1407" y="462"/>
                                <a:pt x="1418" y="457"/>
                              </a:cubicBezTo>
                              <a:cubicBezTo>
                                <a:pt x="1428" y="452"/>
                                <a:pt x="1440" y="450"/>
                                <a:pt x="1452" y="450"/>
                              </a:cubicBezTo>
                              <a:cubicBezTo>
                                <a:pt x="1466" y="450"/>
                                <a:pt x="1477" y="452"/>
                                <a:pt x="1487" y="458"/>
                              </a:cubicBezTo>
                              <a:cubicBezTo>
                                <a:pt x="1496" y="463"/>
                                <a:pt x="1504" y="470"/>
                                <a:pt x="1509" y="479"/>
                              </a:cubicBezTo>
                              <a:cubicBezTo>
                                <a:pt x="1514" y="488"/>
                                <a:pt x="1517" y="498"/>
                                <a:pt x="1517" y="508"/>
                              </a:cubicBezTo>
                              <a:cubicBezTo>
                                <a:pt x="1517" y="520"/>
                                <a:pt x="1514" y="531"/>
                                <a:pt x="1507" y="540"/>
                              </a:cubicBezTo>
                              <a:cubicBezTo>
                                <a:pt x="1501" y="548"/>
                                <a:pt x="1492" y="554"/>
                                <a:pt x="1481" y="558"/>
                              </a:cubicBezTo>
                              <a:cubicBezTo>
                                <a:pt x="1481" y="559"/>
                                <a:pt x="1481" y="559"/>
                                <a:pt x="1481" y="559"/>
                              </a:cubicBezTo>
                              <a:cubicBezTo>
                                <a:pt x="1495" y="562"/>
                                <a:pt x="1506" y="567"/>
                                <a:pt x="1513" y="577"/>
                              </a:cubicBezTo>
                              <a:cubicBezTo>
                                <a:pt x="1521" y="586"/>
                                <a:pt x="1525" y="598"/>
                                <a:pt x="1525" y="612"/>
                              </a:cubicBezTo>
                              <a:cubicBezTo>
                                <a:pt x="1525" y="624"/>
                                <a:pt x="1522" y="634"/>
                                <a:pt x="1515" y="644"/>
                              </a:cubicBezTo>
                              <a:cubicBezTo>
                                <a:pt x="1509" y="653"/>
                                <a:pt x="1500" y="660"/>
                                <a:pt x="1489" y="666"/>
                              </a:cubicBezTo>
                              <a:cubicBezTo>
                                <a:pt x="1478" y="671"/>
                                <a:pt x="1465" y="674"/>
                                <a:pt x="1451" y="674"/>
                              </a:cubicBezTo>
                              <a:close/>
                              <a:moveTo>
                                <a:pt x="776" y="545"/>
                              </a:moveTo>
                              <a:cubicBezTo>
                                <a:pt x="770" y="532"/>
                                <a:pt x="762" y="522"/>
                                <a:pt x="752" y="515"/>
                              </a:cubicBezTo>
                              <a:cubicBezTo>
                                <a:pt x="741" y="509"/>
                                <a:pt x="729" y="505"/>
                                <a:pt x="715" y="505"/>
                              </a:cubicBezTo>
                              <a:cubicBezTo>
                                <a:pt x="704" y="505"/>
                                <a:pt x="696" y="507"/>
                                <a:pt x="690" y="510"/>
                              </a:cubicBezTo>
                              <a:cubicBezTo>
                                <a:pt x="684" y="514"/>
                                <a:pt x="679" y="518"/>
                                <a:pt x="676" y="522"/>
                              </a:cubicBezTo>
                              <a:cubicBezTo>
                                <a:pt x="672" y="527"/>
                                <a:pt x="670" y="530"/>
                                <a:pt x="668" y="533"/>
                              </a:cubicBezTo>
                              <a:cubicBezTo>
                                <a:pt x="666" y="533"/>
                                <a:pt x="666" y="533"/>
                                <a:pt x="666" y="533"/>
                              </a:cubicBezTo>
                              <a:cubicBezTo>
                                <a:pt x="666" y="453"/>
                                <a:pt x="666" y="453"/>
                                <a:pt x="666" y="453"/>
                              </a:cubicBezTo>
                              <a:cubicBezTo>
                                <a:pt x="641" y="453"/>
                                <a:pt x="641" y="453"/>
                                <a:pt x="641" y="453"/>
                              </a:cubicBezTo>
                              <a:cubicBezTo>
                                <a:pt x="641" y="671"/>
                                <a:pt x="641" y="671"/>
                                <a:pt x="641" y="671"/>
                              </a:cubicBezTo>
                              <a:cubicBezTo>
                                <a:pt x="665" y="671"/>
                                <a:pt x="665" y="671"/>
                                <a:pt x="665" y="671"/>
                              </a:cubicBezTo>
                              <a:cubicBezTo>
                                <a:pt x="665" y="646"/>
                                <a:pt x="665" y="646"/>
                                <a:pt x="665" y="646"/>
                              </a:cubicBezTo>
                              <a:cubicBezTo>
                                <a:pt x="668" y="646"/>
                                <a:pt x="668" y="646"/>
                                <a:pt x="668" y="646"/>
                              </a:cubicBezTo>
                              <a:cubicBezTo>
                                <a:pt x="670" y="649"/>
                                <a:pt x="672" y="652"/>
                                <a:pt x="676" y="657"/>
                              </a:cubicBezTo>
                              <a:cubicBezTo>
                                <a:pt x="679" y="661"/>
                                <a:pt x="684" y="666"/>
                                <a:pt x="690" y="669"/>
                              </a:cubicBezTo>
                              <a:cubicBezTo>
                                <a:pt x="697" y="673"/>
                                <a:pt x="705" y="674"/>
                                <a:pt x="716" y="674"/>
                              </a:cubicBezTo>
                              <a:cubicBezTo>
                                <a:pt x="729" y="674"/>
                                <a:pt x="741" y="671"/>
                                <a:pt x="752" y="664"/>
                              </a:cubicBezTo>
                              <a:cubicBezTo>
                                <a:pt x="762" y="657"/>
                                <a:pt x="770" y="647"/>
                                <a:pt x="776" y="635"/>
                              </a:cubicBezTo>
                              <a:cubicBezTo>
                                <a:pt x="782" y="622"/>
                                <a:pt x="785" y="607"/>
                                <a:pt x="785" y="589"/>
                              </a:cubicBezTo>
                              <a:cubicBezTo>
                                <a:pt x="785" y="572"/>
                                <a:pt x="782" y="557"/>
                                <a:pt x="776" y="545"/>
                              </a:cubicBezTo>
                              <a:close/>
                              <a:moveTo>
                                <a:pt x="754" y="621"/>
                              </a:moveTo>
                              <a:cubicBezTo>
                                <a:pt x="751" y="630"/>
                                <a:pt x="746" y="638"/>
                                <a:pt x="738" y="643"/>
                              </a:cubicBezTo>
                              <a:cubicBezTo>
                                <a:pt x="731" y="649"/>
                                <a:pt x="723" y="652"/>
                                <a:pt x="712" y="652"/>
                              </a:cubicBezTo>
                              <a:cubicBezTo>
                                <a:pt x="702" y="652"/>
                                <a:pt x="693" y="649"/>
                                <a:pt x="687" y="644"/>
                              </a:cubicBezTo>
                              <a:cubicBezTo>
                                <a:pt x="680" y="638"/>
                                <a:pt x="674" y="631"/>
                                <a:pt x="671" y="622"/>
                              </a:cubicBezTo>
                              <a:cubicBezTo>
                                <a:pt x="667" y="612"/>
                                <a:pt x="665" y="601"/>
                                <a:pt x="665" y="589"/>
                              </a:cubicBezTo>
                              <a:cubicBezTo>
                                <a:pt x="665" y="577"/>
                                <a:pt x="667" y="566"/>
                                <a:pt x="671" y="557"/>
                              </a:cubicBezTo>
                              <a:cubicBezTo>
                                <a:pt x="674" y="548"/>
                                <a:pt x="679" y="541"/>
                                <a:pt x="686" y="535"/>
                              </a:cubicBezTo>
                              <a:cubicBezTo>
                                <a:pt x="693" y="530"/>
                                <a:pt x="702" y="528"/>
                                <a:pt x="712" y="528"/>
                              </a:cubicBezTo>
                              <a:cubicBezTo>
                                <a:pt x="723" y="528"/>
                                <a:pt x="732" y="530"/>
                                <a:pt x="739" y="536"/>
                              </a:cubicBezTo>
                              <a:cubicBezTo>
                                <a:pt x="746" y="541"/>
                                <a:pt x="751" y="549"/>
                                <a:pt x="755" y="558"/>
                              </a:cubicBezTo>
                              <a:cubicBezTo>
                                <a:pt x="758" y="567"/>
                                <a:pt x="760" y="578"/>
                                <a:pt x="760" y="589"/>
                              </a:cubicBezTo>
                              <a:cubicBezTo>
                                <a:pt x="760" y="601"/>
                                <a:pt x="758" y="611"/>
                                <a:pt x="754" y="621"/>
                              </a:cubicBezTo>
                              <a:close/>
                              <a:moveTo>
                                <a:pt x="2046" y="471"/>
                              </a:moveTo>
                              <a:cubicBezTo>
                                <a:pt x="2039" y="463"/>
                                <a:pt x="2031" y="458"/>
                                <a:pt x="2022" y="454"/>
                              </a:cubicBezTo>
                              <a:cubicBezTo>
                                <a:pt x="2013" y="451"/>
                                <a:pt x="2004" y="449"/>
                                <a:pt x="1995" y="449"/>
                              </a:cubicBezTo>
                              <a:cubicBezTo>
                                <a:pt x="1980" y="449"/>
                                <a:pt x="1967" y="452"/>
                                <a:pt x="1957" y="459"/>
                              </a:cubicBezTo>
                              <a:cubicBezTo>
                                <a:pt x="1946" y="466"/>
                                <a:pt x="1937" y="474"/>
                                <a:pt x="1931" y="486"/>
                              </a:cubicBezTo>
                              <a:cubicBezTo>
                                <a:pt x="1925" y="497"/>
                                <a:pt x="1922" y="509"/>
                                <a:pt x="1922" y="523"/>
                              </a:cubicBezTo>
                              <a:cubicBezTo>
                                <a:pt x="1922" y="537"/>
                                <a:pt x="1925" y="549"/>
                                <a:pt x="1932" y="560"/>
                              </a:cubicBezTo>
                              <a:cubicBezTo>
                                <a:pt x="1938" y="571"/>
                                <a:pt x="1946" y="579"/>
                                <a:pt x="1956" y="586"/>
                              </a:cubicBezTo>
                              <a:cubicBezTo>
                                <a:pt x="1967" y="592"/>
                                <a:pt x="1978" y="595"/>
                                <a:pt x="1991" y="595"/>
                              </a:cubicBezTo>
                              <a:cubicBezTo>
                                <a:pt x="1998" y="595"/>
                                <a:pt x="2005" y="594"/>
                                <a:pt x="2012" y="592"/>
                              </a:cubicBezTo>
                              <a:cubicBezTo>
                                <a:pt x="2019" y="589"/>
                                <a:pt x="2025" y="586"/>
                                <a:pt x="2030" y="582"/>
                              </a:cubicBezTo>
                              <a:cubicBezTo>
                                <a:pt x="2036" y="577"/>
                                <a:pt x="2041" y="572"/>
                                <a:pt x="2045" y="566"/>
                              </a:cubicBezTo>
                              <a:cubicBezTo>
                                <a:pt x="2046" y="566"/>
                                <a:pt x="2046" y="566"/>
                                <a:pt x="2046" y="566"/>
                              </a:cubicBezTo>
                              <a:cubicBezTo>
                                <a:pt x="2046" y="593"/>
                                <a:pt x="2041" y="614"/>
                                <a:pt x="2032" y="628"/>
                              </a:cubicBezTo>
                              <a:cubicBezTo>
                                <a:pt x="2022" y="643"/>
                                <a:pt x="2009" y="650"/>
                                <a:pt x="1992" y="650"/>
                              </a:cubicBezTo>
                              <a:cubicBezTo>
                                <a:pt x="1980" y="650"/>
                                <a:pt x="1971" y="647"/>
                                <a:pt x="1964" y="641"/>
                              </a:cubicBezTo>
                              <a:cubicBezTo>
                                <a:pt x="1957" y="634"/>
                                <a:pt x="1952" y="626"/>
                                <a:pt x="1950" y="616"/>
                              </a:cubicBezTo>
                              <a:cubicBezTo>
                                <a:pt x="1924" y="616"/>
                                <a:pt x="1924" y="616"/>
                                <a:pt x="1924" y="616"/>
                              </a:cubicBezTo>
                              <a:cubicBezTo>
                                <a:pt x="1926" y="627"/>
                                <a:pt x="1930" y="638"/>
                                <a:pt x="1936" y="646"/>
                              </a:cubicBezTo>
                              <a:cubicBezTo>
                                <a:pt x="1942" y="655"/>
                                <a:pt x="1949" y="662"/>
                                <a:pt x="1959" y="667"/>
                              </a:cubicBezTo>
                              <a:cubicBezTo>
                                <a:pt x="1969" y="671"/>
                                <a:pt x="1979" y="674"/>
                                <a:pt x="1992" y="674"/>
                              </a:cubicBezTo>
                              <a:cubicBezTo>
                                <a:pt x="2004" y="674"/>
                                <a:pt x="2015" y="671"/>
                                <a:pt x="2025" y="666"/>
                              </a:cubicBezTo>
                              <a:cubicBezTo>
                                <a:pt x="2035" y="661"/>
                                <a:pt x="2043" y="653"/>
                                <a:pt x="2050" y="642"/>
                              </a:cubicBezTo>
                              <a:cubicBezTo>
                                <a:pt x="2057" y="632"/>
                                <a:pt x="2062" y="619"/>
                                <a:pt x="2065" y="604"/>
                              </a:cubicBezTo>
                              <a:cubicBezTo>
                                <a:pt x="2069" y="589"/>
                                <a:pt x="2071" y="572"/>
                                <a:pt x="2071" y="553"/>
                              </a:cubicBezTo>
                              <a:cubicBezTo>
                                <a:pt x="2071" y="533"/>
                                <a:pt x="2069" y="516"/>
                                <a:pt x="2064" y="503"/>
                              </a:cubicBezTo>
                              <a:cubicBezTo>
                                <a:pt x="2060" y="489"/>
                                <a:pt x="2054" y="479"/>
                                <a:pt x="2046" y="471"/>
                              </a:cubicBezTo>
                              <a:close/>
                              <a:moveTo>
                                <a:pt x="2039" y="541"/>
                              </a:moveTo>
                              <a:cubicBezTo>
                                <a:pt x="2036" y="547"/>
                                <a:pt x="2033" y="552"/>
                                <a:pt x="2028" y="557"/>
                              </a:cubicBezTo>
                              <a:cubicBezTo>
                                <a:pt x="2024" y="561"/>
                                <a:pt x="2019" y="565"/>
                                <a:pt x="2013" y="568"/>
                              </a:cubicBezTo>
                              <a:cubicBezTo>
                                <a:pt x="2007" y="570"/>
                                <a:pt x="2001" y="572"/>
                                <a:pt x="1994" y="572"/>
                              </a:cubicBezTo>
                              <a:cubicBezTo>
                                <a:pt x="1985" y="572"/>
                                <a:pt x="1977" y="569"/>
                                <a:pt x="1970" y="565"/>
                              </a:cubicBezTo>
                              <a:cubicBezTo>
                                <a:pt x="1963" y="561"/>
                                <a:pt x="1958" y="555"/>
                                <a:pt x="1954" y="547"/>
                              </a:cubicBezTo>
                              <a:cubicBezTo>
                                <a:pt x="1950" y="540"/>
                                <a:pt x="1948" y="532"/>
                                <a:pt x="1948" y="523"/>
                              </a:cubicBezTo>
                              <a:cubicBezTo>
                                <a:pt x="1948" y="513"/>
                                <a:pt x="1950" y="505"/>
                                <a:pt x="1954" y="497"/>
                              </a:cubicBezTo>
                              <a:cubicBezTo>
                                <a:pt x="1958" y="490"/>
                                <a:pt x="1964" y="484"/>
                                <a:pt x="1971" y="479"/>
                              </a:cubicBezTo>
                              <a:cubicBezTo>
                                <a:pt x="1978" y="475"/>
                                <a:pt x="1986" y="473"/>
                                <a:pt x="1995" y="473"/>
                              </a:cubicBezTo>
                              <a:cubicBezTo>
                                <a:pt x="2004" y="473"/>
                                <a:pt x="2012" y="475"/>
                                <a:pt x="2019" y="480"/>
                              </a:cubicBezTo>
                              <a:cubicBezTo>
                                <a:pt x="2027" y="484"/>
                                <a:pt x="2032" y="490"/>
                                <a:pt x="2036" y="498"/>
                              </a:cubicBezTo>
                              <a:cubicBezTo>
                                <a:pt x="2040" y="505"/>
                                <a:pt x="2042" y="513"/>
                                <a:pt x="2042" y="522"/>
                              </a:cubicBezTo>
                              <a:cubicBezTo>
                                <a:pt x="2042" y="529"/>
                                <a:pt x="2041" y="535"/>
                                <a:pt x="2039" y="541"/>
                              </a:cubicBezTo>
                              <a:close/>
                              <a:moveTo>
                                <a:pt x="1871" y="577"/>
                              </a:moveTo>
                              <a:cubicBezTo>
                                <a:pt x="1878" y="586"/>
                                <a:pt x="1882" y="598"/>
                                <a:pt x="1882" y="612"/>
                              </a:cubicBezTo>
                              <a:cubicBezTo>
                                <a:pt x="1882" y="624"/>
                                <a:pt x="1879" y="634"/>
                                <a:pt x="1873" y="644"/>
                              </a:cubicBezTo>
                              <a:cubicBezTo>
                                <a:pt x="1866" y="653"/>
                                <a:pt x="1857" y="660"/>
                                <a:pt x="1846" y="666"/>
                              </a:cubicBezTo>
                              <a:cubicBezTo>
                                <a:pt x="1835" y="671"/>
                                <a:pt x="1823" y="674"/>
                                <a:pt x="1809" y="674"/>
                              </a:cubicBezTo>
                              <a:cubicBezTo>
                                <a:pt x="1794" y="674"/>
                                <a:pt x="1782" y="671"/>
                                <a:pt x="1771" y="667"/>
                              </a:cubicBezTo>
                              <a:cubicBezTo>
                                <a:pt x="1760" y="662"/>
                                <a:pt x="1751" y="655"/>
                                <a:pt x="1745" y="646"/>
                              </a:cubicBezTo>
                              <a:cubicBezTo>
                                <a:pt x="1738" y="638"/>
                                <a:pt x="1735" y="628"/>
                                <a:pt x="1734" y="616"/>
                              </a:cubicBezTo>
                              <a:cubicBezTo>
                                <a:pt x="1761" y="616"/>
                                <a:pt x="1761" y="616"/>
                                <a:pt x="1761" y="616"/>
                              </a:cubicBezTo>
                              <a:cubicBezTo>
                                <a:pt x="1762" y="623"/>
                                <a:pt x="1764" y="629"/>
                                <a:pt x="1768" y="635"/>
                              </a:cubicBezTo>
                              <a:cubicBezTo>
                                <a:pt x="1773" y="640"/>
                                <a:pt x="1778" y="644"/>
                                <a:pt x="1785" y="646"/>
                              </a:cubicBezTo>
                              <a:cubicBezTo>
                                <a:pt x="1792" y="649"/>
                                <a:pt x="1800" y="650"/>
                                <a:pt x="1808" y="650"/>
                              </a:cubicBezTo>
                              <a:cubicBezTo>
                                <a:pt x="1818" y="650"/>
                                <a:pt x="1826" y="649"/>
                                <a:pt x="1833" y="646"/>
                              </a:cubicBezTo>
                              <a:cubicBezTo>
                                <a:pt x="1840" y="642"/>
                                <a:pt x="1846" y="638"/>
                                <a:pt x="1850" y="632"/>
                              </a:cubicBezTo>
                              <a:cubicBezTo>
                                <a:pt x="1854" y="626"/>
                                <a:pt x="1856" y="619"/>
                                <a:pt x="1856" y="612"/>
                              </a:cubicBezTo>
                              <a:cubicBezTo>
                                <a:pt x="1856" y="604"/>
                                <a:pt x="1854" y="597"/>
                                <a:pt x="1850" y="590"/>
                              </a:cubicBezTo>
                              <a:cubicBezTo>
                                <a:pt x="1846" y="584"/>
                                <a:pt x="1841" y="579"/>
                                <a:pt x="1833" y="576"/>
                              </a:cubicBezTo>
                              <a:cubicBezTo>
                                <a:pt x="1825" y="572"/>
                                <a:pt x="1816" y="571"/>
                                <a:pt x="1805" y="571"/>
                              </a:cubicBezTo>
                              <a:cubicBezTo>
                                <a:pt x="1787" y="571"/>
                                <a:pt x="1787" y="571"/>
                                <a:pt x="1787" y="571"/>
                              </a:cubicBezTo>
                              <a:cubicBezTo>
                                <a:pt x="1787" y="547"/>
                                <a:pt x="1787" y="547"/>
                                <a:pt x="1787" y="547"/>
                              </a:cubicBezTo>
                              <a:cubicBezTo>
                                <a:pt x="1805" y="547"/>
                                <a:pt x="1805" y="547"/>
                                <a:pt x="1805" y="547"/>
                              </a:cubicBezTo>
                              <a:cubicBezTo>
                                <a:pt x="1813" y="547"/>
                                <a:pt x="1821" y="546"/>
                                <a:pt x="1828" y="543"/>
                              </a:cubicBezTo>
                              <a:cubicBezTo>
                                <a:pt x="1834" y="539"/>
                                <a:pt x="1839" y="535"/>
                                <a:pt x="1843" y="529"/>
                              </a:cubicBezTo>
                              <a:cubicBezTo>
                                <a:pt x="1847" y="524"/>
                                <a:pt x="1849" y="517"/>
                                <a:pt x="1849" y="509"/>
                              </a:cubicBezTo>
                              <a:cubicBezTo>
                                <a:pt x="1849" y="502"/>
                                <a:pt x="1847" y="496"/>
                                <a:pt x="1844" y="490"/>
                              </a:cubicBezTo>
                              <a:cubicBezTo>
                                <a:pt x="1840" y="485"/>
                                <a:pt x="1836" y="480"/>
                                <a:pt x="1830" y="477"/>
                              </a:cubicBezTo>
                              <a:cubicBezTo>
                                <a:pt x="1824" y="474"/>
                                <a:pt x="1817" y="473"/>
                                <a:pt x="1809" y="473"/>
                              </a:cubicBezTo>
                              <a:cubicBezTo>
                                <a:pt x="1801" y="473"/>
                                <a:pt x="1794" y="474"/>
                                <a:pt x="1788" y="477"/>
                              </a:cubicBezTo>
                              <a:cubicBezTo>
                                <a:pt x="1781" y="480"/>
                                <a:pt x="1776" y="484"/>
                                <a:pt x="1771" y="489"/>
                              </a:cubicBezTo>
                              <a:cubicBezTo>
                                <a:pt x="1767" y="494"/>
                                <a:pt x="1765" y="500"/>
                                <a:pt x="1765" y="507"/>
                              </a:cubicBezTo>
                              <a:cubicBezTo>
                                <a:pt x="1739" y="507"/>
                                <a:pt x="1739" y="507"/>
                                <a:pt x="1739" y="507"/>
                              </a:cubicBezTo>
                              <a:cubicBezTo>
                                <a:pt x="1740" y="496"/>
                                <a:pt x="1743" y="486"/>
                                <a:pt x="1749" y="477"/>
                              </a:cubicBezTo>
                              <a:cubicBezTo>
                                <a:pt x="1756" y="469"/>
                                <a:pt x="1764" y="462"/>
                                <a:pt x="1775" y="457"/>
                              </a:cubicBezTo>
                              <a:cubicBezTo>
                                <a:pt x="1785" y="452"/>
                                <a:pt x="1797" y="450"/>
                                <a:pt x="1809" y="450"/>
                              </a:cubicBezTo>
                              <a:cubicBezTo>
                                <a:pt x="1823" y="450"/>
                                <a:pt x="1834" y="452"/>
                                <a:pt x="1844" y="458"/>
                              </a:cubicBezTo>
                              <a:cubicBezTo>
                                <a:pt x="1854" y="463"/>
                                <a:pt x="1861" y="470"/>
                                <a:pt x="1866" y="479"/>
                              </a:cubicBezTo>
                              <a:cubicBezTo>
                                <a:pt x="1872" y="488"/>
                                <a:pt x="1874" y="498"/>
                                <a:pt x="1874" y="508"/>
                              </a:cubicBezTo>
                              <a:cubicBezTo>
                                <a:pt x="1874" y="520"/>
                                <a:pt x="1871" y="531"/>
                                <a:pt x="1865" y="540"/>
                              </a:cubicBezTo>
                              <a:cubicBezTo>
                                <a:pt x="1858" y="548"/>
                                <a:pt x="1849" y="554"/>
                                <a:pt x="1838" y="558"/>
                              </a:cubicBezTo>
                              <a:cubicBezTo>
                                <a:pt x="1838" y="559"/>
                                <a:pt x="1838" y="559"/>
                                <a:pt x="1838" y="559"/>
                              </a:cubicBezTo>
                              <a:cubicBezTo>
                                <a:pt x="1852" y="562"/>
                                <a:pt x="1863" y="567"/>
                                <a:pt x="1871" y="577"/>
                              </a:cubicBezTo>
                              <a:close/>
                              <a:moveTo>
                                <a:pt x="1106" y="597"/>
                              </a:moveTo>
                              <a:cubicBezTo>
                                <a:pt x="1113" y="604"/>
                                <a:pt x="1117" y="614"/>
                                <a:pt x="1117" y="625"/>
                              </a:cubicBezTo>
                              <a:cubicBezTo>
                                <a:pt x="1117" y="635"/>
                                <a:pt x="1114" y="643"/>
                                <a:pt x="1109" y="650"/>
                              </a:cubicBezTo>
                              <a:cubicBezTo>
                                <a:pt x="1103" y="658"/>
                                <a:pt x="1096" y="664"/>
                                <a:pt x="1086" y="668"/>
                              </a:cubicBezTo>
                              <a:cubicBezTo>
                                <a:pt x="1077" y="672"/>
                                <a:pt x="1065" y="674"/>
                                <a:pt x="1053" y="674"/>
                              </a:cubicBezTo>
                              <a:cubicBezTo>
                                <a:pt x="1036" y="674"/>
                                <a:pt x="1022" y="671"/>
                                <a:pt x="1011" y="663"/>
                              </a:cubicBezTo>
                              <a:cubicBezTo>
                                <a:pt x="1000" y="656"/>
                                <a:pt x="993" y="646"/>
                                <a:pt x="990" y="632"/>
                              </a:cubicBezTo>
                              <a:cubicBezTo>
                                <a:pt x="1014" y="626"/>
                                <a:pt x="1014" y="626"/>
                                <a:pt x="1014" y="626"/>
                              </a:cubicBezTo>
                              <a:cubicBezTo>
                                <a:pt x="1017" y="635"/>
                                <a:pt x="1021" y="641"/>
                                <a:pt x="1027" y="646"/>
                              </a:cubicBezTo>
                              <a:cubicBezTo>
                                <a:pt x="1034" y="650"/>
                                <a:pt x="1042" y="652"/>
                                <a:pt x="1052" y="652"/>
                              </a:cubicBezTo>
                              <a:cubicBezTo>
                                <a:pt x="1064" y="652"/>
                                <a:pt x="1073" y="650"/>
                                <a:pt x="1080" y="645"/>
                              </a:cubicBezTo>
                              <a:cubicBezTo>
                                <a:pt x="1087" y="640"/>
                                <a:pt x="1091" y="634"/>
                                <a:pt x="1091" y="627"/>
                              </a:cubicBezTo>
                              <a:cubicBezTo>
                                <a:pt x="1091" y="621"/>
                                <a:pt x="1089" y="616"/>
                                <a:pt x="1085" y="612"/>
                              </a:cubicBezTo>
                              <a:cubicBezTo>
                                <a:pt x="1081" y="608"/>
                                <a:pt x="1075" y="605"/>
                                <a:pt x="1066" y="604"/>
                              </a:cubicBezTo>
                              <a:cubicBezTo>
                                <a:pt x="1039" y="597"/>
                                <a:pt x="1039" y="597"/>
                                <a:pt x="1039" y="597"/>
                              </a:cubicBezTo>
                              <a:cubicBezTo>
                                <a:pt x="1024" y="594"/>
                                <a:pt x="1013" y="588"/>
                                <a:pt x="1006" y="581"/>
                              </a:cubicBezTo>
                              <a:cubicBezTo>
                                <a:pt x="999" y="573"/>
                                <a:pt x="996" y="564"/>
                                <a:pt x="996" y="552"/>
                              </a:cubicBezTo>
                              <a:cubicBezTo>
                                <a:pt x="996" y="543"/>
                                <a:pt x="998" y="535"/>
                                <a:pt x="1003" y="528"/>
                              </a:cubicBezTo>
                              <a:cubicBezTo>
                                <a:pt x="1009" y="521"/>
                                <a:pt x="1016" y="515"/>
                                <a:pt x="1025" y="511"/>
                              </a:cubicBezTo>
                              <a:cubicBezTo>
                                <a:pt x="1034" y="507"/>
                                <a:pt x="1044" y="505"/>
                                <a:pt x="1056" y="505"/>
                              </a:cubicBezTo>
                              <a:cubicBezTo>
                                <a:pt x="1072" y="505"/>
                                <a:pt x="1085" y="509"/>
                                <a:pt x="1094" y="516"/>
                              </a:cubicBezTo>
                              <a:cubicBezTo>
                                <a:pt x="1103" y="523"/>
                                <a:pt x="1110" y="532"/>
                                <a:pt x="1114" y="544"/>
                              </a:cubicBezTo>
                              <a:cubicBezTo>
                                <a:pt x="1091" y="550"/>
                                <a:pt x="1091" y="550"/>
                                <a:pt x="1091" y="550"/>
                              </a:cubicBezTo>
                              <a:cubicBezTo>
                                <a:pt x="1090" y="547"/>
                                <a:pt x="1088" y="543"/>
                                <a:pt x="1085" y="539"/>
                              </a:cubicBezTo>
                              <a:cubicBezTo>
                                <a:pt x="1082" y="536"/>
                                <a:pt x="1078" y="533"/>
                                <a:pt x="1074" y="530"/>
                              </a:cubicBezTo>
                              <a:cubicBezTo>
                                <a:pt x="1069" y="528"/>
                                <a:pt x="1063" y="527"/>
                                <a:pt x="1056" y="527"/>
                              </a:cubicBezTo>
                              <a:cubicBezTo>
                                <a:pt x="1046" y="527"/>
                                <a:pt x="1037" y="529"/>
                                <a:pt x="1031" y="534"/>
                              </a:cubicBezTo>
                              <a:cubicBezTo>
                                <a:pt x="1024" y="538"/>
                                <a:pt x="1021" y="544"/>
                                <a:pt x="1021" y="551"/>
                              </a:cubicBezTo>
                              <a:cubicBezTo>
                                <a:pt x="1021" y="557"/>
                                <a:pt x="1023" y="562"/>
                                <a:pt x="1028" y="566"/>
                              </a:cubicBezTo>
                              <a:cubicBezTo>
                                <a:pt x="1032" y="570"/>
                                <a:pt x="1039" y="573"/>
                                <a:pt x="1049" y="575"/>
                              </a:cubicBezTo>
                              <a:cubicBezTo>
                                <a:pt x="1073" y="581"/>
                                <a:pt x="1073" y="581"/>
                                <a:pt x="1073" y="581"/>
                              </a:cubicBezTo>
                              <a:cubicBezTo>
                                <a:pt x="1088" y="585"/>
                                <a:pt x="1099" y="590"/>
                                <a:pt x="1106" y="597"/>
                              </a:cubicBezTo>
                              <a:close/>
                              <a:moveTo>
                                <a:pt x="401" y="534"/>
                              </a:moveTo>
                              <a:cubicBezTo>
                                <a:pt x="394" y="538"/>
                                <a:pt x="391" y="544"/>
                                <a:pt x="391" y="551"/>
                              </a:cubicBezTo>
                              <a:cubicBezTo>
                                <a:pt x="391" y="557"/>
                                <a:pt x="393" y="562"/>
                                <a:pt x="398" y="566"/>
                              </a:cubicBezTo>
                              <a:cubicBezTo>
                                <a:pt x="402" y="570"/>
                                <a:pt x="409" y="573"/>
                                <a:pt x="419" y="575"/>
                              </a:cubicBezTo>
                              <a:cubicBezTo>
                                <a:pt x="443" y="581"/>
                                <a:pt x="443" y="581"/>
                                <a:pt x="443" y="581"/>
                              </a:cubicBezTo>
                              <a:cubicBezTo>
                                <a:pt x="458" y="585"/>
                                <a:pt x="469" y="590"/>
                                <a:pt x="476" y="597"/>
                              </a:cubicBezTo>
                              <a:cubicBezTo>
                                <a:pt x="483" y="604"/>
                                <a:pt x="487" y="614"/>
                                <a:pt x="487" y="625"/>
                              </a:cubicBezTo>
                              <a:cubicBezTo>
                                <a:pt x="487" y="635"/>
                                <a:pt x="484" y="643"/>
                                <a:pt x="479" y="650"/>
                              </a:cubicBezTo>
                              <a:cubicBezTo>
                                <a:pt x="473" y="658"/>
                                <a:pt x="466" y="664"/>
                                <a:pt x="456" y="668"/>
                              </a:cubicBezTo>
                              <a:cubicBezTo>
                                <a:pt x="447" y="672"/>
                                <a:pt x="436" y="674"/>
                                <a:pt x="423" y="674"/>
                              </a:cubicBezTo>
                              <a:cubicBezTo>
                                <a:pt x="406" y="674"/>
                                <a:pt x="392" y="671"/>
                                <a:pt x="381" y="663"/>
                              </a:cubicBezTo>
                              <a:cubicBezTo>
                                <a:pt x="371" y="656"/>
                                <a:pt x="364" y="646"/>
                                <a:pt x="361" y="632"/>
                              </a:cubicBezTo>
                              <a:cubicBezTo>
                                <a:pt x="385" y="626"/>
                                <a:pt x="385" y="626"/>
                                <a:pt x="385" y="626"/>
                              </a:cubicBezTo>
                              <a:cubicBezTo>
                                <a:pt x="387" y="635"/>
                                <a:pt x="391" y="641"/>
                                <a:pt x="398" y="646"/>
                              </a:cubicBezTo>
                              <a:cubicBezTo>
                                <a:pt x="404" y="650"/>
                                <a:pt x="412" y="652"/>
                                <a:pt x="422" y="652"/>
                              </a:cubicBezTo>
                              <a:cubicBezTo>
                                <a:pt x="434" y="652"/>
                                <a:pt x="444" y="650"/>
                                <a:pt x="450" y="645"/>
                              </a:cubicBezTo>
                              <a:cubicBezTo>
                                <a:pt x="457" y="640"/>
                                <a:pt x="461" y="634"/>
                                <a:pt x="461" y="627"/>
                              </a:cubicBezTo>
                              <a:cubicBezTo>
                                <a:pt x="461" y="621"/>
                                <a:pt x="459" y="616"/>
                                <a:pt x="455" y="612"/>
                              </a:cubicBezTo>
                              <a:cubicBezTo>
                                <a:pt x="451" y="608"/>
                                <a:pt x="445" y="605"/>
                                <a:pt x="437" y="604"/>
                              </a:cubicBezTo>
                              <a:cubicBezTo>
                                <a:pt x="409" y="597"/>
                                <a:pt x="409" y="597"/>
                                <a:pt x="409" y="597"/>
                              </a:cubicBezTo>
                              <a:cubicBezTo>
                                <a:pt x="394" y="594"/>
                                <a:pt x="383" y="588"/>
                                <a:pt x="376" y="581"/>
                              </a:cubicBezTo>
                              <a:cubicBezTo>
                                <a:pt x="369" y="573"/>
                                <a:pt x="366" y="564"/>
                                <a:pt x="366" y="552"/>
                              </a:cubicBezTo>
                              <a:cubicBezTo>
                                <a:pt x="366" y="543"/>
                                <a:pt x="368" y="535"/>
                                <a:pt x="374" y="528"/>
                              </a:cubicBezTo>
                              <a:cubicBezTo>
                                <a:pt x="379" y="521"/>
                                <a:pt x="386" y="515"/>
                                <a:pt x="395" y="511"/>
                              </a:cubicBezTo>
                              <a:cubicBezTo>
                                <a:pt x="404" y="507"/>
                                <a:pt x="414" y="505"/>
                                <a:pt x="426" y="505"/>
                              </a:cubicBezTo>
                              <a:cubicBezTo>
                                <a:pt x="442" y="505"/>
                                <a:pt x="455" y="509"/>
                                <a:pt x="464" y="516"/>
                              </a:cubicBezTo>
                              <a:cubicBezTo>
                                <a:pt x="473" y="523"/>
                                <a:pt x="480" y="532"/>
                                <a:pt x="484" y="544"/>
                              </a:cubicBezTo>
                              <a:cubicBezTo>
                                <a:pt x="461" y="550"/>
                                <a:pt x="461" y="550"/>
                                <a:pt x="461" y="550"/>
                              </a:cubicBezTo>
                              <a:cubicBezTo>
                                <a:pt x="460" y="547"/>
                                <a:pt x="458" y="543"/>
                                <a:pt x="455" y="539"/>
                              </a:cubicBezTo>
                              <a:cubicBezTo>
                                <a:pt x="452" y="536"/>
                                <a:pt x="449" y="533"/>
                                <a:pt x="444" y="530"/>
                              </a:cubicBezTo>
                              <a:cubicBezTo>
                                <a:pt x="439" y="528"/>
                                <a:pt x="433" y="527"/>
                                <a:pt x="426" y="527"/>
                              </a:cubicBezTo>
                              <a:cubicBezTo>
                                <a:pt x="416" y="527"/>
                                <a:pt x="408" y="529"/>
                                <a:pt x="401" y="534"/>
                              </a:cubicBezTo>
                              <a:close/>
                              <a:moveTo>
                                <a:pt x="927" y="671"/>
                              </a:moveTo>
                              <a:cubicBezTo>
                                <a:pt x="927" y="643"/>
                                <a:pt x="927" y="643"/>
                                <a:pt x="927" y="643"/>
                              </a:cubicBezTo>
                              <a:cubicBezTo>
                                <a:pt x="925" y="643"/>
                                <a:pt x="925" y="643"/>
                                <a:pt x="925" y="643"/>
                              </a:cubicBezTo>
                              <a:cubicBezTo>
                                <a:pt x="921" y="651"/>
                                <a:pt x="915" y="659"/>
                                <a:pt x="907" y="664"/>
                              </a:cubicBezTo>
                              <a:cubicBezTo>
                                <a:pt x="899" y="670"/>
                                <a:pt x="889" y="673"/>
                                <a:pt x="876" y="673"/>
                              </a:cubicBezTo>
                              <a:cubicBezTo>
                                <a:pt x="866" y="673"/>
                                <a:pt x="857" y="671"/>
                                <a:pt x="849" y="666"/>
                              </a:cubicBezTo>
                              <a:cubicBezTo>
                                <a:pt x="841" y="662"/>
                                <a:pt x="835" y="655"/>
                                <a:pt x="830" y="646"/>
                              </a:cubicBezTo>
                              <a:cubicBezTo>
                                <a:pt x="826" y="637"/>
                                <a:pt x="823" y="625"/>
                                <a:pt x="823" y="611"/>
                              </a:cubicBezTo>
                              <a:cubicBezTo>
                                <a:pt x="823" y="507"/>
                                <a:pt x="823" y="507"/>
                                <a:pt x="823" y="507"/>
                              </a:cubicBezTo>
                              <a:cubicBezTo>
                                <a:pt x="849" y="507"/>
                                <a:pt x="849" y="507"/>
                                <a:pt x="849" y="507"/>
                              </a:cubicBezTo>
                              <a:cubicBezTo>
                                <a:pt x="849" y="610"/>
                                <a:pt x="849" y="610"/>
                                <a:pt x="849" y="610"/>
                              </a:cubicBezTo>
                              <a:cubicBezTo>
                                <a:pt x="849" y="621"/>
                                <a:pt x="852" y="631"/>
                                <a:pt x="859" y="638"/>
                              </a:cubicBezTo>
                              <a:cubicBezTo>
                                <a:pt x="865" y="645"/>
                                <a:pt x="874" y="649"/>
                                <a:pt x="884" y="649"/>
                              </a:cubicBezTo>
                              <a:cubicBezTo>
                                <a:pt x="891" y="649"/>
                                <a:pt x="897" y="647"/>
                                <a:pt x="903" y="644"/>
                              </a:cubicBezTo>
                              <a:cubicBezTo>
                                <a:pt x="910" y="641"/>
                                <a:pt x="915" y="636"/>
                                <a:pt x="920" y="629"/>
                              </a:cubicBezTo>
                              <a:cubicBezTo>
                                <a:pt x="924" y="623"/>
                                <a:pt x="927" y="614"/>
                                <a:pt x="927" y="604"/>
                              </a:cubicBezTo>
                              <a:cubicBezTo>
                                <a:pt x="927" y="507"/>
                                <a:pt x="927" y="507"/>
                                <a:pt x="927" y="507"/>
                              </a:cubicBezTo>
                              <a:cubicBezTo>
                                <a:pt x="952" y="507"/>
                                <a:pt x="952" y="507"/>
                                <a:pt x="952" y="507"/>
                              </a:cubicBezTo>
                              <a:cubicBezTo>
                                <a:pt x="952" y="671"/>
                                <a:pt x="952" y="671"/>
                                <a:pt x="952" y="671"/>
                              </a:cubicBezTo>
                              <a:lnTo>
                                <a:pt x="927" y="671"/>
                              </a:lnTo>
                              <a:close/>
                              <a:moveTo>
                                <a:pt x="36" y="1097"/>
                              </a:moveTo>
                              <a:cubicBezTo>
                                <a:pt x="137" y="1097"/>
                                <a:pt x="137" y="1097"/>
                                <a:pt x="137" y="1097"/>
                              </a:cubicBezTo>
                              <a:cubicBezTo>
                                <a:pt x="137" y="1121"/>
                                <a:pt x="137" y="1121"/>
                                <a:pt x="137" y="1121"/>
                              </a:cubicBezTo>
                              <a:cubicBezTo>
                                <a:pt x="0" y="1121"/>
                                <a:pt x="0" y="1121"/>
                                <a:pt x="0" y="1121"/>
                              </a:cubicBezTo>
                              <a:cubicBezTo>
                                <a:pt x="0" y="1102"/>
                                <a:pt x="0" y="1102"/>
                                <a:pt x="0" y="1102"/>
                              </a:cubicBezTo>
                              <a:cubicBezTo>
                                <a:pt x="72" y="1023"/>
                                <a:pt x="72" y="1023"/>
                                <a:pt x="72" y="1023"/>
                              </a:cubicBezTo>
                              <a:cubicBezTo>
                                <a:pt x="80" y="1014"/>
                                <a:pt x="87" y="1006"/>
                                <a:pt x="93" y="999"/>
                              </a:cubicBezTo>
                              <a:cubicBezTo>
                                <a:pt x="98" y="992"/>
                                <a:pt x="102" y="985"/>
                                <a:pt x="105" y="979"/>
                              </a:cubicBezTo>
                              <a:cubicBezTo>
                                <a:pt x="107" y="973"/>
                                <a:pt x="109" y="967"/>
                                <a:pt x="109" y="960"/>
                              </a:cubicBezTo>
                              <a:cubicBezTo>
                                <a:pt x="109" y="953"/>
                                <a:pt x="107" y="946"/>
                                <a:pt x="103" y="940"/>
                              </a:cubicBezTo>
                              <a:cubicBezTo>
                                <a:pt x="100" y="935"/>
                                <a:pt x="95" y="930"/>
                                <a:pt x="88" y="927"/>
                              </a:cubicBezTo>
                              <a:cubicBezTo>
                                <a:pt x="82" y="924"/>
                                <a:pt x="75" y="923"/>
                                <a:pt x="67" y="923"/>
                              </a:cubicBezTo>
                              <a:cubicBezTo>
                                <a:pt x="59" y="923"/>
                                <a:pt x="51" y="924"/>
                                <a:pt x="45" y="928"/>
                              </a:cubicBezTo>
                              <a:cubicBezTo>
                                <a:pt x="39" y="931"/>
                                <a:pt x="34" y="936"/>
                                <a:pt x="31" y="942"/>
                              </a:cubicBezTo>
                              <a:cubicBezTo>
                                <a:pt x="27" y="949"/>
                                <a:pt x="26" y="956"/>
                                <a:pt x="26" y="964"/>
                              </a:cubicBezTo>
                              <a:cubicBezTo>
                                <a:pt x="0" y="964"/>
                                <a:pt x="0" y="964"/>
                                <a:pt x="0" y="964"/>
                              </a:cubicBezTo>
                              <a:cubicBezTo>
                                <a:pt x="0" y="951"/>
                                <a:pt x="3" y="940"/>
                                <a:pt x="9" y="930"/>
                              </a:cubicBezTo>
                              <a:cubicBezTo>
                                <a:pt x="15" y="921"/>
                                <a:pt x="23" y="913"/>
                                <a:pt x="33" y="908"/>
                              </a:cubicBezTo>
                              <a:cubicBezTo>
                                <a:pt x="44" y="902"/>
                                <a:pt x="55" y="900"/>
                                <a:pt x="68" y="900"/>
                              </a:cubicBezTo>
                              <a:cubicBezTo>
                                <a:pt x="81" y="900"/>
                                <a:pt x="92" y="902"/>
                                <a:pt x="102" y="908"/>
                              </a:cubicBezTo>
                              <a:cubicBezTo>
                                <a:pt x="112" y="913"/>
                                <a:pt x="119" y="920"/>
                                <a:pt x="125" y="930"/>
                              </a:cubicBezTo>
                              <a:cubicBezTo>
                                <a:pt x="131" y="939"/>
                                <a:pt x="133" y="949"/>
                                <a:pt x="133" y="960"/>
                              </a:cubicBezTo>
                              <a:cubicBezTo>
                                <a:pt x="133" y="968"/>
                                <a:pt x="132" y="976"/>
                                <a:pt x="129" y="984"/>
                              </a:cubicBezTo>
                              <a:cubicBezTo>
                                <a:pt x="126" y="991"/>
                                <a:pt x="121" y="1000"/>
                                <a:pt x="114" y="1009"/>
                              </a:cubicBezTo>
                              <a:cubicBezTo>
                                <a:pt x="107" y="1019"/>
                                <a:pt x="97" y="1030"/>
                                <a:pt x="85" y="1043"/>
                              </a:cubicBezTo>
                              <a:cubicBezTo>
                                <a:pt x="36" y="1096"/>
                                <a:pt x="36" y="1096"/>
                                <a:pt x="36" y="1096"/>
                              </a:cubicBezTo>
                              <a:lnTo>
                                <a:pt x="36" y="1097"/>
                              </a:lnTo>
                              <a:close/>
                              <a:moveTo>
                                <a:pt x="2553" y="983"/>
                              </a:moveTo>
                              <a:cubicBezTo>
                                <a:pt x="2551" y="983"/>
                                <a:pt x="2551" y="983"/>
                                <a:pt x="2551" y="983"/>
                              </a:cubicBezTo>
                              <a:cubicBezTo>
                                <a:pt x="2549" y="980"/>
                                <a:pt x="2546" y="977"/>
                                <a:pt x="2543" y="972"/>
                              </a:cubicBezTo>
                              <a:cubicBezTo>
                                <a:pt x="2540" y="968"/>
                                <a:pt x="2535" y="964"/>
                                <a:pt x="2528" y="960"/>
                              </a:cubicBezTo>
                              <a:cubicBezTo>
                                <a:pt x="2522" y="957"/>
                                <a:pt x="2514" y="955"/>
                                <a:pt x="2503" y="955"/>
                              </a:cubicBezTo>
                              <a:cubicBezTo>
                                <a:pt x="2489" y="955"/>
                                <a:pt x="2477" y="959"/>
                                <a:pt x="2467" y="965"/>
                              </a:cubicBezTo>
                              <a:cubicBezTo>
                                <a:pt x="2456" y="972"/>
                                <a:pt x="2448" y="982"/>
                                <a:pt x="2442" y="994"/>
                              </a:cubicBezTo>
                              <a:cubicBezTo>
                                <a:pt x="2436" y="1007"/>
                                <a:pt x="2433" y="1021"/>
                                <a:pt x="2433" y="1038"/>
                              </a:cubicBezTo>
                              <a:cubicBezTo>
                                <a:pt x="2433" y="1055"/>
                                <a:pt x="2436" y="1070"/>
                                <a:pt x="2442" y="1082"/>
                              </a:cubicBezTo>
                              <a:cubicBezTo>
                                <a:pt x="2448" y="1094"/>
                                <a:pt x="2457" y="1103"/>
                                <a:pt x="2467" y="1109"/>
                              </a:cubicBezTo>
                              <a:cubicBezTo>
                                <a:pt x="2478" y="1115"/>
                                <a:pt x="2489" y="1118"/>
                                <a:pt x="2503" y="1118"/>
                              </a:cubicBezTo>
                              <a:cubicBezTo>
                                <a:pt x="2513" y="1118"/>
                                <a:pt x="2522" y="1117"/>
                                <a:pt x="2528" y="1113"/>
                              </a:cubicBezTo>
                              <a:cubicBezTo>
                                <a:pt x="2534" y="1110"/>
                                <a:pt x="2539" y="1106"/>
                                <a:pt x="2542" y="1102"/>
                              </a:cubicBezTo>
                              <a:cubicBezTo>
                                <a:pt x="2546" y="1097"/>
                                <a:pt x="2548" y="1094"/>
                                <a:pt x="2550" y="1091"/>
                              </a:cubicBezTo>
                              <a:cubicBezTo>
                                <a:pt x="2552" y="1091"/>
                                <a:pt x="2552" y="1091"/>
                                <a:pt x="2552" y="1091"/>
                              </a:cubicBezTo>
                              <a:cubicBezTo>
                                <a:pt x="2552" y="1124"/>
                                <a:pt x="2552" y="1124"/>
                                <a:pt x="2552" y="1124"/>
                              </a:cubicBezTo>
                              <a:cubicBezTo>
                                <a:pt x="2552" y="1138"/>
                                <a:pt x="2548" y="1148"/>
                                <a:pt x="2540" y="1154"/>
                              </a:cubicBezTo>
                              <a:cubicBezTo>
                                <a:pt x="2531" y="1160"/>
                                <a:pt x="2520" y="1163"/>
                                <a:pt x="2507" y="1163"/>
                              </a:cubicBezTo>
                              <a:cubicBezTo>
                                <a:pt x="2497" y="1163"/>
                                <a:pt x="2489" y="1162"/>
                                <a:pt x="2483" y="1159"/>
                              </a:cubicBezTo>
                              <a:cubicBezTo>
                                <a:pt x="2477" y="1156"/>
                                <a:pt x="2472" y="1153"/>
                                <a:pt x="2469" y="1149"/>
                              </a:cubicBezTo>
                              <a:cubicBezTo>
                                <a:pt x="2465" y="1145"/>
                                <a:pt x="2462" y="1142"/>
                                <a:pt x="2460" y="1139"/>
                              </a:cubicBezTo>
                              <a:cubicBezTo>
                                <a:pt x="2440" y="1153"/>
                                <a:pt x="2440" y="1153"/>
                                <a:pt x="2440" y="1153"/>
                              </a:cubicBezTo>
                              <a:cubicBezTo>
                                <a:pt x="2443" y="1159"/>
                                <a:pt x="2448" y="1164"/>
                                <a:pt x="2454" y="1169"/>
                              </a:cubicBezTo>
                              <a:cubicBezTo>
                                <a:pt x="2460" y="1174"/>
                                <a:pt x="2467" y="1178"/>
                                <a:pt x="2476" y="1181"/>
                              </a:cubicBezTo>
                              <a:cubicBezTo>
                                <a:pt x="2484" y="1184"/>
                                <a:pt x="2495" y="1186"/>
                                <a:pt x="2507" y="1186"/>
                              </a:cubicBezTo>
                              <a:cubicBezTo>
                                <a:pt x="2520" y="1186"/>
                                <a:pt x="2532" y="1184"/>
                                <a:pt x="2542" y="1179"/>
                              </a:cubicBezTo>
                              <a:cubicBezTo>
                                <a:pt x="2553" y="1175"/>
                                <a:pt x="2562" y="1169"/>
                                <a:pt x="2568" y="1160"/>
                              </a:cubicBezTo>
                              <a:cubicBezTo>
                                <a:pt x="2574" y="1151"/>
                                <a:pt x="2578" y="1140"/>
                                <a:pt x="2578" y="1126"/>
                              </a:cubicBezTo>
                              <a:cubicBezTo>
                                <a:pt x="2578" y="957"/>
                                <a:pt x="2578" y="957"/>
                                <a:pt x="2578" y="957"/>
                              </a:cubicBezTo>
                              <a:cubicBezTo>
                                <a:pt x="2553" y="957"/>
                                <a:pt x="2553" y="957"/>
                                <a:pt x="2553" y="957"/>
                              </a:cubicBezTo>
                              <a:lnTo>
                                <a:pt x="2553" y="983"/>
                              </a:lnTo>
                              <a:close/>
                              <a:moveTo>
                                <a:pt x="2547" y="1069"/>
                              </a:moveTo>
                              <a:cubicBezTo>
                                <a:pt x="2544" y="1078"/>
                                <a:pt x="2539" y="1084"/>
                                <a:pt x="2532" y="1089"/>
                              </a:cubicBezTo>
                              <a:cubicBezTo>
                                <a:pt x="2525" y="1093"/>
                                <a:pt x="2516" y="1096"/>
                                <a:pt x="2506" y="1096"/>
                              </a:cubicBezTo>
                              <a:cubicBezTo>
                                <a:pt x="2495" y="1096"/>
                                <a:pt x="2487" y="1093"/>
                                <a:pt x="2480" y="1088"/>
                              </a:cubicBezTo>
                              <a:cubicBezTo>
                                <a:pt x="2473" y="1083"/>
                                <a:pt x="2467" y="1077"/>
                                <a:pt x="2464" y="1068"/>
                              </a:cubicBezTo>
                              <a:cubicBezTo>
                                <a:pt x="2460" y="1059"/>
                                <a:pt x="2458" y="1049"/>
                                <a:pt x="2458" y="1038"/>
                              </a:cubicBezTo>
                              <a:cubicBezTo>
                                <a:pt x="2458" y="1027"/>
                                <a:pt x="2460" y="1017"/>
                                <a:pt x="2464" y="1008"/>
                              </a:cubicBezTo>
                              <a:cubicBezTo>
                                <a:pt x="2467" y="998"/>
                                <a:pt x="2472" y="991"/>
                                <a:pt x="2479" y="986"/>
                              </a:cubicBezTo>
                              <a:cubicBezTo>
                                <a:pt x="2486" y="980"/>
                                <a:pt x="2495" y="978"/>
                                <a:pt x="2506" y="978"/>
                              </a:cubicBezTo>
                              <a:cubicBezTo>
                                <a:pt x="2516" y="978"/>
                                <a:pt x="2525" y="980"/>
                                <a:pt x="2532" y="985"/>
                              </a:cubicBezTo>
                              <a:cubicBezTo>
                                <a:pt x="2539" y="990"/>
                                <a:pt x="2544" y="998"/>
                                <a:pt x="2548" y="1007"/>
                              </a:cubicBezTo>
                              <a:cubicBezTo>
                                <a:pt x="2551" y="1016"/>
                                <a:pt x="2553" y="1026"/>
                                <a:pt x="2553" y="1038"/>
                              </a:cubicBezTo>
                              <a:cubicBezTo>
                                <a:pt x="2553" y="1050"/>
                                <a:pt x="2551" y="1060"/>
                                <a:pt x="2547" y="1069"/>
                              </a:cubicBezTo>
                              <a:close/>
                              <a:moveTo>
                                <a:pt x="1743" y="982"/>
                              </a:moveTo>
                              <a:cubicBezTo>
                                <a:pt x="1748" y="991"/>
                                <a:pt x="1750" y="1003"/>
                                <a:pt x="1750" y="1017"/>
                              </a:cubicBezTo>
                              <a:cubicBezTo>
                                <a:pt x="1750" y="1121"/>
                                <a:pt x="1750" y="1121"/>
                                <a:pt x="1750" y="1121"/>
                              </a:cubicBezTo>
                              <a:cubicBezTo>
                                <a:pt x="1725" y="1121"/>
                                <a:pt x="1725" y="1121"/>
                                <a:pt x="1725" y="1121"/>
                              </a:cubicBezTo>
                              <a:cubicBezTo>
                                <a:pt x="1725" y="1019"/>
                                <a:pt x="1725" y="1019"/>
                                <a:pt x="1725" y="1019"/>
                              </a:cubicBezTo>
                              <a:cubicBezTo>
                                <a:pt x="1725" y="1006"/>
                                <a:pt x="1722" y="996"/>
                                <a:pt x="1715" y="989"/>
                              </a:cubicBezTo>
                              <a:cubicBezTo>
                                <a:pt x="1708" y="981"/>
                                <a:pt x="1699" y="978"/>
                                <a:pt x="1688" y="978"/>
                              </a:cubicBezTo>
                              <a:cubicBezTo>
                                <a:pt x="1679" y="978"/>
                                <a:pt x="1672" y="979"/>
                                <a:pt x="1666" y="983"/>
                              </a:cubicBezTo>
                              <a:cubicBezTo>
                                <a:pt x="1660" y="986"/>
                                <a:pt x="1655" y="991"/>
                                <a:pt x="1651" y="998"/>
                              </a:cubicBezTo>
                              <a:cubicBezTo>
                                <a:pt x="1648" y="1005"/>
                                <a:pt x="1646" y="1013"/>
                                <a:pt x="1646" y="1022"/>
                              </a:cubicBezTo>
                              <a:cubicBezTo>
                                <a:pt x="1646" y="1121"/>
                                <a:pt x="1646" y="1121"/>
                                <a:pt x="1646" y="1121"/>
                              </a:cubicBezTo>
                              <a:cubicBezTo>
                                <a:pt x="1621" y="1121"/>
                                <a:pt x="1621" y="1121"/>
                                <a:pt x="1621" y="1121"/>
                              </a:cubicBezTo>
                              <a:cubicBezTo>
                                <a:pt x="1621" y="957"/>
                                <a:pt x="1621" y="957"/>
                                <a:pt x="1621" y="957"/>
                              </a:cubicBezTo>
                              <a:cubicBezTo>
                                <a:pt x="1645" y="957"/>
                                <a:pt x="1645" y="957"/>
                                <a:pt x="1645" y="957"/>
                              </a:cubicBezTo>
                              <a:cubicBezTo>
                                <a:pt x="1645" y="983"/>
                                <a:pt x="1645" y="983"/>
                                <a:pt x="1645" y="983"/>
                              </a:cubicBezTo>
                              <a:cubicBezTo>
                                <a:pt x="1647" y="983"/>
                                <a:pt x="1647" y="983"/>
                                <a:pt x="1647" y="983"/>
                              </a:cubicBezTo>
                              <a:cubicBezTo>
                                <a:pt x="1651" y="975"/>
                                <a:pt x="1657" y="968"/>
                                <a:pt x="1664" y="963"/>
                              </a:cubicBezTo>
                              <a:cubicBezTo>
                                <a:pt x="1672" y="958"/>
                                <a:pt x="1682" y="955"/>
                                <a:pt x="1695" y="955"/>
                              </a:cubicBezTo>
                              <a:cubicBezTo>
                                <a:pt x="1706" y="955"/>
                                <a:pt x="1716" y="957"/>
                                <a:pt x="1724" y="962"/>
                              </a:cubicBezTo>
                              <a:cubicBezTo>
                                <a:pt x="1732" y="966"/>
                                <a:pt x="1739" y="973"/>
                                <a:pt x="1743" y="982"/>
                              </a:cubicBezTo>
                              <a:close/>
                              <a:moveTo>
                                <a:pt x="1560" y="973"/>
                              </a:moveTo>
                              <a:cubicBezTo>
                                <a:pt x="1553" y="967"/>
                                <a:pt x="1546" y="962"/>
                                <a:pt x="1537" y="959"/>
                              </a:cubicBezTo>
                              <a:cubicBezTo>
                                <a:pt x="1529" y="957"/>
                                <a:pt x="1521" y="955"/>
                                <a:pt x="1512" y="955"/>
                              </a:cubicBezTo>
                              <a:cubicBezTo>
                                <a:pt x="1497" y="955"/>
                                <a:pt x="1484" y="959"/>
                                <a:pt x="1473" y="966"/>
                              </a:cubicBezTo>
                              <a:cubicBezTo>
                                <a:pt x="1462" y="973"/>
                                <a:pt x="1454" y="983"/>
                                <a:pt x="1448" y="996"/>
                              </a:cubicBezTo>
                              <a:cubicBezTo>
                                <a:pt x="1441" y="1009"/>
                                <a:pt x="1438" y="1024"/>
                                <a:pt x="1438" y="1040"/>
                              </a:cubicBezTo>
                              <a:cubicBezTo>
                                <a:pt x="1438" y="1057"/>
                                <a:pt x="1441" y="1072"/>
                                <a:pt x="1448" y="1084"/>
                              </a:cubicBezTo>
                              <a:cubicBezTo>
                                <a:pt x="1454" y="1097"/>
                                <a:pt x="1462" y="1107"/>
                                <a:pt x="1474" y="1114"/>
                              </a:cubicBezTo>
                              <a:cubicBezTo>
                                <a:pt x="1485" y="1121"/>
                                <a:pt x="1499" y="1124"/>
                                <a:pt x="1515" y="1124"/>
                              </a:cubicBezTo>
                              <a:cubicBezTo>
                                <a:pt x="1526" y="1124"/>
                                <a:pt x="1536" y="1123"/>
                                <a:pt x="1545" y="1119"/>
                              </a:cubicBezTo>
                              <a:cubicBezTo>
                                <a:pt x="1553" y="1116"/>
                                <a:pt x="1561" y="1111"/>
                                <a:pt x="1567" y="1105"/>
                              </a:cubicBezTo>
                              <a:cubicBezTo>
                                <a:pt x="1573" y="1098"/>
                                <a:pt x="1577" y="1091"/>
                                <a:pt x="1580" y="1083"/>
                              </a:cubicBezTo>
                              <a:cubicBezTo>
                                <a:pt x="1556" y="1076"/>
                                <a:pt x="1556" y="1076"/>
                                <a:pt x="1556" y="1076"/>
                              </a:cubicBezTo>
                              <a:cubicBezTo>
                                <a:pt x="1553" y="1082"/>
                                <a:pt x="1550" y="1087"/>
                                <a:pt x="1546" y="1090"/>
                              </a:cubicBezTo>
                              <a:cubicBezTo>
                                <a:pt x="1543" y="1094"/>
                                <a:pt x="1538" y="1097"/>
                                <a:pt x="1533" y="1099"/>
                              </a:cubicBezTo>
                              <a:cubicBezTo>
                                <a:pt x="1527" y="1101"/>
                                <a:pt x="1521" y="1102"/>
                                <a:pt x="1515" y="1102"/>
                              </a:cubicBezTo>
                              <a:cubicBezTo>
                                <a:pt x="1504" y="1102"/>
                                <a:pt x="1496" y="1099"/>
                                <a:pt x="1488" y="1095"/>
                              </a:cubicBezTo>
                              <a:cubicBezTo>
                                <a:pt x="1480" y="1091"/>
                                <a:pt x="1474" y="1084"/>
                                <a:pt x="1470" y="1076"/>
                              </a:cubicBezTo>
                              <a:cubicBezTo>
                                <a:pt x="1466" y="1068"/>
                                <a:pt x="1464" y="1058"/>
                                <a:pt x="1464" y="1048"/>
                              </a:cubicBezTo>
                              <a:cubicBezTo>
                                <a:pt x="1582" y="1048"/>
                                <a:pt x="1582" y="1048"/>
                                <a:pt x="1582" y="1048"/>
                              </a:cubicBezTo>
                              <a:cubicBezTo>
                                <a:pt x="1582" y="1037"/>
                                <a:pt x="1582" y="1037"/>
                                <a:pt x="1582" y="1037"/>
                              </a:cubicBezTo>
                              <a:cubicBezTo>
                                <a:pt x="1582" y="1022"/>
                                <a:pt x="1580" y="1009"/>
                                <a:pt x="1576" y="998"/>
                              </a:cubicBezTo>
                              <a:cubicBezTo>
                                <a:pt x="1572" y="988"/>
                                <a:pt x="1567" y="980"/>
                                <a:pt x="1560" y="973"/>
                              </a:cubicBezTo>
                              <a:close/>
                              <a:moveTo>
                                <a:pt x="1464" y="1026"/>
                              </a:moveTo>
                              <a:cubicBezTo>
                                <a:pt x="1464" y="1018"/>
                                <a:pt x="1466" y="1011"/>
                                <a:pt x="1469" y="1004"/>
                              </a:cubicBezTo>
                              <a:cubicBezTo>
                                <a:pt x="1473" y="996"/>
                                <a:pt x="1479" y="990"/>
                                <a:pt x="1486" y="985"/>
                              </a:cubicBezTo>
                              <a:cubicBezTo>
                                <a:pt x="1493" y="980"/>
                                <a:pt x="1502" y="978"/>
                                <a:pt x="1512" y="978"/>
                              </a:cubicBezTo>
                              <a:cubicBezTo>
                                <a:pt x="1521" y="978"/>
                                <a:pt x="1529" y="980"/>
                                <a:pt x="1536" y="984"/>
                              </a:cubicBezTo>
                              <a:cubicBezTo>
                                <a:pt x="1542" y="988"/>
                                <a:pt x="1548" y="994"/>
                                <a:pt x="1551" y="1001"/>
                              </a:cubicBezTo>
                              <a:cubicBezTo>
                                <a:pt x="1555" y="1008"/>
                                <a:pt x="1557" y="1017"/>
                                <a:pt x="1557" y="1026"/>
                              </a:cubicBezTo>
                              <a:lnTo>
                                <a:pt x="1464" y="1026"/>
                              </a:lnTo>
                              <a:close/>
                              <a:moveTo>
                                <a:pt x="2027" y="903"/>
                              </a:moveTo>
                              <a:cubicBezTo>
                                <a:pt x="2053" y="903"/>
                                <a:pt x="2053" y="903"/>
                                <a:pt x="2053" y="903"/>
                              </a:cubicBezTo>
                              <a:cubicBezTo>
                                <a:pt x="2053" y="1121"/>
                                <a:pt x="2053" y="1121"/>
                                <a:pt x="2053" y="1121"/>
                              </a:cubicBezTo>
                              <a:cubicBezTo>
                                <a:pt x="2027" y="1121"/>
                                <a:pt x="2027" y="1121"/>
                                <a:pt x="2027" y="1121"/>
                              </a:cubicBezTo>
                              <a:cubicBezTo>
                                <a:pt x="2027" y="1023"/>
                                <a:pt x="2027" y="1023"/>
                                <a:pt x="2027" y="1023"/>
                              </a:cubicBezTo>
                              <a:cubicBezTo>
                                <a:pt x="1910" y="1023"/>
                                <a:pt x="1910" y="1023"/>
                                <a:pt x="1910" y="1023"/>
                              </a:cubicBezTo>
                              <a:cubicBezTo>
                                <a:pt x="1910" y="1121"/>
                                <a:pt x="1910" y="1121"/>
                                <a:pt x="1910" y="1121"/>
                              </a:cubicBezTo>
                              <a:cubicBezTo>
                                <a:pt x="1884" y="1121"/>
                                <a:pt x="1884" y="1121"/>
                                <a:pt x="1884" y="1121"/>
                              </a:cubicBezTo>
                              <a:cubicBezTo>
                                <a:pt x="1884" y="903"/>
                                <a:pt x="1884" y="903"/>
                                <a:pt x="1884" y="903"/>
                              </a:cubicBezTo>
                              <a:cubicBezTo>
                                <a:pt x="1910" y="903"/>
                                <a:pt x="1910" y="903"/>
                                <a:pt x="1910" y="903"/>
                              </a:cubicBezTo>
                              <a:cubicBezTo>
                                <a:pt x="1910" y="1000"/>
                                <a:pt x="1910" y="1000"/>
                                <a:pt x="1910" y="1000"/>
                              </a:cubicBezTo>
                              <a:cubicBezTo>
                                <a:pt x="2027" y="1000"/>
                                <a:pt x="2027" y="1000"/>
                                <a:pt x="2027" y="1000"/>
                              </a:cubicBezTo>
                              <a:lnTo>
                                <a:pt x="2027" y="903"/>
                              </a:lnTo>
                              <a:close/>
                              <a:moveTo>
                                <a:pt x="2203" y="965"/>
                              </a:moveTo>
                              <a:cubicBezTo>
                                <a:pt x="2197" y="961"/>
                                <a:pt x="2190" y="958"/>
                                <a:pt x="2183" y="957"/>
                              </a:cubicBezTo>
                              <a:cubicBezTo>
                                <a:pt x="2176" y="956"/>
                                <a:pt x="2170" y="955"/>
                                <a:pt x="2165" y="955"/>
                              </a:cubicBezTo>
                              <a:cubicBezTo>
                                <a:pt x="2157" y="955"/>
                                <a:pt x="2148" y="956"/>
                                <a:pt x="2140" y="958"/>
                              </a:cubicBezTo>
                              <a:cubicBezTo>
                                <a:pt x="2131" y="961"/>
                                <a:pt x="2124" y="965"/>
                                <a:pt x="2117" y="970"/>
                              </a:cubicBezTo>
                              <a:cubicBezTo>
                                <a:pt x="2109" y="976"/>
                                <a:pt x="2104" y="984"/>
                                <a:pt x="2099" y="993"/>
                              </a:cubicBezTo>
                              <a:cubicBezTo>
                                <a:pt x="2123" y="1002"/>
                                <a:pt x="2123" y="1002"/>
                                <a:pt x="2123" y="1002"/>
                              </a:cubicBezTo>
                              <a:cubicBezTo>
                                <a:pt x="2126" y="996"/>
                                <a:pt x="2131" y="990"/>
                                <a:pt x="2138" y="985"/>
                              </a:cubicBezTo>
                              <a:cubicBezTo>
                                <a:pt x="2144" y="980"/>
                                <a:pt x="2154" y="977"/>
                                <a:pt x="2166" y="977"/>
                              </a:cubicBezTo>
                              <a:cubicBezTo>
                                <a:pt x="2177" y="977"/>
                                <a:pt x="2186" y="980"/>
                                <a:pt x="2192" y="986"/>
                              </a:cubicBezTo>
                              <a:cubicBezTo>
                                <a:pt x="2198" y="992"/>
                                <a:pt x="2200" y="1000"/>
                                <a:pt x="2200" y="1011"/>
                              </a:cubicBezTo>
                              <a:cubicBezTo>
                                <a:pt x="2200" y="1011"/>
                                <a:pt x="2200" y="1011"/>
                                <a:pt x="2200" y="1011"/>
                              </a:cubicBezTo>
                              <a:cubicBezTo>
                                <a:pt x="2200" y="1015"/>
                                <a:pt x="2199" y="1018"/>
                                <a:pt x="2196" y="1020"/>
                              </a:cubicBezTo>
                              <a:cubicBezTo>
                                <a:pt x="2193" y="1022"/>
                                <a:pt x="2189" y="1023"/>
                                <a:pt x="2182" y="1023"/>
                              </a:cubicBezTo>
                              <a:cubicBezTo>
                                <a:pt x="2176" y="1024"/>
                                <a:pt x="2168" y="1025"/>
                                <a:pt x="2158" y="1026"/>
                              </a:cubicBezTo>
                              <a:cubicBezTo>
                                <a:pt x="2151" y="1027"/>
                                <a:pt x="2143" y="1029"/>
                                <a:pt x="2136" y="1030"/>
                              </a:cubicBezTo>
                              <a:cubicBezTo>
                                <a:pt x="2128" y="1032"/>
                                <a:pt x="2121" y="1034"/>
                                <a:pt x="2115" y="1038"/>
                              </a:cubicBezTo>
                              <a:cubicBezTo>
                                <a:pt x="2109" y="1041"/>
                                <a:pt x="2104" y="1046"/>
                                <a:pt x="2100" y="1052"/>
                              </a:cubicBezTo>
                              <a:cubicBezTo>
                                <a:pt x="2097" y="1057"/>
                                <a:pt x="2095" y="1065"/>
                                <a:pt x="2095" y="1074"/>
                              </a:cubicBezTo>
                              <a:cubicBezTo>
                                <a:pt x="2095" y="1085"/>
                                <a:pt x="2097" y="1094"/>
                                <a:pt x="2102" y="1102"/>
                              </a:cubicBezTo>
                              <a:cubicBezTo>
                                <a:pt x="2107" y="1109"/>
                                <a:pt x="2114" y="1115"/>
                                <a:pt x="2122" y="1119"/>
                              </a:cubicBezTo>
                              <a:cubicBezTo>
                                <a:pt x="2131" y="1123"/>
                                <a:pt x="2140" y="1125"/>
                                <a:pt x="2151" y="1125"/>
                              </a:cubicBezTo>
                              <a:cubicBezTo>
                                <a:pt x="2160" y="1125"/>
                                <a:pt x="2168" y="1123"/>
                                <a:pt x="2175" y="1120"/>
                              </a:cubicBezTo>
                              <a:cubicBezTo>
                                <a:pt x="2181" y="1118"/>
                                <a:pt x="2187" y="1114"/>
                                <a:pt x="2191" y="1110"/>
                              </a:cubicBezTo>
                              <a:cubicBezTo>
                                <a:pt x="2195" y="1106"/>
                                <a:pt x="2197" y="1102"/>
                                <a:pt x="2199" y="1099"/>
                              </a:cubicBezTo>
                              <a:cubicBezTo>
                                <a:pt x="2200" y="1099"/>
                                <a:pt x="2200" y="1099"/>
                                <a:pt x="2200" y="1099"/>
                              </a:cubicBezTo>
                              <a:cubicBezTo>
                                <a:pt x="2200" y="1121"/>
                                <a:pt x="2200" y="1121"/>
                                <a:pt x="2200" y="1121"/>
                              </a:cubicBezTo>
                              <a:cubicBezTo>
                                <a:pt x="2226" y="1121"/>
                                <a:pt x="2226" y="1121"/>
                                <a:pt x="2226" y="1121"/>
                              </a:cubicBezTo>
                              <a:cubicBezTo>
                                <a:pt x="2226" y="1013"/>
                                <a:pt x="2226" y="1013"/>
                                <a:pt x="2226" y="1013"/>
                              </a:cubicBezTo>
                              <a:cubicBezTo>
                                <a:pt x="2226" y="1000"/>
                                <a:pt x="2223" y="990"/>
                                <a:pt x="2219" y="982"/>
                              </a:cubicBezTo>
                              <a:cubicBezTo>
                                <a:pt x="2215" y="974"/>
                                <a:pt x="2210" y="968"/>
                                <a:pt x="2203" y="965"/>
                              </a:cubicBezTo>
                              <a:close/>
                              <a:moveTo>
                                <a:pt x="2200" y="1062"/>
                              </a:moveTo>
                              <a:cubicBezTo>
                                <a:pt x="2200" y="1068"/>
                                <a:pt x="2199" y="1075"/>
                                <a:pt x="2195" y="1081"/>
                              </a:cubicBezTo>
                              <a:cubicBezTo>
                                <a:pt x="2192" y="1087"/>
                                <a:pt x="2186" y="1092"/>
                                <a:pt x="2180" y="1096"/>
                              </a:cubicBezTo>
                              <a:cubicBezTo>
                                <a:pt x="2173" y="1100"/>
                                <a:pt x="2164" y="1102"/>
                                <a:pt x="2154" y="1102"/>
                              </a:cubicBezTo>
                              <a:cubicBezTo>
                                <a:pt x="2144" y="1102"/>
                                <a:pt x="2136" y="1100"/>
                                <a:pt x="2130" y="1095"/>
                              </a:cubicBezTo>
                              <a:cubicBezTo>
                                <a:pt x="2123" y="1091"/>
                                <a:pt x="2120" y="1084"/>
                                <a:pt x="2120" y="1076"/>
                              </a:cubicBezTo>
                              <a:cubicBezTo>
                                <a:pt x="2120" y="1069"/>
                                <a:pt x="2122" y="1064"/>
                                <a:pt x="2125" y="1061"/>
                              </a:cubicBezTo>
                              <a:cubicBezTo>
                                <a:pt x="2128" y="1057"/>
                                <a:pt x="2133" y="1054"/>
                                <a:pt x="2139" y="1052"/>
                              </a:cubicBezTo>
                              <a:cubicBezTo>
                                <a:pt x="2144" y="1050"/>
                                <a:pt x="2150" y="1049"/>
                                <a:pt x="2157" y="1048"/>
                              </a:cubicBezTo>
                              <a:cubicBezTo>
                                <a:pt x="2160" y="1048"/>
                                <a:pt x="2163" y="1047"/>
                                <a:pt x="2168" y="1047"/>
                              </a:cubicBezTo>
                              <a:cubicBezTo>
                                <a:pt x="2172" y="1046"/>
                                <a:pt x="2176" y="1046"/>
                                <a:pt x="2181" y="1045"/>
                              </a:cubicBezTo>
                              <a:cubicBezTo>
                                <a:pt x="2186" y="1044"/>
                                <a:pt x="2190" y="1043"/>
                                <a:pt x="2193" y="1042"/>
                              </a:cubicBezTo>
                              <a:cubicBezTo>
                                <a:pt x="2200" y="1039"/>
                                <a:pt x="2200" y="1039"/>
                                <a:pt x="2200" y="1039"/>
                              </a:cubicBezTo>
                              <a:lnTo>
                                <a:pt x="2200" y="1062"/>
                              </a:lnTo>
                              <a:close/>
                              <a:moveTo>
                                <a:pt x="312" y="1014"/>
                              </a:moveTo>
                              <a:cubicBezTo>
                                <a:pt x="318" y="1025"/>
                                <a:pt x="321" y="1037"/>
                                <a:pt x="321" y="1051"/>
                              </a:cubicBezTo>
                              <a:cubicBezTo>
                                <a:pt x="321" y="1065"/>
                                <a:pt x="318" y="1078"/>
                                <a:pt x="312" y="1089"/>
                              </a:cubicBezTo>
                              <a:cubicBezTo>
                                <a:pt x="306" y="1100"/>
                                <a:pt x="297" y="1108"/>
                                <a:pt x="286" y="1114"/>
                              </a:cubicBezTo>
                              <a:cubicBezTo>
                                <a:pt x="276" y="1121"/>
                                <a:pt x="263" y="1124"/>
                                <a:pt x="249" y="1124"/>
                              </a:cubicBezTo>
                              <a:cubicBezTo>
                                <a:pt x="237" y="1124"/>
                                <a:pt x="226" y="1121"/>
                                <a:pt x="216" y="1116"/>
                              </a:cubicBezTo>
                              <a:cubicBezTo>
                                <a:pt x="206" y="1111"/>
                                <a:pt x="198" y="1105"/>
                                <a:pt x="191" y="1096"/>
                              </a:cubicBezTo>
                              <a:cubicBezTo>
                                <a:pt x="185" y="1087"/>
                                <a:pt x="182" y="1077"/>
                                <a:pt x="182" y="1066"/>
                              </a:cubicBezTo>
                              <a:cubicBezTo>
                                <a:pt x="207" y="1066"/>
                                <a:pt x="207" y="1066"/>
                                <a:pt x="207" y="1066"/>
                              </a:cubicBezTo>
                              <a:cubicBezTo>
                                <a:pt x="208" y="1076"/>
                                <a:pt x="213" y="1084"/>
                                <a:pt x="221" y="1091"/>
                              </a:cubicBezTo>
                              <a:cubicBezTo>
                                <a:pt x="229" y="1097"/>
                                <a:pt x="238" y="1100"/>
                                <a:pt x="249" y="1100"/>
                              </a:cubicBezTo>
                              <a:cubicBezTo>
                                <a:pt x="258" y="1100"/>
                                <a:pt x="266" y="1098"/>
                                <a:pt x="273" y="1094"/>
                              </a:cubicBezTo>
                              <a:cubicBezTo>
                                <a:pt x="280" y="1090"/>
                                <a:pt x="286" y="1084"/>
                                <a:pt x="290" y="1077"/>
                              </a:cubicBezTo>
                              <a:cubicBezTo>
                                <a:pt x="294" y="1069"/>
                                <a:pt x="296" y="1061"/>
                                <a:pt x="296" y="1052"/>
                              </a:cubicBezTo>
                              <a:cubicBezTo>
                                <a:pt x="296" y="1042"/>
                                <a:pt x="294" y="1034"/>
                                <a:pt x="290" y="1026"/>
                              </a:cubicBezTo>
                              <a:cubicBezTo>
                                <a:pt x="285" y="1019"/>
                                <a:pt x="280" y="1013"/>
                                <a:pt x="272" y="1009"/>
                              </a:cubicBezTo>
                              <a:cubicBezTo>
                                <a:pt x="265" y="1004"/>
                                <a:pt x="257" y="1002"/>
                                <a:pt x="248" y="1002"/>
                              </a:cubicBezTo>
                              <a:cubicBezTo>
                                <a:pt x="241" y="1002"/>
                                <a:pt x="234" y="1003"/>
                                <a:pt x="227" y="1005"/>
                              </a:cubicBezTo>
                              <a:cubicBezTo>
                                <a:pt x="220" y="1007"/>
                                <a:pt x="214" y="1010"/>
                                <a:pt x="210" y="1013"/>
                              </a:cubicBezTo>
                              <a:cubicBezTo>
                                <a:pt x="185" y="1010"/>
                                <a:pt x="185" y="1010"/>
                                <a:pt x="185" y="1010"/>
                              </a:cubicBezTo>
                              <a:cubicBezTo>
                                <a:pt x="198" y="903"/>
                                <a:pt x="198" y="903"/>
                                <a:pt x="198" y="903"/>
                              </a:cubicBezTo>
                              <a:cubicBezTo>
                                <a:pt x="312" y="903"/>
                                <a:pt x="312" y="903"/>
                                <a:pt x="312" y="903"/>
                              </a:cubicBezTo>
                              <a:cubicBezTo>
                                <a:pt x="312" y="926"/>
                                <a:pt x="312" y="926"/>
                                <a:pt x="312" y="926"/>
                              </a:cubicBezTo>
                              <a:cubicBezTo>
                                <a:pt x="220" y="926"/>
                                <a:pt x="220" y="926"/>
                                <a:pt x="220" y="926"/>
                              </a:cubicBezTo>
                              <a:cubicBezTo>
                                <a:pt x="213" y="990"/>
                                <a:pt x="213" y="990"/>
                                <a:pt x="213" y="990"/>
                              </a:cubicBezTo>
                              <a:cubicBezTo>
                                <a:pt x="214" y="990"/>
                                <a:pt x="214" y="990"/>
                                <a:pt x="214" y="990"/>
                              </a:cubicBezTo>
                              <a:cubicBezTo>
                                <a:pt x="218" y="987"/>
                                <a:pt x="224" y="984"/>
                                <a:pt x="231" y="982"/>
                              </a:cubicBezTo>
                              <a:cubicBezTo>
                                <a:pt x="238" y="979"/>
                                <a:pt x="245" y="978"/>
                                <a:pt x="252" y="978"/>
                              </a:cubicBezTo>
                              <a:cubicBezTo>
                                <a:pt x="265" y="978"/>
                                <a:pt x="277" y="981"/>
                                <a:pt x="288" y="988"/>
                              </a:cubicBezTo>
                              <a:cubicBezTo>
                                <a:pt x="298" y="994"/>
                                <a:pt x="306" y="1003"/>
                                <a:pt x="312" y="1014"/>
                              </a:cubicBezTo>
                              <a:close/>
                              <a:moveTo>
                                <a:pt x="2372" y="965"/>
                              </a:moveTo>
                              <a:cubicBezTo>
                                <a:pt x="2366" y="961"/>
                                <a:pt x="2359" y="958"/>
                                <a:pt x="2352" y="957"/>
                              </a:cubicBezTo>
                              <a:cubicBezTo>
                                <a:pt x="2346" y="956"/>
                                <a:pt x="2340" y="955"/>
                                <a:pt x="2334" y="955"/>
                              </a:cubicBezTo>
                              <a:cubicBezTo>
                                <a:pt x="2326" y="955"/>
                                <a:pt x="2318" y="956"/>
                                <a:pt x="2309" y="958"/>
                              </a:cubicBezTo>
                              <a:cubicBezTo>
                                <a:pt x="2301" y="961"/>
                                <a:pt x="2293" y="965"/>
                                <a:pt x="2286" y="970"/>
                              </a:cubicBezTo>
                              <a:cubicBezTo>
                                <a:pt x="2279" y="976"/>
                                <a:pt x="2273" y="984"/>
                                <a:pt x="2269" y="993"/>
                              </a:cubicBezTo>
                              <a:cubicBezTo>
                                <a:pt x="2292" y="1002"/>
                                <a:pt x="2292" y="1002"/>
                                <a:pt x="2292" y="1002"/>
                              </a:cubicBezTo>
                              <a:cubicBezTo>
                                <a:pt x="2295" y="996"/>
                                <a:pt x="2300" y="990"/>
                                <a:pt x="2307" y="985"/>
                              </a:cubicBezTo>
                              <a:cubicBezTo>
                                <a:pt x="2314" y="980"/>
                                <a:pt x="2323" y="977"/>
                                <a:pt x="2335" y="977"/>
                              </a:cubicBezTo>
                              <a:cubicBezTo>
                                <a:pt x="2347" y="977"/>
                                <a:pt x="2355" y="980"/>
                                <a:pt x="2361" y="986"/>
                              </a:cubicBezTo>
                              <a:cubicBezTo>
                                <a:pt x="2367" y="992"/>
                                <a:pt x="2370" y="1000"/>
                                <a:pt x="2370" y="1011"/>
                              </a:cubicBezTo>
                              <a:cubicBezTo>
                                <a:pt x="2370" y="1011"/>
                                <a:pt x="2370" y="1011"/>
                                <a:pt x="2370" y="1011"/>
                              </a:cubicBezTo>
                              <a:cubicBezTo>
                                <a:pt x="2370" y="1015"/>
                                <a:pt x="2368" y="1018"/>
                                <a:pt x="2365" y="1020"/>
                              </a:cubicBezTo>
                              <a:cubicBezTo>
                                <a:pt x="2362" y="1022"/>
                                <a:pt x="2358" y="1023"/>
                                <a:pt x="2352" y="1023"/>
                              </a:cubicBezTo>
                              <a:cubicBezTo>
                                <a:pt x="2345" y="1024"/>
                                <a:pt x="2337" y="1025"/>
                                <a:pt x="2327" y="1026"/>
                              </a:cubicBezTo>
                              <a:cubicBezTo>
                                <a:pt x="2320" y="1027"/>
                                <a:pt x="2312" y="1029"/>
                                <a:pt x="2305" y="1030"/>
                              </a:cubicBezTo>
                              <a:cubicBezTo>
                                <a:pt x="2297" y="1032"/>
                                <a:pt x="2290" y="1034"/>
                                <a:pt x="2284" y="1038"/>
                              </a:cubicBezTo>
                              <a:cubicBezTo>
                                <a:pt x="2278" y="1041"/>
                                <a:pt x="2273" y="1046"/>
                                <a:pt x="2269" y="1052"/>
                              </a:cubicBezTo>
                              <a:cubicBezTo>
                                <a:pt x="2266" y="1057"/>
                                <a:pt x="2264" y="1065"/>
                                <a:pt x="2264" y="1074"/>
                              </a:cubicBezTo>
                              <a:cubicBezTo>
                                <a:pt x="2264" y="1085"/>
                                <a:pt x="2266" y="1094"/>
                                <a:pt x="2271" y="1102"/>
                              </a:cubicBezTo>
                              <a:cubicBezTo>
                                <a:pt x="2276" y="1109"/>
                                <a:pt x="2283" y="1115"/>
                                <a:pt x="2292" y="1119"/>
                              </a:cubicBezTo>
                              <a:cubicBezTo>
                                <a:pt x="2300" y="1123"/>
                                <a:pt x="2309" y="1125"/>
                                <a:pt x="2320" y="1125"/>
                              </a:cubicBezTo>
                              <a:cubicBezTo>
                                <a:pt x="2329" y="1125"/>
                                <a:pt x="2337" y="1123"/>
                                <a:pt x="2344" y="1120"/>
                              </a:cubicBezTo>
                              <a:cubicBezTo>
                                <a:pt x="2351" y="1118"/>
                                <a:pt x="2356" y="1114"/>
                                <a:pt x="2360" y="1110"/>
                              </a:cubicBezTo>
                              <a:cubicBezTo>
                                <a:pt x="2364" y="1106"/>
                                <a:pt x="2367" y="1102"/>
                                <a:pt x="2368" y="1099"/>
                              </a:cubicBezTo>
                              <a:cubicBezTo>
                                <a:pt x="2370" y="1099"/>
                                <a:pt x="2370" y="1099"/>
                                <a:pt x="2370" y="1099"/>
                              </a:cubicBezTo>
                              <a:cubicBezTo>
                                <a:pt x="2370" y="1121"/>
                                <a:pt x="2370" y="1121"/>
                                <a:pt x="2370" y="1121"/>
                              </a:cubicBezTo>
                              <a:cubicBezTo>
                                <a:pt x="2395" y="1121"/>
                                <a:pt x="2395" y="1121"/>
                                <a:pt x="2395" y="1121"/>
                              </a:cubicBezTo>
                              <a:cubicBezTo>
                                <a:pt x="2395" y="1013"/>
                                <a:pt x="2395" y="1013"/>
                                <a:pt x="2395" y="1013"/>
                              </a:cubicBezTo>
                              <a:cubicBezTo>
                                <a:pt x="2395" y="1000"/>
                                <a:pt x="2393" y="990"/>
                                <a:pt x="2388" y="982"/>
                              </a:cubicBezTo>
                              <a:cubicBezTo>
                                <a:pt x="2384" y="974"/>
                                <a:pt x="2379" y="968"/>
                                <a:pt x="2372" y="965"/>
                              </a:cubicBezTo>
                              <a:close/>
                              <a:moveTo>
                                <a:pt x="2370" y="1062"/>
                              </a:moveTo>
                              <a:cubicBezTo>
                                <a:pt x="2370" y="1068"/>
                                <a:pt x="2368" y="1075"/>
                                <a:pt x="2364" y="1081"/>
                              </a:cubicBezTo>
                              <a:cubicBezTo>
                                <a:pt x="2361" y="1087"/>
                                <a:pt x="2356" y="1092"/>
                                <a:pt x="2349" y="1096"/>
                              </a:cubicBezTo>
                              <a:cubicBezTo>
                                <a:pt x="2342" y="1100"/>
                                <a:pt x="2334" y="1102"/>
                                <a:pt x="2324" y="1102"/>
                              </a:cubicBezTo>
                              <a:cubicBezTo>
                                <a:pt x="2314" y="1102"/>
                                <a:pt x="2305" y="1100"/>
                                <a:pt x="2299" y="1095"/>
                              </a:cubicBezTo>
                              <a:cubicBezTo>
                                <a:pt x="2292" y="1091"/>
                                <a:pt x="2289" y="1084"/>
                                <a:pt x="2289" y="1076"/>
                              </a:cubicBezTo>
                              <a:cubicBezTo>
                                <a:pt x="2289" y="1069"/>
                                <a:pt x="2291" y="1064"/>
                                <a:pt x="2294" y="1061"/>
                              </a:cubicBezTo>
                              <a:cubicBezTo>
                                <a:pt x="2298" y="1057"/>
                                <a:pt x="2302" y="1054"/>
                                <a:pt x="2308" y="1052"/>
                              </a:cubicBezTo>
                              <a:cubicBezTo>
                                <a:pt x="2314" y="1050"/>
                                <a:pt x="2320" y="1049"/>
                                <a:pt x="2326" y="1048"/>
                              </a:cubicBezTo>
                              <a:cubicBezTo>
                                <a:pt x="2329" y="1048"/>
                                <a:pt x="2332" y="1047"/>
                                <a:pt x="2337" y="1047"/>
                              </a:cubicBezTo>
                              <a:cubicBezTo>
                                <a:pt x="2341" y="1046"/>
                                <a:pt x="2346" y="1046"/>
                                <a:pt x="2350" y="1045"/>
                              </a:cubicBezTo>
                              <a:cubicBezTo>
                                <a:pt x="2355" y="1044"/>
                                <a:pt x="2359" y="1043"/>
                                <a:pt x="2363" y="1042"/>
                              </a:cubicBezTo>
                              <a:cubicBezTo>
                                <a:pt x="2370" y="1039"/>
                                <a:pt x="2370" y="1039"/>
                                <a:pt x="2370" y="1039"/>
                              </a:cubicBezTo>
                              <a:lnTo>
                                <a:pt x="2370" y="1062"/>
                              </a:lnTo>
                              <a:close/>
                              <a:moveTo>
                                <a:pt x="476" y="913"/>
                              </a:moveTo>
                              <a:cubicBezTo>
                                <a:pt x="464" y="904"/>
                                <a:pt x="451" y="900"/>
                                <a:pt x="435" y="900"/>
                              </a:cubicBezTo>
                              <a:cubicBezTo>
                                <a:pt x="419" y="900"/>
                                <a:pt x="405" y="904"/>
                                <a:pt x="394" y="913"/>
                              </a:cubicBezTo>
                              <a:cubicBezTo>
                                <a:pt x="383" y="922"/>
                                <a:pt x="374" y="935"/>
                                <a:pt x="368" y="951"/>
                              </a:cubicBezTo>
                              <a:cubicBezTo>
                                <a:pt x="362" y="968"/>
                                <a:pt x="359" y="988"/>
                                <a:pt x="359" y="1012"/>
                              </a:cubicBezTo>
                              <a:cubicBezTo>
                                <a:pt x="359" y="1036"/>
                                <a:pt x="362" y="1056"/>
                                <a:pt x="368" y="1072"/>
                              </a:cubicBezTo>
                              <a:cubicBezTo>
                                <a:pt x="374" y="1089"/>
                                <a:pt x="382" y="1102"/>
                                <a:pt x="394" y="1111"/>
                              </a:cubicBezTo>
                              <a:cubicBezTo>
                                <a:pt x="405" y="1119"/>
                                <a:pt x="419" y="1124"/>
                                <a:pt x="435" y="1124"/>
                              </a:cubicBezTo>
                              <a:cubicBezTo>
                                <a:pt x="451" y="1124"/>
                                <a:pt x="464" y="1119"/>
                                <a:pt x="476" y="1111"/>
                              </a:cubicBezTo>
                              <a:cubicBezTo>
                                <a:pt x="487" y="1102"/>
                                <a:pt x="496" y="1089"/>
                                <a:pt x="502" y="1072"/>
                              </a:cubicBezTo>
                              <a:cubicBezTo>
                                <a:pt x="508" y="1056"/>
                                <a:pt x="511" y="1036"/>
                                <a:pt x="511" y="1012"/>
                              </a:cubicBezTo>
                              <a:cubicBezTo>
                                <a:pt x="511" y="988"/>
                                <a:pt x="508" y="968"/>
                                <a:pt x="502" y="951"/>
                              </a:cubicBezTo>
                              <a:cubicBezTo>
                                <a:pt x="496" y="935"/>
                                <a:pt x="487" y="922"/>
                                <a:pt x="476" y="913"/>
                              </a:cubicBezTo>
                              <a:close/>
                              <a:moveTo>
                                <a:pt x="472" y="1077"/>
                              </a:moveTo>
                              <a:cubicBezTo>
                                <a:pt x="463" y="1093"/>
                                <a:pt x="451" y="1100"/>
                                <a:pt x="435" y="1100"/>
                              </a:cubicBezTo>
                              <a:cubicBezTo>
                                <a:pt x="424" y="1100"/>
                                <a:pt x="415" y="1097"/>
                                <a:pt x="408" y="1090"/>
                              </a:cubicBezTo>
                              <a:cubicBezTo>
                                <a:pt x="400" y="1083"/>
                                <a:pt x="394" y="1073"/>
                                <a:pt x="390" y="1060"/>
                              </a:cubicBezTo>
                              <a:cubicBezTo>
                                <a:pt x="386" y="1047"/>
                                <a:pt x="384" y="1031"/>
                                <a:pt x="384" y="1012"/>
                              </a:cubicBezTo>
                              <a:cubicBezTo>
                                <a:pt x="384" y="983"/>
                                <a:pt x="389" y="962"/>
                                <a:pt x="398" y="946"/>
                              </a:cubicBezTo>
                              <a:cubicBezTo>
                                <a:pt x="407" y="930"/>
                                <a:pt x="419" y="923"/>
                                <a:pt x="435" y="923"/>
                              </a:cubicBezTo>
                              <a:cubicBezTo>
                                <a:pt x="445" y="923"/>
                                <a:pt x="454" y="926"/>
                                <a:pt x="462" y="933"/>
                              </a:cubicBezTo>
                              <a:cubicBezTo>
                                <a:pt x="469" y="940"/>
                                <a:pt x="475" y="950"/>
                                <a:pt x="479" y="964"/>
                              </a:cubicBezTo>
                              <a:cubicBezTo>
                                <a:pt x="483" y="977"/>
                                <a:pt x="485" y="993"/>
                                <a:pt x="485" y="1012"/>
                              </a:cubicBezTo>
                              <a:cubicBezTo>
                                <a:pt x="485" y="1040"/>
                                <a:pt x="481" y="1062"/>
                                <a:pt x="472" y="1077"/>
                              </a:cubicBezTo>
                              <a:close/>
                              <a:moveTo>
                                <a:pt x="601" y="903"/>
                              </a:moveTo>
                              <a:cubicBezTo>
                                <a:pt x="628" y="903"/>
                                <a:pt x="628" y="903"/>
                                <a:pt x="628" y="903"/>
                              </a:cubicBezTo>
                              <a:cubicBezTo>
                                <a:pt x="628" y="1121"/>
                                <a:pt x="628" y="1121"/>
                                <a:pt x="628" y="1121"/>
                              </a:cubicBezTo>
                              <a:cubicBezTo>
                                <a:pt x="601" y="1121"/>
                                <a:pt x="601" y="1121"/>
                                <a:pt x="601" y="1121"/>
                              </a:cubicBezTo>
                              <a:cubicBezTo>
                                <a:pt x="601" y="930"/>
                                <a:pt x="601" y="930"/>
                                <a:pt x="601" y="930"/>
                              </a:cubicBezTo>
                              <a:cubicBezTo>
                                <a:pt x="600" y="930"/>
                                <a:pt x="600" y="930"/>
                                <a:pt x="600" y="930"/>
                              </a:cubicBezTo>
                              <a:cubicBezTo>
                                <a:pt x="547" y="966"/>
                                <a:pt x="547" y="966"/>
                                <a:pt x="547" y="966"/>
                              </a:cubicBezTo>
                              <a:cubicBezTo>
                                <a:pt x="547" y="939"/>
                                <a:pt x="547" y="939"/>
                                <a:pt x="547" y="939"/>
                              </a:cubicBezTo>
                              <a:lnTo>
                                <a:pt x="601" y="903"/>
                              </a:lnTo>
                              <a:close/>
                              <a:moveTo>
                                <a:pt x="1100" y="1036"/>
                              </a:moveTo>
                              <a:cubicBezTo>
                                <a:pt x="1104" y="1043"/>
                                <a:pt x="1106" y="1051"/>
                                <a:pt x="1106" y="1062"/>
                              </a:cubicBezTo>
                              <a:cubicBezTo>
                                <a:pt x="1106" y="1073"/>
                                <a:pt x="1103" y="1084"/>
                                <a:pt x="1097" y="1094"/>
                              </a:cubicBezTo>
                              <a:cubicBezTo>
                                <a:pt x="1091" y="1103"/>
                                <a:pt x="1082" y="1111"/>
                                <a:pt x="1070" y="1116"/>
                              </a:cubicBezTo>
                              <a:cubicBezTo>
                                <a:pt x="1058" y="1122"/>
                                <a:pt x="1044" y="1125"/>
                                <a:pt x="1027" y="1125"/>
                              </a:cubicBezTo>
                              <a:cubicBezTo>
                                <a:pt x="1011" y="1125"/>
                                <a:pt x="998" y="1122"/>
                                <a:pt x="987" y="1117"/>
                              </a:cubicBezTo>
                              <a:cubicBezTo>
                                <a:pt x="975" y="1112"/>
                                <a:pt x="966" y="1105"/>
                                <a:pt x="960" y="1096"/>
                              </a:cubicBezTo>
                              <a:cubicBezTo>
                                <a:pt x="953" y="1087"/>
                                <a:pt x="949" y="1077"/>
                                <a:pt x="949" y="1065"/>
                              </a:cubicBezTo>
                              <a:cubicBezTo>
                                <a:pt x="976" y="1065"/>
                                <a:pt x="976" y="1065"/>
                                <a:pt x="976" y="1065"/>
                              </a:cubicBezTo>
                              <a:cubicBezTo>
                                <a:pt x="977" y="1073"/>
                                <a:pt x="979" y="1080"/>
                                <a:pt x="984" y="1085"/>
                              </a:cubicBezTo>
                              <a:cubicBezTo>
                                <a:pt x="989" y="1090"/>
                                <a:pt x="995" y="1094"/>
                                <a:pt x="1003" y="1097"/>
                              </a:cubicBezTo>
                              <a:cubicBezTo>
                                <a:pt x="1010" y="1100"/>
                                <a:pt x="1018" y="1101"/>
                                <a:pt x="1027" y="1101"/>
                              </a:cubicBezTo>
                              <a:cubicBezTo>
                                <a:pt x="1037" y="1101"/>
                                <a:pt x="1046" y="1099"/>
                                <a:pt x="1054" y="1096"/>
                              </a:cubicBezTo>
                              <a:cubicBezTo>
                                <a:pt x="1062" y="1093"/>
                                <a:pt x="1069" y="1088"/>
                                <a:pt x="1073" y="1082"/>
                              </a:cubicBezTo>
                              <a:cubicBezTo>
                                <a:pt x="1078" y="1076"/>
                                <a:pt x="1080" y="1069"/>
                                <a:pt x="1080" y="1061"/>
                              </a:cubicBezTo>
                              <a:cubicBezTo>
                                <a:pt x="1080" y="1054"/>
                                <a:pt x="1078" y="1048"/>
                                <a:pt x="1074" y="1044"/>
                              </a:cubicBezTo>
                              <a:cubicBezTo>
                                <a:pt x="1070" y="1039"/>
                                <a:pt x="1065" y="1035"/>
                                <a:pt x="1058" y="1032"/>
                              </a:cubicBezTo>
                              <a:cubicBezTo>
                                <a:pt x="1052" y="1030"/>
                                <a:pt x="1045" y="1027"/>
                                <a:pt x="1037" y="1025"/>
                              </a:cubicBezTo>
                              <a:cubicBezTo>
                                <a:pt x="1010" y="1017"/>
                                <a:pt x="1010" y="1017"/>
                                <a:pt x="1010" y="1017"/>
                              </a:cubicBezTo>
                              <a:cubicBezTo>
                                <a:pt x="993" y="1012"/>
                                <a:pt x="979" y="1005"/>
                                <a:pt x="970" y="996"/>
                              </a:cubicBezTo>
                              <a:cubicBezTo>
                                <a:pt x="960" y="987"/>
                                <a:pt x="955" y="975"/>
                                <a:pt x="955" y="961"/>
                              </a:cubicBezTo>
                              <a:cubicBezTo>
                                <a:pt x="955" y="948"/>
                                <a:pt x="958" y="938"/>
                                <a:pt x="965" y="929"/>
                              </a:cubicBezTo>
                              <a:cubicBezTo>
                                <a:pt x="971" y="920"/>
                                <a:pt x="980" y="912"/>
                                <a:pt x="991" y="907"/>
                              </a:cubicBezTo>
                              <a:cubicBezTo>
                                <a:pt x="1003" y="902"/>
                                <a:pt x="1015" y="900"/>
                                <a:pt x="1029" y="900"/>
                              </a:cubicBezTo>
                              <a:cubicBezTo>
                                <a:pt x="1043" y="900"/>
                                <a:pt x="1056" y="902"/>
                                <a:pt x="1067" y="907"/>
                              </a:cubicBezTo>
                              <a:cubicBezTo>
                                <a:pt x="1078" y="912"/>
                                <a:pt x="1086" y="919"/>
                                <a:pt x="1093" y="928"/>
                              </a:cubicBezTo>
                              <a:cubicBezTo>
                                <a:pt x="1099" y="936"/>
                                <a:pt x="1103" y="946"/>
                                <a:pt x="1103" y="957"/>
                              </a:cubicBezTo>
                              <a:cubicBezTo>
                                <a:pt x="1077" y="957"/>
                                <a:pt x="1077" y="957"/>
                                <a:pt x="1077" y="957"/>
                              </a:cubicBezTo>
                              <a:cubicBezTo>
                                <a:pt x="1076" y="946"/>
                                <a:pt x="1071" y="938"/>
                                <a:pt x="1062" y="932"/>
                              </a:cubicBezTo>
                              <a:cubicBezTo>
                                <a:pt x="1053" y="926"/>
                                <a:pt x="1042" y="923"/>
                                <a:pt x="1028" y="923"/>
                              </a:cubicBezTo>
                              <a:cubicBezTo>
                                <a:pt x="1019" y="923"/>
                                <a:pt x="1010" y="925"/>
                                <a:pt x="1003" y="928"/>
                              </a:cubicBezTo>
                              <a:cubicBezTo>
                                <a:pt x="996" y="931"/>
                                <a:pt x="990" y="935"/>
                                <a:pt x="986" y="941"/>
                              </a:cubicBezTo>
                              <a:cubicBezTo>
                                <a:pt x="982" y="946"/>
                                <a:pt x="980" y="952"/>
                                <a:pt x="980" y="959"/>
                              </a:cubicBezTo>
                              <a:cubicBezTo>
                                <a:pt x="980" y="965"/>
                                <a:pt x="982" y="970"/>
                                <a:pt x="984" y="974"/>
                              </a:cubicBezTo>
                              <a:cubicBezTo>
                                <a:pt x="987" y="979"/>
                                <a:pt x="991" y="982"/>
                                <a:pt x="995" y="985"/>
                              </a:cubicBezTo>
                              <a:cubicBezTo>
                                <a:pt x="1000" y="987"/>
                                <a:pt x="1004" y="990"/>
                                <a:pt x="1009" y="991"/>
                              </a:cubicBezTo>
                              <a:cubicBezTo>
                                <a:pt x="1014" y="993"/>
                                <a:pt x="1018" y="995"/>
                                <a:pt x="1022" y="996"/>
                              </a:cubicBezTo>
                              <a:cubicBezTo>
                                <a:pt x="1045" y="1002"/>
                                <a:pt x="1045" y="1002"/>
                                <a:pt x="1045" y="1002"/>
                              </a:cubicBezTo>
                              <a:cubicBezTo>
                                <a:pt x="1050" y="1003"/>
                                <a:pt x="1057" y="1005"/>
                                <a:pt x="1064" y="1008"/>
                              </a:cubicBezTo>
                              <a:cubicBezTo>
                                <a:pt x="1071" y="1010"/>
                                <a:pt x="1077" y="1014"/>
                                <a:pt x="1084" y="1018"/>
                              </a:cubicBezTo>
                              <a:cubicBezTo>
                                <a:pt x="1090" y="1023"/>
                                <a:pt x="1095" y="1029"/>
                                <a:pt x="1100" y="1036"/>
                              </a:cubicBezTo>
                              <a:close/>
                              <a:moveTo>
                                <a:pt x="805" y="1097"/>
                              </a:moveTo>
                              <a:cubicBezTo>
                                <a:pt x="912" y="1097"/>
                                <a:pt x="912" y="1097"/>
                                <a:pt x="912" y="1097"/>
                              </a:cubicBezTo>
                              <a:cubicBezTo>
                                <a:pt x="912" y="1121"/>
                                <a:pt x="912" y="1121"/>
                                <a:pt x="912" y="1121"/>
                              </a:cubicBezTo>
                              <a:cubicBezTo>
                                <a:pt x="778" y="1121"/>
                                <a:pt x="778" y="1121"/>
                                <a:pt x="778" y="1121"/>
                              </a:cubicBezTo>
                              <a:cubicBezTo>
                                <a:pt x="778" y="903"/>
                                <a:pt x="778" y="903"/>
                                <a:pt x="778" y="903"/>
                              </a:cubicBezTo>
                              <a:cubicBezTo>
                                <a:pt x="910" y="903"/>
                                <a:pt x="910" y="903"/>
                                <a:pt x="910" y="903"/>
                              </a:cubicBezTo>
                              <a:cubicBezTo>
                                <a:pt x="910" y="926"/>
                                <a:pt x="910" y="926"/>
                                <a:pt x="910" y="926"/>
                              </a:cubicBezTo>
                              <a:cubicBezTo>
                                <a:pt x="805" y="926"/>
                                <a:pt x="805" y="926"/>
                                <a:pt x="805" y="926"/>
                              </a:cubicBezTo>
                              <a:cubicBezTo>
                                <a:pt x="805" y="1000"/>
                                <a:pt x="805" y="1000"/>
                                <a:pt x="805" y="1000"/>
                              </a:cubicBezTo>
                              <a:cubicBezTo>
                                <a:pt x="903" y="1000"/>
                                <a:pt x="903" y="1000"/>
                                <a:pt x="903" y="1000"/>
                              </a:cubicBezTo>
                              <a:cubicBezTo>
                                <a:pt x="903" y="1023"/>
                                <a:pt x="903" y="1023"/>
                                <a:pt x="903" y="1023"/>
                              </a:cubicBezTo>
                              <a:cubicBezTo>
                                <a:pt x="805" y="1023"/>
                                <a:pt x="805" y="1023"/>
                                <a:pt x="805" y="1023"/>
                              </a:cubicBezTo>
                              <a:lnTo>
                                <a:pt x="805" y="1097"/>
                              </a:lnTo>
                              <a:close/>
                              <a:moveTo>
                                <a:pt x="1358" y="916"/>
                              </a:moveTo>
                              <a:cubicBezTo>
                                <a:pt x="1343" y="907"/>
                                <a:pt x="1325" y="903"/>
                                <a:pt x="1304" y="903"/>
                              </a:cubicBezTo>
                              <a:cubicBezTo>
                                <a:pt x="1234" y="903"/>
                                <a:pt x="1234" y="903"/>
                                <a:pt x="1234" y="903"/>
                              </a:cubicBezTo>
                              <a:cubicBezTo>
                                <a:pt x="1234" y="1121"/>
                                <a:pt x="1234" y="1121"/>
                                <a:pt x="1234" y="1121"/>
                              </a:cubicBezTo>
                              <a:cubicBezTo>
                                <a:pt x="1301" y="1121"/>
                                <a:pt x="1301" y="1121"/>
                                <a:pt x="1301" y="1121"/>
                              </a:cubicBezTo>
                              <a:cubicBezTo>
                                <a:pt x="1323" y="1121"/>
                                <a:pt x="1342" y="1116"/>
                                <a:pt x="1358" y="1108"/>
                              </a:cubicBezTo>
                              <a:cubicBezTo>
                                <a:pt x="1373" y="1099"/>
                                <a:pt x="1385" y="1086"/>
                                <a:pt x="1393" y="1070"/>
                              </a:cubicBezTo>
                              <a:cubicBezTo>
                                <a:pt x="1401" y="1054"/>
                                <a:pt x="1405" y="1034"/>
                                <a:pt x="1405" y="1011"/>
                              </a:cubicBezTo>
                              <a:cubicBezTo>
                                <a:pt x="1405" y="989"/>
                                <a:pt x="1401" y="969"/>
                                <a:pt x="1393" y="953"/>
                              </a:cubicBezTo>
                              <a:cubicBezTo>
                                <a:pt x="1385" y="937"/>
                                <a:pt x="1373" y="924"/>
                                <a:pt x="1358" y="916"/>
                              </a:cubicBezTo>
                              <a:close/>
                              <a:moveTo>
                                <a:pt x="1371" y="1057"/>
                              </a:moveTo>
                              <a:cubicBezTo>
                                <a:pt x="1365" y="1070"/>
                                <a:pt x="1356" y="1080"/>
                                <a:pt x="1344" y="1087"/>
                              </a:cubicBezTo>
                              <a:cubicBezTo>
                                <a:pt x="1332" y="1094"/>
                                <a:pt x="1317" y="1097"/>
                                <a:pt x="1299" y="1097"/>
                              </a:cubicBezTo>
                              <a:cubicBezTo>
                                <a:pt x="1260" y="1097"/>
                                <a:pt x="1260" y="1097"/>
                                <a:pt x="1260" y="1097"/>
                              </a:cubicBezTo>
                              <a:cubicBezTo>
                                <a:pt x="1260" y="926"/>
                                <a:pt x="1260" y="926"/>
                                <a:pt x="1260" y="926"/>
                              </a:cubicBezTo>
                              <a:cubicBezTo>
                                <a:pt x="1302" y="926"/>
                                <a:pt x="1302" y="926"/>
                                <a:pt x="1302" y="926"/>
                              </a:cubicBezTo>
                              <a:cubicBezTo>
                                <a:pt x="1319" y="926"/>
                                <a:pt x="1334" y="930"/>
                                <a:pt x="1345" y="936"/>
                              </a:cubicBezTo>
                              <a:cubicBezTo>
                                <a:pt x="1356" y="943"/>
                                <a:pt x="1365" y="953"/>
                                <a:pt x="1371" y="966"/>
                              </a:cubicBezTo>
                              <a:cubicBezTo>
                                <a:pt x="1377" y="979"/>
                                <a:pt x="1379" y="994"/>
                                <a:pt x="1379" y="1011"/>
                              </a:cubicBezTo>
                              <a:cubicBezTo>
                                <a:pt x="1379" y="1029"/>
                                <a:pt x="1377" y="1044"/>
                                <a:pt x="1371" y="1057"/>
                              </a:cubicBez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938530" y="241935"/>
                          <a:ext cx="1837690" cy="93345"/>
                        </a:xfrm>
                        <a:custGeom>
                          <a:avLst/>
                          <a:gdLst>
                            <a:gd name="T0" fmla="*/ 5717 w 5788"/>
                            <a:gd name="T1" fmla="*/ 229 h 294"/>
                            <a:gd name="T2" fmla="*/ 5637 w 5788"/>
                            <a:gd name="T3" fmla="*/ 102 h 294"/>
                            <a:gd name="T4" fmla="*/ 5595 w 5788"/>
                            <a:gd name="T5" fmla="*/ 93 h 294"/>
                            <a:gd name="T6" fmla="*/ 5319 w 5788"/>
                            <a:gd name="T7" fmla="*/ 172 h 294"/>
                            <a:gd name="T8" fmla="*/ 5374 w 5788"/>
                            <a:gd name="T9" fmla="*/ 208 h 294"/>
                            <a:gd name="T10" fmla="*/ 5349 w 5788"/>
                            <a:gd name="T11" fmla="*/ 98 h 294"/>
                            <a:gd name="T12" fmla="*/ 5348 w 5788"/>
                            <a:gd name="T13" fmla="*/ 230 h 294"/>
                            <a:gd name="T14" fmla="*/ 5174 w 5788"/>
                            <a:gd name="T15" fmla="*/ 65 h 294"/>
                            <a:gd name="T16" fmla="*/ 4994 w 5788"/>
                            <a:gd name="T17" fmla="*/ 197 h 294"/>
                            <a:gd name="T18" fmla="*/ 5055 w 5788"/>
                            <a:gd name="T19" fmla="*/ 160 h 294"/>
                            <a:gd name="T20" fmla="*/ 4762 w 5788"/>
                            <a:gd name="T21" fmla="*/ 174 h 294"/>
                            <a:gd name="T22" fmla="*/ 4824 w 5788"/>
                            <a:gd name="T23" fmla="*/ 204 h 294"/>
                            <a:gd name="T24" fmla="*/ 4720 w 5788"/>
                            <a:gd name="T25" fmla="*/ 195 h 294"/>
                            <a:gd name="T26" fmla="*/ 4579 w 5788"/>
                            <a:gd name="T27" fmla="*/ 133 h 294"/>
                            <a:gd name="T28" fmla="*/ 4614 w 5788"/>
                            <a:gd name="T29" fmla="*/ 65 h 294"/>
                            <a:gd name="T30" fmla="*/ 4371 w 5788"/>
                            <a:gd name="T31" fmla="*/ 230 h 294"/>
                            <a:gd name="T32" fmla="*/ 4224 w 5788"/>
                            <a:gd name="T33" fmla="*/ 126 h 294"/>
                            <a:gd name="T34" fmla="*/ 3938 w 5788"/>
                            <a:gd name="T35" fmla="*/ 183 h 294"/>
                            <a:gd name="T36" fmla="*/ 3986 w 5788"/>
                            <a:gd name="T37" fmla="*/ 221 h 294"/>
                            <a:gd name="T38" fmla="*/ 3952 w 5788"/>
                            <a:gd name="T39" fmla="*/ 103 h 294"/>
                            <a:gd name="T40" fmla="*/ 3949 w 5788"/>
                            <a:gd name="T41" fmla="*/ 233 h 294"/>
                            <a:gd name="T42" fmla="*/ 3582 w 5788"/>
                            <a:gd name="T43" fmla="*/ 111 h 294"/>
                            <a:gd name="T44" fmla="*/ 3529 w 5788"/>
                            <a:gd name="T45" fmla="*/ 230 h 294"/>
                            <a:gd name="T46" fmla="*/ 3350 w 5788"/>
                            <a:gd name="T47" fmla="*/ 116 h 294"/>
                            <a:gd name="T48" fmla="*/ 3338 w 5788"/>
                            <a:gd name="T49" fmla="*/ 75 h 294"/>
                            <a:gd name="T50" fmla="*/ 3274 w 5788"/>
                            <a:gd name="T51" fmla="*/ 195 h 294"/>
                            <a:gd name="T52" fmla="*/ 3165 w 5788"/>
                            <a:gd name="T53" fmla="*/ 23 h 294"/>
                            <a:gd name="T54" fmla="*/ 3076 w 5788"/>
                            <a:gd name="T55" fmla="*/ 210 h 294"/>
                            <a:gd name="T56" fmla="*/ 3044 w 5788"/>
                            <a:gd name="T57" fmla="*/ 115 h 294"/>
                            <a:gd name="T58" fmla="*/ 2972 w 5788"/>
                            <a:gd name="T59" fmla="*/ 223 h 294"/>
                            <a:gd name="T60" fmla="*/ 2885 w 5788"/>
                            <a:gd name="T61" fmla="*/ 180 h 294"/>
                            <a:gd name="T62" fmla="*/ 2749 w 5788"/>
                            <a:gd name="T63" fmla="*/ 23 h 294"/>
                            <a:gd name="T64" fmla="*/ 2594 w 5788"/>
                            <a:gd name="T65" fmla="*/ 146 h 294"/>
                            <a:gd name="T66" fmla="*/ 2725 w 5788"/>
                            <a:gd name="T67" fmla="*/ 180 h 294"/>
                            <a:gd name="T68" fmla="*/ 2510 w 5788"/>
                            <a:gd name="T69" fmla="*/ 138 h 294"/>
                            <a:gd name="T70" fmla="*/ 2465 w 5788"/>
                            <a:gd name="T71" fmla="*/ 230 h 294"/>
                            <a:gd name="T72" fmla="*/ 2344 w 5788"/>
                            <a:gd name="T73" fmla="*/ 103 h 294"/>
                            <a:gd name="T74" fmla="*/ 2292 w 5788"/>
                            <a:gd name="T75" fmla="*/ 105 h 294"/>
                            <a:gd name="T76" fmla="*/ 2226 w 5788"/>
                            <a:gd name="T77" fmla="*/ 67 h 294"/>
                            <a:gd name="T78" fmla="*/ 2088 w 5788"/>
                            <a:gd name="T79" fmla="*/ 230 h 294"/>
                            <a:gd name="T80" fmla="*/ 1902 w 5788"/>
                            <a:gd name="T81" fmla="*/ 96 h 294"/>
                            <a:gd name="T82" fmla="*/ 1690 w 5788"/>
                            <a:gd name="T83" fmla="*/ 12 h 294"/>
                            <a:gd name="T84" fmla="*/ 1430 w 5788"/>
                            <a:gd name="T85" fmla="*/ 148 h 294"/>
                            <a:gd name="T86" fmla="*/ 1544 w 5788"/>
                            <a:gd name="T87" fmla="*/ 67 h 294"/>
                            <a:gd name="T88" fmla="*/ 1488 w 5788"/>
                            <a:gd name="T89" fmla="*/ 214 h 294"/>
                            <a:gd name="T90" fmla="*/ 1256 w 5788"/>
                            <a:gd name="T91" fmla="*/ 118 h 294"/>
                            <a:gd name="T92" fmla="*/ 1250 w 5788"/>
                            <a:gd name="T93" fmla="*/ 67 h 294"/>
                            <a:gd name="T94" fmla="*/ 1168 w 5788"/>
                            <a:gd name="T95" fmla="*/ 39 h 294"/>
                            <a:gd name="T96" fmla="*/ 1050 w 5788"/>
                            <a:gd name="T97" fmla="*/ 148 h 294"/>
                            <a:gd name="T98" fmla="*/ 1001 w 5788"/>
                            <a:gd name="T99" fmla="*/ 65 h 294"/>
                            <a:gd name="T100" fmla="*/ 999 w 5788"/>
                            <a:gd name="T101" fmla="*/ 259 h 294"/>
                            <a:gd name="T102" fmla="*/ 868 w 5788"/>
                            <a:gd name="T103" fmla="*/ 39 h 294"/>
                            <a:gd name="T104" fmla="*/ 829 w 5788"/>
                            <a:gd name="T105" fmla="*/ 230 h 294"/>
                            <a:gd name="T106" fmla="*/ 613 w 5788"/>
                            <a:gd name="T107" fmla="*/ 227 h 294"/>
                            <a:gd name="T108" fmla="*/ 593 w 5788"/>
                            <a:gd name="T109" fmla="*/ 103 h 294"/>
                            <a:gd name="T110" fmla="*/ 505 w 5788"/>
                            <a:gd name="T111" fmla="*/ 194 h 294"/>
                            <a:gd name="T112" fmla="*/ 451 w 5788"/>
                            <a:gd name="T113" fmla="*/ 72 h 294"/>
                            <a:gd name="T114" fmla="*/ 269 w 5788"/>
                            <a:gd name="T115" fmla="*/ 195 h 294"/>
                            <a:gd name="T116" fmla="*/ 358 w 5788"/>
                            <a:gd name="T117" fmla="*/ 111 h 294"/>
                            <a:gd name="T118" fmla="*/ 210 w 5788"/>
                            <a:gd name="T119" fmla="*/ 12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8" h="294">
                              <a:moveTo>
                                <a:pt x="5690" y="191"/>
                              </a:moveTo>
                              <a:cubicBezTo>
                                <a:pt x="5685" y="187"/>
                                <a:pt x="5681" y="181"/>
                                <a:pt x="5679" y="174"/>
                              </a:cubicBezTo>
                              <a:cubicBezTo>
                                <a:pt x="5676" y="166"/>
                                <a:pt x="5675" y="158"/>
                                <a:pt x="5675" y="148"/>
                              </a:cubicBezTo>
                              <a:cubicBezTo>
                                <a:pt x="5675" y="139"/>
                                <a:pt x="5676" y="131"/>
                                <a:pt x="5679" y="124"/>
                              </a:cubicBezTo>
                              <a:cubicBezTo>
                                <a:pt x="5681" y="116"/>
                                <a:pt x="5685" y="111"/>
                                <a:pt x="5690" y="107"/>
                              </a:cubicBezTo>
                              <a:cubicBezTo>
                                <a:pt x="5695" y="103"/>
                                <a:pt x="5702" y="101"/>
                                <a:pt x="5709" y="101"/>
                              </a:cubicBezTo>
                              <a:cubicBezTo>
                                <a:pt x="5716" y="101"/>
                                <a:pt x="5723" y="103"/>
                                <a:pt x="5728" y="107"/>
                              </a:cubicBezTo>
                              <a:cubicBezTo>
                                <a:pt x="5733" y="110"/>
                                <a:pt x="5737" y="116"/>
                                <a:pt x="5739" y="123"/>
                              </a:cubicBezTo>
                              <a:cubicBezTo>
                                <a:pt x="5742" y="130"/>
                                <a:pt x="5743" y="139"/>
                                <a:pt x="5743" y="148"/>
                              </a:cubicBezTo>
                              <a:cubicBezTo>
                                <a:pt x="5743" y="158"/>
                                <a:pt x="5742" y="167"/>
                                <a:pt x="5739" y="174"/>
                              </a:cubicBezTo>
                              <a:cubicBezTo>
                                <a:pt x="5737" y="181"/>
                                <a:pt x="5733" y="187"/>
                                <a:pt x="5728" y="191"/>
                              </a:cubicBezTo>
                              <a:cubicBezTo>
                                <a:pt x="5723" y="195"/>
                                <a:pt x="5716" y="197"/>
                                <a:pt x="5709" y="197"/>
                              </a:cubicBezTo>
                              <a:cubicBezTo>
                                <a:pt x="5702" y="197"/>
                                <a:pt x="5695" y="195"/>
                                <a:pt x="5690" y="191"/>
                              </a:cubicBezTo>
                              <a:close/>
                              <a:moveTo>
                                <a:pt x="5717" y="229"/>
                              </a:moveTo>
                              <a:cubicBezTo>
                                <a:pt x="5723" y="226"/>
                                <a:pt x="5728" y="222"/>
                                <a:pt x="5732" y="218"/>
                              </a:cubicBezTo>
                              <a:cubicBezTo>
                                <a:pt x="5736" y="213"/>
                                <a:pt x="5739" y="209"/>
                                <a:pt x="5741" y="204"/>
                              </a:cubicBezTo>
                              <a:cubicBezTo>
                                <a:pt x="5743" y="204"/>
                                <a:pt x="5743" y="204"/>
                                <a:pt x="5743" y="204"/>
                              </a:cubicBezTo>
                              <a:cubicBezTo>
                                <a:pt x="5743" y="230"/>
                                <a:pt x="5743" y="230"/>
                                <a:pt x="5743" y="230"/>
                              </a:cubicBezTo>
                              <a:cubicBezTo>
                                <a:pt x="5788" y="230"/>
                                <a:pt x="5788" y="230"/>
                                <a:pt x="5788" y="230"/>
                              </a:cubicBezTo>
                              <a:cubicBezTo>
                                <a:pt x="5788" y="12"/>
                                <a:pt x="5788" y="12"/>
                                <a:pt x="5788" y="12"/>
                              </a:cubicBezTo>
                              <a:cubicBezTo>
                                <a:pt x="5742" y="12"/>
                                <a:pt x="5742" y="12"/>
                                <a:pt x="5742" y="12"/>
                              </a:cubicBezTo>
                              <a:cubicBezTo>
                                <a:pt x="5742" y="94"/>
                                <a:pt x="5742" y="94"/>
                                <a:pt x="5742" y="94"/>
                              </a:cubicBezTo>
                              <a:cubicBezTo>
                                <a:pt x="5741" y="94"/>
                                <a:pt x="5741" y="94"/>
                                <a:pt x="5741" y="94"/>
                              </a:cubicBezTo>
                              <a:cubicBezTo>
                                <a:pt x="5739" y="90"/>
                                <a:pt x="5736" y="85"/>
                                <a:pt x="5732" y="81"/>
                              </a:cubicBezTo>
                              <a:cubicBezTo>
                                <a:pt x="5729" y="76"/>
                                <a:pt x="5724" y="72"/>
                                <a:pt x="5718" y="69"/>
                              </a:cubicBezTo>
                              <a:cubicBezTo>
                                <a:pt x="5711" y="66"/>
                                <a:pt x="5704" y="65"/>
                                <a:pt x="5695" y="65"/>
                              </a:cubicBezTo>
                              <a:cubicBezTo>
                                <a:pt x="5683" y="65"/>
                                <a:pt x="5672" y="68"/>
                                <a:pt x="5661" y="74"/>
                              </a:cubicBezTo>
                              <a:cubicBezTo>
                                <a:pt x="5651" y="80"/>
                                <a:pt x="5643" y="89"/>
                                <a:pt x="5637" y="102"/>
                              </a:cubicBezTo>
                              <a:cubicBezTo>
                                <a:pt x="5631" y="114"/>
                                <a:pt x="5628" y="130"/>
                                <a:pt x="5628" y="149"/>
                              </a:cubicBezTo>
                              <a:cubicBezTo>
                                <a:pt x="5628" y="167"/>
                                <a:pt x="5631" y="182"/>
                                <a:pt x="5637" y="195"/>
                              </a:cubicBezTo>
                              <a:cubicBezTo>
                                <a:pt x="5643" y="207"/>
                                <a:pt x="5651" y="217"/>
                                <a:pt x="5661" y="223"/>
                              </a:cubicBezTo>
                              <a:cubicBezTo>
                                <a:pt x="5671" y="230"/>
                                <a:pt x="5682" y="233"/>
                                <a:pt x="5695" y="233"/>
                              </a:cubicBezTo>
                              <a:cubicBezTo>
                                <a:pt x="5703" y="233"/>
                                <a:pt x="5711" y="232"/>
                                <a:pt x="5717" y="229"/>
                              </a:cubicBezTo>
                              <a:close/>
                              <a:moveTo>
                                <a:pt x="5500" y="118"/>
                              </a:moveTo>
                              <a:cubicBezTo>
                                <a:pt x="5503" y="113"/>
                                <a:pt x="5506" y="109"/>
                                <a:pt x="5511" y="106"/>
                              </a:cubicBezTo>
                              <a:cubicBezTo>
                                <a:pt x="5516" y="104"/>
                                <a:pt x="5521" y="102"/>
                                <a:pt x="5527" y="102"/>
                              </a:cubicBezTo>
                              <a:cubicBezTo>
                                <a:pt x="5536" y="102"/>
                                <a:pt x="5543" y="105"/>
                                <a:pt x="5549" y="111"/>
                              </a:cubicBezTo>
                              <a:cubicBezTo>
                                <a:pt x="5554" y="116"/>
                                <a:pt x="5556" y="124"/>
                                <a:pt x="5556" y="134"/>
                              </a:cubicBezTo>
                              <a:cubicBezTo>
                                <a:pt x="5556" y="230"/>
                                <a:pt x="5556" y="230"/>
                                <a:pt x="5556" y="230"/>
                              </a:cubicBezTo>
                              <a:cubicBezTo>
                                <a:pt x="5602" y="230"/>
                                <a:pt x="5602" y="230"/>
                                <a:pt x="5602" y="230"/>
                              </a:cubicBezTo>
                              <a:cubicBezTo>
                                <a:pt x="5602" y="126"/>
                                <a:pt x="5602" y="126"/>
                                <a:pt x="5602" y="126"/>
                              </a:cubicBezTo>
                              <a:cubicBezTo>
                                <a:pt x="5602" y="113"/>
                                <a:pt x="5599" y="102"/>
                                <a:pt x="5595" y="93"/>
                              </a:cubicBezTo>
                              <a:cubicBezTo>
                                <a:pt x="5590" y="84"/>
                                <a:pt x="5583" y="77"/>
                                <a:pt x="5575" y="72"/>
                              </a:cubicBezTo>
                              <a:cubicBezTo>
                                <a:pt x="5566" y="67"/>
                                <a:pt x="5557" y="65"/>
                                <a:pt x="5545" y="65"/>
                              </a:cubicBezTo>
                              <a:cubicBezTo>
                                <a:pt x="5533" y="65"/>
                                <a:pt x="5523" y="67"/>
                                <a:pt x="5514" y="73"/>
                              </a:cubicBezTo>
                              <a:cubicBezTo>
                                <a:pt x="5506" y="78"/>
                                <a:pt x="5500" y="86"/>
                                <a:pt x="5496" y="96"/>
                              </a:cubicBezTo>
                              <a:cubicBezTo>
                                <a:pt x="5494" y="96"/>
                                <a:pt x="5494" y="96"/>
                                <a:pt x="5494" y="96"/>
                              </a:cubicBezTo>
                              <a:cubicBezTo>
                                <a:pt x="5494" y="67"/>
                                <a:pt x="5494" y="67"/>
                                <a:pt x="5494" y="67"/>
                              </a:cubicBezTo>
                              <a:cubicBezTo>
                                <a:pt x="5451" y="67"/>
                                <a:pt x="5451" y="67"/>
                                <a:pt x="5451" y="67"/>
                              </a:cubicBezTo>
                              <a:cubicBezTo>
                                <a:pt x="5451" y="230"/>
                                <a:pt x="5451" y="230"/>
                                <a:pt x="5451" y="230"/>
                              </a:cubicBezTo>
                              <a:cubicBezTo>
                                <a:pt x="5496" y="230"/>
                                <a:pt x="5496" y="230"/>
                                <a:pt x="5496" y="230"/>
                              </a:cubicBezTo>
                              <a:cubicBezTo>
                                <a:pt x="5496" y="136"/>
                                <a:pt x="5496" y="136"/>
                                <a:pt x="5496" y="136"/>
                              </a:cubicBezTo>
                              <a:cubicBezTo>
                                <a:pt x="5496" y="129"/>
                                <a:pt x="5498" y="123"/>
                                <a:pt x="5500" y="118"/>
                              </a:cubicBezTo>
                              <a:close/>
                              <a:moveTo>
                                <a:pt x="5322" y="197"/>
                              </a:moveTo>
                              <a:cubicBezTo>
                                <a:pt x="5318" y="194"/>
                                <a:pt x="5315" y="189"/>
                                <a:pt x="5315" y="183"/>
                              </a:cubicBezTo>
                              <a:cubicBezTo>
                                <a:pt x="5315" y="179"/>
                                <a:pt x="5317" y="175"/>
                                <a:pt x="5319" y="172"/>
                              </a:cubicBezTo>
                              <a:cubicBezTo>
                                <a:pt x="5321" y="170"/>
                                <a:pt x="5324" y="167"/>
                                <a:pt x="5328" y="166"/>
                              </a:cubicBezTo>
                              <a:cubicBezTo>
                                <a:pt x="5332" y="164"/>
                                <a:pt x="5337" y="163"/>
                                <a:pt x="5342" y="162"/>
                              </a:cubicBezTo>
                              <a:cubicBezTo>
                                <a:pt x="5350" y="161"/>
                                <a:pt x="5350" y="161"/>
                                <a:pt x="5350" y="161"/>
                              </a:cubicBezTo>
                              <a:cubicBezTo>
                                <a:pt x="5359" y="159"/>
                                <a:pt x="5359" y="159"/>
                                <a:pt x="5359" y="159"/>
                              </a:cubicBezTo>
                              <a:cubicBezTo>
                                <a:pt x="5368" y="157"/>
                                <a:pt x="5368" y="157"/>
                                <a:pt x="5368" y="157"/>
                              </a:cubicBezTo>
                              <a:cubicBezTo>
                                <a:pt x="5374" y="154"/>
                                <a:pt x="5374" y="154"/>
                                <a:pt x="5374" y="154"/>
                              </a:cubicBezTo>
                              <a:cubicBezTo>
                                <a:pt x="5374" y="172"/>
                                <a:pt x="5374" y="172"/>
                                <a:pt x="5374" y="172"/>
                              </a:cubicBezTo>
                              <a:cubicBezTo>
                                <a:pt x="5374" y="178"/>
                                <a:pt x="5372" y="183"/>
                                <a:pt x="5369" y="187"/>
                              </a:cubicBezTo>
                              <a:cubicBezTo>
                                <a:pt x="5366" y="192"/>
                                <a:pt x="5362" y="195"/>
                                <a:pt x="5357" y="198"/>
                              </a:cubicBezTo>
                              <a:cubicBezTo>
                                <a:pt x="5352" y="201"/>
                                <a:pt x="5346" y="202"/>
                                <a:pt x="5339" y="202"/>
                              </a:cubicBezTo>
                              <a:cubicBezTo>
                                <a:pt x="5332" y="202"/>
                                <a:pt x="5327" y="200"/>
                                <a:pt x="5322" y="197"/>
                              </a:cubicBezTo>
                              <a:close/>
                              <a:moveTo>
                                <a:pt x="5348" y="230"/>
                              </a:moveTo>
                              <a:cubicBezTo>
                                <a:pt x="5354" y="228"/>
                                <a:pt x="5359" y="225"/>
                                <a:pt x="5364" y="221"/>
                              </a:cubicBezTo>
                              <a:cubicBezTo>
                                <a:pt x="5368" y="217"/>
                                <a:pt x="5372" y="213"/>
                                <a:pt x="5374" y="208"/>
                              </a:cubicBezTo>
                              <a:cubicBezTo>
                                <a:pt x="5376" y="208"/>
                                <a:pt x="5376" y="208"/>
                                <a:pt x="5376" y="208"/>
                              </a:cubicBezTo>
                              <a:cubicBezTo>
                                <a:pt x="5376" y="230"/>
                                <a:pt x="5376" y="230"/>
                                <a:pt x="5376" y="230"/>
                              </a:cubicBezTo>
                              <a:cubicBezTo>
                                <a:pt x="5419" y="230"/>
                                <a:pt x="5419" y="230"/>
                                <a:pt x="5419" y="230"/>
                              </a:cubicBezTo>
                              <a:cubicBezTo>
                                <a:pt x="5419" y="120"/>
                                <a:pt x="5419" y="120"/>
                                <a:pt x="5419" y="120"/>
                              </a:cubicBezTo>
                              <a:cubicBezTo>
                                <a:pt x="5419" y="110"/>
                                <a:pt x="5417" y="102"/>
                                <a:pt x="5413" y="95"/>
                              </a:cubicBezTo>
                              <a:cubicBezTo>
                                <a:pt x="5409" y="88"/>
                                <a:pt x="5404" y="82"/>
                                <a:pt x="5398" y="78"/>
                              </a:cubicBezTo>
                              <a:cubicBezTo>
                                <a:pt x="5391" y="73"/>
                                <a:pt x="5384" y="70"/>
                                <a:pt x="5375" y="68"/>
                              </a:cubicBezTo>
                              <a:cubicBezTo>
                                <a:pt x="5367" y="66"/>
                                <a:pt x="5358" y="65"/>
                                <a:pt x="5349" y="65"/>
                              </a:cubicBezTo>
                              <a:cubicBezTo>
                                <a:pt x="5336" y="65"/>
                                <a:pt x="5325" y="66"/>
                                <a:pt x="5315" y="70"/>
                              </a:cubicBezTo>
                              <a:cubicBezTo>
                                <a:pt x="5305" y="74"/>
                                <a:pt x="5297" y="80"/>
                                <a:pt x="5290" y="87"/>
                              </a:cubicBezTo>
                              <a:cubicBezTo>
                                <a:pt x="5284" y="95"/>
                                <a:pt x="5280" y="103"/>
                                <a:pt x="5278" y="113"/>
                              </a:cubicBezTo>
                              <a:cubicBezTo>
                                <a:pt x="5320" y="117"/>
                                <a:pt x="5320" y="117"/>
                                <a:pt x="5320" y="117"/>
                              </a:cubicBezTo>
                              <a:cubicBezTo>
                                <a:pt x="5321" y="111"/>
                                <a:pt x="5325" y="107"/>
                                <a:pt x="5329" y="103"/>
                              </a:cubicBezTo>
                              <a:cubicBezTo>
                                <a:pt x="5334" y="99"/>
                                <a:pt x="5341" y="98"/>
                                <a:pt x="5349" y="98"/>
                              </a:cubicBezTo>
                              <a:cubicBezTo>
                                <a:pt x="5357" y="98"/>
                                <a:pt x="5363" y="100"/>
                                <a:pt x="5367" y="103"/>
                              </a:cubicBezTo>
                              <a:cubicBezTo>
                                <a:pt x="5371" y="107"/>
                                <a:pt x="5373" y="112"/>
                                <a:pt x="5373" y="119"/>
                              </a:cubicBezTo>
                              <a:cubicBezTo>
                                <a:pt x="5373" y="119"/>
                                <a:pt x="5373" y="119"/>
                                <a:pt x="5373" y="119"/>
                              </a:cubicBezTo>
                              <a:cubicBezTo>
                                <a:pt x="5369" y="127"/>
                                <a:pt x="5369" y="127"/>
                                <a:pt x="5369" y="127"/>
                              </a:cubicBezTo>
                              <a:cubicBezTo>
                                <a:pt x="5367" y="129"/>
                                <a:pt x="5362" y="130"/>
                                <a:pt x="5357" y="131"/>
                              </a:cubicBezTo>
                              <a:cubicBezTo>
                                <a:pt x="5351" y="132"/>
                                <a:pt x="5343" y="133"/>
                                <a:pt x="5334" y="134"/>
                              </a:cubicBezTo>
                              <a:cubicBezTo>
                                <a:pt x="5325" y="135"/>
                                <a:pt x="5318" y="136"/>
                                <a:pt x="5310" y="138"/>
                              </a:cubicBezTo>
                              <a:cubicBezTo>
                                <a:pt x="5303" y="140"/>
                                <a:pt x="5296" y="143"/>
                                <a:pt x="5291" y="147"/>
                              </a:cubicBezTo>
                              <a:cubicBezTo>
                                <a:pt x="5285" y="151"/>
                                <a:pt x="5280" y="156"/>
                                <a:pt x="5277" y="162"/>
                              </a:cubicBezTo>
                              <a:cubicBezTo>
                                <a:pt x="5274" y="168"/>
                                <a:pt x="5272" y="175"/>
                                <a:pt x="5272" y="185"/>
                              </a:cubicBezTo>
                              <a:cubicBezTo>
                                <a:pt x="5272" y="195"/>
                                <a:pt x="5274" y="204"/>
                                <a:pt x="5279" y="212"/>
                              </a:cubicBezTo>
                              <a:cubicBezTo>
                                <a:pt x="5284" y="219"/>
                                <a:pt x="5290" y="224"/>
                                <a:pt x="5299" y="228"/>
                              </a:cubicBezTo>
                              <a:cubicBezTo>
                                <a:pt x="5307" y="232"/>
                                <a:pt x="5316" y="233"/>
                                <a:pt x="5326" y="233"/>
                              </a:cubicBezTo>
                              <a:cubicBezTo>
                                <a:pt x="5335" y="233"/>
                                <a:pt x="5342" y="232"/>
                                <a:pt x="5348" y="230"/>
                              </a:cubicBezTo>
                              <a:close/>
                              <a:moveTo>
                                <a:pt x="5201" y="12"/>
                              </a:moveTo>
                              <a:cubicBezTo>
                                <a:pt x="5201" y="230"/>
                                <a:pt x="5201" y="230"/>
                                <a:pt x="5201" y="230"/>
                              </a:cubicBezTo>
                              <a:cubicBezTo>
                                <a:pt x="5247" y="230"/>
                                <a:pt x="5247" y="230"/>
                                <a:pt x="5247" y="230"/>
                              </a:cubicBezTo>
                              <a:cubicBezTo>
                                <a:pt x="5247" y="12"/>
                                <a:pt x="5247" y="12"/>
                                <a:pt x="5247" y="12"/>
                              </a:cubicBezTo>
                              <a:lnTo>
                                <a:pt x="5201" y="12"/>
                              </a:lnTo>
                              <a:close/>
                              <a:moveTo>
                                <a:pt x="5127" y="230"/>
                              </a:moveTo>
                              <a:cubicBezTo>
                                <a:pt x="5127" y="138"/>
                                <a:pt x="5127" y="138"/>
                                <a:pt x="5127" y="138"/>
                              </a:cubicBezTo>
                              <a:cubicBezTo>
                                <a:pt x="5127" y="131"/>
                                <a:pt x="5128" y="125"/>
                                <a:pt x="5131" y="120"/>
                              </a:cubicBezTo>
                              <a:cubicBezTo>
                                <a:pt x="5134" y="115"/>
                                <a:pt x="5139" y="111"/>
                                <a:pt x="5144" y="108"/>
                              </a:cubicBezTo>
                              <a:cubicBezTo>
                                <a:pt x="5149" y="105"/>
                                <a:pt x="5155" y="104"/>
                                <a:pt x="5162" y="104"/>
                              </a:cubicBezTo>
                              <a:cubicBezTo>
                                <a:pt x="5165" y="104"/>
                                <a:pt x="5168" y="104"/>
                                <a:pt x="5172" y="104"/>
                              </a:cubicBezTo>
                              <a:cubicBezTo>
                                <a:pt x="5176" y="105"/>
                                <a:pt x="5179" y="106"/>
                                <a:pt x="5181" y="106"/>
                              </a:cubicBezTo>
                              <a:cubicBezTo>
                                <a:pt x="5181" y="66"/>
                                <a:pt x="5181" y="66"/>
                                <a:pt x="5181" y="66"/>
                              </a:cubicBezTo>
                              <a:cubicBezTo>
                                <a:pt x="5174" y="65"/>
                                <a:pt x="5174" y="65"/>
                                <a:pt x="5174" y="65"/>
                              </a:cubicBezTo>
                              <a:cubicBezTo>
                                <a:pt x="5166" y="64"/>
                                <a:pt x="5166" y="64"/>
                                <a:pt x="5166" y="64"/>
                              </a:cubicBezTo>
                              <a:cubicBezTo>
                                <a:pt x="5157" y="64"/>
                                <a:pt x="5149" y="67"/>
                                <a:pt x="5142" y="72"/>
                              </a:cubicBezTo>
                              <a:cubicBezTo>
                                <a:pt x="5135" y="77"/>
                                <a:pt x="5130" y="85"/>
                                <a:pt x="5127" y="95"/>
                              </a:cubicBezTo>
                              <a:cubicBezTo>
                                <a:pt x="5125" y="95"/>
                                <a:pt x="5125" y="95"/>
                                <a:pt x="5125" y="95"/>
                              </a:cubicBezTo>
                              <a:cubicBezTo>
                                <a:pt x="5125" y="67"/>
                                <a:pt x="5125" y="67"/>
                                <a:pt x="5125" y="67"/>
                              </a:cubicBezTo>
                              <a:cubicBezTo>
                                <a:pt x="5081" y="67"/>
                                <a:pt x="5081" y="67"/>
                                <a:pt x="5081" y="67"/>
                              </a:cubicBezTo>
                              <a:cubicBezTo>
                                <a:pt x="5081" y="230"/>
                                <a:pt x="5081" y="230"/>
                                <a:pt x="5081" y="230"/>
                              </a:cubicBezTo>
                              <a:lnTo>
                                <a:pt x="5127" y="230"/>
                              </a:lnTo>
                              <a:close/>
                              <a:moveTo>
                                <a:pt x="5015" y="227"/>
                              </a:moveTo>
                              <a:cubicBezTo>
                                <a:pt x="5026" y="223"/>
                                <a:pt x="5034" y="217"/>
                                <a:pt x="5041" y="210"/>
                              </a:cubicBezTo>
                              <a:cubicBezTo>
                                <a:pt x="5047" y="202"/>
                                <a:pt x="5052" y="194"/>
                                <a:pt x="5054" y="183"/>
                              </a:cubicBezTo>
                              <a:cubicBezTo>
                                <a:pt x="5012" y="181"/>
                                <a:pt x="5012" y="181"/>
                                <a:pt x="5012" y="181"/>
                              </a:cubicBezTo>
                              <a:cubicBezTo>
                                <a:pt x="5010" y="185"/>
                                <a:pt x="5008" y="188"/>
                                <a:pt x="5005" y="191"/>
                              </a:cubicBezTo>
                              <a:cubicBezTo>
                                <a:pt x="5002" y="194"/>
                                <a:pt x="4998" y="196"/>
                                <a:pt x="4994" y="197"/>
                              </a:cubicBezTo>
                              <a:cubicBezTo>
                                <a:pt x="4990" y="199"/>
                                <a:pt x="4985" y="200"/>
                                <a:pt x="4980" y="200"/>
                              </a:cubicBezTo>
                              <a:cubicBezTo>
                                <a:pt x="4973" y="200"/>
                                <a:pt x="4966" y="198"/>
                                <a:pt x="4961" y="195"/>
                              </a:cubicBezTo>
                              <a:cubicBezTo>
                                <a:pt x="4955" y="192"/>
                                <a:pt x="4951" y="187"/>
                                <a:pt x="4948" y="181"/>
                              </a:cubicBezTo>
                              <a:cubicBezTo>
                                <a:pt x="4945" y="175"/>
                                <a:pt x="4943" y="168"/>
                                <a:pt x="4943" y="160"/>
                              </a:cubicBezTo>
                              <a:cubicBezTo>
                                <a:pt x="4943" y="133"/>
                                <a:pt x="4943" y="133"/>
                                <a:pt x="4943" y="133"/>
                              </a:cubicBezTo>
                              <a:cubicBezTo>
                                <a:pt x="4943" y="127"/>
                                <a:pt x="4945" y="121"/>
                                <a:pt x="4948" y="116"/>
                              </a:cubicBezTo>
                              <a:cubicBezTo>
                                <a:pt x="4951" y="111"/>
                                <a:pt x="4955" y="106"/>
                                <a:pt x="4960" y="103"/>
                              </a:cubicBezTo>
                              <a:cubicBezTo>
                                <a:pt x="4966" y="100"/>
                                <a:pt x="4972" y="98"/>
                                <a:pt x="4979" y="98"/>
                              </a:cubicBezTo>
                              <a:cubicBezTo>
                                <a:pt x="4985" y="98"/>
                                <a:pt x="4991" y="100"/>
                                <a:pt x="4996" y="103"/>
                              </a:cubicBezTo>
                              <a:cubicBezTo>
                                <a:pt x="5001" y="106"/>
                                <a:pt x="5005" y="110"/>
                                <a:pt x="5008" y="115"/>
                              </a:cubicBezTo>
                              <a:cubicBezTo>
                                <a:pt x="5011" y="120"/>
                                <a:pt x="5012" y="125"/>
                                <a:pt x="5012" y="132"/>
                              </a:cubicBezTo>
                              <a:cubicBezTo>
                                <a:pt x="4917" y="132"/>
                                <a:pt x="4917" y="132"/>
                                <a:pt x="4917" y="132"/>
                              </a:cubicBezTo>
                              <a:cubicBezTo>
                                <a:pt x="4917" y="160"/>
                                <a:pt x="4917" y="160"/>
                                <a:pt x="4917" y="160"/>
                              </a:cubicBezTo>
                              <a:cubicBezTo>
                                <a:pt x="5055" y="160"/>
                                <a:pt x="5055" y="160"/>
                                <a:pt x="5055" y="160"/>
                              </a:cubicBezTo>
                              <a:cubicBezTo>
                                <a:pt x="5055" y="148"/>
                                <a:pt x="5055" y="148"/>
                                <a:pt x="5055" y="148"/>
                              </a:cubicBezTo>
                              <a:cubicBezTo>
                                <a:pt x="5055" y="134"/>
                                <a:pt x="5053" y="122"/>
                                <a:pt x="5049" y="111"/>
                              </a:cubicBezTo>
                              <a:cubicBezTo>
                                <a:pt x="5045" y="101"/>
                                <a:pt x="5040" y="92"/>
                                <a:pt x="5033" y="85"/>
                              </a:cubicBezTo>
                              <a:cubicBezTo>
                                <a:pt x="5026" y="78"/>
                                <a:pt x="5017" y="73"/>
                                <a:pt x="5008" y="70"/>
                              </a:cubicBezTo>
                              <a:cubicBezTo>
                                <a:pt x="4999" y="66"/>
                                <a:pt x="4989" y="65"/>
                                <a:pt x="4978" y="65"/>
                              </a:cubicBezTo>
                              <a:cubicBezTo>
                                <a:pt x="4962" y="65"/>
                                <a:pt x="4948" y="68"/>
                                <a:pt x="4936" y="75"/>
                              </a:cubicBezTo>
                              <a:cubicBezTo>
                                <a:pt x="4924" y="82"/>
                                <a:pt x="4915" y="92"/>
                                <a:pt x="4908" y="105"/>
                              </a:cubicBezTo>
                              <a:cubicBezTo>
                                <a:pt x="4902" y="118"/>
                                <a:pt x="4898" y="132"/>
                                <a:pt x="4898" y="149"/>
                              </a:cubicBezTo>
                              <a:cubicBezTo>
                                <a:pt x="4898" y="166"/>
                                <a:pt x="4902" y="181"/>
                                <a:pt x="4908" y="194"/>
                              </a:cubicBezTo>
                              <a:cubicBezTo>
                                <a:pt x="4915" y="207"/>
                                <a:pt x="4924" y="216"/>
                                <a:pt x="4936" y="223"/>
                              </a:cubicBezTo>
                              <a:cubicBezTo>
                                <a:pt x="4948" y="230"/>
                                <a:pt x="4963" y="233"/>
                                <a:pt x="4980" y="233"/>
                              </a:cubicBezTo>
                              <a:cubicBezTo>
                                <a:pt x="4993" y="233"/>
                                <a:pt x="5005" y="231"/>
                                <a:pt x="5015" y="227"/>
                              </a:cubicBezTo>
                              <a:close/>
                              <a:moveTo>
                                <a:pt x="4773" y="191"/>
                              </a:moveTo>
                              <a:cubicBezTo>
                                <a:pt x="4768" y="187"/>
                                <a:pt x="4764" y="181"/>
                                <a:pt x="4762" y="174"/>
                              </a:cubicBezTo>
                              <a:cubicBezTo>
                                <a:pt x="4759" y="166"/>
                                <a:pt x="4758" y="158"/>
                                <a:pt x="4758" y="148"/>
                              </a:cubicBezTo>
                              <a:cubicBezTo>
                                <a:pt x="4758" y="139"/>
                                <a:pt x="4759" y="131"/>
                                <a:pt x="4762" y="124"/>
                              </a:cubicBezTo>
                              <a:cubicBezTo>
                                <a:pt x="4764" y="116"/>
                                <a:pt x="4768" y="111"/>
                                <a:pt x="4773" y="107"/>
                              </a:cubicBezTo>
                              <a:cubicBezTo>
                                <a:pt x="4778" y="103"/>
                                <a:pt x="4785" y="101"/>
                                <a:pt x="4792" y="101"/>
                              </a:cubicBezTo>
                              <a:cubicBezTo>
                                <a:pt x="4800" y="101"/>
                                <a:pt x="4806" y="103"/>
                                <a:pt x="4811" y="107"/>
                              </a:cubicBezTo>
                              <a:cubicBezTo>
                                <a:pt x="4816" y="110"/>
                                <a:pt x="4820" y="116"/>
                                <a:pt x="4823" y="123"/>
                              </a:cubicBezTo>
                              <a:cubicBezTo>
                                <a:pt x="4825" y="130"/>
                                <a:pt x="4827" y="139"/>
                                <a:pt x="4827" y="148"/>
                              </a:cubicBezTo>
                              <a:cubicBezTo>
                                <a:pt x="4827" y="158"/>
                                <a:pt x="4825" y="167"/>
                                <a:pt x="4823" y="174"/>
                              </a:cubicBezTo>
                              <a:cubicBezTo>
                                <a:pt x="4820" y="181"/>
                                <a:pt x="4816" y="187"/>
                                <a:pt x="4811" y="191"/>
                              </a:cubicBezTo>
                              <a:cubicBezTo>
                                <a:pt x="4806" y="195"/>
                                <a:pt x="4800" y="197"/>
                                <a:pt x="4792" y="197"/>
                              </a:cubicBezTo>
                              <a:cubicBezTo>
                                <a:pt x="4785" y="197"/>
                                <a:pt x="4779" y="195"/>
                                <a:pt x="4773" y="191"/>
                              </a:cubicBezTo>
                              <a:close/>
                              <a:moveTo>
                                <a:pt x="4800" y="229"/>
                              </a:moveTo>
                              <a:cubicBezTo>
                                <a:pt x="4806" y="226"/>
                                <a:pt x="4811" y="222"/>
                                <a:pt x="4815" y="218"/>
                              </a:cubicBezTo>
                              <a:cubicBezTo>
                                <a:pt x="4819" y="213"/>
                                <a:pt x="4822" y="209"/>
                                <a:pt x="4824" y="204"/>
                              </a:cubicBezTo>
                              <a:cubicBezTo>
                                <a:pt x="4826" y="204"/>
                                <a:pt x="4826" y="204"/>
                                <a:pt x="4826" y="204"/>
                              </a:cubicBezTo>
                              <a:cubicBezTo>
                                <a:pt x="4826" y="230"/>
                                <a:pt x="4826" y="230"/>
                                <a:pt x="4826" y="230"/>
                              </a:cubicBezTo>
                              <a:cubicBezTo>
                                <a:pt x="4871" y="230"/>
                                <a:pt x="4871" y="230"/>
                                <a:pt x="4871" y="230"/>
                              </a:cubicBezTo>
                              <a:cubicBezTo>
                                <a:pt x="4871" y="12"/>
                                <a:pt x="4871" y="12"/>
                                <a:pt x="4871" y="12"/>
                              </a:cubicBezTo>
                              <a:cubicBezTo>
                                <a:pt x="4826" y="12"/>
                                <a:pt x="4826" y="12"/>
                                <a:pt x="4826" y="12"/>
                              </a:cubicBezTo>
                              <a:cubicBezTo>
                                <a:pt x="4826" y="94"/>
                                <a:pt x="4826" y="94"/>
                                <a:pt x="4826" y="94"/>
                              </a:cubicBezTo>
                              <a:cubicBezTo>
                                <a:pt x="4824" y="94"/>
                                <a:pt x="4824" y="94"/>
                                <a:pt x="4824" y="94"/>
                              </a:cubicBezTo>
                              <a:cubicBezTo>
                                <a:pt x="4822" y="90"/>
                                <a:pt x="4819" y="85"/>
                                <a:pt x="4816" y="81"/>
                              </a:cubicBezTo>
                              <a:cubicBezTo>
                                <a:pt x="4812" y="76"/>
                                <a:pt x="4807" y="72"/>
                                <a:pt x="4801" y="69"/>
                              </a:cubicBezTo>
                              <a:cubicBezTo>
                                <a:pt x="4795" y="66"/>
                                <a:pt x="4787" y="65"/>
                                <a:pt x="4778" y="65"/>
                              </a:cubicBezTo>
                              <a:cubicBezTo>
                                <a:pt x="4766" y="65"/>
                                <a:pt x="4755" y="68"/>
                                <a:pt x="4745" y="74"/>
                              </a:cubicBezTo>
                              <a:cubicBezTo>
                                <a:pt x="4735" y="80"/>
                                <a:pt x="4727" y="89"/>
                                <a:pt x="4721" y="102"/>
                              </a:cubicBezTo>
                              <a:cubicBezTo>
                                <a:pt x="4715" y="114"/>
                                <a:pt x="4711" y="130"/>
                                <a:pt x="4711" y="149"/>
                              </a:cubicBezTo>
                              <a:cubicBezTo>
                                <a:pt x="4711" y="167"/>
                                <a:pt x="4714" y="182"/>
                                <a:pt x="4720" y="195"/>
                              </a:cubicBezTo>
                              <a:cubicBezTo>
                                <a:pt x="4726" y="207"/>
                                <a:pt x="4734" y="217"/>
                                <a:pt x="4744" y="223"/>
                              </a:cubicBezTo>
                              <a:cubicBezTo>
                                <a:pt x="4754" y="230"/>
                                <a:pt x="4765" y="233"/>
                                <a:pt x="4778" y="233"/>
                              </a:cubicBezTo>
                              <a:cubicBezTo>
                                <a:pt x="4787" y="233"/>
                                <a:pt x="4794" y="232"/>
                                <a:pt x="4800" y="229"/>
                              </a:cubicBezTo>
                              <a:close/>
                              <a:moveTo>
                                <a:pt x="4651" y="227"/>
                              </a:moveTo>
                              <a:cubicBezTo>
                                <a:pt x="4662" y="223"/>
                                <a:pt x="4670" y="217"/>
                                <a:pt x="4677" y="210"/>
                              </a:cubicBezTo>
                              <a:cubicBezTo>
                                <a:pt x="4683" y="202"/>
                                <a:pt x="4688" y="194"/>
                                <a:pt x="4690" y="183"/>
                              </a:cubicBezTo>
                              <a:cubicBezTo>
                                <a:pt x="4648" y="181"/>
                                <a:pt x="4648" y="181"/>
                                <a:pt x="4648" y="181"/>
                              </a:cubicBezTo>
                              <a:cubicBezTo>
                                <a:pt x="4646" y="185"/>
                                <a:pt x="4644" y="188"/>
                                <a:pt x="4641" y="191"/>
                              </a:cubicBezTo>
                              <a:cubicBezTo>
                                <a:pt x="4638" y="194"/>
                                <a:pt x="4635" y="196"/>
                                <a:pt x="4630" y="197"/>
                              </a:cubicBezTo>
                              <a:cubicBezTo>
                                <a:pt x="4626" y="199"/>
                                <a:pt x="4622" y="200"/>
                                <a:pt x="4616" y="200"/>
                              </a:cubicBezTo>
                              <a:cubicBezTo>
                                <a:pt x="4609" y="200"/>
                                <a:pt x="4602" y="198"/>
                                <a:pt x="4597" y="195"/>
                              </a:cubicBezTo>
                              <a:cubicBezTo>
                                <a:pt x="4591" y="192"/>
                                <a:pt x="4587" y="187"/>
                                <a:pt x="4584" y="181"/>
                              </a:cubicBezTo>
                              <a:cubicBezTo>
                                <a:pt x="4581" y="175"/>
                                <a:pt x="4579" y="168"/>
                                <a:pt x="4579" y="160"/>
                              </a:cubicBezTo>
                              <a:cubicBezTo>
                                <a:pt x="4579" y="133"/>
                                <a:pt x="4579" y="133"/>
                                <a:pt x="4579" y="133"/>
                              </a:cubicBezTo>
                              <a:cubicBezTo>
                                <a:pt x="4579" y="127"/>
                                <a:pt x="4581" y="121"/>
                                <a:pt x="4584" y="116"/>
                              </a:cubicBezTo>
                              <a:cubicBezTo>
                                <a:pt x="4587" y="111"/>
                                <a:pt x="4591" y="106"/>
                                <a:pt x="4596" y="103"/>
                              </a:cubicBezTo>
                              <a:cubicBezTo>
                                <a:pt x="4602" y="100"/>
                                <a:pt x="4608" y="98"/>
                                <a:pt x="4615" y="98"/>
                              </a:cubicBezTo>
                              <a:cubicBezTo>
                                <a:pt x="4621" y="98"/>
                                <a:pt x="4627" y="100"/>
                                <a:pt x="4632" y="103"/>
                              </a:cubicBezTo>
                              <a:cubicBezTo>
                                <a:pt x="4637" y="106"/>
                                <a:pt x="4641" y="110"/>
                                <a:pt x="4644" y="115"/>
                              </a:cubicBezTo>
                              <a:cubicBezTo>
                                <a:pt x="4647" y="120"/>
                                <a:pt x="4648" y="125"/>
                                <a:pt x="4648" y="132"/>
                              </a:cubicBezTo>
                              <a:cubicBezTo>
                                <a:pt x="4553" y="132"/>
                                <a:pt x="4553" y="132"/>
                                <a:pt x="4553" y="132"/>
                              </a:cubicBezTo>
                              <a:cubicBezTo>
                                <a:pt x="4553" y="160"/>
                                <a:pt x="4553" y="160"/>
                                <a:pt x="4553" y="160"/>
                              </a:cubicBezTo>
                              <a:cubicBezTo>
                                <a:pt x="4691" y="160"/>
                                <a:pt x="4691" y="160"/>
                                <a:pt x="4691" y="160"/>
                              </a:cubicBezTo>
                              <a:cubicBezTo>
                                <a:pt x="4691" y="148"/>
                                <a:pt x="4691" y="148"/>
                                <a:pt x="4691" y="148"/>
                              </a:cubicBezTo>
                              <a:cubicBezTo>
                                <a:pt x="4691" y="134"/>
                                <a:pt x="4689" y="122"/>
                                <a:pt x="4685" y="111"/>
                              </a:cubicBezTo>
                              <a:cubicBezTo>
                                <a:pt x="4681" y="101"/>
                                <a:pt x="4676" y="92"/>
                                <a:pt x="4669" y="85"/>
                              </a:cubicBezTo>
                              <a:cubicBezTo>
                                <a:pt x="4662" y="78"/>
                                <a:pt x="4653" y="73"/>
                                <a:pt x="4644" y="70"/>
                              </a:cubicBezTo>
                              <a:cubicBezTo>
                                <a:pt x="4635" y="66"/>
                                <a:pt x="4625" y="65"/>
                                <a:pt x="4614" y="65"/>
                              </a:cubicBezTo>
                              <a:cubicBezTo>
                                <a:pt x="4598" y="65"/>
                                <a:pt x="4584" y="68"/>
                                <a:pt x="4572" y="75"/>
                              </a:cubicBezTo>
                              <a:cubicBezTo>
                                <a:pt x="4560" y="82"/>
                                <a:pt x="4551" y="92"/>
                                <a:pt x="4544" y="105"/>
                              </a:cubicBezTo>
                              <a:cubicBezTo>
                                <a:pt x="4538" y="118"/>
                                <a:pt x="4535" y="132"/>
                                <a:pt x="4535" y="149"/>
                              </a:cubicBezTo>
                              <a:cubicBezTo>
                                <a:pt x="4535" y="166"/>
                                <a:pt x="4538" y="181"/>
                                <a:pt x="4544" y="194"/>
                              </a:cubicBezTo>
                              <a:cubicBezTo>
                                <a:pt x="4551" y="207"/>
                                <a:pt x="4560" y="216"/>
                                <a:pt x="4572" y="223"/>
                              </a:cubicBezTo>
                              <a:cubicBezTo>
                                <a:pt x="4584" y="230"/>
                                <a:pt x="4599" y="233"/>
                                <a:pt x="4616" y="233"/>
                              </a:cubicBezTo>
                              <a:cubicBezTo>
                                <a:pt x="4629" y="233"/>
                                <a:pt x="4641" y="231"/>
                                <a:pt x="4651" y="227"/>
                              </a:cubicBezTo>
                              <a:close/>
                              <a:moveTo>
                                <a:pt x="4461" y="12"/>
                              </a:moveTo>
                              <a:cubicBezTo>
                                <a:pt x="4461" y="149"/>
                                <a:pt x="4461" y="149"/>
                                <a:pt x="4461" y="149"/>
                              </a:cubicBezTo>
                              <a:cubicBezTo>
                                <a:pt x="4459" y="149"/>
                                <a:pt x="4459" y="149"/>
                                <a:pt x="4459" y="149"/>
                              </a:cubicBezTo>
                              <a:cubicBezTo>
                                <a:pt x="4365" y="12"/>
                                <a:pt x="4365" y="12"/>
                                <a:pt x="4365" y="12"/>
                              </a:cubicBezTo>
                              <a:cubicBezTo>
                                <a:pt x="4325" y="12"/>
                                <a:pt x="4325" y="12"/>
                                <a:pt x="4325" y="12"/>
                              </a:cubicBezTo>
                              <a:cubicBezTo>
                                <a:pt x="4325" y="230"/>
                                <a:pt x="4325" y="230"/>
                                <a:pt x="4325" y="230"/>
                              </a:cubicBezTo>
                              <a:cubicBezTo>
                                <a:pt x="4371" y="230"/>
                                <a:pt x="4371" y="230"/>
                                <a:pt x="4371" y="230"/>
                              </a:cubicBezTo>
                              <a:cubicBezTo>
                                <a:pt x="4371" y="93"/>
                                <a:pt x="4371" y="93"/>
                                <a:pt x="4371" y="93"/>
                              </a:cubicBezTo>
                              <a:cubicBezTo>
                                <a:pt x="4372" y="93"/>
                                <a:pt x="4372" y="93"/>
                                <a:pt x="4372" y="93"/>
                              </a:cubicBezTo>
                              <a:cubicBezTo>
                                <a:pt x="4467" y="230"/>
                                <a:pt x="4467" y="230"/>
                                <a:pt x="4467" y="230"/>
                              </a:cubicBezTo>
                              <a:cubicBezTo>
                                <a:pt x="4507" y="230"/>
                                <a:pt x="4507" y="230"/>
                                <a:pt x="4507" y="230"/>
                              </a:cubicBezTo>
                              <a:cubicBezTo>
                                <a:pt x="4507" y="12"/>
                                <a:pt x="4507" y="12"/>
                                <a:pt x="4507" y="12"/>
                              </a:cubicBezTo>
                              <a:lnTo>
                                <a:pt x="4461" y="12"/>
                              </a:lnTo>
                              <a:close/>
                              <a:moveTo>
                                <a:pt x="4123" y="118"/>
                              </a:moveTo>
                              <a:cubicBezTo>
                                <a:pt x="4125" y="113"/>
                                <a:pt x="4129" y="109"/>
                                <a:pt x="4134" y="106"/>
                              </a:cubicBezTo>
                              <a:cubicBezTo>
                                <a:pt x="4138" y="104"/>
                                <a:pt x="4144" y="102"/>
                                <a:pt x="4150" y="102"/>
                              </a:cubicBezTo>
                              <a:cubicBezTo>
                                <a:pt x="4159" y="102"/>
                                <a:pt x="4166" y="105"/>
                                <a:pt x="4171" y="111"/>
                              </a:cubicBezTo>
                              <a:cubicBezTo>
                                <a:pt x="4176" y="116"/>
                                <a:pt x="4179" y="124"/>
                                <a:pt x="4179" y="134"/>
                              </a:cubicBezTo>
                              <a:cubicBezTo>
                                <a:pt x="4179" y="230"/>
                                <a:pt x="4179" y="230"/>
                                <a:pt x="4179" y="230"/>
                              </a:cubicBezTo>
                              <a:cubicBezTo>
                                <a:pt x="4224" y="230"/>
                                <a:pt x="4224" y="230"/>
                                <a:pt x="4224" y="230"/>
                              </a:cubicBezTo>
                              <a:cubicBezTo>
                                <a:pt x="4224" y="126"/>
                                <a:pt x="4224" y="126"/>
                                <a:pt x="4224" y="126"/>
                              </a:cubicBezTo>
                              <a:cubicBezTo>
                                <a:pt x="4224" y="113"/>
                                <a:pt x="4222" y="102"/>
                                <a:pt x="4217" y="93"/>
                              </a:cubicBezTo>
                              <a:cubicBezTo>
                                <a:pt x="4213" y="84"/>
                                <a:pt x="4206" y="77"/>
                                <a:pt x="4198" y="72"/>
                              </a:cubicBezTo>
                              <a:cubicBezTo>
                                <a:pt x="4189" y="67"/>
                                <a:pt x="4179" y="65"/>
                                <a:pt x="4168" y="65"/>
                              </a:cubicBezTo>
                              <a:cubicBezTo>
                                <a:pt x="4156" y="65"/>
                                <a:pt x="4145" y="67"/>
                                <a:pt x="4137" y="73"/>
                              </a:cubicBezTo>
                              <a:cubicBezTo>
                                <a:pt x="4128" y="78"/>
                                <a:pt x="4122" y="86"/>
                                <a:pt x="4119" y="96"/>
                              </a:cubicBezTo>
                              <a:cubicBezTo>
                                <a:pt x="4117" y="96"/>
                                <a:pt x="4117" y="96"/>
                                <a:pt x="4117" y="96"/>
                              </a:cubicBezTo>
                              <a:cubicBezTo>
                                <a:pt x="4117" y="67"/>
                                <a:pt x="4117" y="67"/>
                                <a:pt x="4117" y="67"/>
                              </a:cubicBezTo>
                              <a:cubicBezTo>
                                <a:pt x="4073" y="67"/>
                                <a:pt x="4073" y="67"/>
                                <a:pt x="4073" y="67"/>
                              </a:cubicBezTo>
                              <a:cubicBezTo>
                                <a:pt x="4073" y="230"/>
                                <a:pt x="4073" y="230"/>
                                <a:pt x="4073" y="230"/>
                              </a:cubicBezTo>
                              <a:cubicBezTo>
                                <a:pt x="4119" y="230"/>
                                <a:pt x="4119" y="230"/>
                                <a:pt x="4119" y="230"/>
                              </a:cubicBezTo>
                              <a:cubicBezTo>
                                <a:pt x="4119" y="136"/>
                                <a:pt x="4119" y="136"/>
                                <a:pt x="4119" y="136"/>
                              </a:cubicBezTo>
                              <a:cubicBezTo>
                                <a:pt x="4119" y="129"/>
                                <a:pt x="4120" y="123"/>
                                <a:pt x="4123" y="118"/>
                              </a:cubicBezTo>
                              <a:close/>
                              <a:moveTo>
                                <a:pt x="3945" y="197"/>
                              </a:moveTo>
                              <a:cubicBezTo>
                                <a:pt x="3940" y="194"/>
                                <a:pt x="3938" y="189"/>
                                <a:pt x="3938" y="183"/>
                              </a:cubicBezTo>
                              <a:cubicBezTo>
                                <a:pt x="3938" y="179"/>
                                <a:pt x="3939" y="175"/>
                                <a:pt x="3941" y="172"/>
                              </a:cubicBezTo>
                              <a:cubicBezTo>
                                <a:pt x="3944" y="170"/>
                                <a:pt x="3947" y="167"/>
                                <a:pt x="3951" y="166"/>
                              </a:cubicBezTo>
                              <a:cubicBezTo>
                                <a:pt x="3955" y="164"/>
                                <a:pt x="3959" y="163"/>
                                <a:pt x="3965" y="162"/>
                              </a:cubicBezTo>
                              <a:cubicBezTo>
                                <a:pt x="3973" y="161"/>
                                <a:pt x="3973" y="161"/>
                                <a:pt x="3973" y="161"/>
                              </a:cubicBezTo>
                              <a:cubicBezTo>
                                <a:pt x="3982" y="159"/>
                                <a:pt x="3982" y="159"/>
                                <a:pt x="3982" y="159"/>
                              </a:cubicBezTo>
                              <a:cubicBezTo>
                                <a:pt x="3990" y="157"/>
                                <a:pt x="3990" y="157"/>
                                <a:pt x="3990" y="157"/>
                              </a:cubicBezTo>
                              <a:cubicBezTo>
                                <a:pt x="3996" y="154"/>
                                <a:pt x="3996" y="154"/>
                                <a:pt x="3996" y="154"/>
                              </a:cubicBezTo>
                              <a:cubicBezTo>
                                <a:pt x="3996" y="172"/>
                                <a:pt x="3996" y="172"/>
                                <a:pt x="3996" y="172"/>
                              </a:cubicBezTo>
                              <a:cubicBezTo>
                                <a:pt x="3996" y="178"/>
                                <a:pt x="3995" y="183"/>
                                <a:pt x="3992" y="187"/>
                              </a:cubicBezTo>
                              <a:cubicBezTo>
                                <a:pt x="3989" y="192"/>
                                <a:pt x="3985" y="195"/>
                                <a:pt x="3980" y="198"/>
                              </a:cubicBezTo>
                              <a:cubicBezTo>
                                <a:pt x="3975" y="201"/>
                                <a:pt x="3969" y="202"/>
                                <a:pt x="3962" y="202"/>
                              </a:cubicBezTo>
                              <a:cubicBezTo>
                                <a:pt x="3955" y="202"/>
                                <a:pt x="3949" y="200"/>
                                <a:pt x="3945" y="197"/>
                              </a:cubicBezTo>
                              <a:close/>
                              <a:moveTo>
                                <a:pt x="3971" y="230"/>
                              </a:moveTo>
                              <a:cubicBezTo>
                                <a:pt x="3977" y="228"/>
                                <a:pt x="3982" y="225"/>
                                <a:pt x="3986" y="221"/>
                              </a:cubicBezTo>
                              <a:cubicBezTo>
                                <a:pt x="3991" y="217"/>
                                <a:pt x="3994" y="213"/>
                                <a:pt x="3997" y="208"/>
                              </a:cubicBezTo>
                              <a:cubicBezTo>
                                <a:pt x="3998" y="208"/>
                                <a:pt x="3998" y="208"/>
                                <a:pt x="3998" y="208"/>
                              </a:cubicBezTo>
                              <a:cubicBezTo>
                                <a:pt x="3998" y="230"/>
                                <a:pt x="3998" y="230"/>
                                <a:pt x="3998" y="230"/>
                              </a:cubicBezTo>
                              <a:cubicBezTo>
                                <a:pt x="4041" y="230"/>
                                <a:pt x="4041" y="230"/>
                                <a:pt x="4041" y="230"/>
                              </a:cubicBezTo>
                              <a:cubicBezTo>
                                <a:pt x="4041" y="120"/>
                                <a:pt x="4041" y="120"/>
                                <a:pt x="4041" y="120"/>
                              </a:cubicBezTo>
                              <a:cubicBezTo>
                                <a:pt x="4041" y="110"/>
                                <a:pt x="4039" y="102"/>
                                <a:pt x="4036" y="95"/>
                              </a:cubicBezTo>
                              <a:cubicBezTo>
                                <a:pt x="4032" y="88"/>
                                <a:pt x="4027" y="82"/>
                                <a:pt x="4020" y="78"/>
                              </a:cubicBezTo>
                              <a:cubicBezTo>
                                <a:pt x="4014" y="73"/>
                                <a:pt x="4006" y="70"/>
                                <a:pt x="3998" y="68"/>
                              </a:cubicBezTo>
                              <a:cubicBezTo>
                                <a:pt x="3990" y="66"/>
                                <a:pt x="3981" y="65"/>
                                <a:pt x="3972" y="65"/>
                              </a:cubicBezTo>
                              <a:cubicBezTo>
                                <a:pt x="3959" y="65"/>
                                <a:pt x="3947" y="66"/>
                                <a:pt x="3937" y="70"/>
                              </a:cubicBezTo>
                              <a:cubicBezTo>
                                <a:pt x="3927" y="74"/>
                                <a:pt x="3919" y="80"/>
                                <a:pt x="3913" y="87"/>
                              </a:cubicBezTo>
                              <a:cubicBezTo>
                                <a:pt x="3907" y="95"/>
                                <a:pt x="3903" y="103"/>
                                <a:pt x="3901" y="113"/>
                              </a:cubicBezTo>
                              <a:cubicBezTo>
                                <a:pt x="3943" y="117"/>
                                <a:pt x="3943" y="117"/>
                                <a:pt x="3943" y="117"/>
                              </a:cubicBezTo>
                              <a:cubicBezTo>
                                <a:pt x="3944" y="111"/>
                                <a:pt x="3947" y="107"/>
                                <a:pt x="3952" y="103"/>
                              </a:cubicBezTo>
                              <a:cubicBezTo>
                                <a:pt x="3957" y="99"/>
                                <a:pt x="3963" y="98"/>
                                <a:pt x="3972" y="98"/>
                              </a:cubicBezTo>
                              <a:cubicBezTo>
                                <a:pt x="3979" y="98"/>
                                <a:pt x="3985" y="100"/>
                                <a:pt x="3990" y="103"/>
                              </a:cubicBezTo>
                              <a:cubicBezTo>
                                <a:pt x="3994" y="107"/>
                                <a:pt x="3996" y="112"/>
                                <a:pt x="3996" y="119"/>
                              </a:cubicBezTo>
                              <a:cubicBezTo>
                                <a:pt x="3996" y="119"/>
                                <a:pt x="3996" y="119"/>
                                <a:pt x="3996" y="119"/>
                              </a:cubicBezTo>
                              <a:cubicBezTo>
                                <a:pt x="3992" y="127"/>
                                <a:pt x="3992" y="127"/>
                                <a:pt x="3992" y="127"/>
                              </a:cubicBezTo>
                              <a:cubicBezTo>
                                <a:pt x="3989" y="129"/>
                                <a:pt x="3985" y="130"/>
                                <a:pt x="3979" y="131"/>
                              </a:cubicBezTo>
                              <a:cubicBezTo>
                                <a:pt x="3973" y="132"/>
                                <a:pt x="3966" y="133"/>
                                <a:pt x="3956" y="134"/>
                              </a:cubicBezTo>
                              <a:cubicBezTo>
                                <a:pt x="3948" y="135"/>
                                <a:pt x="3940" y="136"/>
                                <a:pt x="3933" y="138"/>
                              </a:cubicBezTo>
                              <a:cubicBezTo>
                                <a:pt x="3926" y="140"/>
                                <a:pt x="3919" y="143"/>
                                <a:pt x="3913" y="147"/>
                              </a:cubicBezTo>
                              <a:cubicBezTo>
                                <a:pt x="3908" y="151"/>
                                <a:pt x="3903" y="156"/>
                                <a:pt x="3900" y="162"/>
                              </a:cubicBezTo>
                              <a:cubicBezTo>
                                <a:pt x="3896" y="168"/>
                                <a:pt x="3895" y="175"/>
                                <a:pt x="3895" y="185"/>
                              </a:cubicBezTo>
                              <a:cubicBezTo>
                                <a:pt x="3895" y="195"/>
                                <a:pt x="3897" y="204"/>
                                <a:pt x="3902" y="212"/>
                              </a:cubicBezTo>
                              <a:cubicBezTo>
                                <a:pt x="3907" y="219"/>
                                <a:pt x="3913" y="224"/>
                                <a:pt x="3921" y="228"/>
                              </a:cubicBezTo>
                              <a:cubicBezTo>
                                <a:pt x="3929" y="232"/>
                                <a:pt x="3939" y="233"/>
                                <a:pt x="3949" y="233"/>
                              </a:cubicBezTo>
                              <a:cubicBezTo>
                                <a:pt x="3957" y="233"/>
                                <a:pt x="3964" y="232"/>
                                <a:pt x="3971" y="230"/>
                              </a:cubicBezTo>
                              <a:close/>
                              <a:moveTo>
                                <a:pt x="3839" y="67"/>
                              </a:moveTo>
                              <a:cubicBezTo>
                                <a:pt x="3805" y="184"/>
                                <a:pt x="3805" y="184"/>
                                <a:pt x="3805" y="184"/>
                              </a:cubicBezTo>
                              <a:cubicBezTo>
                                <a:pt x="3803" y="184"/>
                                <a:pt x="3803" y="184"/>
                                <a:pt x="3803" y="184"/>
                              </a:cubicBezTo>
                              <a:cubicBezTo>
                                <a:pt x="3769" y="67"/>
                                <a:pt x="3769" y="67"/>
                                <a:pt x="3769" y="67"/>
                              </a:cubicBezTo>
                              <a:cubicBezTo>
                                <a:pt x="3721" y="67"/>
                                <a:pt x="3721" y="67"/>
                                <a:pt x="3721" y="67"/>
                              </a:cubicBezTo>
                              <a:cubicBezTo>
                                <a:pt x="3778" y="230"/>
                                <a:pt x="3778" y="230"/>
                                <a:pt x="3778" y="230"/>
                              </a:cubicBezTo>
                              <a:cubicBezTo>
                                <a:pt x="3830" y="230"/>
                                <a:pt x="3830" y="230"/>
                                <a:pt x="3830" y="230"/>
                              </a:cubicBezTo>
                              <a:cubicBezTo>
                                <a:pt x="3887" y="67"/>
                                <a:pt x="3887" y="67"/>
                                <a:pt x="3887" y="67"/>
                              </a:cubicBezTo>
                              <a:lnTo>
                                <a:pt x="3839" y="67"/>
                              </a:lnTo>
                              <a:close/>
                              <a:moveTo>
                                <a:pt x="3533" y="118"/>
                              </a:moveTo>
                              <a:cubicBezTo>
                                <a:pt x="3536" y="113"/>
                                <a:pt x="3540" y="109"/>
                                <a:pt x="3544" y="106"/>
                              </a:cubicBezTo>
                              <a:cubicBezTo>
                                <a:pt x="3549" y="104"/>
                                <a:pt x="3554" y="102"/>
                                <a:pt x="3560" y="102"/>
                              </a:cubicBezTo>
                              <a:cubicBezTo>
                                <a:pt x="3570" y="102"/>
                                <a:pt x="3577" y="105"/>
                                <a:pt x="3582" y="111"/>
                              </a:cubicBezTo>
                              <a:cubicBezTo>
                                <a:pt x="3587" y="116"/>
                                <a:pt x="3590" y="124"/>
                                <a:pt x="3590" y="134"/>
                              </a:cubicBezTo>
                              <a:cubicBezTo>
                                <a:pt x="3590" y="230"/>
                                <a:pt x="3590" y="230"/>
                                <a:pt x="3590" y="230"/>
                              </a:cubicBezTo>
                              <a:cubicBezTo>
                                <a:pt x="3635" y="230"/>
                                <a:pt x="3635" y="230"/>
                                <a:pt x="3635" y="230"/>
                              </a:cubicBezTo>
                              <a:cubicBezTo>
                                <a:pt x="3635" y="126"/>
                                <a:pt x="3635" y="126"/>
                                <a:pt x="3635" y="126"/>
                              </a:cubicBezTo>
                              <a:cubicBezTo>
                                <a:pt x="3635" y="113"/>
                                <a:pt x="3633" y="102"/>
                                <a:pt x="3628" y="93"/>
                              </a:cubicBezTo>
                              <a:cubicBezTo>
                                <a:pt x="3623" y="84"/>
                                <a:pt x="3617" y="77"/>
                                <a:pt x="3608" y="72"/>
                              </a:cubicBezTo>
                              <a:cubicBezTo>
                                <a:pt x="3600" y="67"/>
                                <a:pt x="3590" y="65"/>
                                <a:pt x="3578" y="65"/>
                              </a:cubicBezTo>
                              <a:cubicBezTo>
                                <a:pt x="3566" y="65"/>
                                <a:pt x="3556" y="67"/>
                                <a:pt x="3547" y="73"/>
                              </a:cubicBezTo>
                              <a:cubicBezTo>
                                <a:pt x="3539" y="78"/>
                                <a:pt x="3533" y="86"/>
                                <a:pt x="3529" y="96"/>
                              </a:cubicBezTo>
                              <a:cubicBezTo>
                                <a:pt x="3527" y="96"/>
                                <a:pt x="3527" y="96"/>
                                <a:pt x="3527" y="96"/>
                              </a:cubicBezTo>
                              <a:cubicBezTo>
                                <a:pt x="3527" y="67"/>
                                <a:pt x="3527" y="67"/>
                                <a:pt x="3527" y="67"/>
                              </a:cubicBezTo>
                              <a:cubicBezTo>
                                <a:pt x="3484" y="67"/>
                                <a:pt x="3484" y="67"/>
                                <a:pt x="3484" y="67"/>
                              </a:cubicBezTo>
                              <a:cubicBezTo>
                                <a:pt x="3484" y="230"/>
                                <a:pt x="3484" y="230"/>
                                <a:pt x="3484" y="230"/>
                              </a:cubicBezTo>
                              <a:cubicBezTo>
                                <a:pt x="3529" y="230"/>
                                <a:pt x="3529" y="230"/>
                                <a:pt x="3529" y="230"/>
                              </a:cubicBezTo>
                              <a:cubicBezTo>
                                <a:pt x="3529" y="136"/>
                                <a:pt x="3529" y="136"/>
                                <a:pt x="3529" y="136"/>
                              </a:cubicBezTo>
                              <a:cubicBezTo>
                                <a:pt x="3530" y="129"/>
                                <a:pt x="3531" y="123"/>
                                <a:pt x="3533" y="118"/>
                              </a:cubicBezTo>
                              <a:close/>
                              <a:moveTo>
                                <a:pt x="3418" y="227"/>
                              </a:moveTo>
                              <a:cubicBezTo>
                                <a:pt x="3428" y="223"/>
                                <a:pt x="3437" y="217"/>
                                <a:pt x="3443" y="210"/>
                              </a:cubicBezTo>
                              <a:cubicBezTo>
                                <a:pt x="3450" y="202"/>
                                <a:pt x="3454" y="194"/>
                                <a:pt x="3456" y="183"/>
                              </a:cubicBezTo>
                              <a:cubicBezTo>
                                <a:pt x="3414" y="181"/>
                                <a:pt x="3414" y="181"/>
                                <a:pt x="3414" y="181"/>
                              </a:cubicBezTo>
                              <a:cubicBezTo>
                                <a:pt x="3413" y="185"/>
                                <a:pt x="3411" y="188"/>
                                <a:pt x="3408" y="191"/>
                              </a:cubicBezTo>
                              <a:cubicBezTo>
                                <a:pt x="3405" y="194"/>
                                <a:pt x="3401" y="196"/>
                                <a:pt x="3397" y="197"/>
                              </a:cubicBezTo>
                              <a:cubicBezTo>
                                <a:pt x="3393" y="199"/>
                                <a:pt x="3388" y="200"/>
                                <a:pt x="3383" y="200"/>
                              </a:cubicBezTo>
                              <a:cubicBezTo>
                                <a:pt x="3375" y="200"/>
                                <a:pt x="3369" y="198"/>
                                <a:pt x="3363" y="195"/>
                              </a:cubicBezTo>
                              <a:cubicBezTo>
                                <a:pt x="3358" y="192"/>
                                <a:pt x="3353" y="187"/>
                                <a:pt x="3350" y="181"/>
                              </a:cubicBezTo>
                              <a:cubicBezTo>
                                <a:pt x="3347" y="175"/>
                                <a:pt x="3346" y="168"/>
                                <a:pt x="3346" y="160"/>
                              </a:cubicBezTo>
                              <a:cubicBezTo>
                                <a:pt x="3346" y="133"/>
                                <a:pt x="3346" y="133"/>
                                <a:pt x="3346" y="133"/>
                              </a:cubicBezTo>
                              <a:cubicBezTo>
                                <a:pt x="3346" y="127"/>
                                <a:pt x="3347" y="121"/>
                                <a:pt x="3350" y="116"/>
                              </a:cubicBezTo>
                              <a:cubicBezTo>
                                <a:pt x="3353" y="111"/>
                                <a:pt x="3358" y="106"/>
                                <a:pt x="3363" y="103"/>
                              </a:cubicBezTo>
                              <a:cubicBezTo>
                                <a:pt x="3368" y="100"/>
                                <a:pt x="3374" y="98"/>
                                <a:pt x="3381" y="98"/>
                              </a:cubicBezTo>
                              <a:cubicBezTo>
                                <a:pt x="3388" y="98"/>
                                <a:pt x="3394" y="100"/>
                                <a:pt x="3399" y="103"/>
                              </a:cubicBezTo>
                              <a:cubicBezTo>
                                <a:pt x="3404" y="106"/>
                                <a:pt x="3408" y="110"/>
                                <a:pt x="3410" y="115"/>
                              </a:cubicBezTo>
                              <a:cubicBezTo>
                                <a:pt x="3413" y="120"/>
                                <a:pt x="3415" y="125"/>
                                <a:pt x="3415" y="132"/>
                              </a:cubicBezTo>
                              <a:cubicBezTo>
                                <a:pt x="3319" y="132"/>
                                <a:pt x="3319" y="132"/>
                                <a:pt x="3319" y="132"/>
                              </a:cubicBezTo>
                              <a:cubicBezTo>
                                <a:pt x="3319" y="160"/>
                                <a:pt x="3319" y="160"/>
                                <a:pt x="3319" y="160"/>
                              </a:cubicBezTo>
                              <a:cubicBezTo>
                                <a:pt x="3457" y="160"/>
                                <a:pt x="3457" y="160"/>
                                <a:pt x="3457" y="160"/>
                              </a:cubicBezTo>
                              <a:cubicBezTo>
                                <a:pt x="3457" y="148"/>
                                <a:pt x="3457" y="148"/>
                                <a:pt x="3457" y="148"/>
                              </a:cubicBezTo>
                              <a:cubicBezTo>
                                <a:pt x="3457" y="134"/>
                                <a:pt x="3455" y="122"/>
                                <a:pt x="3451" y="111"/>
                              </a:cubicBezTo>
                              <a:cubicBezTo>
                                <a:pt x="3448" y="101"/>
                                <a:pt x="3442" y="92"/>
                                <a:pt x="3435" y="85"/>
                              </a:cubicBezTo>
                              <a:cubicBezTo>
                                <a:pt x="3428" y="78"/>
                                <a:pt x="3420" y="73"/>
                                <a:pt x="3411" y="70"/>
                              </a:cubicBezTo>
                              <a:cubicBezTo>
                                <a:pt x="3401" y="66"/>
                                <a:pt x="3391" y="65"/>
                                <a:pt x="3380" y="65"/>
                              </a:cubicBezTo>
                              <a:cubicBezTo>
                                <a:pt x="3364" y="65"/>
                                <a:pt x="3350" y="68"/>
                                <a:pt x="3338" y="75"/>
                              </a:cubicBezTo>
                              <a:cubicBezTo>
                                <a:pt x="3327" y="82"/>
                                <a:pt x="3317" y="92"/>
                                <a:pt x="3311" y="105"/>
                              </a:cubicBezTo>
                              <a:cubicBezTo>
                                <a:pt x="3304" y="118"/>
                                <a:pt x="3301" y="132"/>
                                <a:pt x="3301" y="149"/>
                              </a:cubicBezTo>
                              <a:cubicBezTo>
                                <a:pt x="3301" y="166"/>
                                <a:pt x="3304" y="181"/>
                                <a:pt x="3311" y="194"/>
                              </a:cubicBezTo>
                              <a:cubicBezTo>
                                <a:pt x="3317" y="207"/>
                                <a:pt x="3327" y="216"/>
                                <a:pt x="3339" y="223"/>
                              </a:cubicBezTo>
                              <a:cubicBezTo>
                                <a:pt x="3351" y="230"/>
                                <a:pt x="3365" y="233"/>
                                <a:pt x="3382" y="233"/>
                              </a:cubicBezTo>
                              <a:cubicBezTo>
                                <a:pt x="3396" y="233"/>
                                <a:pt x="3408" y="231"/>
                                <a:pt x="3418" y="227"/>
                              </a:cubicBezTo>
                              <a:close/>
                              <a:moveTo>
                                <a:pt x="3207" y="186"/>
                              </a:moveTo>
                              <a:cubicBezTo>
                                <a:pt x="3207" y="197"/>
                                <a:pt x="3209" y="206"/>
                                <a:pt x="3213" y="213"/>
                              </a:cubicBezTo>
                              <a:cubicBezTo>
                                <a:pt x="3218" y="220"/>
                                <a:pt x="3224" y="225"/>
                                <a:pt x="3233" y="228"/>
                              </a:cubicBezTo>
                              <a:cubicBezTo>
                                <a:pt x="3241" y="232"/>
                                <a:pt x="3250" y="233"/>
                                <a:pt x="3261" y="233"/>
                              </a:cubicBezTo>
                              <a:cubicBezTo>
                                <a:pt x="3267" y="232"/>
                                <a:pt x="3272" y="232"/>
                                <a:pt x="3276" y="231"/>
                              </a:cubicBezTo>
                              <a:cubicBezTo>
                                <a:pt x="3280" y="230"/>
                                <a:pt x="3284" y="229"/>
                                <a:pt x="3286" y="228"/>
                              </a:cubicBezTo>
                              <a:cubicBezTo>
                                <a:pt x="3279" y="194"/>
                                <a:pt x="3279" y="194"/>
                                <a:pt x="3279" y="194"/>
                              </a:cubicBezTo>
                              <a:cubicBezTo>
                                <a:pt x="3274" y="195"/>
                                <a:pt x="3274" y="195"/>
                                <a:pt x="3274" y="195"/>
                              </a:cubicBezTo>
                              <a:cubicBezTo>
                                <a:pt x="3267" y="196"/>
                                <a:pt x="3267" y="196"/>
                                <a:pt x="3267" y="196"/>
                              </a:cubicBezTo>
                              <a:cubicBezTo>
                                <a:pt x="3259" y="195"/>
                                <a:pt x="3259" y="195"/>
                                <a:pt x="3259" y="195"/>
                              </a:cubicBezTo>
                              <a:cubicBezTo>
                                <a:pt x="3254" y="190"/>
                                <a:pt x="3254" y="190"/>
                                <a:pt x="3254" y="190"/>
                              </a:cubicBezTo>
                              <a:cubicBezTo>
                                <a:pt x="3253" y="187"/>
                                <a:pt x="3252" y="184"/>
                                <a:pt x="3252" y="180"/>
                              </a:cubicBezTo>
                              <a:cubicBezTo>
                                <a:pt x="3252" y="27"/>
                                <a:pt x="3252" y="27"/>
                                <a:pt x="3252" y="27"/>
                              </a:cubicBezTo>
                              <a:cubicBezTo>
                                <a:pt x="3207" y="27"/>
                                <a:pt x="3207" y="27"/>
                                <a:pt x="3207" y="27"/>
                              </a:cubicBezTo>
                              <a:lnTo>
                                <a:pt x="3207" y="186"/>
                              </a:lnTo>
                              <a:close/>
                              <a:moveTo>
                                <a:pt x="3184" y="67"/>
                              </a:moveTo>
                              <a:cubicBezTo>
                                <a:pt x="3184" y="101"/>
                                <a:pt x="3184" y="101"/>
                                <a:pt x="3184" y="101"/>
                              </a:cubicBezTo>
                              <a:cubicBezTo>
                                <a:pt x="3283" y="101"/>
                                <a:pt x="3283" y="101"/>
                                <a:pt x="3283" y="101"/>
                              </a:cubicBezTo>
                              <a:cubicBezTo>
                                <a:pt x="3283" y="67"/>
                                <a:pt x="3283" y="67"/>
                                <a:pt x="3283" y="67"/>
                              </a:cubicBezTo>
                              <a:lnTo>
                                <a:pt x="3184" y="67"/>
                              </a:lnTo>
                              <a:close/>
                              <a:moveTo>
                                <a:pt x="3157" y="39"/>
                              </a:moveTo>
                              <a:cubicBezTo>
                                <a:pt x="3162" y="34"/>
                                <a:pt x="3165" y="29"/>
                                <a:pt x="3165" y="23"/>
                              </a:cubicBezTo>
                              <a:cubicBezTo>
                                <a:pt x="3165" y="16"/>
                                <a:pt x="3162" y="11"/>
                                <a:pt x="3157" y="6"/>
                              </a:cubicBezTo>
                              <a:cubicBezTo>
                                <a:pt x="3153" y="2"/>
                                <a:pt x="3147" y="0"/>
                                <a:pt x="3140" y="0"/>
                              </a:cubicBezTo>
                              <a:cubicBezTo>
                                <a:pt x="3133" y="0"/>
                                <a:pt x="3128" y="2"/>
                                <a:pt x="3123" y="6"/>
                              </a:cubicBezTo>
                              <a:cubicBezTo>
                                <a:pt x="3118" y="11"/>
                                <a:pt x="3116" y="16"/>
                                <a:pt x="3116" y="23"/>
                              </a:cubicBezTo>
                              <a:cubicBezTo>
                                <a:pt x="3116" y="29"/>
                                <a:pt x="3118" y="34"/>
                                <a:pt x="3123" y="39"/>
                              </a:cubicBezTo>
                              <a:cubicBezTo>
                                <a:pt x="3128" y="43"/>
                                <a:pt x="3133" y="46"/>
                                <a:pt x="3140" y="46"/>
                              </a:cubicBezTo>
                              <a:cubicBezTo>
                                <a:pt x="3147" y="46"/>
                                <a:pt x="3153" y="43"/>
                                <a:pt x="3157" y="39"/>
                              </a:cubicBezTo>
                              <a:close/>
                              <a:moveTo>
                                <a:pt x="3163" y="230"/>
                              </a:moveTo>
                              <a:cubicBezTo>
                                <a:pt x="3163" y="67"/>
                                <a:pt x="3163" y="67"/>
                                <a:pt x="3163" y="67"/>
                              </a:cubicBezTo>
                              <a:cubicBezTo>
                                <a:pt x="3117" y="67"/>
                                <a:pt x="3117" y="67"/>
                                <a:pt x="3117" y="67"/>
                              </a:cubicBezTo>
                              <a:cubicBezTo>
                                <a:pt x="3117" y="230"/>
                                <a:pt x="3117" y="230"/>
                                <a:pt x="3117" y="230"/>
                              </a:cubicBezTo>
                              <a:lnTo>
                                <a:pt x="3163" y="230"/>
                              </a:lnTo>
                              <a:close/>
                              <a:moveTo>
                                <a:pt x="3051" y="227"/>
                              </a:moveTo>
                              <a:cubicBezTo>
                                <a:pt x="3061" y="223"/>
                                <a:pt x="3070" y="217"/>
                                <a:pt x="3076" y="210"/>
                              </a:cubicBezTo>
                              <a:cubicBezTo>
                                <a:pt x="3083" y="202"/>
                                <a:pt x="3087" y="194"/>
                                <a:pt x="3090" y="183"/>
                              </a:cubicBezTo>
                              <a:cubicBezTo>
                                <a:pt x="3048" y="181"/>
                                <a:pt x="3048" y="181"/>
                                <a:pt x="3048" y="181"/>
                              </a:cubicBezTo>
                              <a:cubicBezTo>
                                <a:pt x="3046" y="185"/>
                                <a:pt x="3044" y="188"/>
                                <a:pt x="3041" y="191"/>
                              </a:cubicBezTo>
                              <a:cubicBezTo>
                                <a:pt x="3038" y="194"/>
                                <a:pt x="3034" y="196"/>
                                <a:pt x="3030" y="197"/>
                              </a:cubicBezTo>
                              <a:cubicBezTo>
                                <a:pt x="3026" y="199"/>
                                <a:pt x="3021" y="200"/>
                                <a:pt x="3016" y="200"/>
                              </a:cubicBezTo>
                              <a:cubicBezTo>
                                <a:pt x="3009" y="200"/>
                                <a:pt x="3002" y="198"/>
                                <a:pt x="2996" y="195"/>
                              </a:cubicBezTo>
                              <a:cubicBezTo>
                                <a:pt x="2991" y="192"/>
                                <a:pt x="2987" y="187"/>
                                <a:pt x="2984" y="181"/>
                              </a:cubicBezTo>
                              <a:cubicBezTo>
                                <a:pt x="2981" y="175"/>
                                <a:pt x="2979" y="168"/>
                                <a:pt x="2979" y="160"/>
                              </a:cubicBezTo>
                              <a:cubicBezTo>
                                <a:pt x="2979" y="133"/>
                                <a:pt x="2979" y="133"/>
                                <a:pt x="2979" y="133"/>
                              </a:cubicBezTo>
                              <a:cubicBezTo>
                                <a:pt x="2979" y="127"/>
                                <a:pt x="2981" y="121"/>
                                <a:pt x="2984" y="116"/>
                              </a:cubicBezTo>
                              <a:cubicBezTo>
                                <a:pt x="2987" y="111"/>
                                <a:pt x="2991" y="106"/>
                                <a:pt x="2996" y="103"/>
                              </a:cubicBezTo>
                              <a:cubicBezTo>
                                <a:pt x="3001" y="100"/>
                                <a:pt x="3007" y="98"/>
                                <a:pt x="3014" y="98"/>
                              </a:cubicBezTo>
                              <a:cubicBezTo>
                                <a:pt x="3021" y="98"/>
                                <a:pt x="3027" y="100"/>
                                <a:pt x="3032" y="103"/>
                              </a:cubicBezTo>
                              <a:cubicBezTo>
                                <a:pt x="3037" y="106"/>
                                <a:pt x="3041" y="110"/>
                                <a:pt x="3044" y="115"/>
                              </a:cubicBezTo>
                              <a:cubicBezTo>
                                <a:pt x="3046" y="120"/>
                                <a:pt x="3048" y="125"/>
                                <a:pt x="3048" y="132"/>
                              </a:cubicBezTo>
                              <a:cubicBezTo>
                                <a:pt x="2952" y="132"/>
                                <a:pt x="2952" y="132"/>
                                <a:pt x="2952" y="132"/>
                              </a:cubicBezTo>
                              <a:cubicBezTo>
                                <a:pt x="2952" y="160"/>
                                <a:pt x="2952" y="160"/>
                                <a:pt x="2952" y="160"/>
                              </a:cubicBezTo>
                              <a:cubicBezTo>
                                <a:pt x="3090" y="160"/>
                                <a:pt x="3090" y="160"/>
                                <a:pt x="3090" y="160"/>
                              </a:cubicBezTo>
                              <a:cubicBezTo>
                                <a:pt x="3090" y="148"/>
                                <a:pt x="3090" y="148"/>
                                <a:pt x="3090" y="148"/>
                              </a:cubicBezTo>
                              <a:cubicBezTo>
                                <a:pt x="3090" y="134"/>
                                <a:pt x="3089" y="122"/>
                                <a:pt x="3085" y="111"/>
                              </a:cubicBezTo>
                              <a:cubicBezTo>
                                <a:pt x="3081" y="101"/>
                                <a:pt x="3075" y="92"/>
                                <a:pt x="3068" y="85"/>
                              </a:cubicBezTo>
                              <a:cubicBezTo>
                                <a:pt x="3061" y="78"/>
                                <a:pt x="3053" y="73"/>
                                <a:pt x="3044" y="70"/>
                              </a:cubicBezTo>
                              <a:cubicBezTo>
                                <a:pt x="3034" y="66"/>
                                <a:pt x="3024" y="65"/>
                                <a:pt x="3014" y="65"/>
                              </a:cubicBezTo>
                              <a:cubicBezTo>
                                <a:pt x="2998" y="65"/>
                                <a:pt x="2984" y="68"/>
                                <a:pt x="2972" y="75"/>
                              </a:cubicBezTo>
                              <a:cubicBezTo>
                                <a:pt x="2960" y="82"/>
                                <a:pt x="2951" y="92"/>
                                <a:pt x="2944" y="105"/>
                              </a:cubicBezTo>
                              <a:cubicBezTo>
                                <a:pt x="2937" y="118"/>
                                <a:pt x="2934" y="132"/>
                                <a:pt x="2934" y="149"/>
                              </a:cubicBezTo>
                              <a:cubicBezTo>
                                <a:pt x="2934" y="166"/>
                                <a:pt x="2937" y="181"/>
                                <a:pt x="2944" y="194"/>
                              </a:cubicBezTo>
                              <a:cubicBezTo>
                                <a:pt x="2951" y="207"/>
                                <a:pt x="2960" y="216"/>
                                <a:pt x="2972" y="223"/>
                              </a:cubicBezTo>
                              <a:cubicBezTo>
                                <a:pt x="2984" y="230"/>
                                <a:pt x="2999" y="233"/>
                                <a:pt x="3015" y="233"/>
                              </a:cubicBezTo>
                              <a:cubicBezTo>
                                <a:pt x="3029" y="233"/>
                                <a:pt x="3041" y="231"/>
                                <a:pt x="3051" y="227"/>
                              </a:cubicBezTo>
                              <a:close/>
                              <a:moveTo>
                                <a:pt x="2840" y="186"/>
                              </a:moveTo>
                              <a:cubicBezTo>
                                <a:pt x="2840" y="197"/>
                                <a:pt x="2842" y="206"/>
                                <a:pt x="2847" y="213"/>
                              </a:cubicBezTo>
                              <a:cubicBezTo>
                                <a:pt x="2851" y="220"/>
                                <a:pt x="2857" y="225"/>
                                <a:pt x="2866" y="228"/>
                              </a:cubicBezTo>
                              <a:cubicBezTo>
                                <a:pt x="2874" y="232"/>
                                <a:pt x="2883" y="233"/>
                                <a:pt x="2894" y="233"/>
                              </a:cubicBezTo>
                              <a:cubicBezTo>
                                <a:pt x="2900" y="232"/>
                                <a:pt x="2905" y="232"/>
                                <a:pt x="2909" y="231"/>
                              </a:cubicBezTo>
                              <a:cubicBezTo>
                                <a:pt x="2914" y="230"/>
                                <a:pt x="2917" y="229"/>
                                <a:pt x="2919" y="228"/>
                              </a:cubicBezTo>
                              <a:cubicBezTo>
                                <a:pt x="2912" y="194"/>
                                <a:pt x="2912" y="194"/>
                                <a:pt x="2912" y="194"/>
                              </a:cubicBezTo>
                              <a:cubicBezTo>
                                <a:pt x="2907" y="195"/>
                                <a:pt x="2907" y="195"/>
                                <a:pt x="2907" y="195"/>
                              </a:cubicBezTo>
                              <a:cubicBezTo>
                                <a:pt x="2901" y="196"/>
                                <a:pt x="2901" y="196"/>
                                <a:pt x="2901" y="196"/>
                              </a:cubicBezTo>
                              <a:cubicBezTo>
                                <a:pt x="2893" y="195"/>
                                <a:pt x="2893" y="195"/>
                                <a:pt x="2893" y="195"/>
                              </a:cubicBezTo>
                              <a:cubicBezTo>
                                <a:pt x="2887" y="190"/>
                                <a:pt x="2887" y="190"/>
                                <a:pt x="2887" y="190"/>
                              </a:cubicBezTo>
                              <a:cubicBezTo>
                                <a:pt x="2886" y="187"/>
                                <a:pt x="2885" y="184"/>
                                <a:pt x="2885" y="180"/>
                              </a:cubicBezTo>
                              <a:cubicBezTo>
                                <a:pt x="2885" y="27"/>
                                <a:pt x="2885" y="27"/>
                                <a:pt x="2885" y="27"/>
                              </a:cubicBezTo>
                              <a:cubicBezTo>
                                <a:pt x="2840" y="27"/>
                                <a:pt x="2840" y="27"/>
                                <a:pt x="2840" y="27"/>
                              </a:cubicBezTo>
                              <a:lnTo>
                                <a:pt x="2840" y="186"/>
                              </a:lnTo>
                              <a:close/>
                              <a:moveTo>
                                <a:pt x="2817" y="67"/>
                              </a:moveTo>
                              <a:cubicBezTo>
                                <a:pt x="2817" y="101"/>
                                <a:pt x="2817" y="101"/>
                                <a:pt x="2817" y="101"/>
                              </a:cubicBezTo>
                              <a:cubicBezTo>
                                <a:pt x="2916" y="101"/>
                                <a:pt x="2916" y="101"/>
                                <a:pt x="2916" y="101"/>
                              </a:cubicBezTo>
                              <a:cubicBezTo>
                                <a:pt x="2916" y="67"/>
                                <a:pt x="2916" y="67"/>
                                <a:pt x="2916" y="67"/>
                              </a:cubicBezTo>
                              <a:lnTo>
                                <a:pt x="2817" y="67"/>
                              </a:lnTo>
                              <a:close/>
                              <a:moveTo>
                                <a:pt x="2791" y="39"/>
                              </a:moveTo>
                              <a:cubicBezTo>
                                <a:pt x="2795" y="34"/>
                                <a:pt x="2798" y="29"/>
                                <a:pt x="2798" y="23"/>
                              </a:cubicBezTo>
                              <a:cubicBezTo>
                                <a:pt x="2798" y="16"/>
                                <a:pt x="2795" y="11"/>
                                <a:pt x="2791" y="6"/>
                              </a:cubicBezTo>
                              <a:cubicBezTo>
                                <a:pt x="2786" y="2"/>
                                <a:pt x="2780" y="0"/>
                                <a:pt x="2773" y="0"/>
                              </a:cubicBezTo>
                              <a:cubicBezTo>
                                <a:pt x="2766" y="0"/>
                                <a:pt x="2761" y="2"/>
                                <a:pt x="2756" y="6"/>
                              </a:cubicBezTo>
                              <a:cubicBezTo>
                                <a:pt x="2751" y="11"/>
                                <a:pt x="2749" y="16"/>
                                <a:pt x="2749" y="23"/>
                              </a:cubicBezTo>
                              <a:cubicBezTo>
                                <a:pt x="2749" y="29"/>
                                <a:pt x="2751" y="34"/>
                                <a:pt x="2756" y="39"/>
                              </a:cubicBezTo>
                              <a:cubicBezTo>
                                <a:pt x="2761" y="43"/>
                                <a:pt x="2767" y="46"/>
                                <a:pt x="2773" y="46"/>
                              </a:cubicBezTo>
                              <a:cubicBezTo>
                                <a:pt x="2780" y="46"/>
                                <a:pt x="2786" y="43"/>
                                <a:pt x="2791" y="39"/>
                              </a:cubicBezTo>
                              <a:close/>
                              <a:moveTo>
                                <a:pt x="2796" y="230"/>
                              </a:moveTo>
                              <a:cubicBezTo>
                                <a:pt x="2796" y="67"/>
                                <a:pt x="2796" y="67"/>
                                <a:pt x="2796" y="67"/>
                              </a:cubicBezTo>
                              <a:cubicBezTo>
                                <a:pt x="2750" y="67"/>
                                <a:pt x="2750" y="67"/>
                                <a:pt x="2750" y="67"/>
                              </a:cubicBezTo>
                              <a:cubicBezTo>
                                <a:pt x="2750" y="230"/>
                                <a:pt x="2750" y="230"/>
                                <a:pt x="2750" y="230"/>
                              </a:cubicBezTo>
                              <a:lnTo>
                                <a:pt x="2796" y="230"/>
                              </a:lnTo>
                              <a:close/>
                              <a:moveTo>
                                <a:pt x="2700" y="78"/>
                              </a:moveTo>
                              <a:cubicBezTo>
                                <a:pt x="2688" y="69"/>
                                <a:pt x="2672" y="65"/>
                                <a:pt x="2651" y="65"/>
                              </a:cubicBezTo>
                              <a:cubicBezTo>
                                <a:pt x="2637" y="65"/>
                                <a:pt x="2625" y="67"/>
                                <a:pt x="2615" y="71"/>
                              </a:cubicBezTo>
                              <a:cubicBezTo>
                                <a:pt x="2604" y="75"/>
                                <a:pt x="2596" y="81"/>
                                <a:pt x="2590" y="88"/>
                              </a:cubicBezTo>
                              <a:cubicBezTo>
                                <a:pt x="2585" y="96"/>
                                <a:pt x="2582" y="105"/>
                                <a:pt x="2582" y="115"/>
                              </a:cubicBezTo>
                              <a:cubicBezTo>
                                <a:pt x="2582" y="128"/>
                                <a:pt x="2586" y="138"/>
                                <a:pt x="2594" y="146"/>
                              </a:cubicBezTo>
                              <a:cubicBezTo>
                                <a:pt x="2601" y="153"/>
                                <a:pt x="2613" y="159"/>
                                <a:pt x="2629" y="162"/>
                              </a:cubicBezTo>
                              <a:cubicBezTo>
                                <a:pt x="2658" y="168"/>
                                <a:pt x="2658" y="168"/>
                                <a:pt x="2658" y="168"/>
                              </a:cubicBezTo>
                              <a:cubicBezTo>
                                <a:pt x="2665" y="169"/>
                                <a:pt x="2670" y="171"/>
                                <a:pt x="2673" y="174"/>
                              </a:cubicBezTo>
                              <a:cubicBezTo>
                                <a:pt x="2677" y="177"/>
                                <a:pt x="2678" y="180"/>
                                <a:pt x="2679" y="184"/>
                              </a:cubicBezTo>
                              <a:cubicBezTo>
                                <a:pt x="2678" y="189"/>
                                <a:pt x="2676" y="193"/>
                                <a:pt x="2671" y="196"/>
                              </a:cubicBezTo>
                              <a:cubicBezTo>
                                <a:pt x="2666" y="199"/>
                                <a:pt x="2660" y="201"/>
                                <a:pt x="2652" y="201"/>
                              </a:cubicBezTo>
                              <a:cubicBezTo>
                                <a:pt x="2644" y="201"/>
                                <a:pt x="2637" y="199"/>
                                <a:pt x="2632" y="196"/>
                              </a:cubicBezTo>
                              <a:cubicBezTo>
                                <a:pt x="2627" y="192"/>
                                <a:pt x="2624" y="187"/>
                                <a:pt x="2622" y="181"/>
                              </a:cubicBezTo>
                              <a:cubicBezTo>
                                <a:pt x="2578" y="183"/>
                                <a:pt x="2578" y="183"/>
                                <a:pt x="2578" y="183"/>
                              </a:cubicBezTo>
                              <a:cubicBezTo>
                                <a:pt x="2580" y="199"/>
                                <a:pt x="2587" y="211"/>
                                <a:pt x="2600" y="220"/>
                              </a:cubicBezTo>
                              <a:cubicBezTo>
                                <a:pt x="2613" y="229"/>
                                <a:pt x="2630" y="233"/>
                                <a:pt x="2652" y="233"/>
                              </a:cubicBezTo>
                              <a:cubicBezTo>
                                <a:pt x="2666" y="233"/>
                                <a:pt x="2679" y="231"/>
                                <a:pt x="2689" y="227"/>
                              </a:cubicBezTo>
                              <a:cubicBezTo>
                                <a:pt x="2700" y="222"/>
                                <a:pt x="2709" y="216"/>
                                <a:pt x="2715" y="208"/>
                              </a:cubicBezTo>
                              <a:cubicBezTo>
                                <a:pt x="2722" y="200"/>
                                <a:pt x="2725" y="190"/>
                                <a:pt x="2725" y="180"/>
                              </a:cubicBezTo>
                              <a:cubicBezTo>
                                <a:pt x="2725" y="168"/>
                                <a:pt x="2721" y="158"/>
                                <a:pt x="2713" y="151"/>
                              </a:cubicBezTo>
                              <a:cubicBezTo>
                                <a:pt x="2705" y="144"/>
                                <a:pt x="2693" y="139"/>
                                <a:pt x="2677" y="135"/>
                              </a:cubicBezTo>
                              <a:cubicBezTo>
                                <a:pt x="2648" y="129"/>
                                <a:pt x="2648" y="129"/>
                                <a:pt x="2648" y="129"/>
                              </a:cubicBezTo>
                              <a:cubicBezTo>
                                <a:pt x="2640" y="128"/>
                                <a:pt x="2635" y="126"/>
                                <a:pt x="2632" y="123"/>
                              </a:cubicBezTo>
                              <a:cubicBezTo>
                                <a:pt x="2629" y="120"/>
                                <a:pt x="2627" y="117"/>
                                <a:pt x="2627" y="113"/>
                              </a:cubicBezTo>
                              <a:cubicBezTo>
                                <a:pt x="2627" y="108"/>
                                <a:pt x="2629" y="104"/>
                                <a:pt x="2634" y="101"/>
                              </a:cubicBezTo>
                              <a:cubicBezTo>
                                <a:pt x="2639" y="98"/>
                                <a:pt x="2645" y="97"/>
                                <a:pt x="2652" y="97"/>
                              </a:cubicBezTo>
                              <a:cubicBezTo>
                                <a:pt x="2657" y="97"/>
                                <a:pt x="2662" y="98"/>
                                <a:pt x="2666" y="99"/>
                              </a:cubicBezTo>
                              <a:cubicBezTo>
                                <a:pt x="2669" y="101"/>
                                <a:pt x="2672" y="103"/>
                                <a:pt x="2675" y="106"/>
                              </a:cubicBezTo>
                              <a:cubicBezTo>
                                <a:pt x="2679" y="116"/>
                                <a:pt x="2679" y="116"/>
                                <a:pt x="2679" y="116"/>
                              </a:cubicBezTo>
                              <a:cubicBezTo>
                                <a:pt x="2721" y="113"/>
                                <a:pt x="2721" y="113"/>
                                <a:pt x="2721" y="113"/>
                              </a:cubicBezTo>
                              <a:cubicBezTo>
                                <a:pt x="2719" y="98"/>
                                <a:pt x="2712" y="86"/>
                                <a:pt x="2700" y="78"/>
                              </a:cubicBezTo>
                              <a:close/>
                              <a:moveTo>
                                <a:pt x="2510" y="230"/>
                              </a:moveTo>
                              <a:cubicBezTo>
                                <a:pt x="2510" y="138"/>
                                <a:pt x="2510" y="138"/>
                                <a:pt x="2510" y="138"/>
                              </a:cubicBezTo>
                              <a:cubicBezTo>
                                <a:pt x="2510" y="131"/>
                                <a:pt x="2512" y="125"/>
                                <a:pt x="2515" y="120"/>
                              </a:cubicBezTo>
                              <a:cubicBezTo>
                                <a:pt x="2518" y="115"/>
                                <a:pt x="2522" y="111"/>
                                <a:pt x="2527" y="108"/>
                              </a:cubicBezTo>
                              <a:cubicBezTo>
                                <a:pt x="2533" y="105"/>
                                <a:pt x="2539" y="104"/>
                                <a:pt x="2545" y="104"/>
                              </a:cubicBezTo>
                              <a:cubicBezTo>
                                <a:pt x="2548" y="104"/>
                                <a:pt x="2552" y="104"/>
                                <a:pt x="2556" y="104"/>
                              </a:cubicBezTo>
                              <a:cubicBezTo>
                                <a:pt x="2559" y="105"/>
                                <a:pt x="2562" y="106"/>
                                <a:pt x="2564" y="106"/>
                              </a:cubicBezTo>
                              <a:cubicBezTo>
                                <a:pt x="2564" y="66"/>
                                <a:pt x="2564" y="66"/>
                                <a:pt x="2564" y="66"/>
                              </a:cubicBezTo>
                              <a:cubicBezTo>
                                <a:pt x="2557" y="65"/>
                                <a:pt x="2557" y="65"/>
                                <a:pt x="2557" y="65"/>
                              </a:cubicBezTo>
                              <a:cubicBezTo>
                                <a:pt x="2550" y="64"/>
                                <a:pt x="2550" y="64"/>
                                <a:pt x="2550" y="64"/>
                              </a:cubicBezTo>
                              <a:cubicBezTo>
                                <a:pt x="2541" y="64"/>
                                <a:pt x="2533" y="67"/>
                                <a:pt x="2526" y="72"/>
                              </a:cubicBezTo>
                              <a:cubicBezTo>
                                <a:pt x="2519" y="77"/>
                                <a:pt x="2514" y="85"/>
                                <a:pt x="2511" y="95"/>
                              </a:cubicBezTo>
                              <a:cubicBezTo>
                                <a:pt x="2509" y="95"/>
                                <a:pt x="2509" y="95"/>
                                <a:pt x="2509" y="95"/>
                              </a:cubicBezTo>
                              <a:cubicBezTo>
                                <a:pt x="2509" y="67"/>
                                <a:pt x="2509" y="67"/>
                                <a:pt x="2509" y="67"/>
                              </a:cubicBezTo>
                              <a:cubicBezTo>
                                <a:pt x="2465" y="67"/>
                                <a:pt x="2465" y="67"/>
                                <a:pt x="2465" y="67"/>
                              </a:cubicBezTo>
                              <a:cubicBezTo>
                                <a:pt x="2465" y="230"/>
                                <a:pt x="2465" y="230"/>
                                <a:pt x="2465" y="230"/>
                              </a:cubicBezTo>
                              <a:lnTo>
                                <a:pt x="2510" y="230"/>
                              </a:lnTo>
                              <a:close/>
                              <a:moveTo>
                                <a:pt x="2399" y="227"/>
                              </a:moveTo>
                              <a:cubicBezTo>
                                <a:pt x="2409" y="223"/>
                                <a:pt x="2418" y="217"/>
                                <a:pt x="2424" y="210"/>
                              </a:cubicBezTo>
                              <a:cubicBezTo>
                                <a:pt x="2431" y="202"/>
                                <a:pt x="2435" y="194"/>
                                <a:pt x="2437" y="183"/>
                              </a:cubicBezTo>
                              <a:cubicBezTo>
                                <a:pt x="2395" y="181"/>
                                <a:pt x="2395" y="181"/>
                                <a:pt x="2395" y="181"/>
                              </a:cubicBezTo>
                              <a:cubicBezTo>
                                <a:pt x="2394" y="185"/>
                                <a:pt x="2392" y="188"/>
                                <a:pt x="2389" y="191"/>
                              </a:cubicBezTo>
                              <a:cubicBezTo>
                                <a:pt x="2386" y="194"/>
                                <a:pt x="2382" y="196"/>
                                <a:pt x="2378" y="197"/>
                              </a:cubicBezTo>
                              <a:cubicBezTo>
                                <a:pt x="2374" y="199"/>
                                <a:pt x="2369" y="200"/>
                                <a:pt x="2364" y="200"/>
                              </a:cubicBezTo>
                              <a:cubicBezTo>
                                <a:pt x="2356" y="200"/>
                                <a:pt x="2350" y="198"/>
                                <a:pt x="2344" y="195"/>
                              </a:cubicBezTo>
                              <a:cubicBezTo>
                                <a:pt x="2339" y="192"/>
                                <a:pt x="2334" y="187"/>
                                <a:pt x="2331" y="181"/>
                              </a:cubicBezTo>
                              <a:cubicBezTo>
                                <a:pt x="2328" y="175"/>
                                <a:pt x="2327" y="168"/>
                                <a:pt x="2327" y="160"/>
                              </a:cubicBezTo>
                              <a:cubicBezTo>
                                <a:pt x="2327" y="133"/>
                                <a:pt x="2327" y="133"/>
                                <a:pt x="2327" y="133"/>
                              </a:cubicBezTo>
                              <a:cubicBezTo>
                                <a:pt x="2327" y="127"/>
                                <a:pt x="2329" y="121"/>
                                <a:pt x="2331" y="116"/>
                              </a:cubicBezTo>
                              <a:cubicBezTo>
                                <a:pt x="2334" y="111"/>
                                <a:pt x="2339" y="106"/>
                                <a:pt x="2344" y="103"/>
                              </a:cubicBezTo>
                              <a:cubicBezTo>
                                <a:pt x="2349" y="100"/>
                                <a:pt x="2355" y="98"/>
                                <a:pt x="2362" y="98"/>
                              </a:cubicBezTo>
                              <a:cubicBezTo>
                                <a:pt x="2369" y="98"/>
                                <a:pt x="2375" y="100"/>
                                <a:pt x="2380" y="103"/>
                              </a:cubicBezTo>
                              <a:cubicBezTo>
                                <a:pt x="2385" y="106"/>
                                <a:pt x="2389" y="110"/>
                                <a:pt x="2391" y="115"/>
                              </a:cubicBezTo>
                              <a:cubicBezTo>
                                <a:pt x="2394" y="120"/>
                                <a:pt x="2396" y="125"/>
                                <a:pt x="2396" y="132"/>
                              </a:cubicBezTo>
                              <a:cubicBezTo>
                                <a:pt x="2300" y="132"/>
                                <a:pt x="2300" y="132"/>
                                <a:pt x="2300" y="132"/>
                              </a:cubicBezTo>
                              <a:cubicBezTo>
                                <a:pt x="2300" y="160"/>
                                <a:pt x="2300" y="160"/>
                                <a:pt x="2300" y="160"/>
                              </a:cubicBezTo>
                              <a:cubicBezTo>
                                <a:pt x="2438" y="160"/>
                                <a:pt x="2438" y="160"/>
                                <a:pt x="2438" y="160"/>
                              </a:cubicBezTo>
                              <a:cubicBezTo>
                                <a:pt x="2438" y="148"/>
                                <a:pt x="2438" y="148"/>
                                <a:pt x="2438" y="148"/>
                              </a:cubicBezTo>
                              <a:cubicBezTo>
                                <a:pt x="2438" y="134"/>
                                <a:pt x="2436" y="122"/>
                                <a:pt x="2432" y="111"/>
                              </a:cubicBezTo>
                              <a:cubicBezTo>
                                <a:pt x="2429" y="101"/>
                                <a:pt x="2423" y="92"/>
                                <a:pt x="2416" y="85"/>
                              </a:cubicBezTo>
                              <a:cubicBezTo>
                                <a:pt x="2409" y="78"/>
                                <a:pt x="2401" y="73"/>
                                <a:pt x="2392" y="70"/>
                              </a:cubicBezTo>
                              <a:cubicBezTo>
                                <a:pt x="2382" y="66"/>
                                <a:pt x="2372" y="65"/>
                                <a:pt x="2361" y="65"/>
                              </a:cubicBezTo>
                              <a:cubicBezTo>
                                <a:pt x="2345" y="65"/>
                                <a:pt x="2331" y="68"/>
                                <a:pt x="2320" y="75"/>
                              </a:cubicBezTo>
                              <a:cubicBezTo>
                                <a:pt x="2308" y="82"/>
                                <a:pt x="2298" y="92"/>
                                <a:pt x="2292" y="105"/>
                              </a:cubicBezTo>
                              <a:cubicBezTo>
                                <a:pt x="2285" y="118"/>
                                <a:pt x="2282" y="132"/>
                                <a:pt x="2282" y="149"/>
                              </a:cubicBezTo>
                              <a:cubicBezTo>
                                <a:pt x="2282" y="166"/>
                                <a:pt x="2285" y="181"/>
                                <a:pt x="2292" y="194"/>
                              </a:cubicBezTo>
                              <a:cubicBezTo>
                                <a:pt x="2298" y="207"/>
                                <a:pt x="2308" y="216"/>
                                <a:pt x="2320" y="223"/>
                              </a:cubicBezTo>
                              <a:cubicBezTo>
                                <a:pt x="2332" y="230"/>
                                <a:pt x="2346" y="233"/>
                                <a:pt x="2363" y="233"/>
                              </a:cubicBezTo>
                              <a:cubicBezTo>
                                <a:pt x="2377" y="233"/>
                                <a:pt x="2389" y="231"/>
                                <a:pt x="2399" y="227"/>
                              </a:cubicBezTo>
                              <a:close/>
                              <a:moveTo>
                                <a:pt x="2226" y="67"/>
                              </a:moveTo>
                              <a:cubicBezTo>
                                <a:pt x="2192" y="184"/>
                                <a:pt x="2192" y="184"/>
                                <a:pt x="2192" y="184"/>
                              </a:cubicBezTo>
                              <a:cubicBezTo>
                                <a:pt x="2190" y="184"/>
                                <a:pt x="2190" y="184"/>
                                <a:pt x="2190" y="184"/>
                              </a:cubicBezTo>
                              <a:cubicBezTo>
                                <a:pt x="2156" y="67"/>
                                <a:pt x="2156" y="67"/>
                                <a:pt x="2156" y="67"/>
                              </a:cubicBezTo>
                              <a:cubicBezTo>
                                <a:pt x="2108" y="67"/>
                                <a:pt x="2108" y="67"/>
                                <a:pt x="2108" y="67"/>
                              </a:cubicBezTo>
                              <a:cubicBezTo>
                                <a:pt x="2166" y="230"/>
                                <a:pt x="2166" y="230"/>
                                <a:pt x="2166" y="230"/>
                              </a:cubicBezTo>
                              <a:cubicBezTo>
                                <a:pt x="2217" y="230"/>
                                <a:pt x="2217" y="230"/>
                                <a:pt x="2217" y="230"/>
                              </a:cubicBezTo>
                              <a:cubicBezTo>
                                <a:pt x="2274" y="67"/>
                                <a:pt x="2274" y="67"/>
                                <a:pt x="2274" y="67"/>
                              </a:cubicBezTo>
                              <a:lnTo>
                                <a:pt x="2226" y="67"/>
                              </a:lnTo>
                              <a:close/>
                              <a:moveTo>
                                <a:pt x="2083" y="39"/>
                              </a:moveTo>
                              <a:cubicBezTo>
                                <a:pt x="2088" y="34"/>
                                <a:pt x="2090" y="29"/>
                                <a:pt x="2090" y="23"/>
                              </a:cubicBezTo>
                              <a:cubicBezTo>
                                <a:pt x="2090" y="16"/>
                                <a:pt x="2088" y="11"/>
                                <a:pt x="2083" y="6"/>
                              </a:cubicBezTo>
                              <a:cubicBezTo>
                                <a:pt x="2078" y="2"/>
                                <a:pt x="2072" y="0"/>
                                <a:pt x="2065" y="0"/>
                              </a:cubicBezTo>
                              <a:cubicBezTo>
                                <a:pt x="2059" y="0"/>
                                <a:pt x="2053" y="2"/>
                                <a:pt x="2048" y="6"/>
                              </a:cubicBezTo>
                              <a:cubicBezTo>
                                <a:pt x="2043" y="11"/>
                                <a:pt x="2041" y="16"/>
                                <a:pt x="2041" y="23"/>
                              </a:cubicBezTo>
                              <a:cubicBezTo>
                                <a:pt x="2041" y="29"/>
                                <a:pt x="2043" y="34"/>
                                <a:pt x="2048" y="39"/>
                              </a:cubicBezTo>
                              <a:cubicBezTo>
                                <a:pt x="2053" y="43"/>
                                <a:pt x="2059" y="46"/>
                                <a:pt x="2066" y="46"/>
                              </a:cubicBezTo>
                              <a:cubicBezTo>
                                <a:pt x="2072" y="46"/>
                                <a:pt x="2078" y="43"/>
                                <a:pt x="2083" y="39"/>
                              </a:cubicBezTo>
                              <a:close/>
                              <a:moveTo>
                                <a:pt x="2088" y="230"/>
                              </a:moveTo>
                              <a:cubicBezTo>
                                <a:pt x="2088" y="67"/>
                                <a:pt x="2088" y="67"/>
                                <a:pt x="2088" y="67"/>
                              </a:cubicBezTo>
                              <a:cubicBezTo>
                                <a:pt x="2043" y="67"/>
                                <a:pt x="2043" y="67"/>
                                <a:pt x="2043" y="67"/>
                              </a:cubicBezTo>
                              <a:cubicBezTo>
                                <a:pt x="2043" y="230"/>
                                <a:pt x="2043" y="230"/>
                                <a:pt x="2043" y="230"/>
                              </a:cubicBezTo>
                              <a:lnTo>
                                <a:pt x="2088" y="230"/>
                              </a:lnTo>
                              <a:close/>
                              <a:moveTo>
                                <a:pt x="1908" y="118"/>
                              </a:moveTo>
                              <a:cubicBezTo>
                                <a:pt x="1911" y="113"/>
                                <a:pt x="1915" y="109"/>
                                <a:pt x="1919" y="106"/>
                              </a:cubicBezTo>
                              <a:cubicBezTo>
                                <a:pt x="1924" y="104"/>
                                <a:pt x="1929" y="102"/>
                                <a:pt x="1935" y="102"/>
                              </a:cubicBezTo>
                              <a:cubicBezTo>
                                <a:pt x="1945" y="102"/>
                                <a:pt x="1952" y="105"/>
                                <a:pt x="1957" y="111"/>
                              </a:cubicBezTo>
                              <a:cubicBezTo>
                                <a:pt x="1962" y="116"/>
                                <a:pt x="1965" y="124"/>
                                <a:pt x="1965" y="134"/>
                              </a:cubicBezTo>
                              <a:cubicBezTo>
                                <a:pt x="1965" y="230"/>
                                <a:pt x="1965" y="230"/>
                                <a:pt x="1965" y="230"/>
                              </a:cubicBezTo>
                              <a:cubicBezTo>
                                <a:pt x="2010" y="230"/>
                                <a:pt x="2010" y="230"/>
                                <a:pt x="2010" y="230"/>
                              </a:cubicBezTo>
                              <a:cubicBezTo>
                                <a:pt x="2010" y="126"/>
                                <a:pt x="2010" y="126"/>
                                <a:pt x="2010" y="126"/>
                              </a:cubicBezTo>
                              <a:cubicBezTo>
                                <a:pt x="2010" y="113"/>
                                <a:pt x="2008" y="102"/>
                                <a:pt x="2003" y="93"/>
                              </a:cubicBezTo>
                              <a:cubicBezTo>
                                <a:pt x="1998" y="84"/>
                                <a:pt x="1992" y="77"/>
                                <a:pt x="1983" y="72"/>
                              </a:cubicBezTo>
                              <a:cubicBezTo>
                                <a:pt x="1975" y="67"/>
                                <a:pt x="1965" y="65"/>
                                <a:pt x="1953" y="65"/>
                              </a:cubicBezTo>
                              <a:cubicBezTo>
                                <a:pt x="1941" y="65"/>
                                <a:pt x="1931" y="67"/>
                                <a:pt x="1922" y="73"/>
                              </a:cubicBezTo>
                              <a:cubicBezTo>
                                <a:pt x="1914" y="78"/>
                                <a:pt x="1908" y="86"/>
                                <a:pt x="1904" y="96"/>
                              </a:cubicBezTo>
                              <a:cubicBezTo>
                                <a:pt x="1902" y="96"/>
                                <a:pt x="1902" y="96"/>
                                <a:pt x="1902" y="96"/>
                              </a:cubicBezTo>
                              <a:cubicBezTo>
                                <a:pt x="1902" y="67"/>
                                <a:pt x="1902" y="67"/>
                                <a:pt x="1902" y="67"/>
                              </a:cubicBezTo>
                              <a:cubicBezTo>
                                <a:pt x="1859" y="67"/>
                                <a:pt x="1859" y="67"/>
                                <a:pt x="1859" y="67"/>
                              </a:cubicBezTo>
                              <a:cubicBezTo>
                                <a:pt x="1859" y="230"/>
                                <a:pt x="1859" y="230"/>
                                <a:pt x="1859" y="230"/>
                              </a:cubicBezTo>
                              <a:cubicBezTo>
                                <a:pt x="1904" y="230"/>
                                <a:pt x="1904" y="230"/>
                                <a:pt x="1904" y="230"/>
                              </a:cubicBezTo>
                              <a:cubicBezTo>
                                <a:pt x="1904" y="136"/>
                                <a:pt x="1904" y="136"/>
                                <a:pt x="1904" y="136"/>
                              </a:cubicBezTo>
                              <a:cubicBezTo>
                                <a:pt x="1905" y="129"/>
                                <a:pt x="1906" y="123"/>
                                <a:pt x="1908" y="118"/>
                              </a:cubicBezTo>
                              <a:close/>
                              <a:moveTo>
                                <a:pt x="1779" y="150"/>
                              </a:moveTo>
                              <a:cubicBezTo>
                                <a:pt x="1779" y="158"/>
                                <a:pt x="1777" y="166"/>
                                <a:pt x="1774" y="172"/>
                              </a:cubicBezTo>
                              <a:cubicBezTo>
                                <a:pt x="1770" y="178"/>
                                <a:pt x="1765" y="184"/>
                                <a:pt x="1758" y="187"/>
                              </a:cubicBezTo>
                              <a:cubicBezTo>
                                <a:pt x="1751" y="191"/>
                                <a:pt x="1744" y="193"/>
                                <a:pt x="1735" y="193"/>
                              </a:cubicBezTo>
                              <a:cubicBezTo>
                                <a:pt x="1726" y="193"/>
                                <a:pt x="1718" y="191"/>
                                <a:pt x="1711" y="187"/>
                              </a:cubicBezTo>
                              <a:cubicBezTo>
                                <a:pt x="1705" y="184"/>
                                <a:pt x="1700" y="178"/>
                                <a:pt x="1696" y="172"/>
                              </a:cubicBezTo>
                              <a:cubicBezTo>
                                <a:pt x="1692" y="166"/>
                                <a:pt x="1690" y="158"/>
                                <a:pt x="1690" y="150"/>
                              </a:cubicBezTo>
                              <a:cubicBezTo>
                                <a:pt x="1690" y="12"/>
                                <a:pt x="1690" y="12"/>
                                <a:pt x="1690" y="12"/>
                              </a:cubicBezTo>
                              <a:cubicBezTo>
                                <a:pt x="1644" y="12"/>
                                <a:pt x="1644" y="12"/>
                                <a:pt x="1644" y="12"/>
                              </a:cubicBezTo>
                              <a:cubicBezTo>
                                <a:pt x="1644" y="154"/>
                                <a:pt x="1644" y="154"/>
                                <a:pt x="1644" y="154"/>
                              </a:cubicBezTo>
                              <a:cubicBezTo>
                                <a:pt x="1644" y="170"/>
                                <a:pt x="1648" y="184"/>
                                <a:pt x="1656" y="196"/>
                              </a:cubicBezTo>
                              <a:cubicBezTo>
                                <a:pt x="1663" y="207"/>
                                <a:pt x="1674" y="217"/>
                                <a:pt x="1687" y="223"/>
                              </a:cubicBezTo>
                              <a:cubicBezTo>
                                <a:pt x="1701" y="230"/>
                                <a:pt x="1717" y="233"/>
                                <a:pt x="1735" y="233"/>
                              </a:cubicBezTo>
                              <a:cubicBezTo>
                                <a:pt x="1753" y="233"/>
                                <a:pt x="1769" y="230"/>
                                <a:pt x="1782" y="223"/>
                              </a:cubicBezTo>
                              <a:cubicBezTo>
                                <a:pt x="1796" y="217"/>
                                <a:pt x="1806" y="207"/>
                                <a:pt x="1814" y="196"/>
                              </a:cubicBezTo>
                              <a:cubicBezTo>
                                <a:pt x="1821" y="184"/>
                                <a:pt x="1825" y="170"/>
                                <a:pt x="1825" y="154"/>
                              </a:cubicBezTo>
                              <a:cubicBezTo>
                                <a:pt x="1825" y="12"/>
                                <a:pt x="1825" y="12"/>
                                <a:pt x="1825" y="12"/>
                              </a:cubicBezTo>
                              <a:cubicBezTo>
                                <a:pt x="1779" y="12"/>
                                <a:pt x="1779" y="12"/>
                                <a:pt x="1779" y="12"/>
                              </a:cubicBezTo>
                              <a:lnTo>
                                <a:pt x="1779" y="150"/>
                              </a:lnTo>
                              <a:close/>
                              <a:moveTo>
                                <a:pt x="1446" y="188"/>
                              </a:moveTo>
                              <a:cubicBezTo>
                                <a:pt x="1441" y="185"/>
                                <a:pt x="1437" y="179"/>
                                <a:pt x="1434" y="172"/>
                              </a:cubicBezTo>
                              <a:cubicBezTo>
                                <a:pt x="1432" y="166"/>
                                <a:pt x="1430" y="157"/>
                                <a:pt x="1430" y="148"/>
                              </a:cubicBezTo>
                              <a:cubicBezTo>
                                <a:pt x="1430" y="139"/>
                                <a:pt x="1431" y="130"/>
                                <a:pt x="1434" y="123"/>
                              </a:cubicBezTo>
                              <a:cubicBezTo>
                                <a:pt x="1437" y="116"/>
                                <a:pt x="1441" y="111"/>
                                <a:pt x="1446" y="107"/>
                              </a:cubicBezTo>
                              <a:cubicBezTo>
                                <a:pt x="1451" y="103"/>
                                <a:pt x="1457" y="101"/>
                                <a:pt x="1465" y="101"/>
                              </a:cubicBezTo>
                              <a:cubicBezTo>
                                <a:pt x="1472" y="101"/>
                                <a:pt x="1478" y="103"/>
                                <a:pt x="1483" y="107"/>
                              </a:cubicBezTo>
                              <a:cubicBezTo>
                                <a:pt x="1488" y="110"/>
                                <a:pt x="1492" y="116"/>
                                <a:pt x="1495" y="123"/>
                              </a:cubicBezTo>
                              <a:cubicBezTo>
                                <a:pt x="1498" y="130"/>
                                <a:pt x="1499" y="138"/>
                                <a:pt x="1499" y="148"/>
                              </a:cubicBezTo>
                              <a:cubicBezTo>
                                <a:pt x="1499" y="158"/>
                                <a:pt x="1498" y="166"/>
                                <a:pt x="1495" y="173"/>
                              </a:cubicBezTo>
                              <a:cubicBezTo>
                                <a:pt x="1492" y="179"/>
                                <a:pt x="1488" y="185"/>
                                <a:pt x="1483" y="188"/>
                              </a:cubicBezTo>
                              <a:cubicBezTo>
                                <a:pt x="1478" y="192"/>
                                <a:pt x="1472" y="194"/>
                                <a:pt x="1465" y="194"/>
                              </a:cubicBezTo>
                              <a:cubicBezTo>
                                <a:pt x="1457" y="194"/>
                                <a:pt x="1451" y="192"/>
                                <a:pt x="1446" y="188"/>
                              </a:cubicBezTo>
                              <a:close/>
                              <a:moveTo>
                                <a:pt x="1505" y="287"/>
                              </a:moveTo>
                              <a:cubicBezTo>
                                <a:pt x="1517" y="282"/>
                                <a:pt x="1527" y="275"/>
                                <a:pt x="1533" y="266"/>
                              </a:cubicBezTo>
                              <a:cubicBezTo>
                                <a:pt x="1540" y="257"/>
                                <a:pt x="1544" y="246"/>
                                <a:pt x="1544" y="232"/>
                              </a:cubicBezTo>
                              <a:cubicBezTo>
                                <a:pt x="1544" y="67"/>
                                <a:pt x="1544" y="67"/>
                                <a:pt x="1544" y="67"/>
                              </a:cubicBezTo>
                              <a:cubicBezTo>
                                <a:pt x="1499" y="67"/>
                                <a:pt x="1499" y="67"/>
                                <a:pt x="1499" y="67"/>
                              </a:cubicBezTo>
                              <a:cubicBezTo>
                                <a:pt x="1499" y="94"/>
                                <a:pt x="1499" y="94"/>
                                <a:pt x="1499" y="94"/>
                              </a:cubicBezTo>
                              <a:cubicBezTo>
                                <a:pt x="1497" y="94"/>
                                <a:pt x="1497" y="94"/>
                                <a:pt x="1497" y="94"/>
                              </a:cubicBezTo>
                              <a:cubicBezTo>
                                <a:pt x="1495" y="90"/>
                                <a:pt x="1492" y="85"/>
                                <a:pt x="1488" y="81"/>
                              </a:cubicBezTo>
                              <a:cubicBezTo>
                                <a:pt x="1484" y="76"/>
                                <a:pt x="1479" y="72"/>
                                <a:pt x="1473" y="69"/>
                              </a:cubicBezTo>
                              <a:cubicBezTo>
                                <a:pt x="1467" y="66"/>
                                <a:pt x="1459" y="65"/>
                                <a:pt x="1450" y="65"/>
                              </a:cubicBezTo>
                              <a:cubicBezTo>
                                <a:pt x="1438" y="65"/>
                                <a:pt x="1427" y="68"/>
                                <a:pt x="1417" y="74"/>
                              </a:cubicBezTo>
                              <a:cubicBezTo>
                                <a:pt x="1407" y="80"/>
                                <a:pt x="1399" y="89"/>
                                <a:pt x="1393" y="102"/>
                              </a:cubicBezTo>
                              <a:cubicBezTo>
                                <a:pt x="1387" y="114"/>
                                <a:pt x="1384" y="130"/>
                                <a:pt x="1384" y="148"/>
                              </a:cubicBezTo>
                              <a:cubicBezTo>
                                <a:pt x="1384" y="166"/>
                                <a:pt x="1387" y="181"/>
                                <a:pt x="1393" y="193"/>
                              </a:cubicBezTo>
                              <a:cubicBezTo>
                                <a:pt x="1399" y="205"/>
                                <a:pt x="1407" y="214"/>
                                <a:pt x="1417" y="219"/>
                              </a:cubicBezTo>
                              <a:cubicBezTo>
                                <a:pt x="1427" y="225"/>
                                <a:pt x="1438" y="228"/>
                                <a:pt x="1450" y="228"/>
                              </a:cubicBezTo>
                              <a:cubicBezTo>
                                <a:pt x="1459" y="228"/>
                                <a:pt x="1466" y="227"/>
                                <a:pt x="1473" y="224"/>
                              </a:cubicBezTo>
                              <a:cubicBezTo>
                                <a:pt x="1479" y="222"/>
                                <a:pt x="1484" y="218"/>
                                <a:pt x="1488" y="214"/>
                              </a:cubicBezTo>
                              <a:cubicBezTo>
                                <a:pt x="1492" y="210"/>
                                <a:pt x="1495" y="206"/>
                                <a:pt x="1497" y="201"/>
                              </a:cubicBezTo>
                              <a:cubicBezTo>
                                <a:pt x="1499" y="201"/>
                                <a:pt x="1499" y="201"/>
                                <a:pt x="1499" y="201"/>
                              </a:cubicBezTo>
                              <a:cubicBezTo>
                                <a:pt x="1499" y="231"/>
                                <a:pt x="1499" y="231"/>
                                <a:pt x="1499" y="231"/>
                              </a:cubicBezTo>
                              <a:cubicBezTo>
                                <a:pt x="1499" y="242"/>
                                <a:pt x="1496" y="250"/>
                                <a:pt x="1489" y="254"/>
                              </a:cubicBezTo>
                              <a:cubicBezTo>
                                <a:pt x="1483" y="259"/>
                                <a:pt x="1475" y="261"/>
                                <a:pt x="1465" y="261"/>
                              </a:cubicBezTo>
                              <a:cubicBezTo>
                                <a:pt x="1458" y="261"/>
                                <a:pt x="1452" y="261"/>
                                <a:pt x="1448" y="259"/>
                              </a:cubicBezTo>
                              <a:cubicBezTo>
                                <a:pt x="1443" y="257"/>
                                <a:pt x="1440" y="255"/>
                                <a:pt x="1437" y="252"/>
                              </a:cubicBezTo>
                              <a:cubicBezTo>
                                <a:pt x="1431" y="244"/>
                                <a:pt x="1431" y="244"/>
                                <a:pt x="1431" y="244"/>
                              </a:cubicBezTo>
                              <a:cubicBezTo>
                                <a:pt x="1389" y="249"/>
                                <a:pt x="1389" y="249"/>
                                <a:pt x="1389" y="249"/>
                              </a:cubicBezTo>
                              <a:cubicBezTo>
                                <a:pt x="1391" y="258"/>
                                <a:pt x="1395" y="265"/>
                                <a:pt x="1401" y="272"/>
                              </a:cubicBezTo>
                              <a:cubicBezTo>
                                <a:pt x="1407" y="279"/>
                                <a:pt x="1415" y="284"/>
                                <a:pt x="1426" y="288"/>
                              </a:cubicBezTo>
                              <a:cubicBezTo>
                                <a:pt x="1436" y="292"/>
                                <a:pt x="1449" y="294"/>
                                <a:pt x="1464" y="294"/>
                              </a:cubicBezTo>
                              <a:cubicBezTo>
                                <a:pt x="1479" y="294"/>
                                <a:pt x="1493" y="292"/>
                                <a:pt x="1505" y="287"/>
                              </a:cubicBezTo>
                              <a:close/>
                              <a:moveTo>
                                <a:pt x="1256" y="118"/>
                              </a:moveTo>
                              <a:cubicBezTo>
                                <a:pt x="1258" y="113"/>
                                <a:pt x="1262" y="109"/>
                                <a:pt x="1267" y="106"/>
                              </a:cubicBezTo>
                              <a:cubicBezTo>
                                <a:pt x="1271" y="104"/>
                                <a:pt x="1277" y="102"/>
                                <a:pt x="1283" y="102"/>
                              </a:cubicBezTo>
                              <a:cubicBezTo>
                                <a:pt x="1292" y="102"/>
                                <a:pt x="1299" y="105"/>
                                <a:pt x="1304" y="111"/>
                              </a:cubicBezTo>
                              <a:cubicBezTo>
                                <a:pt x="1309" y="116"/>
                                <a:pt x="1312" y="124"/>
                                <a:pt x="1312" y="134"/>
                              </a:cubicBezTo>
                              <a:cubicBezTo>
                                <a:pt x="1312" y="230"/>
                                <a:pt x="1312" y="230"/>
                                <a:pt x="1312" y="230"/>
                              </a:cubicBezTo>
                              <a:cubicBezTo>
                                <a:pt x="1357" y="230"/>
                                <a:pt x="1357" y="230"/>
                                <a:pt x="1357" y="230"/>
                              </a:cubicBezTo>
                              <a:cubicBezTo>
                                <a:pt x="1357" y="126"/>
                                <a:pt x="1357" y="126"/>
                                <a:pt x="1357" y="126"/>
                              </a:cubicBezTo>
                              <a:cubicBezTo>
                                <a:pt x="1357" y="113"/>
                                <a:pt x="1355" y="102"/>
                                <a:pt x="1350" y="93"/>
                              </a:cubicBezTo>
                              <a:cubicBezTo>
                                <a:pt x="1345" y="84"/>
                                <a:pt x="1339" y="77"/>
                                <a:pt x="1330" y="72"/>
                              </a:cubicBezTo>
                              <a:cubicBezTo>
                                <a:pt x="1322" y="67"/>
                                <a:pt x="1312" y="65"/>
                                <a:pt x="1301" y="65"/>
                              </a:cubicBezTo>
                              <a:cubicBezTo>
                                <a:pt x="1289" y="65"/>
                                <a:pt x="1278" y="67"/>
                                <a:pt x="1270" y="73"/>
                              </a:cubicBezTo>
                              <a:cubicBezTo>
                                <a:pt x="1261" y="78"/>
                                <a:pt x="1255" y="86"/>
                                <a:pt x="1251" y="96"/>
                              </a:cubicBezTo>
                              <a:cubicBezTo>
                                <a:pt x="1250" y="96"/>
                                <a:pt x="1250" y="96"/>
                                <a:pt x="1250" y="96"/>
                              </a:cubicBezTo>
                              <a:cubicBezTo>
                                <a:pt x="1250" y="67"/>
                                <a:pt x="1250" y="67"/>
                                <a:pt x="1250" y="67"/>
                              </a:cubicBezTo>
                              <a:cubicBezTo>
                                <a:pt x="1206" y="67"/>
                                <a:pt x="1206" y="67"/>
                                <a:pt x="1206" y="67"/>
                              </a:cubicBezTo>
                              <a:cubicBezTo>
                                <a:pt x="1206" y="230"/>
                                <a:pt x="1206" y="230"/>
                                <a:pt x="1206" y="230"/>
                              </a:cubicBezTo>
                              <a:cubicBezTo>
                                <a:pt x="1252" y="230"/>
                                <a:pt x="1252" y="230"/>
                                <a:pt x="1252" y="230"/>
                              </a:cubicBezTo>
                              <a:cubicBezTo>
                                <a:pt x="1252" y="136"/>
                                <a:pt x="1252" y="136"/>
                                <a:pt x="1252" y="136"/>
                              </a:cubicBezTo>
                              <a:cubicBezTo>
                                <a:pt x="1252" y="129"/>
                                <a:pt x="1253" y="123"/>
                                <a:pt x="1256" y="118"/>
                              </a:cubicBezTo>
                              <a:close/>
                              <a:moveTo>
                                <a:pt x="1168" y="39"/>
                              </a:moveTo>
                              <a:cubicBezTo>
                                <a:pt x="1173" y="34"/>
                                <a:pt x="1175" y="29"/>
                                <a:pt x="1175" y="23"/>
                              </a:cubicBezTo>
                              <a:cubicBezTo>
                                <a:pt x="1175" y="16"/>
                                <a:pt x="1173" y="11"/>
                                <a:pt x="1168" y="6"/>
                              </a:cubicBezTo>
                              <a:cubicBezTo>
                                <a:pt x="1163" y="2"/>
                                <a:pt x="1157" y="0"/>
                                <a:pt x="1150" y="0"/>
                              </a:cubicBezTo>
                              <a:cubicBezTo>
                                <a:pt x="1144" y="0"/>
                                <a:pt x="1138" y="2"/>
                                <a:pt x="1133" y="6"/>
                              </a:cubicBezTo>
                              <a:cubicBezTo>
                                <a:pt x="1128" y="11"/>
                                <a:pt x="1126" y="16"/>
                                <a:pt x="1126" y="23"/>
                              </a:cubicBezTo>
                              <a:cubicBezTo>
                                <a:pt x="1126" y="29"/>
                                <a:pt x="1128" y="34"/>
                                <a:pt x="1133" y="39"/>
                              </a:cubicBezTo>
                              <a:cubicBezTo>
                                <a:pt x="1138" y="43"/>
                                <a:pt x="1144" y="46"/>
                                <a:pt x="1151" y="46"/>
                              </a:cubicBezTo>
                              <a:cubicBezTo>
                                <a:pt x="1157" y="46"/>
                                <a:pt x="1163" y="43"/>
                                <a:pt x="1168" y="39"/>
                              </a:cubicBezTo>
                              <a:close/>
                              <a:moveTo>
                                <a:pt x="1173" y="230"/>
                              </a:moveTo>
                              <a:cubicBezTo>
                                <a:pt x="1173" y="67"/>
                                <a:pt x="1173" y="67"/>
                                <a:pt x="1173" y="67"/>
                              </a:cubicBezTo>
                              <a:cubicBezTo>
                                <a:pt x="1128" y="67"/>
                                <a:pt x="1128" y="67"/>
                                <a:pt x="1128" y="67"/>
                              </a:cubicBezTo>
                              <a:cubicBezTo>
                                <a:pt x="1128" y="230"/>
                                <a:pt x="1128" y="230"/>
                                <a:pt x="1128" y="230"/>
                              </a:cubicBezTo>
                              <a:lnTo>
                                <a:pt x="1173" y="230"/>
                              </a:lnTo>
                              <a:close/>
                              <a:moveTo>
                                <a:pt x="997" y="188"/>
                              </a:moveTo>
                              <a:cubicBezTo>
                                <a:pt x="992" y="185"/>
                                <a:pt x="988" y="179"/>
                                <a:pt x="985" y="172"/>
                              </a:cubicBezTo>
                              <a:cubicBezTo>
                                <a:pt x="982" y="166"/>
                                <a:pt x="981" y="157"/>
                                <a:pt x="981" y="148"/>
                              </a:cubicBezTo>
                              <a:cubicBezTo>
                                <a:pt x="981" y="139"/>
                                <a:pt x="982" y="130"/>
                                <a:pt x="985" y="123"/>
                              </a:cubicBezTo>
                              <a:cubicBezTo>
                                <a:pt x="988" y="116"/>
                                <a:pt x="992" y="111"/>
                                <a:pt x="997" y="107"/>
                              </a:cubicBezTo>
                              <a:cubicBezTo>
                                <a:pt x="1002" y="103"/>
                                <a:pt x="1008" y="101"/>
                                <a:pt x="1015" y="101"/>
                              </a:cubicBezTo>
                              <a:cubicBezTo>
                                <a:pt x="1023" y="101"/>
                                <a:pt x="1029" y="103"/>
                                <a:pt x="1034" y="107"/>
                              </a:cubicBezTo>
                              <a:cubicBezTo>
                                <a:pt x="1039" y="110"/>
                                <a:pt x="1043" y="116"/>
                                <a:pt x="1046" y="123"/>
                              </a:cubicBezTo>
                              <a:cubicBezTo>
                                <a:pt x="1049" y="130"/>
                                <a:pt x="1050" y="138"/>
                                <a:pt x="1050" y="148"/>
                              </a:cubicBezTo>
                              <a:cubicBezTo>
                                <a:pt x="1050" y="158"/>
                                <a:pt x="1049" y="166"/>
                                <a:pt x="1046" y="173"/>
                              </a:cubicBezTo>
                              <a:cubicBezTo>
                                <a:pt x="1043" y="179"/>
                                <a:pt x="1039" y="185"/>
                                <a:pt x="1034" y="188"/>
                              </a:cubicBezTo>
                              <a:cubicBezTo>
                                <a:pt x="1029" y="192"/>
                                <a:pt x="1023" y="194"/>
                                <a:pt x="1015" y="194"/>
                              </a:cubicBezTo>
                              <a:cubicBezTo>
                                <a:pt x="1008" y="194"/>
                                <a:pt x="1002" y="192"/>
                                <a:pt x="997" y="188"/>
                              </a:cubicBezTo>
                              <a:close/>
                              <a:moveTo>
                                <a:pt x="1056" y="287"/>
                              </a:moveTo>
                              <a:cubicBezTo>
                                <a:pt x="1068" y="282"/>
                                <a:pt x="1077" y="275"/>
                                <a:pt x="1084" y="266"/>
                              </a:cubicBezTo>
                              <a:cubicBezTo>
                                <a:pt x="1091" y="257"/>
                                <a:pt x="1095" y="246"/>
                                <a:pt x="1095" y="232"/>
                              </a:cubicBezTo>
                              <a:cubicBezTo>
                                <a:pt x="1095" y="67"/>
                                <a:pt x="1095" y="67"/>
                                <a:pt x="1095" y="67"/>
                              </a:cubicBezTo>
                              <a:cubicBezTo>
                                <a:pt x="1049" y="67"/>
                                <a:pt x="1049" y="67"/>
                                <a:pt x="1049" y="67"/>
                              </a:cubicBezTo>
                              <a:cubicBezTo>
                                <a:pt x="1049" y="94"/>
                                <a:pt x="1049" y="94"/>
                                <a:pt x="1049" y="94"/>
                              </a:cubicBezTo>
                              <a:cubicBezTo>
                                <a:pt x="1048" y="94"/>
                                <a:pt x="1048" y="94"/>
                                <a:pt x="1048" y="94"/>
                              </a:cubicBezTo>
                              <a:cubicBezTo>
                                <a:pt x="1046" y="90"/>
                                <a:pt x="1043" y="85"/>
                                <a:pt x="1039" y="81"/>
                              </a:cubicBezTo>
                              <a:cubicBezTo>
                                <a:pt x="1035" y="76"/>
                                <a:pt x="1030" y="72"/>
                                <a:pt x="1024" y="69"/>
                              </a:cubicBezTo>
                              <a:cubicBezTo>
                                <a:pt x="1018" y="66"/>
                                <a:pt x="1010" y="65"/>
                                <a:pt x="1001" y="65"/>
                              </a:cubicBezTo>
                              <a:cubicBezTo>
                                <a:pt x="989" y="65"/>
                                <a:pt x="978" y="68"/>
                                <a:pt x="968" y="74"/>
                              </a:cubicBezTo>
                              <a:cubicBezTo>
                                <a:pt x="958" y="80"/>
                                <a:pt x="950" y="89"/>
                                <a:pt x="944" y="102"/>
                              </a:cubicBezTo>
                              <a:cubicBezTo>
                                <a:pt x="938" y="114"/>
                                <a:pt x="935" y="130"/>
                                <a:pt x="935" y="148"/>
                              </a:cubicBezTo>
                              <a:cubicBezTo>
                                <a:pt x="935" y="166"/>
                                <a:pt x="938" y="181"/>
                                <a:pt x="944" y="193"/>
                              </a:cubicBezTo>
                              <a:cubicBezTo>
                                <a:pt x="950" y="205"/>
                                <a:pt x="958" y="214"/>
                                <a:pt x="968" y="219"/>
                              </a:cubicBezTo>
                              <a:cubicBezTo>
                                <a:pt x="978" y="225"/>
                                <a:pt x="989" y="228"/>
                                <a:pt x="1001" y="228"/>
                              </a:cubicBezTo>
                              <a:cubicBezTo>
                                <a:pt x="1010" y="228"/>
                                <a:pt x="1017" y="227"/>
                                <a:pt x="1023" y="224"/>
                              </a:cubicBezTo>
                              <a:cubicBezTo>
                                <a:pt x="1030" y="222"/>
                                <a:pt x="1035" y="218"/>
                                <a:pt x="1039" y="214"/>
                              </a:cubicBezTo>
                              <a:cubicBezTo>
                                <a:pt x="1043" y="210"/>
                                <a:pt x="1046" y="206"/>
                                <a:pt x="1048" y="201"/>
                              </a:cubicBezTo>
                              <a:cubicBezTo>
                                <a:pt x="1050" y="201"/>
                                <a:pt x="1050" y="201"/>
                                <a:pt x="1050" y="201"/>
                              </a:cubicBezTo>
                              <a:cubicBezTo>
                                <a:pt x="1050" y="231"/>
                                <a:pt x="1050" y="231"/>
                                <a:pt x="1050" y="231"/>
                              </a:cubicBezTo>
                              <a:cubicBezTo>
                                <a:pt x="1050" y="242"/>
                                <a:pt x="1046" y="250"/>
                                <a:pt x="1040" y="254"/>
                              </a:cubicBezTo>
                              <a:cubicBezTo>
                                <a:pt x="1034" y="259"/>
                                <a:pt x="1025" y="261"/>
                                <a:pt x="1016" y="261"/>
                              </a:cubicBezTo>
                              <a:cubicBezTo>
                                <a:pt x="1009" y="261"/>
                                <a:pt x="1003" y="261"/>
                                <a:pt x="999" y="259"/>
                              </a:cubicBezTo>
                              <a:cubicBezTo>
                                <a:pt x="994" y="257"/>
                                <a:pt x="991" y="255"/>
                                <a:pt x="988" y="252"/>
                              </a:cubicBezTo>
                              <a:cubicBezTo>
                                <a:pt x="982" y="244"/>
                                <a:pt x="982" y="244"/>
                                <a:pt x="982" y="244"/>
                              </a:cubicBezTo>
                              <a:cubicBezTo>
                                <a:pt x="940" y="249"/>
                                <a:pt x="940" y="249"/>
                                <a:pt x="940" y="249"/>
                              </a:cubicBezTo>
                              <a:cubicBezTo>
                                <a:pt x="942" y="258"/>
                                <a:pt x="946" y="265"/>
                                <a:pt x="952" y="272"/>
                              </a:cubicBezTo>
                              <a:cubicBezTo>
                                <a:pt x="958" y="279"/>
                                <a:pt x="966" y="284"/>
                                <a:pt x="977" y="288"/>
                              </a:cubicBezTo>
                              <a:cubicBezTo>
                                <a:pt x="987" y="292"/>
                                <a:pt x="1000" y="294"/>
                                <a:pt x="1015" y="294"/>
                              </a:cubicBezTo>
                              <a:cubicBezTo>
                                <a:pt x="1030" y="294"/>
                                <a:pt x="1044" y="292"/>
                                <a:pt x="1056" y="287"/>
                              </a:cubicBezTo>
                              <a:close/>
                              <a:moveTo>
                                <a:pt x="902" y="39"/>
                              </a:moveTo>
                              <a:cubicBezTo>
                                <a:pt x="907" y="34"/>
                                <a:pt x="910" y="29"/>
                                <a:pt x="910" y="23"/>
                              </a:cubicBezTo>
                              <a:cubicBezTo>
                                <a:pt x="910" y="16"/>
                                <a:pt x="907" y="11"/>
                                <a:pt x="902" y="6"/>
                              </a:cubicBezTo>
                              <a:cubicBezTo>
                                <a:pt x="898" y="2"/>
                                <a:pt x="892" y="0"/>
                                <a:pt x="885" y="0"/>
                              </a:cubicBezTo>
                              <a:cubicBezTo>
                                <a:pt x="878" y="0"/>
                                <a:pt x="873" y="2"/>
                                <a:pt x="868" y="6"/>
                              </a:cubicBezTo>
                              <a:cubicBezTo>
                                <a:pt x="863" y="11"/>
                                <a:pt x="860" y="16"/>
                                <a:pt x="860" y="23"/>
                              </a:cubicBezTo>
                              <a:cubicBezTo>
                                <a:pt x="860" y="29"/>
                                <a:pt x="863" y="34"/>
                                <a:pt x="868" y="39"/>
                              </a:cubicBezTo>
                              <a:cubicBezTo>
                                <a:pt x="873" y="43"/>
                                <a:pt x="878" y="46"/>
                                <a:pt x="885" y="46"/>
                              </a:cubicBezTo>
                              <a:cubicBezTo>
                                <a:pt x="892" y="46"/>
                                <a:pt x="898" y="43"/>
                                <a:pt x="902" y="39"/>
                              </a:cubicBezTo>
                              <a:close/>
                              <a:moveTo>
                                <a:pt x="908" y="230"/>
                              </a:moveTo>
                              <a:cubicBezTo>
                                <a:pt x="908" y="67"/>
                                <a:pt x="908" y="67"/>
                                <a:pt x="908" y="67"/>
                              </a:cubicBezTo>
                              <a:cubicBezTo>
                                <a:pt x="862" y="67"/>
                                <a:pt x="862" y="67"/>
                                <a:pt x="862" y="67"/>
                              </a:cubicBezTo>
                              <a:cubicBezTo>
                                <a:pt x="862" y="230"/>
                                <a:pt x="862" y="230"/>
                                <a:pt x="862" y="230"/>
                              </a:cubicBezTo>
                              <a:lnTo>
                                <a:pt x="908" y="230"/>
                              </a:lnTo>
                              <a:close/>
                              <a:moveTo>
                                <a:pt x="728" y="118"/>
                              </a:moveTo>
                              <a:cubicBezTo>
                                <a:pt x="731" y="113"/>
                                <a:pt x="734" y="109"/>
                                <a:pt x="739" y="106"/>
                              </a:cubicBezTo>
                              <a:cubicBezTo>
                                <a:pt x="743" y="104"/>
                                <a:pt x="749" y="102"/>
                                <a:pt x="755" y="102"/>
                              </a:cubicBezTo>
                              <a:cubicBezTo>
                                <a:pt x="764" y="102"/>
                                <a:pt x="771" y="105"/>
                                <a:pt x="776" y="111"/>
                              </a:cubicBezTo>
                              <a:cubicBezTo>
                                <a:pt x="782" y="116"/>
                                <a:pt x="784" y="124"/>
                                <a:pt x="784" y="134"/>
                              </a:cubicBezTo>
                              <a:cubicBezTo>
                                <a:pt x="784" y="230"/>
                                <a:pt x="784" y="230"/>
                                <a:pt x="784" y="230"/>
                              </a:cubicBezTo>
                              <a:cubicBezTo>
                                <a:pt x="829" y="230"/>
                                <a:pt x="829" y="230"/>
                                <a:pt x="829" y="230"/>
                              </a:cubicBezTo>
                              <a:cubicBezTo>
                                <a:pt x="829" y="126"/>
                                <a:pt x="829" y="126"/>
                                <a:pt x="829" y="126"/>
                              </a:cubicBezTo>
                              <a:cubicBezTo>
                                <a:pt x="829" y="113"/>
                                <a:pt x="827" y="102"/>
                                <a:pt x="822" y="93"/>
                              </a:cubicBezTo>
                              <a:cubicBezTo>
                                <a:pt x="818" y="84"/>
                                <a:pt x="811" y="77"/>
                                <a:pt x="803" y="72"/>
                              </a:cubicBezTo>
                              <a:cubicBezTo>
                                <a:pt x="794" y="67"/>
                                <a:pt x="784" y="65"/>
                                <a:pt x="773" y="65"/>
                              </a:cubicBezTo>
                              <a:cubicBezTo>
                                <a:pt x="761" y="65"/>
                                <a:pt x="751" y="67"/>
                                <a:pt x="742" y="73"/>
                              </a:cubicBezTo>
                              <a:cubicBezTo>
                                <a:pt x="733" y="78"/>
                                <a:pt x="727" y="86"/>
                                <a:pt x="724" y="96"/>
                              </a:cubicBezTo>
                              <a:cubicBezTo>
                                <a:pt x="722" y="96"/>
                                <a:pt x="722" y="96"/>
                                <a:pt x="722" y="96"/>
                              </a:cubicBezTo>
                              <a:cubicBezTo>
                                <a:pt x="722" y="67"/>
                                <a:pt x="722" y="67"/>
                                <a:pt x="722" y="67"/>
                              </a:cubicBezTo>
                              <a:cubicBezTo>
                                <a:pt x="679" y="67"/>
                                <a:pt x="679" y="67"/>
                                <a:pt x="679" y="67"/>
                              </a:cubicBezTo>
                              <a:cubicBezTo>
                                <a:pt x="679" y="230"/>
                                <a:pt x="679" y="230"/>
                                <a:pt x="679" y="230"/>
                              </a:cubicBezTo>
                              <a:cubicBezTo>
                                <a:pt x="724" y="230"/>
                                <a:pt x="724" y="230"/>
                                <a:pt x="724" y="230"/>
                              </a:cubicBezTo>
                              <a:cubicBezTo>
                                <a:pt x="724" y="136"/>
                                <a:pt x="724" y="136"/>
                                <a:pt x="724" y="136"/>
                              </a:cubicBezTo>
                              <a:cubicBezTo>
                                <a:pt x="724" y="129"/>
                                <a:pt x="725" y="123"/>
                                <a:pt x="728" y="118"/>
                              </a:cubicBezTo>
                              <a:close/>
                              <a:moveTo>
                                <a:pt x="613" y="227"/>
                              </a:moveTo>
                              <a:cubicBezTo>
                                <a:pt x="623" y="223"/>
                                <a:pt x="631" y="217"/>
                                <a:pt x="638" y="210"/>
                              </a:cubicBezTo>
                              <a:cubicBezTo>
                                <a:pt x="644" y="202"/>
                                <a:pt x="649" y="194"/>
                                <a:pt x="651" y="183"/>
                              </a:cubicBezTo>
                              <a:cubicBezTo>
                                <a:pt x="609" y="181"/>
                                <a:pt x="609" y="181"/>
                                <a:pt x="609" y="181"/>
                              </a:cubicBezTo>
                              <a:cubicBezTo>
                                <a:pt x="607" y="185"/>
                                <a:pt x="605" y="188"/>
                                <a:pt x="602" y="191"/>
                              </a:cubicBezTo>
                              <a:cubicBezTo>
                                <a:pt x="599" y="194"/>
                                <a:pt x="596" y="196"/>
                                <a:pt x="591" y="197"/>
                              </a:cubicBezTo>
                              <a:cubicBezTo>
                                <a:pt x="587" y="199"/>
                                <a:pt x="583" y="200"/>
                                <a:pt x="578" y="200"/>
                              </a:cubicBezTo>
                              <a:cubicBezTo>
                                <a:pt x="570" y="200"/>
                                <a:pt x="563" y="198"/>
                                <a:pt x="558" y="195"/>
                              </a:cubicBezTo>
                              <a:cubicBezTo>
                                <a:pt x="552" y="192"/>
                                <a:pt x="548" y="187"/>
                                <a:pt x="545" y="181"/>
                              </a:cubicBezTo>
                              <a:cubicBezTo>
                                <a:pt x="542" y="175"/>
                                <a:pt x="540" y="168"/>
                                <a:pt x="540" y="160"/>
                              </a:cubicBezTo>
                              <a:cubicBezTo>
                                <a:pt x="540" y="133"/>
                                <a:pt x="540" y="133"/>
                                <a:pt x="540" y="133"/>
                              </a:cubicBezTo>
                              <a:cubicBezTo>
                                <a:pt x="541" y="127"/>
                                <a:pt x="542" y="121"/>
                                <a:pt x="545" y="116"/>
                              </a:cubicBezTo>
                              <a:cubicBezTo>
                                <a:pt x="548" y="111"/>
                                <a:pt x="552" y="106"/>
                                <a:pt x="557" y="103"/>
                              </a:cubicBezTo>
                              <a:cubicBezTo>
                                <a:pt x="563" y="100"/>
                                <a:pt x="569" y="98"/>
                                <a:pt x="576" y="98"/>
                              </a:cubicBezTo>
                              <a:cubicBezTo>
                                <a:pt x="582" y="98"/>
                                <a:pt x="588" y="100"/>
                                <a:pt x="593" y="103"/>
                              </a:cubicBezTo>
                              <a:cubicBezTo>
                                <a:pt x="598" y="106"/>
                                <a:pt x="602" y="110"/>
                                <a:pt x="605" y="115"/>
                              </a:cubicBezTo>
                              <a:cubicBezTo>
                                <a:pt x="608" y="120"/>
                                <a:pt x="609" y="125"/>
                                <a:pt x="609" y="132"/>
                              </a:cubicBezTo>
                              <a:cubicBezTo>
                                <a:pt x="514" y="132"/>
                                <a:pt x="514" y="132"/>
                                <a:pt x="514" y="132"/>
                              </a:cubicBezTo>
                              <a:cubicBezTo>
                                <a:pt x="514" y="160"/>
                                <a:pt x="514" y="160"/>
                                <a:pt x="514" y="160"/>
                              </a:cubicBezTo>
                              <a:cubicBezTo>
                                <a:pt x="652" y="160"/>
                                <a:pt x="652" y="160"/>
                                <a:pt x="652" y="160"/>
                              </a:cubicBezTo>
                              <a:cubicBezTo>
                                <a:pt x="652" y="148"/>
                                <a:pt x="652" y="148"/>
                                <a:pt x="652" y="148"/>
                              </a:cubicBezTo>
                              <a:cubicBezTo>
                                <a:pt x="652" y="134"/>
                                <a:pt x="650" y="122"/>
                                <a:pt x="646" y="111"/>
                              </a:cubicBezTo>
                              <a:cubicBezTo>
                                <a:pt x="642" y="101"/>
                                <a:pt x="637" y="92"/>
                                <a:pt x="630" y="85"/>
                              </a:cubicBezTo>
                              <a:cubicBezTo>
                                <a:pt x="623" y="78"/>
                                <a:pt x="615" y="73"/>
                                <a:pt x="605" y="70"/>
                              </a:cubicBezTo>
                              <a:cubicBezTo>
                                <a:pt x="596" y="66"/>
                                <a:pt x="586" y="65"/>
                                <a:pt x="575" y="65"/>
                              </a:cubicBezTo>
                              <a:cubicBezTo>
                                <a:pt x="559" y="65"/>
                                <a:pt x="545" y="68"/>
                                <a:pt x="533" y="75"/>
                              </a:cubicBezTo>
                              <a:cubicBezTo>
                                <a:pt x="521" y="82"/>
                                <a:pt x="512" y="92"/>
                                <a:pt x="505" y="105"/>
                              </a:cubicBezTo>
                              <a:cubicBezTo>
                                <a:pt x="499" y="118"/>
                                <a:pt x="496" y="132"/>
                                <a:pt x="496" y="149"/>
                              </a:cubicBezTo>
                              <a:cubicBezTo>
                                <a:pt x="496" y="166"/>
                                <a:pt x="499" y="181"/>
                                <a:pt x="505" y="194"/>
                              </a:cubicBezTo>
                              <a:cubicBezTo>
                                <a:pt x="512" y="207"/>
                                <a:pt x="521" y="216"/>
                                <a:pt x="533" y="223"/>
                              </a:cubicBezTo>
                              <a:cubicBezTo>
                                <a:pt x="545" y="230"/>
                                <a:pt x="560" y="233"/>
                                <a:pt x="577" y="233"/>
                              </a:cubicBezTo>
                              <a:cubicBezTo>
                                <a:pt x="590" y="233"/>
                                <a:pt x="602" y="231"/>
                                <a:pt x="613" y="227"/>
                              </a:cubicBezTo>
                              <a:close/>
                              <a:moveTo>
                                <a:pt x="436" y="230"/>
                              </a:moveTo>
                              <a:cubicBezTo>
                                <a:pt x="436" y="138"/>
                                <a:pt x="436" y="138"/>
                                <a:pt x="436" y="138"/>
                              </a:cubicBezTo>
                              <a:cubicBezTo>
                                <a:pt x="436" y="131"/>
                                <a:pt x="437" y="125"/>
                                <a:pt x="440" y="120"/>
                              </a:cubicBezTo>
                              <a:cubicBezTo>
                                <a:pt x="443" y="115"/>
                                <a:pt x="447" y="111"/>
                                <a:pt x="453" y="108"/>
                              </a:cubicBezTo>
                              <a:cubicBezTo>
                                <a:pt x="458" y="105"/>
                                <a:pt x="464" y="104"/>
                                <a:pt x="470" y="104"/>
                              </a:cubicBezTo>
                              <a:cubicBezTo>
                                <a:pt x="474" y="104"/>
                                <a:pt x="477" y="104"/>
                                <a:pt x="481" y="104"/>
                              </a:cubicBezTo>
                              <a:cubicBezTo>
                                <a:pt x="484" y="105"/>
                                <a:pt x="487" y="106"/>
                                <a:pt x="490" y="106"/>
                              </a:cubicBezTo>
                              <a:cubicBezTo>
                                <a:pt x="490" y="66"/>
                                <a:pt x="490" y="66"/>
                                <a:pt x="490" y="66"/>
                              </a:cubicBezTo>
                              <a:cubicBezTo>
                                <a:pt x="483" y="65"/>
                                <a:pt x="483" y="65"/>
                                <a:pt x="483" y="65"/>
                              </a:cubicBezTo>
                              <a:cubicBezTo>
                                <a:pt x="475" y="64"/>
                                <a:pt x="475" y="64"/>
                                <a:pt x="475" y="64"/>
                              </a:cubicBezTo>
                              <a:cubicBezTo>
                                <a:pt x="466" y="64"/>
                                <a:pt x="458" y="67"/>
                                <a:pt x="451" y="72"/>
                              </a:cubicBezTo>
                              <a:cubicBezTo>
                                <a:pt x="444" y="77"/>
                                <a:pt x="439" y="85"/>
                                <a:pt x="436" y="95"/>
                              </a:cubicBezTo>
                              <a:cubicBezTo>
                                <a:pt x="434" y="95"/>
                                <a:pt x="434" y="95"/>
                                <a:pt x="434" y="95"/>
                              </a:cubicBezTo>
                              <a:cubicBezTo>
                                <a:pt x="434" y="67"/>
                                <a:pt x="434" y="67"/>
                                <a:pt x="434" y="67"/>
                              </a:cubicBezTo>
                              <a:cubicBezTo>
                                <a:pt x="390" y="67"/>
                                <a:pt x="390" y="67"/>
                                <a:pt x="390" y="67"/>
                              </a:cubicBezTo>
                              <a:cubicBezTo>
                                <a:pt x="390" y="230"/>
                                <a:pt x="390" y="230"/>
                                <a:pt x="390" y="230"/>
                              </a:cubicBezTo>
                              <a:lnTo>
                                <a:pt x="436" y="230"/>
                              </a:lnTo>
                              <a:close/>
                              <a:moveTo>
                                <a:pt x="324" y="227"/>
                              </a:moveTo>
                              <a:cubicBezTo>
                                <a:pt x="335" y="223"/>
                                <a:pt x="343" y="217"/>
                                <a:pt x="350" y="210"/>
                              </a:cubicBezTo>
                              <a:cubicBezTo>
                                <a:pt x="356" y="202"/>
                                <a:pt x="360" y="194"/>
                                <a:pt x="363" y="183"/>
                              </a:cubicBezTo>
                              <a:cubicBezTo>
                                <a:pt x="321" y="181"/>
                                <a:pt x="321" y="181"/>
                                <a:pt x="321" y="181"/>
                              </a:cubicBezTo>
                              <a:cubicBezTo>
                                <a:pt x="319" y="185"/>
                                <a:pt x="317" y="188"/>
                                <a:pt x="314" y="191"/>
                              </a:cubicBezTo>
                              <a:cubicBezTo>
                                <a:pt x="311" y="194"/>
                                <a:pt x="307" y="196"/>
                                <a:pt x="303" y="197"/>
                              </a:cubicBezTo>
                              <a:cubicBezTo>
                                <a:pt x="299" y="199"/>
                                <a:pt x="294" y="200"/>
                                <a:pt x="289" y="200"/>
                              </a:cubicBezTo>
                              <a:cubicBezTo>
                                <a:pt x="282" y="200"/>
                                <a:pt x="275" y="198"/>
                                <a:pt x="269" y="195"/>
                              </a:cubicBezTo>
                              <a:cubicBezTo>
                                <a:pt x="264" y="192"/>
                                <a:pt x="260" y="187"/>
                                <a:pt x="257" y="181"/>
                              </a:cubicBezTo>
                              <a:cubicBezTo>
                                <a:pt x="254" y="175"/>
                                <a:pt x="252" y="168"/>
                                <a:pt x="252" y="160"/>
                              </a:cubicBezTo>
                              <a:cubicBezTo>
                                <a:pt x="252" y="133"/>
                                <a:pt x="252" y="133"/>
                                <a:pt x="252" y="133"/>
                              </a:cubicBezTo>
                              <a:cubicBezTo>
                                <a:pt x="252" y="127"/>
                                <a:pt x="254" y="121"/>
                                <a:pt x="257" y="116"/>
                              </a:cubicBezTo>
                              <a:cubicBezTo>
                                <a:pt x="260" y="111"/>
                                <a:pt x="264" y="106"/>
                                <a:pt x="269" y="103"/>
                              </a:cubicBezTo>
                              <a:cubicBezTo>
                                <a:pt x="274" y="100"/>
                                <a:pt x="280" y="98"/>
                                <a:pt x="287" y="98"/>
                              </a:cubicBezTo>
                              <a:cubicBezTo>
                                <a:pt x="294" y="98"/>
                                <a:pt x="300" y="100"/>
                                <a:pt x="305" y="103"/>
                              </a:cubicBezTo>
                              <a:cubicBezTo>
                                <a:pt x="310" y="106"/>
                                <a:pt x="314" y="110"/>
                                <a:pt x="317" y="115"/>
                              </a:cubicBezTo>
                              <a:cubicBezTo>
                                <a:pt x="319" y="120"/>
                                <a:pt x="321" y="125"/>
                                <a:pt x="321" y="132"/>
                              </a:cubicBezTo>
                              <a:cubicBezTo>
                                <a:pt x="225" y="132"/>
                                <a:pt x="225" y="132"/>
                                <a:pt x="225" y="132"/>
                              </a:cubicBezTo>
                              <a:cubicBezTo>
                                <a:pt x="225" y="160"/>
                                <a:pt x="225" y="160"/>
                                <a:pt x="225" y="160"/>
                              </a:cubicBezTo>
                              <a:cubicBezTo>
                                <a:pt x="364" y="160"/>
                                <a:pt x="364" y="160"/>
                                <a:pt x="364" y="160"/>
                              </a:cubicBezTo>
                              <a:cubicBezTo>
                                <a:pt x="364" y="148"/>
                                <a:pt x="364" y="148"/>
                                <a:pt x="364" y="148"/>
                              </a:cubicBezTo>
                              <a:cubicBezTo>
                                <a:pt x="364" y="134"/>
                                <a:pt x="362" y="122"/>
                                <a:pt x="358" y="111"/>
                              </a:cubicBezTo>
                              <a:cubicBezTo>
                                <a:pt x="354" y="101"/>
                                <a:pt x="348" y="92"/>
                                <a:pt x="341" y="85"/>
                              </a:cubicBezTo>
                              <a:cubicBezTo>
                                <a:pt x="334" y="78"/>
                                <a:pt x="326" y="73"/>
                                <a:pt x="317" y="70"/>
                              </a:cubicBezTo>
                              <a:cubicBezTo>
                                <a:pt x="307" y="66"/>
                                <a:pt x="297" y="65"/>
                                <a:pt x="287" y="65"/>
                              </a:cubicBezTo>
                              <a:cubicBezTo>
                                <a:pt x="271" y="65"/>
                                <a:pt x="257" y="68"/>
                                <a:pt x="245" y="75"/>
                              </a:cubicBezTo>
                              <a:cubicBezTo>
                                <a:pt x="233" y="82"/>
                                <a:pt x="224" y="92"/>
                                <a:pt x="217" y="105"/>
                              </a:cubicBezTo>
                              <a:cubicBezTo>
                                <a:pt x="211" y="118"/>
                                <a:pt x="207" y="132"/>
                                <a:pt x="207" y="149"/>
                              </a:cubicBezTo>
                              <a:cubicBezTo>
                                <a:pt x="207" y="166"/>
                                <a:pt x="211" y="181"/>
                                <a:pt x="217" y="194"/>
                              </a:cubicBezTo>
                              <a:cubicBezTo>
                                <a:pt x="224" y="207"/>
                                <a:pt x="233" y="216"/>
                                <a:pt x="245" y="223"/>
                              </a:cubicBezTo>
                              <a:cubicBezTo>
                                <a:pt x="257" y="230"/>
                                <a:pt x="272" y="233"/>
                                <a:pt x="288" y="233"/>
                              </a:cubicBezTo>
                              <a:cubicBezTo>
                                <a:pt x="302" y="233"/>
                                <a:pt x="314" y="231"/>
                                <a:pt x="324" y="227"/>
                              </a:cubicBezTo>
                              <a:close/>
                              <a:moveTo>
                                <a:pt x="0" y="12"/>
                              </a:moveTo>
                              <a:cubicBezTo>
                                <a:pt x="76" y="230"/>
                                <a:pt x="76" y="230"/>
                                <a:pt x="76" y="230"/>
                              </a:cubicBezTo>
                              <a:cubicBezTo>
                                <a:pt x="135" y="230"/>
                                <a:pt x="135" y="230"/>
                                <a:pt x="135" y="230"/>
                              </a:cubicBezTo>
                              <a:cubicBezTo>
                                <a:pt x="210" y="12"/>
                                <a:pt x="210" y="12"/>
                                <a:pt x="210" y="12"/>
                              </a:cubicBezTo>
                              <a:cubicBezTo>
                                <a:pt x="159" y="12"/>
                                <a:pt x="159" y="12"/>
                                <a:pt x="159" y="12"/>
                              </a:cubicBezTo>
                              <a:cubicBezTo>
                                <a:pt x="106" y="178"/>
                                <a:pt x="106" y="178"/>
                                <a:pt x="106" y="178"/>
                              </a:cubicBezTo>
                              <a:cubicBezTo>
                                <a:pt x="104" y="178"/>
                                <a:pt x="104" y="178"/>
                                <a:pt x="104" y="178"/>
                              </a:cubicBezTo>
                              <a:cubicBezTo>
                                <a:pt x="51" y="12"/>
                                <a:pt x="51" y="12"/>
                                <a:pt x="51" y="12"/>
                              </a:cubicBezTo>
                              <a:lnTo>
                                <a:pt x="0" y="12"/>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5276850" y="440690"/>
                          <a:ext cx="1116330" cy="357505"/>
                        </a:xfrm>
                        <a:custGeom>
                          <a:avLst/>
                          <a:gdLst>
                            <a:gd name="T0" fmla="*/ 951 w 3517"/>
                            <a:gd name="T1" fmla="*/ 65 h 1125"/>
                            <a:gd name="T2" fmla="*/ 615 w 3517"/>
                            <a:gd name="T3" fmla="*/ 109 h 1125"/>
                            <a:gd name="T4" fmla="*/ 712 w 3517"/>
                            <a:gd name="T5" fmla="*/ 195 h 1125"/>
                            <a:gd name="T6" fmla="*/ 612 w 3517"/>
                            <a:gd name="T7" fmla="*/ 80 h 1125"/>
                            <a:gd name="T8" fmla="*/ 380 w 3517"/>
                            <a:gd name="T9" fmla="*/ 177 h 1125"/>
                            <a:gd name="T10" fmla="*/ 481 w 3517"/>
                            <a:gd name="T11" fmla="*/ 37 h 1125"/>
                            <a:gd name="T12" fmla="*/ 783 w 3517"/>
                            <a:gd name="T13" fmla="*/ 113 h 1125"/>
                            <a:gd name="T14" fmla="*/ 111 w 3517"/>
                            <a:gd name="T15" fmla="*/ 4 h 1125"/>
                            <a:gd name="T16" fmla="*/ 1168 w 3517"/>
                            <a:gd name="T17" fmla="*/ 198 h 1125"/>
                            <a:gd name="T18" fmla="*/ 1220 w 3517"/>
                            <a:gd name="T19" fmla="*/ 28 h 1125"/>
                            <a:gd name="T20" fmla="*/ 269 w 3517"/>
                            <a:gd name="T21" fmla="*/ 1 h 1125"/>
                            <a:gd name="T22" fmla="*/ 224 w 3517"/>
                            <a:gd name="T23" fmla="*/ 161 h 1125"/>
                            <a:gd name="T24" fmla="*/ 1336 w 3517"/>
                            <a:gd name="T25" fmla="*/ 108 h 1125"/>
                            <a:gd name="T26" fmla="*/ 1385 w 3517"/>
                            <a:gd name="T27" fmla="*/ 201 h 1125"/>
                            <a:gd name="T28" fmla="*/ 1648 w 3517"/>
                            <a:gd name="T29" fmla="*/ 464 h 1125"/>
                            <a:gd name="T30" fmla="*/ 1639 w 3517"/>
                            <a:gd name="T31" fmla="*/ 563 h 1125"/>
                            <a:gd name="T32" fmla="*/ 3083 w 3517"/>
                            <a:gd name="T33" fmla="*/ 672 h 1125"/>
                            <a:gd name="T34" fmla="*/ 2064 w 3517"/>
                            <a:gd name="T35" fmla="*/ 675 h 1125"/>
                            <a:gd name="T36" fmla="*/ 2114 w 3517"/>
                            <a:gd name="T37" fmla="*/ 563 h 1125"/>
                            <a:gd name="T38" fmla="*/ 3233 w 3517"/>
                            <a:gd name="T39" fmla="*/ 490 h 1125"/>
                            <a:gd name="T40" fmla="*/ 2917 w 3517"/>
                            <a:gd name="T41" fmla="*/ 508 h 1125"/>
                            <a:gd name="T42" fmla="*/ 2828 w 3517"/>
                            <a:gd name="T43" fmla="*/ 557 h 1125"/>
                            <a:gd name="T44" fmla="*/ 2534 w 3517"/>
                            <a:gd name="T45" fmla="*/ 477 h 1125"/>
                            <a:gd name="T46" fmla="*/ 2414 w 3517"/>
                            <a:gd name="T47" fmla="*/ 647 h 1125"/>
                            <a:gd name="T48" fmla="*/ 1943 w 3517"/>
                            <a:gd name="T49" fmla="*/ 502 h 1125"/>
                            <a:gd name="T50" fmla="*/ 3508 w 3517"/>
                            <a:gd name="T51" fmla="*/ 565 h 1125"/>
                            <a:gd name="T52" fmla="*/ 3491 w 3517"/>
                            <a:gd name="T53" fmla="*/ 603 h 1125"/>
                            <a:gd name="T54" fmla="*/ 235 w 3517"/>
                            <a:gd name="T55" fmla="*/ 672 h 1125"/>
                            <a:gd name="T56" fmla="*/ 472 w 3517"/>
                            <a:gd name="T57" fmla="*/ 675 h 1125"/>
                            <a:gd name="T58" fmla="*/ 425 w 3517"/>
                            <a:gd name="T59" fmla="*/ 602 h 1125"/>
                            <a:gd name="T60" fmla="*/ 2726 w 3517"/>
                            <a:gd name="T61" fmla="*/ 605 h 1125"/>
                            <a:gd name="T62" fmla="*/ 2617 w 3517"/>
                            <a:gd name="T63" fmla="*/ 587 h 1125"/>
                            <a:gd name="T64" fmla="*/ 2614 w 3517"/>
                            <a:gd name="T65" fmla="*/ 548 h 1125"/>
                            <a:gd name="T66" fmla="*/ 182 w 3517"/>
                            <a:gd name="T67" fmla="*/ 672 h 1125"/>
                            <a:gd name="T68" fmla="*/ 1241 w 3517"/>
                            <a:gd name="T69" fmla="*/ 642 h 1125"/>
                            <a:gd name="T70" fmla="*/ 1206 w 3517"/>
                            <a:gd name="T71" fmla="*/ 451 h 1125"/>
                            <a:gd name="T72" fmla="*/ 1421 w 3517"/>
                            <a:gd name="T73" fmla="*/ 672 h 1125"/>
                            <a:gd name="T74" fmla="*/ 1418 w 3517"/>
                            <a:gd name="T75" fmla="*/ 550 h 1125"/>
                            <a:gd name="T76" fmla="*/ 1469 w 3517"/>
                            <a:gd name="T77" fmla="*/ 614 h 1125"/>
                            <a:gd name="T78" fmla="*/ 922 w 3517"/>
                            <a:gd name="T79" fmla="*/ 501 h 1125"/>
                            <a:gd name="T80" fmla="*/ 2185 w 3517"/>
                            <a:gd name="T81" fmla="*/ 1035 h 1125"/>
                            <a:gd name="T82" fmla="*/ 2185 w 3517"/>
                            <a:gd name="T83" fmla="*/ 1035 h 1125"/>
                            <a:gd name="T84" fmla="*/ 2119 w 3517"/>
                            <a:gd name="T85" fmla="*/ 1098 h 1125"/>
                            <a:gd name="T86" fmla="*/ 1663 w 3517"/>
                            <a:gd name="T87" fmla="*/ 959 h 1125"/>
                            <a:gd name="T88" fmla="*/ 1770 w 3517"/>
                            <a:gd name="T89" fmla="*/ 960 h 1125"/>
                            <a:gd name="T90" fmla="*/ 1687 w 3517"/>
                            <a:gd name="T91" fmla="*/ 1083 h 1125"/>
                            <a:gd name="T92" fmla="*/ 1997 w 3517"/>
                            <a:gd name="T93" fmla="*/ 1054 h 1125"/>
                            <a:gd name="T94" fmla="*/ 1940 w 3517"/>
                            <a:gd name="T95" fmla="*/ 937 h 1125"/>
                            <a:gd name="T96" fmla="*/ 1377 w 3517"/>
                            <a:gd name="T97" fmla="*/ 1125 h 1125"/>
                            <a:gd name="T98" fmla="*/ 1434 w 3517"/>
                            <a:gd name="T99" fmla="*/ 990 h 1125"/>
                            <a:gd name="T100" fmla="*/ 1342 w 3517"/>
                            <a:gd name="T101" fmla="*/ 980 h 1125"/>
                            <a:gd name="T102" fmla="*/ 2379 w 3517"/>
                            <a:gd name="T103" fmla="*/ 1013 h 1125"/>
                            <a:gd name="T104" fmla="*/ 2266 w 3517"/>
                            <a:gd name="T105" fmla="*/ 947 h 1125"/>
                            <a:gd name="T106" fmla="*/ 1139 w 3517"/>
                            <a:gd name="T107" fmla="*/ 1019 h 1125"/>
                            <a:gd name="T108" fmla="*/ 1171 w 3517"/>
                            <a:gd name="T109" fmla="*/ 993 h 1125"/>
                            <a:gd name="T110" fmla="*/ 1193 w 3517"/>
                            <a:gd name="T111" fmla="*/ 1020 h 1125"/>
                            <a:gd name="T112" fmla="*/ 404 w 3517"/>
                            <a:gd name="T113" fmla="*/ 1073 h 1125"/>
                            <a:gd name="T114" fmla="*/ 508 w 3517"/>
                            <a:gd name="T115" fmla="*/ 1078 h 1125"/>
                            <a:gd name="T116" fmla="*/ 703 w 3517"/>
                            <a:gd name="T117" fmla="*/ 965 h 1125"/>
                            <a:gd name="T118" fmla="*/ 261 w 3517"/>
                            <a:gd name="T119" fmla="*/ 904 h 1125"/>
                            <a:gd name="T120" fmla="*/ 1033 w 3517"/>
                            <a:gd name="T121" fmla="*/ 934 h 1125"/>
                            <a:gd name="T122" fmla="*/ 760 w 3517"/>
                            <a:gd name="T123" fmla="*/ 904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17" h="1125">
                              <a:moveTo>
                                <a:pt x="986" y="198"/>
                              </a:moveTo>
                              <a:cubicBezTo>
                                <a:pt x="1088" y="198"/>
                                <a:pt x="1088" y="198"/>
                                <a:pt x="1088" y="198"/>
                              </a:cubicBezTo>
                              <a:cubicBezTo>
                                <a:pt x="1088" y="222"/>
                                <a:pt x="1088" y="222"/>
                                <a:pt x="1088" y="222"/>
                              </a:cubicBezTo>
                              <a:cubicBezTo>
                                <a:pt x="950" y="222"/>
                                <a:pt x="950" y="222"/>
                                <a:pt x="950" y="222"/>
                              </a:cubicBezTo>
                              <a:cubicBezTo>
                                <a:pt x="950" y="203"/>
                                <a:pt x="950" y="203"/>
                                <a:pt x="950" y="203"/>
                              </a:cubicBezTo>
                              <a:cubicBezTo>
                                <a:pt x="1022" y="124"/>
                                <a:pt x="1022" y="124"/>
                                <a:pt x="1022" y="124"/>
                              </a:cubicBezTo>
                              <a:cubicBezTo>
                                <a:pt x="1030" y="115"/>
                                <a:pt x="1037" y="107"/>
                                <a:pt x="1043" y="100"/>
                              </a:cubicBezTo>
                              <a:cubicBezTo>
                                <a:pt x="1048" y="93"/>
                                <a:pt x="1052" y="86"/>
                                <a:pt x="1055" y="80"/>
                              </a:cubicBezTo>
                              <a:cubicBezTo>
                                <a:pt x="1058" y="74"/>
                                <a:pt x="1059" y="68"/>
                                <a:pt x="1059" y="61"/>
                              </a:cubicBezTo>
                              <a:cubicBezTo>
                                <a:pt x="1059" y="54"/>
                                <a:pt x="1057" y="47"/>
                                <a:pt x="1053" y="41"/>
                              </a:cubicBezTo>
                              <a:cubicBezTo>
                                <a:pt x="1050" y="36"/>
                                <a:pt x="1045" y="31"/>
                                <a:pt x="1039" y="28"/>
                              </a:cubicBezTo>
                              <a:cubicBezTo>
                                <a:pt x="1032" y="25"/>
                                <a:pt x="1025" y="24"/>
                                <a:pt x="1017" y="24"/>
                              </a:cubicBezTo>
                              <a:cubicBezTo>
                                <a:pt x="1009" y="24"/>
                                <a:pt x="1002" y="25"/>
                                <a:pt x="995" y="29"/>
                              </a:cubicBezTo>
                              <a:cubicBezTo>
                                <a:pt x="989" y="32"/>
                                <a:pt x="984" y="37"/>
                                <a:pt x="981" y="43"/>
                              </a:cubicBezTo>
                              <a:cubicBezTo>
                                <a:pt x="978" y="50"/>
                                <a:pt x="976" y="57"/>
                                <a:pt x="976" y="65"/>
                              </a:cubicBezTo>
                              <a:cubicBezTo>
                                <a:pt x="951" y="65"/>
                                <a:pt x="951" y="65"/>
                                <a:pt x="951" y="65"/>
                              </a:cubicBezTo>
                              <a:cubicBezTo>
                                <a:pt x="951" y="52"/>
                                <a:pt x="954" y="41"/>
                                <a:pt x="960" y="31"/>
                              </a:cubicBezTo>
                              <a:cubicBezTo>
                                <a:pt x="965" y="22"/>
                                <a:pt x="973" y="14"/>
                                <a:pt x="984" y="9"/>
                              </a:cubicBezTo>
                              <a:cubicBezTo>
                                <a:pt x="994" y="3"/>
                                <a:pt x="1005" y="1"/>
                                <a:pt x="1018" y="1"/>
                              </a:cubicBezTo>
                              <a:cubicBezTo>
                                <a:pt x="1031" y="1"/>
                                <a:pt x="1042" y="3"/>
                                <a:pt x="1052" y="9"/>
                              </a:cubicBezTo>
                              <a:cubicBezTo>
                                <a:pt x="1062" y="14"/>
                                <a:pt x="1070" y="21"/>
                                <a:pt x="1075" y="31"/>
                              </a:cubicBezTo>
                              <a:cubicBezTo>
                                <a:pt x="1081" y="40"/>
                                <a:pt x="1084" y="50"/>
                                <a:pt x="1084" y="61"/>
                              </a:cubicBezTo>
                              <a:cubicBezTo>
                                <a:pt x="1084" y="69"/>
                                <a:pt x="1082" y="77"/>
                                <a:pt x="1079" y="85"/>
                              </a:cubicBezTo>
                              <a:cubicBezTo>
                                <a:pt x="1076" y="92"/>
                                <a:pt x="1072" y="101"/>
                                <a:pt x="1064" y="110"/>
                              </a:cubicBezTo>
                              <a:cubicBezTo>
                                <a:pt x="1057" y="120"/>
                                <a:pt x="1048" y="131"/>
                                <a:pt x="1035" y="144"/>
                              </a:cubicBezTo>
                              <a:cubicBezTo>
                                <a:pt x="986" y="197"/>
                                <a:pt x="986" y="197"/>
                                <a:pt x="986" y="197"/>
                              </a:cubicBezTo>
                              <a:lnTo>
                                <a:pt x="986" y="198"/>
                              </a:lnTo>
                              <a:close/>
                              <a:moveTo>
                                <a:pt x="583" y="195"/>
                              </a:moveTo>
                              <a:cubicBezTo>
                                <a:pt x="576" y="186"/>
                                <a:pt x="573" y="176"/>
                                <a:pt x="573" y="164"/>
                              </a:cubicBezTo>
                              <a:cubicBezTo>
                                <a:pt x="573" y="155"/>
                                <a:pt x="575" y="146"/>
                                <a:pt x="579" y="138"/>
                              </a:cubicBezTo>
                              <a:cubicBezTo>
                                <a:pt x="582" y="130"/>
                                <a:pt x="587" y="124"/>
                                <a:pt x="594" y="119"/>
                              </a:cubicBezTo>
                              <a:cubicBezTo>
                                <a:pt x="600" y="113"/>
                                <a:pt x="608" y="110"/>
                                <a:pt x="615" y="109"/>
                              </a:cubicBezTo>
                              <a:cubicBezTo>
                                <a:pt x="615" y="107"/>
                                <a:pt x="615" y="107"/>
                                <a:pt x="615" y="107"/>
                              </a:cubicBezTo>
                              <a:cubicBezTo>
                                <a:pt x="605" y="105"/>
                                <a:pt x="597" y="99"/>
                                <a:pt x="591" y="90"/>
                              </a:cubicBezTo>
                              <a:cubicBezTo>
                                <a:pt x="584" y="81"/>
                                <a:pt x="581" y="70"/>
                                <a:pt x="581" y="59"/>
                              </a:cubicBezTo>
                              <a:cubicBezTo>
                                <a:pt x="581" y="48"/>
                                <a:pt x="584" y="38"/>
                                <a:pt x="590" y="29"/>
                              </a:cubicBezTo>
                              <a:cubicBezTo>
                                <a:pt x="596" y="20"/>
                                <a:pt x="603" y="13"/>
                                <a:pt x="613" y="8"/>
                              </a:cubicBezTo>
                              <a:cubicBezTo>
                                <a:pt x="623" y="3"/>
                                <a:pt x="635" y="1"/>
                                <a:pt x="647" y="1"/>
                              </a:cubicBezTo>
                              <a:cubicBezTo>
                                <a:pt x="660" y="1"/>
                                <a:pt x="671" y="3"/>
                                <a:pt x="681" y="8"/>
                              </a:cubicBezTo>
                              <a:cubicBezTo>
                                <a:pt x="691" y="13"/>
                                <a:pt x="699" y="20"/>
                                <a:pt x="705" y="29"/>
                              </a:cubicBezTo>
                              <a:cubicBezTo>
                                <a:pt x="711" y="38"/>
                                <a:pt x="713" y="48"/>
                                <a:pt x="714" y="59"/>
                              </a:cubicBezTo>
                              <a:cubicBezTo>
                                <a:pt x="713" y="70"/>
                                <a:pt x="710" y="81"/>
                                <a:pt x="704" y="90"/>
                              </a:cubicBezTo>
                              <a:cubicBezTo>
                                <a:pt x="698" y="99"/>
                                <a:pt x="690" y="105"/>
                                <a:pt x="679" y="107"/>
                              </a:cubicBezTo>
                              <a:cubicBezTo>
                                <a:pt x="679" y="109"/>
                                <a:pt x="679" y="109"/>
                                <a:pt x="679" y="109"/>
                              </a:cubicBezTo>
                              <a:cubicBezTo>
                                <a:pt x="687" y="110"/>
                                <a:pt x="694" y="113"/>
                                <a:pt x="701" y="119"/>
                              </a:cubicBezTo>
                              <a:cubicBezTo>
                                <a:pt x="707" y="124"/>
                                <a:pt x="712" y="130"/>
                                <a:pt x="716" y="138"/>
                              </a:cubicBezTo>
                              <a:cubicBezTo>
                                <a:pt x="720" y="146"/>
                                <a:pt x="722" y="155"/>
                                <a:pt x="722" y="164"/>
                              </a:cubicBezTo>
                              <a:cubicBezTo>
                                <a:pt x="722" y="176"/>
                                <a:pt x="718" y="186"/>
                                <a:pt x="712" y="195"/>
                              </a:cubicBezTo>
                              <a:cubicBezTo>
                                <a:pt x="706" y="205"/>
                                <a:pt x="697" y="212"/>
                                <a:pt x="686" y="217"/>
                              </a:cubicBezTo>
                              <a:cubicBezTo>
                                <a:pt x="675" y="222"/>
                                <a:pt x="662" y="225"/>
                                <a:pt x="647" y="225"/>
                              </a:cubicBezTo>
                              <a:cubicBezTo>
                                <a:pt x="633" y="225"/>
                                <a:pt x="620" y="222"/>
                                <a:pt x="609" y="217"/>
                              </a:cubicBezTo>
                              <a:cubicBezTo>
                                <a:pt x="598" y="212"/>
                                <a:pt x="589" y="205"/>
                                <a:pt x="583" y="195"/>
                              </a:cubicBezTo>
                              <a:close/>
                              <a:moveTo>
                                <a:pt x="626" y="93"/>
                              </a:moveTo>
                              <a:cubicBezTo>
                                <a:pt x="632" y="96"/>
                                <a:pt x="640" y="98"/>
                                <a:pt x="647" y="98"/>
                              </a:cubicBezTo>
                              <a:cubicBezTo>
                                <a:pt x="655" y="98"/>
                                <a:pt x="662" y="96"/>
                                <a:pt x="668" y="93"/>
                              </a:cubicBezTo>
                              <a:cubicBezTo>
                                <a:pt x="674" y="90"/>
                                <a:pt x="679" y="86"/>
                                <a:pt x="683" y="80"/>
                              </a:cubicBezTo>
                              <a:cubicBezTo>
                                <a:pt x="686" y="74"/>
                                <a:pt x="688" y="68"/>
                                <a:pt x="688" y="60"/>
                              </a:cubicBezTo>
                              <a:cubicBezTo>
                                <a:pt x="688" y="53"/>
                                <a:pt x="686" y="47"/>
                                <a:pt x="683" y="41"/>
                              </a:cubicBezTo>
                              <a:cubicBezTo>
                                <a:pt x="679" y="36"/>
                                <a:pt x="675" y="31"/>
                                <a:pt x="669" y="28"/>
                              </a:cubicBezTo>
                              <a:cubicBezTo>
                                <a:pt x="663" y="25"/>
                                <a:pt x="655" y="24"/>
                                <a:pt x="647" y="24"/>
                              </a:cubicBezTo>
                              <a:cubicBezTo>
                                <a:pt x="639" y="24"/>
                                <a:pt x="632" y="25"/>
                                <a:pt x="626" y="28"/>
                              </a:cubicBezTo>
                              <a:cubicBezTo>
                                <a:pt x="620" y="31"/>
                                <a:pt x="615" y="36"/>
                                <a:pt x="612" y="41"/>
                              </a:cubicBezTo>
                              <a:cubicBezTo>
                                <a:pt x="609" y="47"/>
                                <a:pt x="607" y="53"/>
                                <a:pt x="607" y="60"/>
                              </a:cubicBezTo>
                              <a:cubicBezTo>
                                <a:pt x="607" y="68"/>
                                <a:pt x="609" y="74"/>
                                <a:pt x="612" y="80"/>
                              </a:cubicBezTo>
                              <a:cubicBezTo>
                                <a:pt x="615" y="86"/>
                                <a:pt x="620" y="90"/>
                                <a:pt x="626" y="93"/>
                              </a:cubicBezTo>
                              <a:close/>
                              <a:moveTo>
                                <a:pt x="599" y="163"/>
                              </a:moveTo>
                              <a:cubicBezTo>
                                <a:pt x="599" y="170"/>
                                <a:pt x="601" y="177"/>
                                <a:pt x="605" y="183"/>
                              </a:cubicBezTo>
                              <a:cubicBezTo>
                                <a:pt x="609" y="189"/>
                                <a:pt x="614" y="193"/>
                                <a:pt x="622" y="197"/>
                              </a:cubicBezTo>
                              <a:cubicBezTo>
                                <a:pt x="629" y="200"/>
                                <a:pt x="638" y="201"/>
                                <a:pt x="647" y="201"/>
                              </a:cubicBezTo>
                              <a:cubicBezTo>
                                <a:pt x="657" y="201"/>
                                <a:pt x="666" y="200"/>
                                <a:pt x="673" y="197"/>
                              </a:cubicBezTo>
                              <a:cubicBezTo>
                                <a:pt x="680" y="193"/>
                                <a:pt x="686" y="189"/>
                                <a:pt x="690" y="183"/>
                              </a:cubicBezTo>
                              <a:cubicBezTo>
                                <a:pt x="694" y="177"/>
                                <a:pt x="696" y="170"/>
                                <a:pt x="696" y="163"/>
                              </a:cubicBezTo>
                              <a:cubicBezTo>
                                <a:pt x="696" y="154"/>
                                <a:pt x="693" y="147"/>
                                <a:pt x="689" y="141"/>
                              </a:cubicBezTo>
                              <a:cubicBezTo>
                                <a:pt x="685" y="134"/>
                                <a:pt x="679" y="130"/>
                                <a:pt x="672" y="126"/>
                              </a:cubicBezTo>
                              <a:cubicBezTo>
                                <a:pt x="665" y="122"/>
                                <a:pt x="657" y="120"/>
                                <a:pt x="647" y="120"/>
                              </a:cubicBezTo>
                              <a:cubicBezTo>
                                <a:pt x="638" y="120"/>
                                <a:pt x="630" y="122"/>
                                <a:pt x="623" y="126"/>
                              </a:cubicBezTo>
                              <a:cubicBezTo>
                                <a:pt x="615" y="130"/>
                                <a:pt x="610" y="134"/>
                                <a:pt x="605" y="141"/>
                              </a:cubicBezTo>
                              <a:cubicBezTo>
                                <a:pt x="601" y="147"/>
                                <a:pt x="599" y="154"/>
                                <a:pt x="599" y="163"/>
                              </a:cubicBezTo>
                              <a:close/>
                              <a:moveTo>
                                <a:pt x="483" y="177"/>
                              </a:moveTo>
                              <a:cubicBezTo>
                                <a:pt x="380" y="177"/>
                                <a:pt x="380" y="177"/>
                                <a:pt x="380" y="177"/>
                              </a:cubicBezTo>
                              <a:cubicBezTo>
                                <a:pt x="380" y="155"/>
                                <a:pt x="380" y="155"/>
                                <a:pt x="380" y="155"/>
                              </a:cubicBezTo>
                              <a:cubicBezTo>
                                <a:pt x="476" y="4"/>
                                <a:pt x="476" y="4"/>
                                <a:pt x="476" y="4"/>
                              </a:cubicBezTo>
                              <a:cubicBezTo>
                                <a:pt x="483" y="4"/>
                                <a:pt x="483" y="4"/>
                                <a:pt x="483" y="4"/>
                              </a:cubicBezTo>
                              <a:cubicBezTo>
                                <a:pt x="492" y="4"/>
                                <a:pt x="492" y="4"/>
                                <a:pt x="492" y="4"/>
                              </a:cubicBezTo>
                              <a:cubicBezTo>
                                <a:pt x="508" y="4"/>
                                <a:pt x="508" y="4"/>
                                <a:pt x="508" y="4"/>
                              </a:cubicBezTo>
                              <a:cubicBezTo>
                                <a:pt x="508" y="154"/>
                                <a:pt x="508" y="154"/>
                                <a:pt x="508" y="154"/>
                              </a:cubicBezTo>
                              <a:cubicBezTo>
                                <a:pt x="538" y="154"/>
                                <a:pt x="538" y="154"/>
                                <a:pt x="538" y="154"/>
                              </a:cubicBezTo>
                              <a:cubicBezTo>
                                <a:pt x="538" y="177"/>
                                <a:pt x="538" y="177"/>
                                <a:pt x="538" y="177"/>
                              </a:cubicBezTo>
                              <a:cubicBezTo>
                                <a:pt x="508" y="177"/>
                                <a:pt x="508" y="177"/>
                                <a:pt x="508" y="177"/>
                              </a:cubicBezTo>
                              <a:cubicBezTo>
                                <a:pt x="508" y="222"/>
                                <a:pt x="508" y="222"/>
                                <a:pt x="508" y="222"/>
                              </a:cubicBezTo>
                              <a:cubicBezTo>
                                <a:pt x="483" y="222"/>
                                <a:pt x="483" y="222"/>
                                <a:pt x="483" y="222"/>
                              </a:cubicBezTo>
                              <a:lnTo>
                                <a:pt x="483" y="177"/>
                              </a:lnTo>
                              <a:close/>
                              <a:moveTo>
                                <a:pt x="408" y="154"/>
                              </a:moveTo>
                              <a:cubicBezTo>
                                <a:pt x="483" y="154"/>
                                <a:pt x="483" y="154"/>
                                <a:pt x="483" y="154"/>
                              </a:cubicBezTo>
                              <a:cubicBezTo>
                                <a:pt x="483" y="37"/>
                                <a:pt x="483" y="37"/>
                                <a:pt x="483" y="37"/>
                              </a:cubicBezTo>
                              <a:cubicBezTo>
                                <a:pt x="481" y="37"/>
                                <a:pt x="481" y="37"/>
                                <a:pt x="481" y="37"/>
                              </a:cubicBezTo>
                              <a:cubicBezTo>
                                <a:pt x="408" y="152"/>
                                <a:pt x="408" y="152"/>
                                <a:pt x="408" y="152"/>
                              </a:cubicBezTo>
                              <a:lnTo>
                                <a:pt x="408" y="154"/>
                              </a:lnTo>
                              <a:close/>
                              <a:moveTo>
                                <a:pt x="767" y="173"/>
                              </a:moveTo>
                              <a:cubicBezTo>
                                <a:pt x="761" y="157"/>
                                <a:pt x="758" y="137"/>
                                <a:pt x="758" y="113"/>
                              </a:cubicBezTo>
                              <a:cubicBezTo>
                                <a:pt x="758" y="89"/>
                                <a:pt x="761" y="69"/>
                                <a:pt x="767" y="52"/>
                              </a:cubicBezTo>
                              <a:cubicBezTo>
                                <a:pt x="773" y="36"/>
                                <a:pt x="781" y="23"/>
                                <a:pt x="793" y="14"/>
                              </a:cubicBezTo>
                              <a:cubicBezTo>
                                <a:pt x="804" y="5"/>
                                <a:pt x="818" y="1"/>
                                <a:pt x="834" y="1"/>
                              </a:cubicBezTo>
                              <a:cubicBezTo>
                                <a:pt x="849" y="1"/>
                                <a:pt x="863" y="5"/>
                                <a:pt x="874" y="14"/>
                              </a:cubicBezTo>
                              <a:cubicBezTo>
                                <a:pt x="886" y="23"/>
                                <a:pt x="894" y="36"/>
                                <a:pt x="900" y="52"/>
                              </a:cubicBezTo>
                              <a:cubicBezTo>
                                <a:pt x="906" y="69"/>
                                <a:pt x="909" y="89"/>
                                <a:pt x="909" y="113"/>
                              </a:cubicBezTo>
                              <a:cubicBezTo>
                                <a:pt x="909" y="137"/>
                                <a:pt x="906" y="157"/>
                                <a:pt x="900" y="173"/>
                              </a:cubicBezTo>
                              <a:cubicBezTo>
                                <a:pt x="894" y="190"/>
                                <a:pt x="886" y="203"/>
                                <a:pt x="875" y="212"/>
                              </a:cubicBezTo>
                              <a:cubicBezTo>
                                <a:pt x="863" y="220"/>
                                <a:pt x="850" y="225"/>
                                <a:pt x="834" y="225"/>
                              </a:cubicBezTo>
                              <a:cubicBezTo>
                                <a:pt x="817" y="225"/>
                                <a:pt x="804" y="220"/>
                                <a:pt x="793" y="212"/>
                              </a:cubicBezTo>
                              <a:cubicBezTo>
                                <a:pt x="781" y="203"/>
                                <a:pt x="773" y="190"/>
                                <a:pt x="767" y="173"/>
                              </a:cubicBezTo>
                              <a:close/>
                              <a:moveTo>
                                <a:pt x="783" y="113"/>
                              </a:moveTo>
                              <a:cubicBezTo>
                                <a:pt x="783" y="132"/>
                                <a:pt x="785" y="148"/>
                                <a:pt x="789" y="161"/>
                              </a:cubicBezTo>
                              <a:cubicBezTo>
                                <a:pt x="793" y="174"/>
                                <a:pt x="799" y="184"/>
                                <a:pt x="806" y="191"/>
                              </a:cubicBezTo>
                              <a:cubicBezTo>
                                <a:pt x="814" y="198"/>
                                <a:pt x="823" y="201"/>
                                <a:pt x="834" y="201"/>
                              </a:cubicBezTo>
                              <a:cubicBezTo>
                                <a:pt x="849" y="201"/>
                                <a:pt x="862" y="194"/>
                                <a:pt x="871" y="178"/>
                              </a:cubicBezTo>
                              <a:cubicBezTo>
                                <a:pt x="879" y="163"/>
                                <a:pt x="884" y="141"/>
                                <a:pt x="884" y="113"/>
                              </a:cubicBezTo>
                              <a:cubicBezTo>
                                <a:pt x="884" y="94"/>
                                <a:pt x="882" y="78"/>
                                <a:pt x="878" y="65"/>
                              </a:cubicBezTo>
                              <a:cubicBezTo>
                                <a:pt x="874" y="51"/>
                                <a:pt x="868" y="41"/>
                                <a:pt x="861" y="34"/>
                              </a:cubicBezTo>
                              <a:cubicBezTo>
                                <a:pt x="853" y="27"/>
                                <a:pt x="844" y="24"/>
                                <a:pt x="834" y="24"/>
                              </a:cubicBezTo>
                              <a:cubicBezTo>
                                <a:pt x="818" y="24"/>
                                <a:pt x="805" y="31"/>
                                <a:pt x="797" y="47"/>
                              </a:cubicBezTo>
                              <a:cubicBezTo>
                                <a:pt x="788" y="63"/>
                                <a:pt x="783" y="84"/>
                                <a:pt x="783" y="113"/>
                              </a:cubicBezTo>
                              <a:close/>
                              <a:moveTo>
                                <a:pt x="102" y="177"/>
                              </a:moveTo>
                              <a:cubicBezTo>
                                <a:pt x="0" y="177"/>
                                <a:pt x="0" y="177"/>
                                <a:pt x="0" y="177"/>
                              </a:cubicBezTo>
                              <a:cubicBezTo>
                                <a:pt x="0" y="155"/>
                                <a:pt x="0" y="155"/>
                                <a:pt x="0" y="155"/>
                              </a:cubicBezTo>
                              <a:cubicBezTo>
                                <a:pt x="96" y="4"/>
                                <a:pt x="96" y="4"/>
                                <a:pt x="96" y="4"/>
                              </a:cubicBezTo>
                              <a:cubicBezTo>
                                <a:pt x="102" y="4"/>
                                <a:pt x="102" y="4"/>
                                <a:pt x="102" y="4"/>
                              </a:cubicBezTo>
                              <a:cubicBezTo>
                                <a:pt x="111" y="4"/>
                                <a:pt x="111" y="4"/>
                                <a:pt x="111" y="4"/>
                              </a:cubicBezTo>
                              <a:cubicBezTo>
                                <a:pt x="128" y="4"/>
                                <a:pt x="128" y="4"/>
                                <a:pt x="128" y="4"/>
                              </a:cubicBezTo>
                              <a:cubicBezTo>
                                <a:pt x="128" y="154"/>
                                <a:pt x="128" y="154"/>
                                <a:pt x="128" y="154"/>
                              </a:cubicBezTo>
                              <a:cubicBezTo>
                                <a:pt x="157" y="154"/>
                                <a:pt x="157" y="154"/>
                                <a:pt x="157" y="154"/>
                              </a:cubicBezTo>
                              <a:cubicBezTo>
                                <a:pt x="157" y="177"/>
                                <a:pt x="157" y="177"/>
                                <a:pt x="157" y="177"/>
                              </a:cubicBezTo>
                              <a:cubicBezTo>
                                <a:pt x="128" y="177"/>
                                <a:pt x="128" y="177"/>
                                <a:pt x="128" y="177"/>
                              </a:cubicBezTo>
                              <a:cubicBezTo>
                                <a:pt x="128" y="222"/>
                                <a:pt x="128" y="222"/>
                                <a:pt x="128" y="222"/>
                              </a:cubicBezTo>
                              <a:cubicBezTo>
                                <a:pt x="102" y="222"/>
                                <a:pt x="102" y="222"/>
                                <a:pt x="102" y="222"/>
                              </a:cubicBezTo>
                              <a:lnTo>
                                <a:pt x="102" y="177"/>
                              </a:lnTo>
                              <a:close/>
                              <a:moveTo>
                                <a:pt x="28" y="154"/>
                              </a:moveTo>
                              <a:cubicBezTo>
                                <a:pt x="102" y="154"/>
                                <a:pt x="102" y="154"/>
                                <a:pt x="102" y="154"/>
                              </a:cubicBezTo>
                              <a:cubicBezTo>
                                <a:pt x="102" y="37"/>
                                <a:pt x="102" y="37"/>
                                <a:pt x="102" y="37"/>
                              </a:cubicBezTo>
                              <a:cubicBezTo>
                                <a:pt x="101" y="37"/>
                                <a:pt x="101" y="37"/>
                                <a:pt x="101" y="37"/>
                              </a:cubicBezTo>
                              <a:cubicBezTo>
                                <a:pt x="28" y="152"/>
                                <a:pt x="28" y="152"/>
                                <a:pt x="28" y="152"/>
                              </a:cubicBezTo>
                              <a:lnTo>
                                <a:pt x="28" y="154"/>
                              </a:lnTo>
                              <a:close/>
                              <a:moveTo>
                                <a:pt x="1269" y="198"/>
                              </a:moveTo>
                              <a:cubicBezTo>
                                <a:pt x="1168" y="198"/>
                                <a:pt x="1168" y="198"/>
                                <a:pt x="1168" y="198"/>
                              </a:cubicBezTo>
                              <a:cubicBezTo>
                                <a:pt x="1168" y="197"/>
                                <a:pt x="1168" y="197"/>
                                <a:pt x="1168" y="197"/>
                              </a:cubicBezTo>
                              <a:cubicBezTo>
                                <a:pt x="1217" y="144"/>
                                <a:pt x="1217" y="144"/>
                                <a:pt x="1217" y="144"/>
                              </a:cubicBezTo>
                              <a:cubicBezTo>
                                <a:pt x="1229" y="131"/>
                                <a:pt x="1239" y="120"/>
                                <a:pt x="1246" y="110"/>
                              </a:cubicBezTo>
                              <a:cubicBezTo>
                                <a:pt x="1253" y="101"/>
                                <a:pt x="1258" y="92"/>
                                <a:pt x="1261" y="85"/>
                              </a:cubicBezTo>
                              <a:cubicBezTo>
                                <a:pt x="1264" y="77"/>
                                <a:pt x="1265" y="69"/>
                                <a:pt x="1265" y="61"/>
                              </a:cubicBezTo>
                              <a:cubicBezTo>
                                <a:pt x="1265" y="50"/>
                                <a:pt x="1262" y="40"/>
                                <a:pt x="1257" y="31"/>
                              </a:cubicBezTo>
                              <a:cubicBezTo>
                                <a:pt x="1251" y="21"/>
                                <a:pt x="1243" y="14"/>
                                <a:pt x="1234" y="9"/>
                              </a:cubicBezTo>
                              <a:cubicBezTo>
                                <a:pt x="1224" y="3"/>
                                <a:pt x="1212" y="1"/>
                                <a:pt x="1200" y="1"/>
                              </a:cubicBezTo>
                              <a:cubicBezTo>
                                <a:pt x="1187" y="1"/>
                                <a:pt x="1175" y="3"/>
                                <a:pt x="1165" y="9"/>
                              </a:cubicBezTo>
                              <a:cubicBezTo>
                                <a:pt x="1155" y="14"/>
                                <a:pt x="1147" y="22"/>
                                <a:pt x="1141" y="31"/>
                              </a:cubicBezTo>
                              <a:cubicBezTo>
                                <a:pt x="1135" y="41"/>
                                <a:pt x="1132" y="52"/>
                                <a:pt x="1132" y="65"/>
                              </a:cubicBezTo>
                              <a:cubicBezTo>
                                <a:pt x="1157" y="65"/>
                                <a:pt x="1157" y="65"/>
                                <a:pt x="1157" y="65"/>
                              </a:cubicBezTo>
                              <a:cubicBezTo>
                                <a:pt x="1157" y="57"/>
                                <a:pt x="1159" y="50"/>
                                <a:pt x="1162" y="43"/>
                              </a:cubicBezTo>
                              <a:cubicBezTo>
                                <a:pt x="1166" y="37"/>
                                <a:pt x="1171" y="32"/>
                                <a:pt x="1177" y="29"/>
                              </a:cubicBezTo>
                              <a:cubicBezTo>
                                <a:pt x="1183" y="25"/>
                                <a:pt x="1190" y="24"/>
                                <a:pt x="1199" y="24"/>
                              </a:cubicBezTo>
                              <a:cubicBezTo>
                                <a:pt x="1207" y="24"/>
                                <a:pt x="1214" y="25"/>
                                <a:pt x="1220" y="28"/>
                              </a:cubicBezTo>
                              <a:cubicBezTo>
                                <a:pt x="1226" y="31"/>
                                <a:pt x="1231" y="36"/>
                                <a:pt x="1235" y="41"/>
                              </a:cubicBezTo>
                              <a:cubicBezTo>
                                <a:pt x="1239" y="47"/>
                                <a:pt x="1240" y="54"/>
                                <a:pt x="1240" y="61"/>
                              </a:cubicBezTo>
                              <a:cubicBezTo>
                                <a:pt x="1240" y="68"/>
                                <a:pt x="1239" y="74"/>
                                <a:pt x="1236" y="80"/>
                              </a:cubicBezTo>
                              <a:cubicBezTo>
                                <a:pt x="1234" y="86"/>
                                <a:pt x="1230" y="93"/>
                                <a:pt x="1224" y="100"/>
                              </a:cubicBezTo>
                              <a:cubicBezTo>
                                <a:pt x="1219" y="107"/>
                                <a:pt x="1212" y="115"/>
                                <a:pt x="1203" y="124"/>
                              </a:cubicBezTo>
                              <a:cubicBezTo>
                                <a:pt x="1131" y="203"/>
                                <a:pt x="1131" y="203"/>
                                <a:pt x="1131" y="203"/>
                              </a:cubicBezTo>
                              <a:cubicBezTo>
                                <a:pt x="1131" y="222"/>
                                <a:pt x="1131" y="222"/>
                                <a:pt x="1131" y="222"/>
                              </a:cubicBezTo>
                              <a:cubicBezTo>
                                <a:pt x="1269" y="222"/>
                                <a:pt x="1269" y="222"/>
                                <a:pt x="1269" y="222"/>
                              </a:cubicBezTo>
                              <a:lnTo>
                                <a:pt x="1269" y="198"/>
                              </a:lnTo>
                              <a:close/>
                              <a:moveTo>
                                <a:pt x="269" y="225"/>
                              </a:moveTo>
                              <a:cubicBezTo>
                                <a:pt x="253" y="225"/>
                                <a:pt x="239" y="220"/>
                                <a:pt x="228" y="212"/>
                              </a:cubicBezTo>
                              <a:cubicBezTo>
                                <a:pt x="216" y="203"/>
                                <a:pt x="208" y="190"/>
                                <a:pt x="202" y="173"/>
                              </a:cubicBezTo>
                              <a:cubicBezTo>
                                <a:pt x="196" y="157"/>
                                <a:pt x="193" y="137"/>
                                <a:pt x="193" y="113"/>
                              </a:cubicBezTo>
                              <a:cubicBezTo>
                                <a:pt x="193" y="89"/>
                                <a:pt x="196" y="69"/>
                                <a:pt x="202" y="52"/>
                              </a:cubicBezTo>
                              <a:cubicBezTo>
                                <a:pt x="208" y="36"/>
                                <a:pt x="216" y="23"/>
                                <a:pt x="228" y="14"/>
                              </a:cubicBezTo>
                              <a:cubicBezTo>
                                <a:pt x="239" y="5"/>
                                <a:pt x="253" y="1"/>
                                <a:pt x="269" y="1"/>
                              </a:cubicBezTo>
                              <a:cubicBezTo>
                                <a:pt x="285" y="1"/>
                                <a:pt x="298" y="5"/>
                                <a:pt x="309" y="14"/>
                              </a:cubicBezTo>
                              <a:cubicBezTo>
                                <a:pt x="321" y="23"/>
                                <a:pt x="329" y="36"/>
                                <a:pt x="335" y="52"/>
                              </a:cubicBezTo>
                              <a:cubicBezTo>
                                <a:pt x="341" y="69"/>
                                <a:pt x="344" y="89"/>
                                <a:pt x="344" y="113"/>
                              </a:cubicBezTo>
                              <a:cubicBezTo>
                                <a:pt x="344" y="137"/>
                                <a:pt x="342" y="157"/>
                                <a:pt x="336" y="173"/>
                              </a:cubicBezTo>
                              <a:cubicBezTo>
                                <a:pt x="330" y="190"/>
                                <a:pt x="321" y="203"/>
                                <a:pt x="310" y="212"/>
                              </a:cubicBezTo>
                              <a:cubicBezTo>
                                <a:pt x="298" y="220"/>
                                <a:pt x="285" y="225"/>
                                <a:pt x="269" y="225"/>
                              </a:cubicBezTo>
                              <a:close/>
                              <a:moveTo>
                                <a:pt x="242" y="191"/>
                              </a:moveTo>
                              <a:cubicBezTo>
                                <a:pt x="249" y="198"/>
                                <a:pt x="258" y="201"/>
                                <a:pt x="269" y="201"/>
                              </a:cubicBezTo>
                              <a:cubicBezTo>
                                <a:pt x="285" y="201"/>
                                <a:pt x="297" y="194"/>
                                <a:pt x="306" y="178"/>
                              </a:cubicBezTo>
                              <a:cubicBezTo>
                                <a:pt x="315" y="163"/>
                                <a:pt x="319" y="141"/>
                                <a:pt x="319" y="113"/>
                              </a:cubicBezTo>
                              <a:cubicBezTo>
                                <a:pt x="319" y="94"/>
                                <a:pt x="317" y="78"/>
                                <a:pt x="313" y="65"/>
                              </a:cubicBezTo>
                              <a:cubicBezTo>
                                <a:pt x="309" y="51"/>
                                <a:pt x="303" y="41"/>
                                <a:pt x="296" y="34"/>
                              </a:cubicBezTo>
                              <a:cubicBezTo>
                                <a:pt x="288" y="27"/>
                                <a:pt x="279" y="24"/>
                                <a:pt x="269" y="24"/>
                              </a:cubicBezTo>
                              <a:cubicBezTo>
                                <a:pt x="253" y="24"/>
                                <a:pt x="241" y="31"/>
                                <a:pt x="232" y="47"/>
                              </a:cubicBezTo>
                              <a:cubicBezTo>
                                <a:pt x="223" y="63"/>
                                <a:pt x="218" y="84"/>
                                <a:pt x="218" y="113"/>
                              </a:cubicBezTo>
                              <a:cubicBezTo>
                                <a:pt x="218" y="132"/>
                                <a:pt x="220" y="148"/>
                                <a:pt x="224" y="161"/>
                              </a:cubicBezTo>
                              <a:cubicBezTo>
                                <a:pt x="228" y="174"/>
                                <a:pt x="234" y="184"/>
                                <a:pt x="242" y="191"/>
                              </a:cubicBezTo>
                              <a:close/>
                              <a:moveTo>
                                <a:pt x="1316" y="172"/>
                              </a:moveTo>
                              <a:cubicBezTo>
                                <a:pt x="1312" y="158"/>
                                <a:pt x="1309" y="141"/>
                                <a:pt x="1309" y="121"/>
                              </a:cubicBezTo>
                              <a:cubicBezTo>
                                <a:pt x="1309" y="102"/>
                                <a:pt x="1311" y="85"/>
                                <a:pt x="1315" y="70"/>
                              </a:cubicBezTo>
                              <a:cubicBezTo>
                                <a:pt x="1319" y="55"/>
                                <a:pt x="1324" y="42"/>
                                <a:pt x="1331" y="32"/>
                              </a:cubicBezTo>
                              <a:cubicBezTo>
                                <a:pt x="1338" y="21"/>
                                <a:pt x="1346" y="14"/>
                                <a:pt x="1356" y="8"/>
                              </a:cubicBezTo>
                              <a:cubicBezTo>
                                <a:pt x="1365" y="3"/>
                                <a:pt x="1376" y="0"/>
                                <a:pt x="1389" y="0"/>
                              </a:cubicBezTo>
                              <a:cubicBezTo>
                                <a:pt x="1401" y="0"/>
                                <a:pt x="1412" y="3"/>
                                <a:pt x="1421" y="8"/>
                              </a:cubicBezTo>
                              <a:cubicBezTo>
                                <a:pt x="1431" y="13"/>
                                <a:pt x="1439" y="19"/>
                                <a:pt x="1445" y="28"/>
                              </a:cubicBezTo>
                              <a:cubicBezTo>
                                <a:pt x="1451" y="37"/>
                                <a:pt x="1455" y="47"/>
                                <a:pt x="1456" y="58"/>
                              </a:cubicBezTo>
                              <a:cubicBezTo>
                                <a:pt x="1430" y="58"/>
                                <a:pt x="1430" y="58"/>
                                <a:pt x="1430" y="58"/>
                              </a:cubicBezTo>
                              <a:cubicBezTo>
                                <a:pt x="1428" y="48"/>
                                <a:pt x="1423" y="40"/>
                                <a:pt x="1416" y="33"/>
                              </a:cubicBezTo>
                              <a:cubicBezTo>
                                <a:pt x="1409" y="27"/>
                                <a:pt x="1400" y="24"/>
                                <a:pt x="1389" y="24"/>
                              </a:cubicBezTo>
                              <a:cubicBezTo>
                                <a:pt x="1372" y="24"/>
                                <a:pt x="1359" y="31"/>
                                <a:pt x="1349" y="46"/>
                              </a:cubicBezTo>
                              <a:cubicBezTo>
                                <a:pt x="1339" y="61"/>
                                <a:pt x="1334" y="81"/>
                                <a:pt x="1334" y="108"/>
                              </a:cubicBezTo>
                              <a:cubicBezTo>
                                <a:pt x="1336" y="108"/>
                                <a:pt x="1336" y="108"/>
                                <a:pt x="1336" y="108"/>
                              </a:cubicBezTo>
                              <a:cubicBezTo>
                                <a:pt x="1340" y="102"/>
                                <a:pt x="1345" y="97"/>
                                <a:pt x="1350" y="93"/>
                              </a:cubicBezTo>
                              <a:cubicBezTo>
                                <a:pt x="1356" y="88"/>
                                <a:pt x="1362" y="85"/>
                                <a:pt x="1368" y="83"/>
                              </a:cubicBezTo>
                              <a:cubicBezTo>
                                <a:pt x="1375" y="80"/>
                                <a:pt x="1382" y="79"/>
                                <a:pt x="1390" y="79"/>
                              </a:cubicBezTo>
                              <a:cubicBezTo>
                                <a:pt x="1402" y="79"/>
                                <a:pt x="1414" y="82"/>
                                <a:pt x="1424" y="88"/>
                              </a:cubicBezTo>
                              <a:cubicBezTo>
                                <a:pt x="1434" y="95"/>
                                <a:pt x="1443" y="103"/>
                                <a:pt x="1449" y="114"/>
                              </a:cubicBezTo>
                              <a:cubicBezTo>
                                <a:pt x="1455" y="125"/>
                                <a:pt x="1458" y="138"/>
                                <a:pt x="1458" y="152"/>
                              </a:cubicBezTo>
                              <a:cubicBezTo>
                                <a:pt x="1458" y="165"/>
                                <a:pt x="1455" y="177"/>
                                <a:pt x="1449" y="189"/>
                              </a:cubicBezTo>
                              <a:cubicBezTo>
                                <a:pt x="1443" y="200"/>
                                <a:pt x="1435" y="209"/>
                                <a:pt x="1424" y="215"/>
                              </a:cubicBezTo>
                              <a:cubicBezTo>
                                <a:pt x="1413" y="222"/>
                                <a:pt x="1400" y="225"/>
                                <a:pt x="1385" y="225"/>
                              </a:cubicBezTo>
                              <a:cubicBezTo>
                                <a:pt x="1376" y="225"/>
                                <a:pt x="1367" y="223"/>
                                <a:pt x="1358" y="220"/>
                              </a:cubicBezTo>
                              <a:cubicBezTo>
                                <a:pt x="1350" y="216"/>
                                <a:pt x="1341" y="211"/>
                                <a:pt x="1334" y="203"/>
                              </a:cubicBezTo>
                              <a:cubicBezTo>
                                <a:pt x="1327" y="195"/>
                                <a:pt x="1321" y="185"/>
                                <a:pt x="1316" y="172"/>
                              </a:cubicBezTo>
                              <a:close/>
                              <a:moveTo>
                                <a:pt x="1338" y="152"/>
                              </a:moveTo>
                              <a:cubicBezTo>
                                <a:pt x="1338" y="161"/>
                                <a:pt x="1340" y="169"/>
                                <a:pt x="1344" y="176"/>
                              </a:cubicBezTo>
                              <a:cubicBezTo>
                                <a:pt x="1348" y="184"/>
                                <a:pt x="1354" y="190"/>
                                <a:pt x="1361" y="195"/>
                              </a:cubicBezTo>
                              <a:cubicBezTo>
                                <a:pt x="1368" y="199"/>
                                <a:pt x="1376" y="201"/>
                                <a:pt x="1385" y="201"/>
                              </a:cubicBezTo>
                              <a:cubicBezTo>
                                <a:pt x="1394" y="201"/>
                                <a:pt x="1402" y="199"/>
                                <a:pt x="1409" y="195"/>
                              </a:cubicBezTo>
                              <a:cubicBezTo>
                                <a:pt x="1417" y="190"/>
                                <a:pt x="1422" y="184"/>
                                <a:pt x="1426" y="177"/>
                              </a:cubicBezTo>
                              <a:cubicBezTo>
                                <a:pt x="1431" y="169"/>
                                <a:pt x="1433" y="161"/>
                                <a:pt x="1433" y="152"/>
                              </a:cubicBezTo>
                              <a:cubicBezTo>
                                <a:pt x="1433" y="143"/>
                                <a:pt x="1431" y="134"/>
                                <a:pt x="1427" y="127"/>
                              </a:cubicBezTo>
                              <a:cubicBezTo>
                                <a:pt x="1423" y="119"/>
                                <a:pt x="1417" y="114"/>
                                <a:pt x="1410" y="109"/>
                              </a:cubicBezTo>
                              <a:cubicBezTo>
                                <a:pt x="1403" y="105"/>
                                <a:pt x="1395" y="103"/>
                                <a:pt x="1386" y="103"/>
                              </a:cubicBezTo>
                              <a:cubicBezTo>
                                <a:pt x="1379" y="103"/>
                                <a:pt x="1373" y="104"/>
                                <a:pt x="1367" y="107"/>
                              </a:cubicBezTo>
                              <a:cubicBezTo>
                                <a:pt x="1361" y="109"/>
                                <a:pt x="1356" y="113"/>
                                <a:pt x="1352" y="117"/>
                              </a:cubicBezTo>
                              <a:cubicBezTo>
                                <a:pt x="1348" y="122"/>
                                <a:pt x="1344" y="127"/>
                                <a:pt x="1342" y="133"/>
                              </a:cubicBezTo>
                              <a:cubicBezTo>
                                <a:pt x="1339" y="139"/>
                                <a:pt x="1338" y="145"/>
                                <a:pt x="1338" y="152"/>
                              </a:cubicBezTo>
                              <a:close/>
                              <a:moveTo>
                                <a:pt x="1689" y="675"/>
                              </a:moveTo>
                              <a:cubicBezTo>
                                <a:pt x="1673" y="675"/>
                                <a:pt x="1659" y="670"/>
                                <a:pt x="1648" y="662"/>
                              </a:cubicBezTo>
                              <a:cubicBezTo>
                                <a:pt x="1637" y="653"/>
                                <a:pt x="1628" y="640"/>
                                <a:pt x="1622" y="623"/>
                              </a:cubicBezTo>
                              <a:cubicBezTo>
                                <a:pt x="1616" y="607"/>
                                <a:pt x="1613" y="587"/>
                                <a:pt x="1613" y="563"/>
                              </a:cubicBezTo>
                              <a:cubicBezTo>
                                <a:pt x="1613" y="539"/>
                                <a:pt x="1616" y="519"/>
                                <a:pt x="1622" y="502"/>
                              </a:cubicBezTo>
                              <a:cubicBezTo>
                                <a:pt x="1628" y="486"/>
                                <a:pt x="1637" y="473"/>
                                <a:pt x="1648" y="464"/>
                              </a:cubicBezTo>
                              <a:cubicBezTo>
                                <a:pt x="1659" y="455"/>
                                <a:pt x="1673" y="451"/>
                                <a:pt x="1689" y="451"/>
                              </a:cubicBezTo>
                              <a:cubicBezTo>
                                <a:pt x="1705" y="451"/>
                                <a:pt x="1718" y="455"/>
                                <a:pt x="1730" y="464"/>
                              </a:cubicBezTo>
                              <a:cubicBezTo>
                                <a:pt x="1741" y="473"/>
                                <a:pt x="1750" y="486"/>
                                <a:pt x="1756" y="502"/>
                              </a:cubicBezTo>
                              <a:cubicBezTo>
                                <a:pt x="1762" y="519"/>
                                <a:pt x="1765" y="539"/>
                                <a:pt x="1765" y="563"/>
                              </a:cubicBezTo>
                              <a:cubicBezTo>
                                <a:pt x="1765" y="587"/>
                                <a:pt x="1762" y="607"/>
                                <a:pt x="1756" y="623"/>
                              </a:cubicBezTo>
                              <a:cubicBezTo>
                                <a:pt x="1750" y="640"/>
                                <a:pt x="1741" y="653"/>
                                <a:pt x="1730" y="662"/>
                              </a:cubicBezTo>
                              <a:cubicBezTo>
                                <a:pt x="1719" y="670"/>
                                <a:pt x="1705" y="675"/>
                                <a:pt x="1689" y="675"/>
                              </a:cubicBezTo>
                              <a:close/>
                              <a:moveTo>
                                <a:pt x="1662" y="641"/>
                              </a:moveTo>
                              <a:cubicBezTo>
                                <a:pt x="1669" y="648"/>
                                <a:pt x="1678" y="651"/>
                                <a:pt x="1689" y="651"/>
                              </a:cubicBezTo>
                              <a:cubicBezTo>
                                <a:pt x="1705" y="651"/>
                                <a:pt x="1717" y="644"/>
                                <a:pt x="1726" y="628"/>
                              </a:cubicBezTo>
                              <a:cubicBezTo>
                                <a:pt x="1735" y="613"/>
                                <a:pt x="1739" y="591"/>
                                <a:pt x="1739" y="563"/>
                              </a:cubicBezTo>
                              <a:cubicBezTo>
                                <a:pt x="1739" y="544"/>
                                <a:pt x="1737" y="528"/>
                                <a:pt x="1733" y="515"/>
                              </a:cubicBezTo>
                              <a:cubicBezTo>
                                <a:pt x="1729" y="501"/>
                                <a:pt x="1723" y="491"/>
                                <a:pt x="1716" y="484"/>
                              </a:cubicBezTo>
                              <a:cubicBezTo>
                                <a:pt x="1708" y="477"/>
                                <a:pt x="1699" y="474"/>
                                <a:pt x="1689" y="474"/>
                              </a:cubicBezTo>
                              <a:cubicBezTo>
                                <a:pt x="1673" y="474"/>
                                <a:pt x="1661" y="481"/>
                                <a:pt x="1652" y="497"/>
                              </a:cubicBezTo>
                              <a:cubicBezTo>
                                <a:pt x="1643" y="513"/>
                                <a:pt x="1639" y="534"/>
                                <a:pt x="1639" y="563"/>
                              </a:cubicBezTo>
                              <a:cubicBezTo>
                                <a:pt x="1639" y="582"/>
                                <a:pt x="1641" y="598"/>
                                <a:pt x="1645" y="611"/>
                              </a:cubicBezTo>
                              <a:cubicBezTo>
                                <a:pt x="1649" y="624"/>
                                <a:pt x="1654" y="634"/>
                                <a:pt x="1662" y="641"/>
                              </a:cubicBezTo>
                              <a:close/>
                              <a:moveTo>
                                <a:pt x="664" y="672"/>
                              </a:moveTo>
                              <a:cubicBezTo>
                                <a:pt x="664" y="454"/>
                                <a:pt x="664" y="454"/>
                                <a:pt x="664" y="454"/>
                              </a:cubicBezTo>
                              <a:cubicBezTo>
                                <a:pt x="637" y="454"/>
                                <a:pt x="637" y="454"/>
                                <a:pt x="637" y="454"/>
                              </a:cubicBezTo>
                              <a:cubicBezTo>
                                <a:pt x="583" y="490"/>
                                <a:pt x="583" y="490"/>
                                <a:pt x="583" y="490"/>
                              </a:cubicBezTo>
                              <a:cubicBezTo>
                                <a:pt x="583" y="517"/>
                                <a:pt x="583" y="517"/>
                                <a:pt x="583" y="517"/>
                              </a:cubicBezTo>
                              <a:cubicBezTo>
                                <a:pt x="636" y="481"/>
                                <a:pt x="636" y="481"/>
                                <a:pt x="636" y="481"/>
                              </a:cubicBezTo>
                              <a:cubicBezTo>
                                <a:pt x="637" y="481"/>
                                <a:pt x="637" y="481"/>
                                <a:pt x="637" y="481"/>
                              </a:cubicBezTo>
                              <a:cubicBezTo>
                                <a:pt x="637" y="672"/>
                                <a:pt x="637" y="672"/>
                                <a:pt x="637" y="672"/>
                              </a:cubicBezTo>
                              <a:lnTo>
                                <a:pt x="664" y="672"/>
                              </a:lnTo>
                              <a:close/>
                              <a:moveTo>
                                <a:pt x="3083" y="604"/>
                              </a:moveTo>
                              <a:cubicBezTo>
                                <a:pt x="3113" y="604"/>
                                <a:pt x="3113" y="604"/>
                                <a:pt x="3113" y="604"/>
                              </a:cubicBezTo>
                              <a:cubicBezTo>
                                <a:pt x="3113" y="627"/>
                                <a:pt x="3113" y="627"/>
                                <a:pt x="3113" y="627"/>
                              </a:cubicBezTo>
                              <a:cubicBezTo>
                                <a:pt x="3083" y="627"/>
                                <a:pt x="3083" y="627"/>
                                <a:pt x="3083" y="627"/>
                              </a:cubicBezTo>
                              <a:cubicBezTo>
                                <a:pt x="3083" y="672"/>
                                <a:pt x="3083" y="672"/>
                                <a:pt x="3083" y="672"/>
                              </a:cubicBezTo>
                              <a:cubicBezTo>
                                <a:pt x="3058" y="672"/>
                                <a:pt x="3058" y="672"/>
                                <a:pt x="3058" y="672"/>
                              </a:cubicBezTo>
                              <a:cubicBezTo>
                                <a:pt x="3058" y="627"/>
                                <a:pt x="3058" y="627"/>
                                <a:pt x="3058" y="627"/>
                              </a:cubicBezTo>
                              <a:cubicBezTo>
                                <a:pt x="2955" y="627"/>
                                <a:pt x="2955" y="627"/>
                                <a:pt x="2955" y="627"/>
                              </a:cubicBezTo>
                              <a:cubicBezTo>
                                <a:pt x="2955" y="605"/>
                                <a:pt x="2955" y="605"/>
                                <a:pt x="2955" y="605"/>
                              </a:cubicBezTo>
                              <a:cubicBezTo>
                                <a:pt x="3051" y="454"/>
                                <a:pt x="3051" y="454"/>
                                <a:pt x="3051" y="454"/>
                              </a:cubicBezTo>
                              <a:cubicBezTo>
                                <a:pt x="3058" y="454"/>
                                <a:pt x="3058" y="454"/>
                                <a:pt x="3058" y="454"/>
                              </a:cubicBezTo>
                              <a:cubicBezTo>
                                <a:pt x="3067" y="454"/>
                                <a:pt x="3067" y="454"/>
                                <a:pt x="3067" y="454"/>
                              </a:cubicBezTo>
                              <a:cubicBezTo>
                                <a:pt x="3083" y="454"/>
                                <a:pt x="3083" y="454"/>
                                <a:pt x="3083" y="454"/>
                              </a:cubicBezTo>
                              <a:lnTo>
                                <a:pt x="3083" y="604"/>
                              </a:lnTo>
                              <a:close/>
                              <a:moveTo>
                                <a:pt x="2984" y="604"/>
                              </a:moveTo>
                              <a:cubicBezTo>
                                <a:pt x="3058" y="604"/>
                                <a:pt x="3058" y="604"/>
                                <a:pt x="3058" y="604"/>
                              </a:cubicBezTo>
                              <a:cubicBezTo>
                                <a:pt x="3058" y="487"/>
                                <a:pt x="3058" y="487"/>
                                <a:pt x="3058" y="487"/>
                              </a:cubicBezTo>
                              <a:cubicBezTo>
                                <a:pt x="3056" y="487"/>
                                <a:pt x="3056" y="487"/>
                                <a:pt x="3056" y="487"/>
                              </a:cubicBezTo>
                              <a:cubicBezTo>
                                <a:pt x="2984" y="602"/>
                                <a:pt x="2984" y="602"/>
                                <a:pt x="2984" y="602"/>
                              </a:cubicBezTo>
                              <a:lnTo>
                                <a:pt x="2984" y="604"/>
                              </a:lnTo>
                              <a:close/>
                              <a:moveTo>
                                <a:pt x="2064" y="675"/>
                              </a:moveTo>
                              <a:cubicBezTo>
                                <a:pt x="2048" y="675"/>
                                <a:pt x="2034" y="670"/>
                                <a:pt x="2023" y="662"/>
                              </a:cubicBezTo>
                              <a:cubicBezTo>
                                <a:pt x="2012" y="653"/>
                                <a:pt x="2003" y="640"/>
                                <a:pt x="1997" y="623"/>
                              </a:cubicBezTo>
                              <a:cubicBezTo>
                                <a:pt x="1991" y="607"/>
                                <a:pt x="1988" y="587"/>
                                <a:pt x="1988" y="563"/>
                              </a:cubicBezTo>
                              <a:cubicBezTo>
                                <a:pt x="1988" y="539"/>
                                <a:pt x="1991" y="519"/>
                                <a:pt x="1997" y="502"/>
                              </a:cubicBezTo>
                              <a:cubicBezTo>
                                <a:pt x="2003" y="486"/>
                                <a:pt x="2012" y="473"/>
                                <a:pt x="2023" y="464"/>
                              </a:cubicBezTo>
                              <a:cubicBezTo>
                                <a:pt x="2034" y="455"/>
                                <a:pt x="2048" y="451"/>
                                <a:pt x="2064" y="451"/>
                              </a:cubicBezTo>
                              <a:cubicBezTo>
                                <a:pt x="2080" y="451"/>
                                <a:pt x="2093" y="455"/>
                                <a:pt x="2105" y="464"/>
                              </a:cubicBezTo>
                              <a:cubicBezTo>
                                <a:pt x="2116" y="473"/>
                                <a:pt x="2125" y="486"/>
                                <a:pt x="2131" y="502"/>
                              </a:cubicBezTo>
                              <a:cubicBezTo>
                                <a:pt x="2137" y="519"/>
                                <a:pt x="2140" y="539"/>
                                <a:pt x="2140" y="563"/>
                              </a:cubicBezTo>
                              <a:cubicBezTo>
                                <a:pt x="2140" y="587"/>
                                <a:pt x="2137" y="607"/>
                                <a:pt x="2131" y="623"/>
                              </a:cubicBezTo>
                              <a:cubicBezTo>
                                <a:pt x="2125" y="640"/>
                                <a:pt x="2116" y="653"/>
                                <a:pt x="2105" y="662"/>
                              </a:cubicBezTo>
                              <a:cubicBezTo>
                                <a:pt x="2094" y="670"/>
                                <a:pt x="2080" y="675"/>
                                <a:pt x="2064" y="675"/>
                              </a:cubicBezTo>
                              <a:close/>
                              <a:moveTo>
                                <a:pt x="2037" y="641"/>
                              </a:moveTo>
                              <a:cubicBezTo>
                                <a:pt x="2044" y="648"/>
                                <a:pt x="2053" y="651"/>
                                <a:pt x="2064" y="651"/>
                              </a:cubicBezTo>
                              <a:cubicBezTo>
                                <a:pt x="2080" y="651"/>
                                <a:pt x="2092" y="644"/>
                                <a:pt x="2101" y="628"/>
                              </a:cubicBezTo>
                              <a:cubicBezTo>
                                <a:pt x="2110" y="613"/>
                                <a:pt x="2114" y="591"/>
                                <a:pt x="2114" y="563"/>
                              </a:cubicBezTo>
                              <a:cubicBezTo>
                                <a:pt x="2114" y="544"/>
                                <a:pt x="2112" y="528"/>
                                <a:pt x="2108" y="515"/>
                              </a:cubicBezTo>
                              <a:cubicBezTo>
                                <a:pt x="2104" y="501"/>
                                <a:pt x="2098" y="491"/>
                                <a:pt x="2091" y="484"/>
                              </a:cubicBezTo>
                              <a:cubicBezTo>
                                <a:pt x="2083" y="477"/>
                                <a:pt x="2074" y="474"/>
                                <a:pt x="2064" y="474"/>
                              </a:cubicBezTo>
                              <a:cubicBezTo>
                                <a:pt x="2048" y="474"/>
                                <a:pt x="2036" y="481"/>
                                <a:pt x="2027" y="497"/>
                              </a:cubicBezTo>
                              <a:cubicBezTo>
                                <a:pt x="2018" y="513"/>
                                <a:pt x="2014" y="534"/>
                                <a:pt x="2014" y="563"/>
                              </a:cubicBezTo>
                              <a:cubicBezTo>
                                <a:pt x="2014" y="582"/>
                                <a:pt x="2016" y="598"/>
                                <a:pt x="2020" y="611"/>
                              </a:cubicBezTo>
                              <a:cubicBezTo>
                                <a:pt x="2024" y="624"/>
                                <a:pt x="2029" y="634"/>
                                <a:pt x="2037" y="641"/>
                              </a:cubicBezTo>
                              <a:close/>
                              <a:moveTo>
                                <a:pt x="3233" y="490"/>
                              </a:moveTo>
                              <a:cubicBezTo>
                                <a:pt x="3233" y="517"/>
                                <a:pt x="3233" y="517"/>
                                <a:pt x="3233" y="517"/>
                              </a:cubicBezTo>
                              <a:cubicBezTo>
                                <a:pt x="3286" y="481"/>
                                <a:pt x="3286" y="481"/>
                                <a:pt x="3286" y="481"/>
                              </a:cubicBezTo>
                              <a:cubicBezTo>
                                <a:pt x="3288" y="481"/>
                                <a:pt x="3288" y="481"/>
                                <a:pt x="3288" y="481"/>
                              </a:cubicBezTo>
                              <a:cubicBezTo>
                                <a:pt x="3288" y="672"/>
                                <a:pt x="3288" y="672"/>
                                <a:pt x="3288" y="672"/>
                              </a:cubicBezTo>
                              <a:cubicBezTo>
                                <a:pt x="3314" y="672"/>
                                <a:pt x="3314" y="672"/>
                                <a:pt x="3314" y="672"/>
                              </a:cubicBezTo>
                              <a:cubicBezTo>
                                <a:pt x="3314" y="454"/>
                                <a:pt x="3314" y="454"/>
                                <a:pt x="3314" y="454"/>
                              </a:cubicBezTo>
                              <a:cubicBezTo>
                                <a:pt x="3288" y="454"/>
                                <a:pt x="3288" y="454"/>
                                <a:pt x="3288" y="454"/>
                              </a:cubicBezTo>
                              <a:lnTo>
                                <a:pt x="3233" y="490"/>
                              </a:lnTo>
                              <a:close/>
                              <a:moveTo>
                                <a:pt x="2909" y="564"/>
                              </a:moveTo>
                              <a:cubicBezTo>
                                <a:pt x="2915" y="575"/>
                                <a:pt x="2919" y="588"/>
                                <a:pt x="2919" y="602"/>
                              </a:cubicBezTo>
                              <a:cubicBezTo>
                                <a:pt x="2919" y="615"/>
                                <a:pt x="2916" y="627"/>
                                <a:pt x="2910" y="639"/>
                              </a:cubicBezTo>
                              <a:cubicBezTo>
                                <a:pt x="2904" y="650"/>
                                <a:pt x="2895" y="659"/>
                                <a:pt x="2884" y="665"/>
                              </a:cubicBezTo>
                              <a:cubicBezTo>
                                <a:pt x="2873" y="672"/>
                                <a:pt x="2860" y="675"/>
                                <a:pt x="2846" y="675"/>
                              </a:cubicBezTo>
                              <a:cubicBezTo>
                                <a:pt x="2837" y="675"/>
                                <a:pt x="2828" y="673"/>
                                <a:pt x="2819" y="670"/>
                              </a:cubicBezTo>
                              <a:cubicBezTo>
                                <a:pt x="2810" y="666"/>
                                <a:pt x="2802" y="661"/>
                                <a:pt x="2794" y="653"/>
                              </a:cubicBezTo>
                              <a:cubicBezTo>
                                <a:pt x="2787" y="645"/>
                                <a:pt x="2781" y="635"/>
                                <a:pt x="2777" y="622"/>
                              </a:cubicBezTo>
                              <a:cubicBezTo>
                                <a:pt x="2772" y="608"/>
                                <a:pt x="2770" y="591"/>
                                <a:pt x="2770" y="571"/>
                              </a:cubicBezTo>
                              <a:cubicBezTo>
                                <a:pt x="2770" y="552"/>
                                <a:pt x="2772" y="535"/>
                                <a:pt x="2775" y="520"/>
                              </a:cubicBezTo>
                              <a:cubicBezTo>
                                <a:pt x="2779" y="505"/>
                                <a:pt x="2784" y="492"/>
                                <a:pt x="2791" y="482"/>
                              </a:cubicBezTo>
                              <a:cubicBezTo>
                                <a:pt x="2798" y="471"/>
                                <a:pt x="2806" y="464"/>
                                <a:pt x="2816" y="458"/>
                              </a:cubicBezTo>
                              <a:cubicBezTo>
                                <a:pt x="2826" y="453"/>
                                <a:pt x="2837" y="450"/>
                                <a:pt x="2849" y="450"/>
                              </a:cubicBezTo>
                              <a:cubicBezTo>
                                <a:pt x="2861" y="450"/>
                                <a:pt x="2872" y="453"/>
                                <a:pt x="2882" y="458"/>
                              </a:cubicBezTo>
                              <a:cubicBezTo>
                                <a:pt x="2891" y="463"/>
                                <a:pt x="2899" y="469"/>
                                <a:pt x="2905" y="478"/>
                              </a:cubicBezTo>
                              <a:cubicBezTo>
                                <a:pt x="2911" y="487"/>
                                <a:pt x="2915" y="497"/>
                                <a:pt x="2917" y="508"/>
                              </a:cubicBezTo>
                              <a:cubicBezTo>
                                <a:pt x="2891" y="508"/>
                                <a:pt x="2891" y="508"/>
                                <a:pt x="2891" y="508"/>
                              </a:cubicBezTo>
                              <a:cubicBezTo>
                                <a:pt x="2889" y="498"/>
                                <a:pt x="2884" y="490"/>
                                <a:pt x="2877" y="483"/>
                              </a:cubicBezTo>
                              <a:cubicBezTo>
                                <a:pt x="2870" y="477"/>
                                <a:pt x="2861" y="474"/>
                                <a:pt x="2849" y="474"/>
                              </a:cubicBezTo>
                              <a:cubicBezTo>
                                <a:pt x="2832" y="474"/>
                                <a:pt x="2819" y="481"/>
                                <a:pt x="2809" y="496"/>
                              </a:cubicBezTo>
                              <a:cubicBezTo>
                                <a:pt x="2800" y="511"/>
                                <a:pt x="2795" y="531"/>
                                <a:pt x="2795" y="558"/>
                              </a:cubicBezTo>
                              <a:cubicBezTo>
                                <a:pt x="2796" y="558"/>
                                <a:pt x="2796" y="558"/>
                                <a:pt x="2796" y="558"/>
                              </a:cubicBezTo>
                              <a:cubicBezTo>
                                <a:pt x="2800" y="552"/>
                                <a:pt x="2805" y="547"/>
                                <a:pt x="2811" y="543"/>
                              </a:cubicBezTo>
                              <a:cubicBezTo>
                                <a:pt x="2816" y="538"/>
                                <a:pt x="2822" y="535"/>
                                <a:pt x="2829" y="533"/>
                              </a:cubicBezTo>
                              <a:cubicBezTo>
                                <a:pt x="2835" y="530"/>
                                <a:pt x="2843" y="529"/>
                                <a:pt x="2850" y="529"/>
                              </a:cubicBezTo>
                              <a:cubicBezTo>
                                <a:pt x="2863" y="529"/>
                                <a:pt x="2874" y="532"/>
                                <a:pt x="2884" y="538"/>
                              </a:cubicBezTo>
                              <a:cubicBezTo>
                                <a:pt x="2895" y="545"/>
                                <a:pt x="2903" y="553"/>
                                <a:pt x="2909" y="564"/>
                              </a:cubicBezTo>
                              <a:close/>
                              <a:moveTo>
                                <a:pt x="2893" y="602"/>
                              </a:moveTo>
                              <a:cubicBezTo>
                                <a:pt x="2893" y="593"/>
                                <a:pt x="2891" y="584"/>
                                <a:pt x="2887" y="577"/>
                              </a:cubicBezTo>
                              <a:cubicBezTo>
                                <a:pt x="2883" y="569"/>
                                <a:pt x="2878" y="564"/>
                                <a:pt x="2871" y="559"/>
                              </a:cubicBezTo>
                              <a:cubicBezTo>
                                <a:pt x="2864" y="555"/>
                                <a:pt x="2856" y="553"/>
                                <a:pt x="2847" y="553"/>
                              </a:cubicBezTo>
                              <a:cubicBezTo>
                                <a:pt x="2840" y="553"/>
                                <a:pt x="2834" y="554"/>
                                <a:pt x="2828" y="557"/>
                              </a:cubicBezTo>
                              <a:cubicBezTo>
                                <a:pt x="2822" y="559"/>
                                <a:pt x="2817" y="563"/>
                                <a:pt x="2812" y="567"/>
                              </a:cubicBezTo>
                              <a:cubicBezTo>
                                <a:pt x="2808" y="572"/>
                                <a:pt x="2805" y="577"/>
                                <a:pt x="2802" y="583"/>
                              </a:cubicBezTo>
                              <a:cubicBezTo>
                                <a:pt x="2800" y="589"/>
                                <a:pt x="2798" y="595"/>
                                <a:pt x="2798" y="602"/>
                              </a:cubicBezTo>
                              <a:cubicBezTo>
                                <a:pt x="2798" y="611"/>
                                <a:pt x="2800" y="619"/>
                                <a:pt x="2805" y="626"/>
                              </a:cubicBezTo>
                              <a:cubicBezTo>
                                <a:pt x="2809" y="634"/>
                                <a:pt x="2814" y="640"/>
                                <a:pt x="2821" y="645"/>
                              </a:cubicBezTo>
                              <a:cubicBezTo>
                                <a:pt x="2829" y="649"/>
                                <a:pt x="2837" y="651"/>
                                <a:pt x="2846" y="651"/>
                              </a:cubicBezTo>
                              <a:cubicBezTo>
                                <a:pt x="2855" y="651"/>
                                <a:pt x="2863" y="649"/>
                                <a:pt x="2870" y="645"/>
                              </a:cubicBezTo>
                              <a:cubicBezTo>
                                <a:pt x="2877" y="640"/>
                                <a:pt x="2883" y="634"/>
                                <a:pt x="2887" y="627"/>
                              </a:cubicBezTo>
                              <a:cubicBezTo>
                                <a:pt x="2891" y="619"/>
                                <a:pt x="2893" y="611"/>
                                <a:pt x="2893" y="602"/>
                              </a:cubicBezTo>
                              <a:close/>
                              <a:moveTo>
                                <a:pt x="2510" y="539"/>
                              </a:moveTo>
                              <a:cubicBezTo>
                                <a:pt x="2500" y="532"/>
                                <a:pt x="2488" y="529"/>
                                <a:pt x="2474" y="529"/>
                              </a:cubicBezTo>
                              <a:cubicBezTo>
                                <a:pt x="2467" y="529"/>
                                <a:pt x="2460" y="530"/>
                                <a:pt x="2453" y="533"/>
                              </a:cubicBezTo>
                              <a:cubicBezTo>
                                <a:pt x="2447" y="535"/>
                                <a:pt x="2441" y="538"/>
                                <a:pt x="2437" y="541"/>
                              </a:cubicBezTo>
                              <a:cubicBezTo>
                                <a:pt x="2435" y="541"/>
                                <a:pt x="2435" y="541"/>
                                <a:pt x="2435" y="541"/>
                              </a:cubicBezTo>
                              <a:cubicBezTo>
                                <a:pt x="2443" y="477"/>
                                <a:pt x="2443" y="477"/>
                                <a:pt x="2443" y="477"/>
                              </a:cubicBezTo>
                              <a:cubicBezTo>
                                <a:pt x="2534" y="477"/>
                                <a:pt x="2534" y="477"/>
                                <a:pt x="2534" y="477"/>
                              </a:cubicBezTo>
                              <a:cubicBezTo>
                                <a:pt x="2534" y="454"/>
                                <a:pt x="2534" y="454"/>
                                <a:pt x="2534" y="454"/>
                              </a:cubicBezTo>
                              <a:cubicBezTo>
                                <a:pt x="2421" y="454"/>
                                <a:pt x="2421" y="454"/>
                                <a:pt x="2421" y="454"/>
                              </a:cubicBezTo>
                              <a:cubicBezTo>
                                <a:pt x="2408" y="561"/>
                                <a:pt x="2408" y="561"/>
                                <a:pt x="2408" y="561"/>
                              </a:cubicBezTo>
                              <a:cubicBezTo>
                                <a:pt x="2432" y="564"/>
                                <a:pt x="2432" y="564"/>
                                <a:pt x="2432" y="564"/>
                              </a:cubicBezTo>
                              <a:cubicBezTo>
                                <a:pt x="2437" y="561"/>
                                <a:pt x="2443" y="558"/>
                                <a:pt x="2450" y="556"/>
                              </a:cubicBezTo>
                              <a:cubicBezTo>
                                <a:pt x="2457" y="554"/>
                                <a:pt x="2464" y="553"/>
                                <a:pt x="2470" y="553"/>
                              </a:cubicBezTo>
                              <a:cubicBezTo>
                                <a:pt x="2479" y="553"/>
                                <a:pt x="2488" y="555"/>
                                <a:pt x="2495" y="560"/>
                              </a:cubicBezTo>
                              <a:cubicBezTo>
                                <a:pt x="2502" y="564"/>
                                <a:pt x="2508" y="570"/>
                                <a:pt x="2512" y="577"/>
                              </a:cubicBezTo>
                              <a:cubicBezTo>
                                <a:pt x="2516" y="585"/>
                                <a:pt x="2518" y="593"/>
                                <a:pt x="2518" y="603"/>
                              </a:cubicBezTo>
                              <a:cubicBezTo>
                                <a:pt x="2518" y="612"/>
                                <a:pt x="2516" y="620"/>
                                <a:pt x="2512" y="628"/>
                              </a:cubicBezTo>
                              <a:cubicBezTo>
                                <a:pt x="2508" y="635"/>
                                <a:pt x="2503" y="641"/>
                                <a:pt x="2496" y="645"/>
                              </a:cubicBezTo>
                              <a:cubicBezTo>
                                <a:pt x="2489" y="649"/>
                                <a:pt x="2481" y="651"/>
                                <a:pt x="2472" y="651"/>
                              </a:cubicBezTo>
                              <a:cubicBezTo>
                                <a:pt x="2461" y="651"/>
                                <a:pt x="2451" y="648"/>
                                <a:pt x="2443" y="642"/>
                              </a:cubicBezTo>
                              <a:cubicBezTo>
                                <a:pt x="2435" y="635"/>
                                <a:pt x="2431" y="627"/>
                                <a:pt x="2430" y="617"/>
                              </a:cubicBezTo>
                              <a:cubicBezTo>
                                <a:pt x="2404" y="617"/>
                                <a:pt x="2404" y="617"/>
                                <a:pt x="2404" y="617"/>
                              </a:cubicBezTo>
                              <a:cubicBezTo>
                                <a:pt x="2405" y="628"/>
                                <a:pt x="2408" y="638"/>
                                <a:pt x="2414" y="647"/>
                              </a:cubicBezTo>
                              <a:cubicBezTo>
                                <a:pt x="2420" y="656"/>
                                <a:pt x="2428" y="662"/>
                                <a:pt x="2438" y="667"/>
                              </a:cubicBezTo>
                              <a:cubicBezTo>
                                <a:pt x="2448" y="672"/>
                                <a:pt x="2459" y="675"/>
                                <a:pt x="2472" y="675"/>
                              </a:cubicBezTo>
                              <a:cubicBezTo>
                                <a:pt x="2486" y="675"/>
                                <a:pt x="2498" y="672"/>
                                <a:pt x="2509" y="665"/>
                              </a:cubicBezTo>
                              <a:cubicBezTo>
                                <a:pt x="2520" y="659"/>
                                <a:pt x="2528" y="651"/>
                                <a:pt x="2535" y="640"/>
                              </a:cubicBezTo>
                              <a:cubicBezTo>
                                <a:pt x="2541" y="629"/>
                                <a:pt x="2544" y="616"/>
                                <a:pt x="2544" y="602"/>
                              </a:cubicBezTo>
                              <a:cubicBezTo>
                                <a:pt x="2544" y="588"/>
                                <a:pt x="2541" y="576"/>
                                <a:pt x="2535" y="565"/>
                              </a:cubicBezTo>
                              <a:cubicBezTo>
                                <a:pt x="2529" y="554"/>
                                <a:pt x="2521" y="545"/>
                                <a:pt x="2510" y="539"/>
                              </a:cubicBezTo>
                              <a:close/>
                              <a:moveTo>
                                <a:pt x="1876" y="675"/>
                              </a:moveTo>
                              <a:cubicBezTo>
                                <a:pt x="1860" y="675"/>
                                <a:pt x="1847" y="670"/>
                                <a:pt x="1835" y="662"/>
                              </a:cubicBezTo>
                              <a:cubicBezTo>
                                <a:pt x="1824" y="653"/>
                                <a:pt x="1815" y="640"/>
                                <a:pt x="1809" y="623"/>
                              </a:cubicBezTo>
                              <a:cubicBezTo>
                                <a:pt x="1804" y="607"/>
                                <a:pt x="1801" y="587"/>
                                <a:pt x="1801" y="563"/>
                              </a:cubicBezTo>
                              <a:cubicBezTo>
                                <a:pt x="1801" y="539"/>
                                <a:pt x="1804" y="519"/>
                                <a:pt x="1810" y="502"/>
                              </a:cubicBezTo>
                              <a:cubicBezTo>
                                <a:pt x="1816" y="486"/>
                                <a:pt x="1824" y="473"/>
                                <a:pt x="1836" y="464"/>
                              </a:cubicBezTo>
                              <a:cubicBezTo>
                                <a:pt x="1847" y="455"/>
                                <a:pt x="1860" y="451"/>
                                <a:pt x="1876" y="451"/>
                              </a:cubicBezTo>
                              <a:cubicBezTo>
                                <a:pt x="1892" y="451"/>
                                <a:pt x="1906" y="455"/>
                                <a:pt x="1917" y="464"/>
                              </a:cubicBezTo>
                              <a:cubicBezTo>
                                <a:pt x="1929" y="473"/>
                                <a:pt x="1937" y="486"/>
                                <a:pt x="1943" y="502"/>
                              </a:cubicBezTo>
                              <a:cubicBezTo>
                                <a:pt x="1949" y="519"/>
                                <a:pt x="1952" y="539"/>
                                <a:pt x="1952" y="563"/>
                              </a:cubicBezTo>
                              <a:cubicBezTo>
                                <a:pt x="1952" y="587"/>
                                <a:pt x="1949" y="607"/>
                                <a:pt x="1943" y="623"/>
                              </a:cubicBezTo>
                              <a:cubicBezTo>
                                <a:pt x="1937" y="640"/>
                                <a:pt x="1929" y="653"/>
                                <a:pt x="1917" y="662"/>
                              </a:cubicBezTo>
                              <a:cubicBezTo>
                                <a:pt x="1906" y="670"/>
                                <a:pt x="1892" y="675"/>
                                <a:pt x="1876" y="675"/>
                              </a:cubicBezTo>
                              <a:close/>
                              <a:moveTo>
                                <a:pt x="1849" y="641"/>
                              </a:moveTo>
                              <a:cubicBezTo>
                                <a:pt x="1857" y="648"/>
                                <a:pt x="1866" y="651"/>
                                <a:pt x="1876" y="651"/>
                              </a:cubicBezTo>
                              <a:cubicBezTo>
                                <a:pt x="1892" y="651"/>
                                <a:pt x="1905" y="644"/>
                                <a:pt x="1913" y="628"/>
                              </a:cubicBezTo>
                              <a:cubicBezTo>
                                <a:pt x="1922" y="613"/>
                                <a:pt x="1927" y="591"/>
                                <a:pt x="1927" y="563"/>
                              </a:cubicBezTo>
                              <a:cubicBezTo>
                                <a:pt x="1927" y="544"/>
                                <a:pt x="1925" y="528"/>
                                <a:pt x="1921" y="515"/>
                              </a:cubicBezTo>
                              <a:cubicBezTo>
                                <a:pt x="1917" y="501"/>
                                <a:pt x="1911" y="491"/>
                                <a:pt x="1903" y="484"/>
                              </a:cubicBezTo>
                              <a:cubicBezTo>
                                <a:pt x="1896" y="477"/>
                                <a:pt x="1887" y="474"/>
                                <a:pt x="1876" y="474"/>
                              </a:cubicBezTo>
                              <a:cubicBezTo>
                                <a:pt x="1861" y="474"/>
                                <a:pt x="1848" y="481"/>
                                <a:pt x="1839" y="497"/>
                              </a:cubicBezTo>
                              <a:cubicBezTo>
                                <a:pt x="1831" y="513"/>
                                <a:pt x="1826" y="534"/>
                                <a:pt x="1826" y="563"/>
                              </a:cubicBezTo>
                              <a:cubicBezTo>
                                <a:pt x="1826" y="582"/>
                                <a:pt x="1828" y="598"/>
                                <a:pt x="1832" y="611"/>
                              </a:cubicBezTo>
                              <a:cubicBezTo>
                                <a:pt x="1836" y="624"/>
                                <a:pt x="1842" y="634"/>
                                <a:pt x="1849" y="641"/>
                              </a:cubicBezTo>
                              <a:close/>
                              <a:moveTo>
                                <a:pt x="3508" y="565"/>
                              </a:moveTo>
                              <a:cubicBezTo>
                                <a:pt x="3502" y="554"/>
                                <a:pt x="3494" y="545"/>
                                <a:pt x="3483" y="539"/>
                              </a:cubicBezTo>
                              <a:cubicBezTo>
                                <a:pt x="3473" y="532"/>
                                <a:pt x="3461" y="529"/>
                                <a:pt x="3447" y="529"/>
                              </a:cubicBezTo>
                              <a:cubicBezTo>
                                <a:pt x="3440" y="529"/>
                                <a:pt x="3433" y="530"/>
                                <a:pt x="3426" y="533"/>
                              </a:cubicBezTo>
                              <a:cubicBezTo>
                                <a:pt x="3420" y="535"/>
                                <a:pt x="3414" y="538"/>
                                <a:pt x="3409" y="541"/>
                              </a:cubicBezTo>
                              <a:cubicBezTo>
                                <a:pt x="3408" y="541"/>
                                <a:pt x="3408" y="541"/>
                                <a:pt x="3408" y="541"/>
                              </a:cubicBezTo>
                              <a:cubicBezTo>
                                <a:pt x="3416" y="477"/>
                                <a:pt x="3416" y="477"/>
                                <a:pt x="3416" y="477"/>
                              </a:cubicBezTo>
                              <a:cubicBezTo>
                                <a:pt x="3507" y="477"/>
                                <a:pt x="3507" y="477"/>
                                <a:pt x="3507" y="477"/>
                              </a:cubicBezTo>
                              <a:cubicBezTo>
                                <a:pt x="3507" y="454"/>
                                <a:pt x="3507" y="454"/>
                                <a:pt x="3507" y="454"/>
                              </a:cubicBezTo>
                              <a:cubicBezTo>
                                <a:pt x="3394" y="454"/>
                                <a:pt x="3394" y="454"/>
                                <a:pt x="3394" y="454"/>
                              </a:cubicBezTo>
                              <a:cubicBezTo>
                                <a:pt x="3380" y="561"/>
                                <a:pt x="3380" y="561"/>
                                <a:pt x="3380" y="561"/>
                              </a:cubicBezTo>
                              <a:cubicBezTo>
                                <a:pt x="3405" y="564"/>
                                <a:pt x="3405" y="564"/>
                                <a:pt x="3405" y="564"/>
                              </a:cubicBezTo>
                              <a:cubicBezTo>
                                <a:pt x="3410" y="561"/>
                                <a:pt x="3415" y="558"/>
                                <a:pt x="3423" y="556"/>
                              </a:cubicBezTo>
                              <a:cubicBezTo>
                                <a:pt x="3430" y="554"/>
                                <a:pt x="3436" y="553"/>
                                <a:pt x="3443" y="553"/>
                              </a:cubicBezTo>
                              <a:cubicBezTo>
                                <a:pt x="3452" y="553"/>
                                <a:pt x="3461" y="555"/>
                                <a:pt x="3468" y="560"/>
                              </a:cubicBezTo>
                              <a:cubicBezTo>
                                <a:pt x="3475" y="564"/>
                                <a:pt x="3481" y="570"/>
                                <a:pt x="3485" y="577"/>
                              </a:cubicBezTo>
                              <a:cubicBezTo>
                                <a:pt x="3489" y="585"/>
                                <a:pt x="3491" y="593"/>
                                <a:pt x="3491" y="603"/>
                              </a:cubicBezTo>
                              <a:cubicBezTo>
                                <a:pt x="3491" y="612"/>
                                <a:pt x="3489" y="620"/>
                                <a:pt x="3485" y="628"/>
                              </a:cubicBezTo>
                              <a:cubicBezTo>
                                <a:pt x="3481" y="635"/>
                                <a:pt x="3476" y="641"/>
                                <a:pt x="3469" y="645"/>
                              </a:cubicBezTo>
                              <a:cubicBezTo>
                                <a:pt x="3462" y="649"/>
                                <a:pt x="3454" y="651"/>
                                <a:pt x="3445" y="651"/>
                              </a:cubicBezTo>
                              <a:cubicBezTo>
                                <a:pt x="3434" y="651"/>
                                <a:pt x="3424" y="648"/>
                                <a:pt x="3416" y="642"/>
                              </a:cubicBezTo>
                              <a:cubicBezTo>
                                <a:pt x="3408" y="635"/>
                                <a:pt x="3404" y="627"/>
                                <a:pt x="3403" y="617"/>
                              </a:cubicBezTo>
                              <a:cubicBezTo>
                                <a:pt x="3377" y="617"/>
                                <a:pt x="3377" y="617"/>
                                <a:pt x="3377" y="617"/>
                              </a:cubicBezTo>
                              <a:cubicBezTo>
                                <a:pt x="3378" y="628"/>
                                <a:pt x="3381" y="638"/>
                                <a:pt x="3387" y="647"/>
                              </a:cubicBezTo>
                              <a:cubicBezTo>
                                <a:pt x="3393" y="656"/>
                                <a:pt x="3401" y="662"/>
                                <a:pt x="3411" y="667"/>
                              </a:cubicBezTo>
                              <a:cubicBezTo>
                                <a:pt x="3421" y="672"/>
                                <a:pt x="3432" y="675"/>
                                <a:pt x="3445" y="675"/>
                              </a:cubicBezTo>
                              <a:cubicBezTo>
                                <a:pt x="3459" y="675"/>
                                <a:pt x="3471" y="672"/>
                                <a:pt x="3482" y="665"/>
                              </a:cubicBezTo>
                              <a:cubicBezTo>
                                <a:pt x="3493" y="659"/>
                                <a:pt x="3501" y="651"/>
                                <a:pt x="3507" y="640"/>
                              </a:cubicBezTo>
                              <a:cubicBezTo>
                                <a:pt x="3514" y="629"/>
                                <a:pt x="3517" y="616"/>
                                <a:pt x="3517" y="602"/>
                              </a:cubicBezTo>
                              <a:cubicBezTo>
                                <a:pt x="3517" y="588"/>
                                <a:pt x="3514" y="576"/>
                                <a:pt x="3508" y="565"/>
                              </a:cubicBezTo>
                              <a:close/>
                              <a:moveTo>
                                <a:pt x="261" y="454"/>
                              </a:moveTo>
                              <a:cubicBezTo>
                                <a:pt x="235" y="454"/>
                                <a:pt x="235" y="454"/>
                                <a:pt x="235" y="454"/>
                              </a:cubicBezTo>
                              <a:cubicBezTo>
                                <a:pt x="235" y="672"/>
                                <a:pt x="235" y="672"/>
                                <a:pt x="235" y="672"/>
                              </a:cubicBezTo>
                              <a:cubicBezTo>
                                <a:pt x="362" y="672"/>
                                <a:pt x="362" y="672"/>
                                <a:pt x="362" y="672"/>
                              </a:cubicBezTo>
                              <a:cubicBezTo>
                                <a:pt x="362" y="648"/>
                                <a:pt x="362" y="648"/>
                                <a:pt x="362" y="648"/>
                              </a:cubicBezTo>
                              <a:cubicBezTo>
                                <a:pt x="261" y="648"/>
                                <a:pt x="261" y="648"/>
                                <a:pt x="261" y="648"/>
                              </a:cubicBezTo>
                              <a:lnTo>
                                <a:pt x="261" y="454"/>
                              </a:lnTo>
                              <a:close/>
                              <a:moveTo>
                                <a:pt x="436" y="496"/>
                              </a:moveTo>
                              <a:cubicBezTo>
                                <a:pt x="426" y="511"/>
                                <a:pt x="421" y="531"/>
                                <a:pt x="421" y="558"/>
                              </a:cubicBezTo>
                              <a:cubicBezTo>
                                <a:pt x="423" y="558"/>
                                <a:pt x="423" y="558"/>
                                <a:pt x="423" y="558"/>
                              </a:cubicBezTo>
                              <a:cubicBezTo>
                                <a:pt x="427" y="552"/>
                                <a:pt x="431" y="547"/>
                                <a:pt x="437" y="543"/>
                              </a:cubicBezTo>
                              <a:cubicBezTo>
                                <a:pt x="442" y="538"/>
                                <a:pt x="448" y="535"/>
                                <a:pt x="455" y="533"/>
                              </a:cubicBezTo>
                              <a:cubicBezTo>
                                <a:pt x="462" y="530"/>
                                <a:pt x="469" y="529"/>
                                <a:pt x="476" y="529"/>
                              </a:cubicBezTo>
                              <a:cubicBezTo>
                                <a:pt x="489" y="529"/>
                                <a:pt x="500" y="532"/>
                                <a:pt x="511" y="538"/>
                              </a:cubicBezTo>
                              <a:cubicBezTo>
                                <a:pt x="521" y="545"/>
                                <a:pt x="529" y="553"/>
                                <a:pt x="536" y="564"/>
                              </a:cubicBezTo>
                              <a:cubicBezTo>
                                <a:pt x="542" y="575"/>
                                <a:pt x="545" y="588"/>
                                <a:pt x="545" y="602"/>
                              </a:cubicBezTo>
                              <a:cubicBezTo>
                                <a:pt x="545" y="615"/>
                                <a:pt x="542" y="627"/>
                                <a:pt x="536" y="639"/>
                              </a:cubicBezTo>
                              <a:cubicBezTo>
                                <a:pt x="530" y="650"/>
                                <a:pt x="521" y="659"/>
                                <a:pt x="511" y="665"/>
                              </a:cubicBezTo>
                              <a:cubicBezTo>
                                <a:pt x="500" y="672"/>
                                <a:pt x="487" y="675"/>
                                <a:pt x="472" y="675"/>
                              </a:cubicBezTo>
                              <a:cubicBezTo>
                                <a:pt x="463" y="675"/>
                                <a:pt x="454" y="673"/>
                                <a:pt x="445" y="670"/>
                              </a:cubicBezTo>
                              <a:cubicBezTo>
                                <a:pt x="436" y="666"/>
                                <a:pt x="428" y="661"/>
                                <a:pt x="421" y="653"/>
                              </a:cubicBezTo>
                              <a:cubicBezTo>
                                <a:pt x="413" y="645"/>
                                <a:pt x="407" y="635"/>
                                <a:pt x="403" y="622"/>
                              </a:cubicBezTo>
                              <a:cubicBezTo>
                                <a:pt x="398" y="608"/>
                                <a:pt x="396" y="591"/>
                                <a:pt x="396" y="571"/>
                              </a:cubicBezTo>
                              <a:cubicBezTo>
                                <a:pt x="396" y="552"/>
                                <a:pt x="398" y="535"/>
                                <a:pt x="402" y="520"/>
                              </a:cubicBezTo>
                              <a:cubicBezTo>
                                <a:pt x="405" y="505"/>
                                <a:pt x="411" y="492"/>
                                <a:pt x="417" y="482"/>
                              </a:cubicBezTo>
                              <a:cubicBezTo>
                                <a:pt x="424" y="471"/>
                                <a:pt x="433" y="464"/>
                                <a:pt x="442" y="458"/>
                              </a:cubicBezTo>
                              <a:cubicBezTo>
                                <a:pt x="452" y="453"/>
                                <a:pt x="463" y="450"/>
                                <a:pt x="476" y="450"/>
                              </a:cubicBezTo>
                              <a:cubicBezTo>
                                <a:pt x="488" y="450"/>
                                <a:pt x="499" y="453"/>
                                <a:pt x="508" y="458"/>
                              </a:cubicBezTo>
                              <a:cubicBezTo>
                                <a:pt x="518" y="463"/>
                                <a:pt x="526" y="469"/>
                                <a:pt x="532" y="478"/>
                              </a:cubicBezTo>
                              <a:cubicBezTo>
                                <a:pt x="538" y="487"/>
                                <a:pt x="542" y="497"/>
                                <a:pt x="543" y="508"/>
                              </a:cubicBezTo>
                              <a:cubicBezTo>
                                <a:pt x="517" y="508"/>
                                <a:pt x="517" y="508"/>
                                <a:pt x="517" y="508"/>
                              </a:cubicBezTo>
                              <a:cubicBezTo>
                                <a:pt x="515" y="498"/>
                                <a:pt x="510" y="490"/>
                                <a:pt x="503" y="483"/>
                              </a:cubicBezTo>
                              <a:cubicBezTo>
                                <a:pt x="496" y="477"/>
                                <a:pt x="487" y="474"/>
                                <a:pt x="476" y="474"/>
                              </a:cubicBezTo>
                              <a:cubicBezTo>
                                <a:pt x="459" y="474"/>
                                <a:pt x="445" y="481"/>
                                <a:pt x="436" y="496"/>
                              </a:cubicBezTo>
                              <a:close/>
                              <a:moveTo>
                                <a:pt x="425" y="602"/>
                              </a:moveTo>
                              <a:cubicBezTo>
                                <a:pt x="425" y="611"/>
                                <a:pt x="427" y="619"/>
                                <a:pt x="431" y="626"/>
                              </a:cubicBezTo>
                              <a:cubicBezTo>
                                <a:pt x="435" y="634"/>
                                <a:pt x="441" y="640"/>
                                <a:pt x="448" y="645"/>
                              </a:cubicBezTo>
                              <a:cubicBezTo>
                                <a:pt x="455" y="649"/>
                                <a:pt x="463" y="651"/>
                                <a:pt x="472" y="651"/>
                              </a:cubicBezTo>
                              <a:cubicBezTo>
                                <a:pt x="481" y="651"/>
                                <a:pt x="489" y="649"/>
                                <a:pt x="496" y="645"/>
                              </a:cubicBezTo>
                              <a:cubicBezTo>
                                <a:pt x="503" y="640"/>
                                <a:pt x="509" y="634"/>
                                <a:pt x="513" y="627"/>
                              </a:cubicBezTo>
                              <a:cubicBezTo>
                                <a:pt x="517" y="619"/>
                                <a:pt x="519" y="611"/>
                                <a:pt x="519" y="602"/>
                              </a:cubicBezTo>
                              <a:cubicBezTo>
                                <a:pt x="519" y="593"/>
                                <a:pt x="517" y="584"/>
                                <a:pt x="513" y="577"/>
                              </a:cubicBezTo>
                              <a:cubicBezTo>
                                <a:pt x="509" y="569"/>
                                <a:pt x="504" y="564"/>
                                <a:pt x="497" y="559"/>
                              </a:cubicBezTo>
                              <a:cubicBezTo>
                                <a:pt x="490" y="555"/>
                                <a:pt x="482" y="553"/>
                                <a:pt x="473" y="553"/>
                              </a:cubicBezTo>
                              <a:cubicBezTo>
                                <a:pt x="466" y="553"/>
                                <a:pt x="460" y="554"/>
                                <a:pt x="454" y="557"/>
                              </a:cubicBezTo>
                              <a:cubicBezTo>
                                <a:pt x="448" y="559"/>
                                <a:pt x="443" y="563"/>
                                <a:pt x="439" y="567"/>
                              </a:cubicBezTo>
                              <a:cubicBezTo>
                                <a:pt x="434" y="572"/>
                                <a:pt x="431" y="577"/>
                                <a:pt x="429" y="583"/>
                              </a:cubicBezTo>
                              <a:cubicBezTo>
                                <a:pt x="426" y="589"/>
                                <a:pt x="425" y="595"/>
                                <a:pt x="425" y="602"/>
                              </a:cubicBezTo>
                              <a:close/>
                              <a:moveTo>
                                <a:pt x="2725" y="504"/>
                              </a:moveTo>
                              <a:cubicBezTo>
                                <a:pt x="2729" y="517"/>
                                <a:pt x="2731" y="534"/>
                                <a:pt x="2731" y="554"/>
                              </a:cubicBezTo>
                              <a:cubicBezTo>
                                <a:pt x="2731" y="573"/>
                                <a:pt x="2730" y="590"/>
                                <a:pt x="2726" y="605"/>
                              </a:cubicBezTo>
                              <a:cubicBezTo>
                                <a:pt x="2722" y="620"/>
                                <a:pt x="2717" y="633"/>
                                <a:pt x="2710" y="643"/>
                              </a:cubicBezTo>
                              <a:cubicBezTo>
                                <a:pt x="2703" y="654"/>
                                <a:pt x="2695" y="662"/>
                                <a:pt x="2685" y="667"/>
                              </a:cubicBezTo>
                              <a:cubicBezTo>
                                <a:pt x="2675" y="672"/>
                                <a:pt x="2664" y="675"/>
                                <a:pt x="2652" y="675"/>
                              </a:cubicBezTo>
                              <a:cubicBezTo>
                                <a:pt x="2640" y="675"/>
                                <a:pt x="2629" y="672"/>
                                <a:pt x="2620" y="668"/>
                              </a:cubicBezTo>
                              <a:cubicBezTo>
                                <a:pt x="2610" y="663"/>
                                <a:pt x="2602" y="656"/>
                                <a:pt x="2596" y="647"/>
                              </a:cubicBezTo>
                              <a:cubicBezTo>
                                <a:pt x="2590" y="639"/>
                                <a:pt x="2586" y="628"/>
                                <a:pt x="2584" y="617"/>
                              </a:cubicBezTo>
                              <a:cubicBezTo>
                                <a:pt x="2610" y="617"/>
                                <a:pt x="2610" y="617"/>
                                <a:pt x="2610" y="617"/>
                              </a:cubicBezTo>
                              <a:cubicBezTo>
                                <a:pt x="2613" y="627"/>
                                <a:pt x="2617" y="635"/>
                                <a:pt x="2624" y="642"/>
                              </a:cubicBezTo>
                              <a:cubicBezTo>
                                <a:pt x="2631" y="648"/>
                                <a:pt x="2641" y="651"/>
                                <a:pt x="2652" y="651"/>
                              </a:cubicBezTo>
                              <a:cubicBezTo>
                                <a:pt x="2669" y="651"/>
                                <a:pt x="2682" y="644"/>
                                <a:pt x="2692" y="629"/>
                              </a:cubicBezTo>
                              <a:cubicBezTo>
                                <a:pt x="2702" y="615"/>
                                <a:pt x="2707" y="594"/>
                                <a:pt x="2707" y="567"/>
                              </a:cubicBezTo>
                              <a:cubicBezTo>
                                <a:pt x="2705" y="567"/>
                                <a:pt x="2705" y="567"/>
                                <a:pt x="2705" y="567"/>
                              </a:cubicBezTo>
                              <a:cubicBezTo>
                                <a:pt x="2701" y="573"/>
                                <a:pt x="2696" y="578"/>
                                <a:pt x="2691" y="583"/>
                              </a:cubicBezTo>
                              <a:cubicBezTo>
                                <a:pt x="2685" y="587"/>
                                <a:pt x="2679" y="590"/>
                                <a:pt x="2673" y="593"/>
                              </a:cubicBezTo>
                              <a:cubicBezTo>
                                <a:pt x="2666" y="595"/>
                                <a:pt x="2659" y="596"/>
                                <a:pt x="2651" y="596"/>
                              </a:cubicBezTo>
                              <a:cubicBezTo>
                                <a:pt x="2639" y="596"/>
                                <a:pt x="2627" y="593"/>
                                <a:pt x="2617" y="587"/>
                              </a:cubicBezTo>
                              <a:cubicBezTo>
                                <a:pt x="2607" y="580"/>
                                <a:pt x="2598" y="572"/>
                                <a:pt x="2592" y="561"/>
                              </a:cubicBezTo>
                              <a:cubicBezTo>
                                <a:pt x="2586" y="550"/>
                                <a:pt x="2583" y="538"/>
                                <a:pt x="2583" y="524"/>
                              </a:cubicBezTo>
                              <a:cubicBezTo>
                                <a:pt x="2583" y="510"/>
                                <a:pt x="2586" y="498"/>
                                <a:pt x="2592" y="487"/>
                              </a:cubicBezTo>
                              <a:cubicBezTo>
                                <a:pt x="2598" y="475"/>
                                <a:pt x="2606" y="467"/>
                                <a:pt x="2617" y="460"/>
                              </a:cubicBezTo>
                              <a:cubicBezTo>
                                <a:pt x="2628" y="453"/>
                                <a:pt x="2641" y="450"/>
                                <a:pt x="2656" y="450"/>
                              </a:cubicBezTo>
                              <a:cubicBezTo>
                                <a:pt x="2665" y="450"/>
                                <a:pt x="2673" y="452"/>
                                <a:pt x="2682" y="455"/>
                              </a:cubicBezTo>
                              <a:cubicBezTo>
                                <a:pt x="2691" y="459"/>
                                <a:pt x="2700" y="464"/>
                                <a:pt x="2707" y="472"/>
                              </a:cubicBezTo>
                              <a:cubicBezTo>
                                <a:pt x="2714" y="480"/>
                                <a:pt x="2720" y="490"/>
                                <a:pt x="2725" y="504"/>
                              </a:cubicBezTo>
                              <a:close/>
                              <a:moveTo>
                                <a:pt x="2703" y="523"/>
                              </a:moveTo>
                              <a:cubicBezTo>
                                <a:pt x="2703" y="514"/>
                                <a:pt x="2701" y="506"/>
                                <a:pt x="2697" y="499"/>
                              </a:cubicBezTo>
                              <a:cubicBezTo>
                                <a:pt x="2693" y="491"/>
                                <a:pt x="2687" y="485"/>
                                <a:pt x="2680" y="481"/>
                              </a:cubicBezTo>
                              <a:cubicBezTo>
                                <a:pt x="2673" y="476"/>
                                <a:pt x="2665" y="474"/>
                                <a:pt x="2656" y="474"/>
                              </a:cubicBezTo>
                              <a:cubicBezTo>
                                <a:pt x="2647" y="474"/>
                                <a:pt x="2639" y="476"/>
                                <a:pt x="2631" y="480"/>
                              </a:cubicBezTo>
                              <a:cubicBezTo>
                                <a:pt x="2624" y="485"/>
                                <a:pt x="2619" y="491"/>
                                <a:pt x="2615" y="498"/>
                              </a:cubicBezTo>
                              <a:cubicBezTo>
                                <a:pt x="2610" y="506"/>
                                <a:pt x="2608" y="514"/>
                                <a:pt x="2608" y="524"/>
                              </a:cubicBezTo>
                              <a:cubicBezTo>
                                <a:pt x="2608" y="533"/>
                                <a:pt x="2610" y="541"/>
                                <a:pt x="2614" y="548"/>
                              </a:cubicBezTo>
                              <a:cubicBezTo>
                                <a:pt x="2618" y="556"/>
                                <a:pt x="2624" y="562"/>
                                <a:pt x="2631" y="566"/>
                              </a:cubicBezTo>
                              <a:cubicBezTo>
                                <a:pt x="2638" y="570"/>
                                <a:pt x="2646" y="573"/>
                                <a:pt x="2655" y="573"/>
                              </a:cubicBezTo>
                              <a:cubicBezTo>
                                <a:pt x="2661" y="573"/>
                                <a:pt x="2668" y="571"/>
                                <a:pt x="2674" y="569"/>
                              </a:cubicBezTo>
                              <a:cubicBezTo>
                                <a:pt x="2679" y="566"/>
                                <a:pt x="2684" y="562"/>
                                <a:pt x="2689" y="558"/>
                              </a:cubicBezTo>
                              <a:cubicBezTo>
                                <a:pt x="2693" y="553"/>
                                <a:pt x="2697" y="548"/>
                                <a:pt x="2699" y="542"/>
                              </a:cubicBezTo>
                              <a:cubicBezTo>
                                <a:pt x="2702" y="536"/>
                                <a:pt x="2703" y="530"/>
                                <a:pt x="2703" y="523"/>
                              </a:cubicBezTo>
                              <a:close/>
                              <a:moveTo>
                                <a:pt x="156" y="625"/>
                              </a:moveTo>
                              <a:cubicBezTo>
                                <a:pt x="154" y="625"/>
                                <a:pt x="154" y="625"/>
                                <a:pt x="154" y="625"/>
                              </a:cubicBezTo>
                              <a:cubicBezTo>
                                <a:pt x="34" y="454"/>
                                <a:pt x="34" y="454"/>
                                <a:pt x="34" y="454"/>
                              </a:cubicBezTo>
                              <a:cubicBezTo>
                                <a:pt x="9" y="454"/>
                                <a:pt x="9" y="454"/>
                                <a:pt x="9" y="454"/>
                              </a:cubicBezTo>
                              <a:cubicBezTo>
                                <a:pt x="9" y="672"/>
                                <a:pt x="9" y="672"/>
                                <a:pt x="9" y="672"/>
                              </a:cubicBezTo>
                              <a:cubicBezTo>
                                <a:pt x="35" y="672"/>
                                <a:pt x="35" y="672"/>
                                <a:pt x="35" y="672"/>
                              </a:cubicBezTo>
                              <a:cubicBezTo>
                                <a:pt x="35" y="501"/>
                                <a:pt x="35" y="501"/>
                                <a:pt x="35" y="501"/>
                              </a:cubicBezTo>
                              <a:cubicBezTo>
                                <a:pt x="37" y="501"/>
                                <a:pt x="37" y="501"/>
                                <a:pt x="37" y="501"/>
                              </a:cubicBezTo>
                              <a:cubicBezTo>
                                <a:pt x="156" y="672"/>
                                <a:pt x="156" y="672"/>
                                <a:pt x="156" y="672"/>
                              </a:cubicBezTo>
                              <a:cubicBezTo>
                                <a:pt x="182" y="672"/>
                                <a:pt x="182" y="672"/>
                                <a:pt x="182" y="672"/>
                              </a:cubicBezTo>
                              <a:cubicBezTo>
                                <a:pt x="182" y="454"/>
                                <a:pt x="182" y="454"/>
                                <a:pt x="182" y="454"/>
                              </a:cubicBezTo>
                              <a:cubicBezTo>
                                <a:pt x="156" y="454"/>
                                <a:pt x="156" y="454"/>
                                <a:pt x="156" y="454"/>
                              </a:cubicBezTo>
                              <a:lnTo>
                                <a:pt x="156" y="625"/>
                              </a:lnTo>
                              <a:close/>
                              <a:moveTo>
                                <a:pt x="2230" y="481"/>
                              </a:moveTo>
                              <a:cubicBezTo>
                                <a:pt x="2230" y="672"/>
                                <a:pt x="2230" y="672"/>
                                <a:pt x="2230" y="672"/>
                              </a:cubicBezTo>
                              <a:cubicBezTo>
                                <a:pt x="2257" y="672"/>
                                <a:pt x="2257" y="672"/>
                                <a:pt x="2257" y="672"/>
                              </a:cubicBezTo>
                              <a:cubicBezTo>
                                <a:pt x="2257" y="454"/>
                                <a:pt x="2257" y="454"/>
                                <a:pt x="2257" y="454"/>
                              </a:cubicBezTo>
                              <a:cubicBezTo>
                                <a:pt x="2230" y="454"/>
                                <a:pt x="2230" y="454"/>
                                <a:pt x="2230" y="454"/>
                              </a:cubicBezTo>
                              <a:cubicBezTo>
                                <a:pt x="2176" y="490"/>
                                <a:pt x="2176" y="490"/>
                                <a:pt x="2176" y="490"/>
                              </a:cubicBezTo>
                              <a:cubicBezTo>
                                <a:pt x="2176" y="517"/>
                                <a:pt x="2176" y="517"/>
                                <a:pt x="2176" y="517"/>
                              </a:cubicBezTo>
                              <a:cubicBezTo>
                                <a:pt x="2229" y="481"/>
                                <a:pt x="2229" y="481"/>
                                <a:pt x="2229" y="481"/>
                              </a:cubicBezTo>
                              <a:lnTo>
                                <a:pt x="2230" y="481"/>
                              </a:lnTo>
                              <a:close/>
                              <a:moveTo>
                                <a:pt x="1214" y="586"/>
                              </a:moveTo>
                              <a:cubicBezTo>
                                <a:pt x="1271" y="586"/>
                                <a:pt x="1271" y="586"/>
                                <a:pt x="1271" y="586"/>
                              </a:cubicBezTo>
                              <a:cubicBezTo>
                                <a:pt x="1271" y="599"/>
                                <a:pt x="1269" y="610"/>
                                <a:pt x="1263" y="619"/>
                              </a:cubicBezTo>
                              <a:cubicBezTo>
                                <a:pt x="1258" y="629"/>
                                <a:pt x="1251" y="637"/>
                                <a:pt x="1241" y="642"/>
                              </a:cubicBezTo>
                              <a:cubicBezTo>
                                <a:pt x="1231" y="647"/>
                                <a:pt x="1220" y="650"/>
                                <a:pt x="1208" y="650"/>
                              </a:cubicBezTo>
                              <a:cubicBezTo>
                                <a:pt x="1194" y="650"/>
                                <a:pt x="1182" y="647"/>
                                <a:pt x="1172" y="640"/>
                              </a:cubicBezTo>
                              <a:cubicBezTo>
                                <a:pt x="1161" y="633"/>
                                <a:pt x="1152" y="624"/>
                                <a:pt x="1146" y="611"/>
                              </a:cubicBezTo>
                              <a:cubicBezTo>
                                <a:pt x="1140" y="598"/>
                                <a:pt x="1136" y="582"/>
                                <a:pt x="1136" y="563"/>
                              </a:cubicBezTo>
                              <a:cubicBezTo>
                                <a:pt x="1136" y="544"/>
                                <a:pt x="1139" y="528"/>
                                <a:pt x="1146" y="515"/>
                              </a:cubicBezTo>
                              <a:cubicBezTo>
                                <a:pt x="1152" y="502"/>
                                <a:pt x="1160" y="492"/>
                                <a:pt x="1171" y="485"/>
                              </a:cubicBezTo>
                              <a:cubicBezTo>
                                <a:pt x="1182" y="479"/>
                                <a:pt x="1193" y="475"/>
                                <a:pt x="1206" y="475"/>
                              </a:cubicBezTo>
                              <a:cubicBezTo>
                                <a:pt x="1214" y="475"/>
                                <a:pt x="1221" y="476"/>
                                <a:pt x="1228" y="479"/>
                              </a:cubicBezTo>
                              <a:cubicBezTo>
                                <a:pt x="1235" y="481"/>
                                <a:pt x="1240" y="484"/>
                                <a:pt x="1246" y="488"/>
                              </a:cubicBezTo>
                              <a:cubicBezTo>
                                <a:pt x="1251" y="492"/>
                                <a:pt x="1255" y="497"/>
                                <a:pt x="1259" y="503"/>
                              </a:cubicBezTo>
                              <a:cubicBezTo>
                                <a:pt x="1263" y="508"/>
                                <a:pt x="1266" y="515"/>
                                <a:pt x="1268" y="522"/>
                              </a:cubicBezTo>
                              <a:cubicBezTo>
                                <a:pt x="1296" y="522"/>
                                <a:pt x="1296" y="522"/>
                                <a:pt x="1296" y="522"/>
                              </a:cubicBezTo>
                              <a:cubicBezTo>
                                <a:pt x="1294" y="511"/>
                                <a:pt x="1290" y="502"/>
                                <a:pt x="1285" y="493"/>
                              </a:cubicBezTo>
                              <a:cubicBezTo>
                                <a:pt x="1280" y="484"/>
                                <a:pt x="1273" y="477"/>
                                <a:pt x="1265" y="470"/>
                              </a:cubicBezTo>
                              <a:cubicBezTo>
                                <a:pt x="1257" y="464"/>
                                <a:pt x="1248" y="459"/>
                                <a:pt x="1238" y="456"/>
                              </a:cubicBezTo>
                              <a:cubicBezTo>
                                <a:pt x="1228" y="452"/>
                                <a:pt x="1218" y="451"/>
                                <a:pt x="1206" y="451"/>
                              </a:cubicBezTo>
                              <a:cubicBezTo>
                                <a:pt x="1192" y="451"/>
                                <a:pt x="1179" y="453"/>
                                <a:pt x="1168" y="458"/>
                              </a:cubicBezTo>
                              <a:cubicBezTo>
                                <a:pt x="1156" y="464"/>
                                <a:pt x="1146" y="471"/>
                                <a:pt x="1138" y="481"/>
                              </a:cubicBezTo>
                              <a:cubicBezTo>
                                <a:pt x="1129" y="491"/>
                                <a:pt x="1122" y="502"/>
                                <a:pt x="1118" y="516"/>
                              </a:cubicBezTo>
                              <a:cubicBezTo>
                                <a:pt x="1113" y="530"/>
                                <a:pt x="1111" y="546"/>
                                <a:pt x="1111" y="563"/>
                              </a:cubicBezTo>
                              <a:cubicBezTo>
                                <a:pt x="1111" y="586"/>
                                <a:pt x="1115" y="606"/>
                                <a:pt x="1123" y="622"/>
                              </a:cubicBezTo>
                              <a:cubicBezTo>
                                <a:pt x="1131" y="639"/>
                                <a:pt x="1142" y="652"/>
                                <a:pt x="1157" y="661"/>
                              </a:cubicBezTo>
                              <a:cubicBezTo>
                                <a:pt x="1172" y="670"/>
                                <a:pt x="1189" y="675"/>
                                <a:pt x="1208" y="675"/>
                              </a:cubicBezTo>
                              <a:cubicBezTo>
                                <a:pt x="1225" y="675"/>
                                <a:pt x="1241" y="671"/>
                                <a:pt x="1254" y="664"/>
                              </a:cubicBezTo>
                              <a:cubicBezTo>
                                <a:pt x="1267" y="657"/>
                                <a:pt x="1278" y="646"/>
                                <a:pt x="1286" y="633"/>
                              </a:cubicBezTo>
                              <a:cubicBezTo>
                                <a:pt x="1293" y="620"/>
                                <a:pt x="1297" y="604"/>
                                <a:pt x="1297" y="586"/>
                              </a:cubicBezTo>
                              <a:cubicBezTo>
                                <a:pt x="1297" y="563"/>
                                <a:pt x="1297" y="563"/>
                                <a:pt x="1297" y="563"/>
                              </a:cubicBezTo>
                              <a:cubicBezTo>
                                <a:pt x="1214" y="563"/>
                                <a:pt x="1214" y="563"/>
                                <a:pt x="1214" y="563"/>
                              </a:cubicBezTo>
                              <a:lnTo>
                                <a:pt x="1214" y="586"/>
                              </a:lnTo>
                              <a:close/>
                              <a:moveTo>
                                <a:pt x="1486" y="643"/>
                              </a:moveTo>
                              <a:cubicBezTo>
                                <a:pt x="1481" y="652"/>
                                <a:pt x="1474" y="659"/>
                                <a:pt x="1463" y="664"/>
                              </a:cubicBezTo>
                              <a:cubicBezTo>
                                <a:pt x="1452" y="669"/>
                                <a:pt x="1438" y="672"/>
                                <a:pt x="1421" y="672"/>
                              </a:cubicBezTo>
                              <a:cubicBezTo>
                                <a:pt x="1342" y="672"/>
                                <a:pt x="1342" y="672"/>
                                <a:pt x="1342" y="672"/>
                              </a:cubicBezTo>
                              <a:cubicBezTo>
                                <a:pt x="1342" y="454"/>
                                <a:pt x="1342" y="454"/>
                                <a:pt x="1342" y="454"/>
                              </a:cubicBezTo>
                              <a:cubicBezTo>
                                <a:pt x="1418" y="454"/>
                                <a:pt x="1418" y="454"/>
                                <a:pt x="1418" y="454"/>
                              </a:cubicBezTo>
                              <a:cubicBezTo>
                                <a:pt x="1434" y="454"/>
                                <a:pt x="1446" y="456"/>
                                <a:pt x="1456" y="462"/>
                              </a:cubicBezTo>
                              <a:cubicBezTo>
                                <a:pt x="1466" y="467"/>
                                <a:pt x="1473" y="474"/>
                                <a:pt x="1478" y="483"/>
                              </a:cubicBezTo>
                              <a:cubicBezTo>
                                <a:pt x="1483" y="491"/>
                                <a:pt x="1485" y="501"/>
                                <a:pt x="1485" y="512"/>
                              </a:cubicBezTo>
                              <a:cubicBezTo>
                                <a:pt x="1485" y="521"/>
                                <a:pt x="1484" y="529"/>
                                <a:pt x="1480" y="535"/>
                              </a:cubicBezTo>
                              <a:cubicBezTo>
                                <a:pt x="1477" y="541"/>
                                <a:pt x="1473" y="546"/>
                                <a:pt x="1467" y="549"/>
                              </a:cubicBezTo>
                              <a:cubicBezTo>
                                <a:pt x="1462" y="553"/>
                                <a:pt x="1456" y="556"/>
                                <a:pt x="1450" y="557"/>
                              </a:cubicBezTo>
                              <a:cubicBezTo>
                                <a:pt x="1450" y="559"/>
                                <a:pt x="1450" y="559"/>
                                <a:pt x="1450" y="559"/>
                              </a:cubicBezTo>
                              <a:cubicBezTo>
                                <a:pt x="1457" y="560"/>
                                <a:pt x="1463" y="562"/>
                                <a:pt x="1470" y="566"/>
                              </a:cubicBezTo>
                              <a:cubicBezTo>
                                <a:pt x="1477" y="571"/>
                                <a:pt x="1483" y="577"/>
                                <a:pt x="1487" y="585"/>
                              </a:cubicBezTo>
                              <a:cubicBezTo>
                                <a:pt x="1492" y="593"/>
                                <a:pt x="1494" y="602"/>
                                <a:pt x="1494" y="614"/>
                              </a:cubicBezTo>
                              <a:cubicBezTo>
                                <a:pt x="1494" y="625"/>
                                <a:pt x="1491" y="635"/>
                                <a:pt x="1486" y="643"/>
                              </a:cubicBezTo>
                              <a:close/>
                              <a:moveTo>
                                <a:pt x="1369" y="550"/>
                              </a:moveTo>
                              <a:cubicBezTo>
                                <a:pt x="1418" y="550"/>
                                <a:pt x="1418" y="550"/>
                                <a:pt x="1418" y="550"/>
                              </a:cubicBezTo>
                              <a:cubicBezTo>
                                <a:pt x="1426" y="550"/>
                                <a:pt x="1433" y="548"/>
                                <a:pt x="1439" y="545"/>
                              </a:cubicBezTo>
                              <a:cubicBezTo>
                                <a:pt x="1446" y="542"/>
                                <a:pt x="1451" y="537"/>
                                <a:pt x="1455" y="532"/>
                              </a:cubicBezTo>
                              <a:cubicBezTo>
                                <a:pt x="1458" y="526"/>
                                <a:pt x="1460" y="519"/>
                                <a:pt x="1460" y="512"/>
                              </a:cubicBezTo>
                              <a:cubicBezTo>
                                <a:pt x="1460" y="502"/>
                                <a:pt x="1457" y="494"/>
                                <a:pt x="1450" y="487"/>
                              </a:cubicBezTo>
                              <a:cubicBezTo>
                                <a:pt x="1444" y="480"/>
                                <a:pt x="1433" y="477"/>
                                <a:pt x="1418" y="477"/>
                              </a:cubicBezTo>
                              <a:cubicBezTo>
                                <a:pt x="1369" y="477"/>
                                <a:pt x="1369" y="477"/>
                                <a:pt x="1369" y="477"/>
                              </a:cubicBezTo>
                              <a:lnTo>
                                <a:pt x="1369" y="550"/>
                              </a:lnTo>
                              <a:close/>
                              <a:moveTo>
                                <a:pt x="1469" y="614"/>
                              </a:moveTo>
                              <a:cubicBezTo>
                                <a:pt x="1469" y="607"/>
                                <a:pt x="1467" y="600"/>
                                <a:pt x="1463" y="593"/>
                              </a:cubicBezTo>
                              <a:cubicBezTo>
                                <a:pt x="1459" y="587"/>
                                <a:pt x="1454" y="582"/>
                                <a:pt x="1447" y="578"/>
                              </a:cubicBezTo>
                              <a:cubicBezTo>
                                <a:pt x="1440" y="574"/>
                                <a:pt x="1432" y="573"/>
                                <a:pt x="1422" y="573"/>
                              </a:cubicBezTo>
                              <a:cubicBezTo>
                                <a:pt x="1369" y="573"/>
                                <a:pt x="1369" y="573"/>
                                <a:pt x="1369" y="573"/>
                              </a:cubicBezTo>
                              <a:cubicBezTo>
                                <a:pt x="1369" y="648"/>
                                <a:pt x="1369" y="648"/>
                                <a:pt x="1369" y="648"/>
                              </a:cubicBezTo>
                              <a:cubicBezTo>
                                <a:pt x="1421" y="648"/>
                                <a:pt x="1421" y="648"/>
                                <a:pt x="1421" y="648"/>
                              </a:cubicBezTo>
                              <a:cubicBezTo>
                                <a:pt x="1438" y="648"/>
                                <a:pt x="1451" y="645"/>
                                <a:pt x="1458" y="638"/>
                              </a:cubicBezTo>
                              <a:cubicBezTo>
                                <a:pt x="1465" y="632"/>
                                <a:pt x="1469" y="624"/>
                                <a:pt x="1469" y="614"/>
                              </a:cubicBezTo>
                              <a:close/>
                              <a:moveTo>
                                <a:pt x="814" y="672"/>
                              </a:moveTo>
                              <a:cubicBezTo>
                                <a:pt x="841" y="672"/>
                                <a:pt x="841" y="672"/>
                                <a:pt x="841" y="672"/>
                              </a:cubicBezTo>
                              <a:cubicBezTo>
                                <a:pt x="841" y="454"/>
                                <a:pt x="841" y="454"/>
                                <a:pt x="841" y="454"/>
                              </a:cubicBezTo>
                              <a:cubicBezTo>
                                <a:pt x="814" y="454"/>
                                <a:pt x="814" y="454"/>
                                <a:pt x="814" y="454"/>
                              </a:cubicBezTo>
                              <a:lnTo>
                                <a:pt x="814" y="672"/>
                              </a:lnTo>
                              <a:close/>
                              <a:moveTo>
                                <a:pt x="1066" y="672"/>
                              </a:moveTo>
                              <a:cubicBezTo>
                                <a:pt x="1066" y="454"/>
                                <a:pt x="1066" y="454"/>
                                <a:pt x="1066" y="454"/>
                              </a:cubicBezTo>
                              <a:cubicBezTo>
                                <a:pt x="1040" y="454"/>
                                <a:pt x="1040" y="454"/>
                                <a:pt x="1040" y="454"/>
                              </a:cubicBezTo>
                              <a:cubicBezTo>
                                <a:pt x="1040" y="625"/>
                                <a:pt x="1040" y="625"/>
                                <a:pt x="1040" y="625"/>
                              </a:cubicBezTo>
                              <a:cubicBezTo>
                                <a:pt x="1038" y="625"/>
                                <a:pt x="1038" y="625"/>
                                <a:pt x="1038" y="625"/>
                              </a:cubicBezTo>
                              <a:cubicBezTo>
                                <a:pt x="919" y="454"/>
                                <a:pt x="919" y="454"/>
                                <a:pt x="919" y="454"/>
                              </a:cubicBezTo>
                              <a:cubicBezTo>
                                <a:pt x="893" y="454"/>
                                <a:pt x="893" y="454"/>
                                <a:pt x="893" y="454"/>
                              </a:cubicBezTo>
                              <a:cubicBezTo>
                                <a:pt x="893" y="672"/>
                                <a:pt x="893" y="672"/>
                                <a:pt x="893" y="672"/>
                              </a:cubicBezTo>
                              <a:cubicBezTo>
                                <a:pt x="920" y="672"/>
                                <a:pt x="920" y="672"/>
                                <a:pt x="920" y="672"/>
                              </a:cubicBezTo>
                              <a:cubicBezTo>
                                <a:pt x="920" y="501"/>
                                <a:pt x="920" y="501"/>
                                <a:pt x="920" y="501"/>
                              </a:cubicBezTo>
                              <a:cubicBezTo>
                                <a:pt x="922" y="501"/>
                                <a:pt x="922" y="501"/>
                                <a:pt x="922" y="501"/>
                              </a:cubicBezTo>
                              <a:cubicBezTo>
                                <a:pt x="1041" y="672"/>
                                <a:pt x="1041" y="672"/>
                                <a:pt x="1041" y="672"/>
                              </a:cubicBezTo>
                              <a:lnTo>
                                <a:pt x="1066" y="672"/>
                              </a:lnTo>
                              <a:close/>
                              <a:moveTo>
                                <a:pt x="156" y="1075"/>
                              </a:moveTo>
                              <a:cubicBezTo>
                                <a:pt x="154" y="1075"/>
                                <a:pt x="154" y="1075"/>
                                <a:pt x="154" y="1075"/>
                              </a:cubicBezTo>
                              <a:cubicBezTo>
                                <a:pt x="34" y="904"/>
                                <a:pt x="34" y="904"/>
                                <a:pt x="34" y="904"/>
                              </a:cubicBezTo>
                              <a:cubicBezTo>
                                <a:pt x="9" y="904"/>
                                <a:pt x="9" y="904"/>
                                <a:pt x="9" y="904"/>
                              </a:cubicBezTo>
                              <a:cubicBezTo>
                                <a:pt x="9" y="1122"/>
                                <a:pt x="9" y="1122"/>
                                <a:pt x="9" y="1122"/>
                              </a:cubicBezTo>
                              <a:cubicBezTo>
                                <a:pt x="35" y="1122"/>
                                <a:pt x="35" y="1122"/>
                                <a:pt x="35" y="1122"/>
                              </a:cubicBezTo>
                              <a:cubicBezTo>
                                <a:pt x="35" y="951"/>
                                <a:pt x="35" y="951"/>
                                <a:pt x="35" y="951"/>
                              </a:cubicBezTo>
                              <a:cubicBezTo>
                                <a:pt x="37" y="951"/>
                                <a:pt x="37" y="951"/>
                                <a:pt x="37" y="951"/>
                              </a:cubicBezTo>
                              <a:cubicBezTo>
                                <a:pt x="156" y="1122"/>
                                <a:pt x="156" y="1122"/>
                                <a:pt x="156" y="1122"/>
                              </a:cubicBezTo>
                              <a:cubicBezTo>
                                <a:pt x="182" y="1122"/>
                                <a:pt x="182" y="1122"/>
                                <a:pt x="182" y="1122"/>
                              </a:cubicBezTo>
                              <a:cubicBezTo>
                                <a:pt x="182" y="904"/>
                                <a:pt x="182" y="904"/>
                                <a:pt x="182" y="904"/>
                              </a:cubicBezTo>
                              <a:cubicBezTo>
                                <a:pt x="156" y="904"/>
                                <a:pt x="156" y="904"/>
                                <a:pt x="156" y="904"/>
                              </a:cubicBezTo>
                              <a:lnTo>
                                <a:pt x="156" y="1075"/>
                              </a:lnTo>
                              <a:close/>
                              <a:moveTo>
                                <a:pt x="2185" y="1035"/>
                              </a:moveTo>
                              <a:cubicBezTo>
                                <a:pt x="2190" y="1043"/>
                                <a:pt x="2192" y="1052"/>
                                <a:pt x="2192" y="1064"/>
                              </a:cubicBezTo>
                              <a:cubicBezTo>
                                <a:pt x="2192" y="1075"/>
                                <a:pt x="2190" y="1085"/>
                                <a:pt x="2185" y="1093"/>
                              </a:cubicBezTo>
                              <a:cubicBezTo>
                                <a:pt x="2180" y="1102"/>
                                <a:pt x="2172" y="1109"/>
                                <a:pt x="2161" y="1114"/>
                              </a:cubicBezTo>
                              <a:cubicBezTo>
                                <a:pt x="2150" y="1119"/>
                                <a:pt x="2137" y="1122"/>
                                <a:pt x="2119" y="1122"/>
                              </a:cubicBezTo>
                              <a:cubicBezTo>
                                <a:pt x="2041" y="1122"/>
                                <a:pt x="2041" y="1122"/>
                                <a:pt x="2041" y="1122"/>
                              </a:cubicBezTo>
                              <a:cubicBezTo>
                                <a:pt x="2041" y="904"/>
                                <a:pt x="2041" y="904"/>
                                <a:pt x="2041" y="904"/>
                              </a:cubicBezTo>
                              <a:cubicBezTo>
                                <a:pt x="2117" y="904"/>
                                <a:pt x="2117" y="904"/>
                                <a:pt x="2117" y="904"/>
                              </a:cubicBezTo>
                              <a:cubicBezTo>
                                <a:pt x="2132" y="904"/>
                                <a:pt x="2145" y="906"/>
                                <a:pt x="2154" y="912"/>
                              </a:cubicBezTo>
                              <a:cubicBezTo>
                                <a:pt x="2164" y="917"/>
                                <a:pt x="2172" y="924"/>
                                <a:pt x="2176" y="933"/>
                              </a:cubicBezTo>
                              <a:cubicBezTo>
                                <a:pt x="2181" y="941"/>
                                <a:pt x="2184" y="951"/>
                                <a:pt x="2184" y="962"/>
                              </a:cubicBezTo>
                              <a:cubicBezTo>
                                <a:pt x="2184" y="971"/>
                                <a:pt x="2182" y="979"/>
                                <a:pt x="2179" y="985"/>
                              </a:cubicBezTo>
                              <a:cubicBezTo>
                                <a:pt x="2175" y="991"/>
                                <a:pt x="2171" y="996"/>
                                <a:pt x="2166" y="999"/>
                              </a:cubicBezTo>
                              <a:cubicBezTo>
                                <a:pt x="2160" y="1003"/>
                                <a:pt x="2155" y="1006"/>
                                <a:pt x="2148" y="1007"/>
                              </a:cubicBezTo>
                              <a:cubicBezTo>
                                <a:pt x="2148" y="1009"/>
                                <a:pt x="2148" y="1009"/>
                                <a:pt x="2148" y="1009"/>
                              </a:cubicBezTo>
                              <a:cubicBezTo>
                                <a:pt x="2155" y="1010"/>
                                <a:pt x="2162" y="1012"/>
                                <a:pt x="2168" y="1016"/>
                              </a:cubicBezTo>
                              <a:cubicBezTo>
                                <a:pt x="2175" y="1021"/>
                                <a:pt x="2181" y="1027"/>
                                <a:pt x="2185" y="1035"/>
                              </a:cubicBezTo>
                              <a:close/>
                              <a:moveTo>
                                <a:pt x="2067" y="1000"/>
                              </a:moveTo>
                              <a:cubicBezTo>
                                <a:pt x="2116" y="1000"/>
                                <a:pt x="2116" y="1000"/>
                                <a:pt x="2116" y="1000"/>
                              </a:cubicBezTo>
                              <a:cubicBezTo>
                                <a:pt x="2124" y="1000"/>
                                <a:pt x="2131" y="998"/>
                                <a:pt x="2138" y="995"/>
                              </a:cubicBezTo>
                              <a:cubicBezTo>
                                <a:pt x="2144" y="992"/>
                                <a:pt x="2149" y="987"/>
                                <a:pt x="2153" y="982"/>
                              </a:cubicBezTo>
                              <a:cubicBezTo>
                                <a:pt x="2157" y="976"/>
                                <a:pt x="2159" y="969"/>
                                <a:pt x="2159" y="962"/>
                              </a:cubicBezTo>
                              <a:cubicBezTo>
                                <a:pt x="2159" y="952"/>
                                <a:pt x="2155" y="944"/>
                                <a:pt x="2149" y="937"/>
                              </a:cubicBezTo>
                              <a:cubicBezTo>
                                <a:pt x="2142" y="930"/>
                                <a:pt x="2131" y="927"/>
                                <a:pt x="2117" y="927"/>
                              </a:cubicBezTo>
                              <a:cubicBezTo>
                                <a:pt x="2067" y="927"/>
                                <a:pt x="2067" y="927"/>
                                <a:pt x="2067" y="927"/>
                              </a:cubicBezTo>
                              <a:lnTo>
                                <a:pt x="2067" y="1000"/>
                              </a:lnTo>
                              <a:close/>
                              <a:moveTo>
                                <a:pt x="2167" y="1064"/>
                              </a:moveTo>
                              <a:cubicBezTo>
                                <a:pt x="2167" y="1057"/>
                                <a:pt x="2165" y="1050"/>
                                <a:pt x="2161" y="1043"/>
                              </a:cubicBezTo>
                              <a:cubicBezTo>
                                <a:pt x="2158" y="1037"/>
                                <a:pt x="2152" y="1032"/>
                                <a:pt x="2145" y="1028"/>
                              </a:cubicBezTo>
                              <a:cubicBezTo>
                                <a:pt x="2138" y="1024"/>
                                <a:pt x="2130" y="1023"/>
                                <a:pt x="2121" y="1023"/>
                              </a:cubicBezTo>
                              <a:cubicBezTo>
                                <a:pt x="2067" y="1023"/>
                                <a:pt x="2067" y="1023"/>
                                <a:pt x="2067" y="1023"/>
                              </a:cubicBezTo>
                              <a:cubicBezTo>
                                <a:pt x="2067" y="1098"/>
                                <a:pt x="2067" y="1098"/>
                                <a:pt x="2067" y="1098"/>
                              </a:cubicBezTo>
                              <a:cubicBezTo>
                                <a:pt x="2119" y="1098"/>
                                <a:pt x="2119" y="1098"/>
                                <a:pt x="2119" y="1098"/>
                              </a:cubicBezTo>
                              <a:cubicBezTo>
                                <a:pt x="2137" y="1098"/>
                                <a:pt x="2149" y="1095"/>
                                <a:pt x="2156" y="1088"/>
                              </a:cubicBezTo>
                              <a:cubicBezTo>
                                <a:pt x="2163" y="1082"/>
                                <a:pt x="2167" y="1074"/>
                                <a:pt x="2167" y="1064"/>
                              </a:cubicBezTo>
                              <a:close/>
                              <a:moveTo>
                                <a:pt x="1798" y="1038"/>
                              </a:moveTo>
                              <a:cubicBezTo>
                                <a:pt x="1801" y="1046"/>
                                <a:pt x="1803" y="1055"/>
                                <a:pt x="1803" y="1064"/>
                              </a:cubicBezTo>
                              <a:cubicBezTo>
                                <a:pt x="1803" y="1076"/>
                                <a:pt x="1800" y="1086"/>
                                <a:pt x="1794" y="1095"/>
                              </a:cubicBezTo>
                              <a:cubicBezTo>
                                <a:pt x="1787" y="1105"/>
                                <a:pt x="1779" y="1112"/>
                                <a:pt x="1768" y="1117"/>
                              </a:cubicBezTo>
                              <a:cubicBezTo>
                                <a:pt x="1757" y="1122"/>
                                <a:pt x="1744" y="1125"/>
                                <a:pt x="1729" y="1125"/>
                              </a:cubicBezTo>
                              <a:cubicBezTo>
                                <a:pt x="1715" y="1125"/>
                                <a:pt x="1702" y="1122"/>
                                <a:pt x="1690" y="1117"/>
                              </a:cubicBezTo>
                              <a:cubicBezTo>
                                <a:pt x="1679" y="1112"/>
                                <a:pt x="1671" y="1105"/>
                                <a:pt x="1664" y="1095"/>
                              </a:cubicBezTo>
                              <a:cubicBezTo>
                                <a:pt x="1658" y="1086"/>
                                <a:pt x="1655" y="1076"/>
                                <a:pt x="1655" y="1064"/>
                              </a:cubicBezTo>
                              <a:cubicBezTo>
                                <a:pt x="1655" y="1055"/>
                                <a:pt x="1657" y="1046"/>
                                <a:pt x="1660" y="1038"/>
                              </a:cubicBezTo>
                              <a:cubicBezTo>
                                <a:pt x="1664" y="1030"/>
                                <a:pt x="1669" y="1024"/>
                                <a:pt x="1676" y="1019"/>
                              </a:cubicBezTo>
                              <a:cubicBezTo>
                                <a:pt x="1682" y="1013"/>
                                <a:pt x="1689" y="1010"/>
                                <a:pt x="1697" y="1009"/>
                              </a:cubicBezTo>
                              <a:cubicBezTo>
                                <a:pt x="1697" y="1007"/>
                                <a:pt x="1697" y="1007"/>
                                <a:pt x="1697" y="1007"/>
                              </a:cubicBezTo>
                              <a:cubicBezTo>
                                <a:pt x="1687" y="1005"/>
                                <a:pt x="1678" y="999"/>
                                <a:pt x="1672" y="990"/>
                              </a:cubicBezTo>
                              <a:cubicBezTo>
                                <a:pt x="1666" y="981"/>
                                <a:pt x="1663" y="970"/>
                                <a:pt x="1663" y="959"/>
                              </a:cubicBezTo>
                              <a:cubicBezTo>
                                <a:pt x="1663" y="948"/>
                                <a:pt x="1666" y="938"/>
                                <a:pt x="1672" y="929"/>
                              </a:cubicBezTo>
                              <a:cubicBezTo>
                                <a:pt x="1677" y="920"/>
                                <a:pt x="1685" y="913"/>
                                <a:pt x="1695" y="908"/>
                              </a:cubicBezTo>
                              <a:cubicBezTo>
                                <a:pt x="1705" y="903"/>
                                <a:pt x="1716" y="901"/>
                                <a:pt x="1729" y="901"/>
                              </a:cubicBezTo>
                              <a:cubicBezTo>
                                <a:pt x="1742" y="901"/>
                                <a:pt x="1753" y="903"/>
                                <a:pt x="1763" y="908"/>
                              </a:cubicBezTo>
                              <a:cubicBezTo>
                                <a:pt x="1773" y="913"/>
                                <a:pt x="1781" y="920"/>
                                <a:pt x="1787" y="929"/>
                              </a:cubicBezTo>
                              <a:cubicBezTo>
                                <a:pt x="1792" y="938"/>
                                <a:pt x="1795" y="948"/>
                                <a:pt x="1795" y="959"/>
                              </a:cubicBezTo>
                              <a:cubicBezTo>
                                <a:pt x="1795" y="970"/>
                                <a:pt x="1792" y="981"/>
                                <a:pt x="1786" y="990"/>
                              </a:cubicBezTo>
                              <a:cubicBezTo>
                                <a:pt x="1780" y="999"/>
                                <a:pt x="1771" y="1005"/>
                                <a:pt x="1761" y="1007"/>
                              </a:cubicBezTo>
                              <a:cubicBezTo>
                                <a:pt x="1761" y="1009"/>
                                <a:pt x="1761" y="1009"/>
                                <a:pt x="1761" y="1009"/>
                              </a:cubicBezTo>
                              <a:cubicBezTo>
                                <a:pt x="1769" y="1010"/>
                                <a:pt x="1776" y="1013"/>
                                <a:pt x="1782" y="1019"/>
                              </a:cubicBezTo>
                              <a:cubicBezTo>
                                <a:pt x="1789" y="1024"/>
                                <a:pt x="1794" y="1030"/>
                                <a:pt x="1798" y="1038"/>
                              </a:cubicBezTo>
                              <a:close/>
                              <a:moveTo>
                                <a:pt x="1708" y="993"/>
                              </a:moveTo>
                              <a:cubicBezTo>
                                <a:pt x="1714" y="996"/>
                                <a:pt x="1721" y="998"/>
                                <a:pt x="1729" y="998"/>
                              </a:cubicBezTo>
                              <a:cubicBezTo>
                                <a:pt x="1737" y="998"/>
                                <a:pt x="1744" y="996"/>
                                <a:pt x="1750" y="993"/>
                              </a:cubicBezTo>
                              <a:cubicBezTo>
                                <a:pt x="1756" y="990"/>
                                <a:pt x="1761" y="986"/>
                                <a:pt x="1764" y="980"/>
                              </a:cubicBezTo>
                              <a:cubicBezTo>
                                <a:pt x="1768" y="974"/>
                                <a:pt x="1770" y="968"/>
                                <a:pt x="1770" y="960"/>
                              </a:cubicBezTo>
                              <a:cubicBezTo>
                                <a:pt x="1770" y="953"/>
                                <a:pt x="1768" y="947"/>
                                <a:pt x="1764" y="941"/>
                              </a:cubicBezTo>
                              <a:cubicBezTo>
                                <a:pt x="1761" y="936"/>
                                <a:pt x="1756" y="931"/>
                                <a:pt x="1750" y="928"/>
                              </a:cubicBezTo>
                              <a:cubicBezTo>
                                <a:pt x="1744" y="925"/>
                                <a:pt x="1737" y="924"/>
                                <a:pt x="1729" y="924"/>
                              </a:cubicBezTo>
                              <a:cubicBezTo>
                                <a:pt x="1721" y="924"/>
                                <a:pt x="1714" y="925"/>
                                <a:pt x="1708" y="928"/>
                              </a:cubicBezTo>
                              <a:cubicBezTo>
                                <a:pt x="1702" y="931"/>
                                <a:pt x="1697" y="936"/>
                                <a:pt x="1694" y="941"/>
                              </a:cubicBezTo>
                              <a:cubicBezTo>
                                <a:pt x="1690" y="947"/>
                                <a:pt x="1689" y="953"/>
                                <a:pt x="1689" y="960"/>
                              </a:cubicBezTo>
                              <a:cubicBezTo>
                                <a:pt x="1689" y="968"/>
                                <a:pt x="1690" y="974"/>
                                <a:pt x="1694" y="980"/>
                              </a:cubicBezTo>
                              <a:cubicBezTo>
                                <a:pt x="1697" y="986"/>
                                <a:pt x="1702" y="990"/>
                                <a:pt x="1708" y="993"/>
                              </a:cubicBezTo>
                              <a:close/>
                              <a:moveTo>
                                <a:pt x="1777" y="1063"/>
                              </a:moveTo>
                              <a:cubicBezTo>
                                <a:pt x="1777" y="1054"/>
                                <a:pt x="1775" y="1047"/>
                                <a:pt x="1771" y="1041"/>
                              </a:cubicBezTo>
                              <a:cubicBezTo>
                                <a:pt x="1767" y="1034"/>
                                <a:pt x="1761" y="1030"/>
                                <a:pt x="1754" y="1026"/>
                              </a:cubicBezTo>
                              <a:cubicBezTo>
                                <a:pt x="1747" y="1022"/>
                                <a:pt x="1738" y="1020"/>
                                <a:pt x="1729" y="1020"/>
                              </a:cubicBezTo>
                              <a:cubicBezTo>
                                <a:pt x="1720" y="1020"/>
                                <a:pt x="1712" y="1022"/>
                                <a:pt x="1704" y="1026"/>
                              </a:cubicBezTo>
                              <a:cubicBezTo>
                                <a:pt x="1697" y="1030"/>
                                <a:pt x="1691" y="1034"/>
                                <a:pt x="1687" y="1041"/>
                              </a:cubicBezTo>
                              <a:cubicBezTo>
                                <a:pt x="1683" y="1047"/>
                                <a:pt x="1681" y="1054"/>
                                <a:pt x="1681" y="1063"/>
                              </a:cubicBezTo>
                              <a:cubicBezTo>
                                <a:pt x="1681" y="1070"/>
                                <a:pt x="1683" y="1077"/>
                                <a:pt x="1687" y="1083"/>
                              </a:cubicBezTo>
                              <a:cubicBezTo>
                                <a:pt x="1691" y="1089"/>
                                <a:pt x="1696" y="1093"/>
                                <a:pt x="1703" y="1097"/>
                              </a:cubicBezTo>
                              <a:cubicBezTo>
                                <a:pt x="1711" y="1100"/>
                                <a:pt x="1719" y="1101"/>
                                <a:pt x="1729" y="1101"/>
                              </a:cubicBezTo>
                              <a:cubicBezTo>
                                <a:pt x="1739" y="1101"/>
                                <a:pt x="1748" y="1100"/>
                                <a:pt x="1755" y="1097"/>
                              </a:cubicBezTo>
                              <a:cubicBezTo>
                                <a:pt x="1762" y="1093"/>
                                <a:pt x="1767" y="1089"/>
                                <a:pt x="1771" y="1083"/>
                              </a:cubicBezTo>
                              <a:cubicBezTo>
                                <a:pt x="1775" y="1077"/>
                                <a:pt x="1777" y="1070"/>
                                <a:pt x="1777" y="1063"/>
                              </a:cubicBezTo>
                              <a:close/>
                              <a:moveTo>
                                <a:pt x="1484" y="927"/>
                              </a:moveTo>
                              <a:cubicBezTo>
                                <a:pt x="1597" y="927"/>
                                <a:pt x="1597" y="927"/>
                                <a:pt x="1597" y="927"/>
                              </a:cubicBezTo>
                              <a:cubicBezTo>
                                <a:pt x="1597" y="929"/>
                                <a:pt x="1597" y="929"/>
                                <a:pt x="1597" y="929"/>
                              </a:cubicBezTo>
                              <a:cubicBezTo>
                                <a:pt x="1499" y="1122"/>
                                <a:pt x="1499" y="1122"/>
                                <a:pt x="1499" y="1122"/>
                              </a:cubicBezTo>
                              <a:cubicBezTo>
                                <a:pt x="1527" y="1122"/>
                                <a:pt x="1527" y="1122"/>
                                <a:pt x="1527" y="1122"/>
                              </a:cubicBezTo>
                              <a:cubicBezTo>
                                <a:pt x="1624" y="928"/>
                                <a:pt x="1624" y="928"/>
                                <a:pt x="1624" y="928"/>
                              </a:cubicBezTo>
                              <a:cubicBezTo>
                                <a:pt x="1624" y="904"/>
                                <a:pt x="1624" y="904"/>
                                <a:pt x="1624" y="904"/>
                              </a:cubicBezTo>
                              <a:cubicBezTo>
                                <a:pt x="1484" y="904"/>
                                <a:pt x="1484" y="904"/>
                                <a:pt x="1484" y="904"/>
                              </a:cubicBezTo>
                              <a:lnTo>
                                <a:pt x="1484" y="927"/>
                              </a:lnTo>
                              <a:close/>
                              <a:moveTo>
                                <a:pt x="1967" y="1054"/>
                              </a:moveTo>
                              <a:cubicBezTo>
                                <a:pt x="1997" y="1054"/>
                                <a:pt x="1997" y="1054"/>
                                <a:pt x="1997" y="1054"/>
                              </a:cubicBezTo>
                              <a:cubicBezTo>
                                <a:pt x="1997" y="1077"/>
                                <a:pt x="1997" y="1077"/>
                                <a:pt x="1997" y="1077"/>
                              </a:cubicBezTo>
                              <a:cubicBezTo>
                                <a:pt x="1967" y="1077"/>
                                <a:pt x="1967" y="1077"/>
                                <a:pt x="1967" y="1077"/>
                              </a:cubicBezTo>
                              <a:cubicBezTo>
                                <a:pt x="1967" y="1122"/>
                                <a:pt x="1967" y="1122"/>
                                <a:pt x="1967" y="1122"/>
                              </a:cubicBezTo>
                              <a:cubicBezTo>
                                <a:pt x="1942" y="1122"/>
                                <a:pt x="1942" y="1122"/>
                                <a:pt x="1942" y="1122"/>
                              </a:cubicBezTo>
                              <a:cubicBezTo>
                                <a:pt x="1942" y="1077"/>
                                <a:pt x="1942" y="1077"/>
                                <a:pt x="1942" y="1077"/>
                              </a:cubicBezTo>
                              <a:cubicBezTo>
                                <a:pt x="1839" y="1077"/>
                                <a:pt x="1839" y="1077"/>
                                <a:pt x="1839" y="1077"/>
                              </a:cubicBezTo>
                              <a:cubicBezTo>
                                <a:pt x="1839" y="1055"/>
                                <a:pt x="1839" y="1055"/>
                                <a:pt x="1839" y="1055"/>
                              </a:cubicBezTo>
                              <a:cubicBezTo>
                                <a:pt x="1935" y="904"/>
                                <a:pt x="1935" y="904"/>
                                <a:pt x="1935" y="904"/>
                              </a:cubicBezTo>
                              <a:cubicBezTo>
                                <a:pt x="1942" y="904"/>
                                <a:pt x="1942" y="904"/>
                                <a:pt x="1942" y="904"/>
                              </a:cubicBezTo>
                              <a:cubicBezTo>
                                <a:pt x="1951" y="904"/>
                                <a:pt x="1951" y="904"/>
                                <a:pt x="1951" y="904"/>
                              </a:cubicBezTo>
                              <a:cubicBezTo>
                                <a:pt x="1967" y="904"/>
                                <a:pt x="1967" y="904"/>
                                <a:pt x="1967" y="904"/>
                              </a:cubicBezTo>
                              <a:lnTo>
                                <a:pt x="1967" y="1054"/>
                              </a:lnTo>
                              <a:close/>
                              <a:moveTo>
                                <a:pt x="1868" y="1054"/>
                              </a:moveTo>
                              <a:cubicBezTo>
                                <a:pt x="1942" y="1054"/>
                                <a:pt x="1942" y="1054"/>
                                <a:pt x="1942" y="1054"/>
                              </a:cubicBezTo>
                              <a:cubicBezTo>
                                <a:pt x="1942" y="937"/>
                                <a:pt x="1942" y="937"/>
                                <a:pt x="1942" y="937"/>
                              </a:cubicBezTo>
                              <a:cubicBezTo>
                                <a:pt x="1940" y="937"/>
                                <a:pt x="1940" y="937"/>
                                <a:pt x="1940" y="937"/>
                              </a:cubicBezTo>
                              <a:cubicBezTo>
                                <a:pt x="1868" y="1052"/>
                                <a:pt x="1868" y="1052"/>
                                <a:pt x="1868" y="1052"/>
                              </a:cubicBezTo>
                              <a:lnTo>
                                <a:pt x="1868" y="1054"/>
                              </a:lnTo>
                              <a:close/>
                              <a:moveTo>
                                <a:pt x="2415" y="940"/>
                              </a:moveTo>
                              <a:cubicBezTo>
                                <a:pt x="2415" y="967"/>
                                <a:pt x="2415" y="967"/>
                                <a:pt x="2415" y="967"/>
                              </a:cubicBezTo>
                              <a:cubicBezTo>
                                <a:pt x="2468" y="931"/>
                                <a:pt x="2468" y="931"/>
                                <a:pt x="2468" y="931"/>
                              </a:cubicBezTo>
                              <a:cubicBezTo>
                                <a:pt x="2470" y="931"/>
                                <a:pt x="2470" y="931"/>
                                <a:pt x="2470" y="931"/>
                              </a:cubicBezTo>
                              <a:cubicBezTo>
                                <a:pt x="2470" y="1122"/>
                                <a:pt x="2470" y="1122"/>
                                <a:pt x="2470" y="1122"/>
                              </a:cubicBezTo>
                              <a:cubicBezTo>
                                <a:pt x="2496" y="1122"/>
                                <a:pt x="2496" y="1122"/>
                                <a:pt x="2496" y="1122"/>
                              </a:cubicBezTo>
                              <a:cubicBezTo>
                                <a:pt x="2496" y="904"/>
                                <a:pt x="2496" y="904"/>
                                <a:pt x="2496" y="904"/>
                              </a:cubicBezTo>
                              <a:cubicBezTo>
                                <a:pt x="2470" y="904"/>
                                <a:pt x="2470" y="904"/>
                                <a:pt x="2470" y="904"/>
                              </a:cubicBezTo>
                              <a:lnTo>
                                <a:pt x="2415" y="940"/>
                              </a:lnTo>
                              <a:close/>
                              <a:moveTo>
                                <a:pt x="1446" y="1038"/>
                              </a:moveTo>
                              <a:cubicBezTo>
                                <a:pt x="1449" y="1046"/>
                                <a:pt x="1451" y="1055"/>
                                <a:pt x="1451" y="1064"/>
                              </a:cubicBezTo>
                              <a:cubicBezTo>
                                <a:pt x="1451" y="1076"/>
                                <a:pt x="1448" y="1086"/>
                                <a:pt x="1442" y="1095"/>
                              </a:cubicBezTo>
                              <a:cubicBezTo>
                                <a:pt x="1436" y="1105"/>
                                <a:pt x="1427" y="1112"/>
                                <a:pt x="1416" y="1117"/>
                              </a:cubicBezTo>
                              <a:cubicBezTo>
                                <a:pt x="1405" y="1122"/>
                                <a:pt x="1392" y="1125"/>
                                <a:pt x="1377" y="1125"/>
                              </a:cubicBezTo>
                              <a:cubicBezTo>
                                <a:pt x="1363" y="1125"/>
                                <a:pt x="1350" y="1122"/>
                                <a:pt x="1339" y="1117"/>
                              </a:cubicBezTo>
                              <a:cubicBezTo>
                                <a:pt x="1327" y="1112"/>
                                <a:pt x="1319" y="1105"/>
                                <a:pt x="1312" y="1095"/>
                              </a:cubicBezTo>
                              <a:cubicBezTo>
                                <a:pt x="1306" y="1086"/>
                                <a:pt x="1303" y="1076"/>
                                <a:pt x="1303" y="1064"/>
                              </a:cubicBezTo>
                              <a:cubicBezTo>
                                <a:pt x="1303" y="1055"/>
                                <a:pt x="1305" y="1046"/>
                                <a:pt x="1309" y="1038"/>
                              </a:cubicBezTo>
                              <a:cubicBezTo>
                                <a:pt x="1312" y="1030"/>
                                <a:pt x="1317" y="1024"/>
                                <a:pt x="1324" y="1019"/>
                              </a:cubicBezTo>
                              <a:cubicBezTo>
                                <a:pt x="1330" y="1013"/>
                                <a:pt x="1337" y="1010"/>
                                <a:pt x="1345" y="1009"/>
                              </a:cubicBezTo>
                              <a:cubicBezTo>
                                <a:pt x="1345" y="1007"/>
                                <a:pt x="1345" y="1007"/>
                                <a:pt x="1345" y="1007"/>
                              </a:cubicBezTo>
                              <a:cubicBezTo>
                                <a:pt x="1335" y="1005"/>
                                <a:pt x="1327" y="999"/>
                                <a:pt x="1320" y="990"/>
                              </a:cubicBezTo>
                              <a:cubicBezTo>
                                <a:pt x="1314" y="981"/>
                                <a:pt x="1311" y="970"/>
                                <a:pt x="1311" y="959"/>
                              </a:cubicBezTo>
                              <a:cubicBezTo>
                                <a:pt x="1311" y="948"/>
                                <a:pt x="1314" y="938"/>
                                <a:pt x="1320" y="929"/>
                              </a:cubicBezTo>
                              <a:cubicBezTo>
                                <a:pt x="1325" y="920"/>
                                <a:pt x="1333" y="913"/>
                                <a:pt x="1343" y="908"/>
                              </a:cubicBezTo>
                              <a:cubicBezTo>
                                <a:pt x="1353" y="903"/>
                                <a:pt x="1365" y="901"/>
                                <a:pt x="1377" y="901"/>
                              </a:cubicBezTo>
                              <a:cubicBezTo>
                                <a:pt x="1390" y="901"/>
                                <a:pt x="1401" y="903"/>
                                <a:pt x="1411" y="908"/>
                              </a:cubicBezTo>
                              <a:cubicBezTo>
                                <a:pt x="1421" y="913"/>
                                <a:pt x="1429" y="920"/>
                                <a:pt x="1435" y="929"/>
                              </a:cubicBezTo>
                              <a:cubicBezTo>
                                <a:pt x="1440" y="938"/>
                                <a:pt x="1443" y="948"/>
                                <a:pt x="1443" y="959"/>
                              </a:cubicBezTo>
                              <a:cubicBezTo>
                                <a:pt x="1443" y="970"/>
                                <a:pt x="1440" y="981"/>
                                <a:pt x="1434" y="990"/>
                              </a:cubicBezTo>
                              <a:cubicBezTo>
                                <a:pt x="1428" y="999"/>
                                <a:pt x="1420" y="1005"/>
                                <a:pt x="1409" y="1007"/>
                              </a:cubicBezTo>
                              <a:cubicBezTo>
                                <a:pt x="1409" y="1009"/>
                                <a:pt x="1409" y="1009"/>
                                <a:pt x="1409" y="1009"/>
                              </a:cubicBezTo>
                              <a:cubicBezTo>
                                <a:pt x="1417" y="1010"/>
                                <a:pt x="1424" y="1013"/>
                                <a:pt x="1431" y="1019"/>
                              </a:cubicBezTo>
                              <a:cubicBezTo>
                                <a:pt x="1437" y="1024"/>
                                <a:pt x="1442" y="1030"/>
                                <a:pt x="1446" y="1038"/>
                              </a:cubicBezTo>
                              <a:close/>
                              <a:moveTo>
                                <a:pt x="1356" y="993"/>
                              </a:moveTo>
                              <a:cubicBezTo>
                                <a:pt x="1362" y="996"/>
                                <a:pt x="1369" y="998"/>
                                <a:pt x="1377" y="998"/>
                              </a:cubicBezTo>
                              <a:cubicBezTo>
                                <a:pt x="1385" y="998"/>
                                <a:pt x="1392" y="996"/>
                                <a:pt x="1398" y="993"/>
                              </a:cubicBezTo>
                              <a:cubicBezTo>
                                <a:pt x="1404" y="990"/>
                                <a:pt x="1409" y="986"/>
                                <a:pt x="1412" y="980"/>
                              </a:cubicBezTo>
                              <a:cubicBezTo>
                                <a:pt x="1416" y="974"/>
                                <a:pt x="1418" y="968"/>
                                <a:pt x="1418" y="960"/>
                              </a:cubicBezTo>
                              <a:cubicBezTo>
                                <a:pt x="1418" y="953"/>
                                <a:pt x="1416" y="947"/>
                                <a:pt x="1413" y="941"/>
                              </a:cubicBezTo>
                              <a:cubicBezTo>
                                <a:pt x="1409" y="936"/>
                                <a:pt x="1404" y="931"/>
                                <a:pt x="1398" y="928"/>
                              </a:cubicBezTo>
                              <a:cubicBezTo>
                                <a:pt x="1392" y="925"/>
                                <a:pt x="1385" y="924"/>
                                <a:pt x="1377" y="924"/>
                              </a:cubicBezTo>
                              <a:cubicBezTo>
                                <a:pt x="1369" y="924"/>
                                <a:pt x="1362" y="925"/>
                                <a:pt x="1356" y="928"/>
                              </a:cubicBezTo>
                              <a:cubicBezTo>
                                <a:pt x="1350" y="931"/>
                                <a:pt x="1345" y="936"/>
                                <a:pt x="1342" y="941"/>
                              </a:cubicBezTo>
                              <a:cubicBezTo>
                                <a:pt x="1338" y="947"/>
                                <a:pt x="1337" y="953"/>
                                <a:pt x="1337" y="960"/>
                              </a:cubicBezTo>
                              <a:cubicBezTo>
                                <a:pt x="1337" y="968"/>
                                <a:pt x="1338" y="974"/>
                                <a:pt x="1342" y="980"/>
                              </a:cubicBezTo>
                              <a:cubicBezTo>
                                <a:pt x="1345" y="986"/>
                                <a:pt x="1350" y="990"/>
                                <a:pt x="1356" y="993"/>
                              </a:cubicBezTo>
                              <a:close/>
                              <a:moveTo>
                                <a:pt x="1425" y="1063"/>
                              </a:moveTo>
                              <a:cubicBezTo>
                                <a:pt x="1425" y="1054"/>
                                <a:pt x="1423" y="1047"/>
                                <a:pt x="1419" y="1041"/>
                              </a:cubicBezTo>
                              <a:cubicBezTo>
                                <a:pt x="1415" y="1034"/>
                                <a:pt x="1409" y="1030"/>
                                <a:pt x="1402" y="1026"/>
                              </a:cubicBezTo>
                              <a:cubicBezTo>
                                <a:pt x="1395" y="1022"/>
                                <a:pt x="1387" y="1020"/>
                                <a:pt x="1377" y="1020"/>
                              </a:cubicBezTo>
                              <a:cubicBezTo>
                                <a:pt x="1368" y="1020"/>
                                <a:pt x="1360" y="1022"/>
                                <a:pt x="1352" y="1026"/>
                              </a:cubicBezTo>
                              <a:cubicBezTo>
                                <a:pt x="1345" y="1030"/>
                                <a:pt x="1339" y="1034"/>
                                <a:pt x="1335" y="1041"/>
                              </a:cubicBezTo>
                              <a:cubicBezTo>
                                <a:pt x="1331" y="1047"/>
                                <a:pt x="1329" y="1054"/>
                                <a:pt x="1329" y="1063"/>
                              </a:cubicBezTo>
                              <a:cubicBezTo>
                                <a:pt x="1329" y="1070"/>
                                <a:pt x="1331" y="1077"/>
                                <a:pt x="1335" y="1083"/>
                              </a:cubicBezTo>
                              <a:cubicBezTo>
                                <a:pt x="1339" y="1089"/>
                                <a:pt x="1344" y="1093"/>
                                <a:pt x="1352" y="1097"/>
                              </a:cubicBezTo>
                              <a:cubicBezTo>
                                <a:pt x="1359" y="1100"/>
                                <a:pt x="1367" y="1101"/>
                                <a:pt x="1377" y="1101"/>
                              </a:cubicBezTo>
                              <a:cubicBezTo>
                                <a:pt x="1387" y="1101"/>
                                <a:pt x="1396" y="1100"/>
                                <a:pt x="1403" y="1097"/>
                              </a:cubicBezTo>
                              <a:cubicBezTo>
                                <a:pt x="1410" y="1093"/>
                                <a:pt x="1416" y="1089"/>
                                <a:pt x="1420" y="1083"/>
                              </a:cubicBezTo>
                              <a:cubicBezTo>
                                <a:pt x="1423" y="1077"/>
                                <a:pt x="1425" y="1070"/>
                                <a:pt x="1425" y="1063"/>
                              </a:cubicBezTo>
                              <a:close/>
                              <a:moveTo>
                                <a:pt x="2370" y="952"/>
                              </a:moveTo>
                              <a:cubicBezTo>
                                <a:pt x="2376" y="969"/>
                                <a:pt x="2379" y="989"/>
                                <a:pt x="2379" y="1013"/>
                              </a:cubicBezTo>
                              <a:cubicBezTo>
                                <a:pt x="2379" y="1037"/>
                                <a:pt x="2376" y="1057"/>
                                <a:pt x="2370" y="1073"/>
                              </a:cubicBezTo>
                              <a:cubicBezTo>
                                <a:pt x="2364" y="1090"/>
                                <a:pt x="2355" y="1103"/>
                                <a:pt x="2344" y="1112"/>
                              </a:cubicBezTo>
                              <a:cubicBezTo>
                                <a:pt x="2333" y="1120"/>
                                <a:pt x="2319" y="1125"/>
                                <a:pt x="2303" y="1125"/>
                              </a:cubicBezTo>
                              <a:cubicBezTo>
                                <a:pt x="2287" y="1125"/>
                                <a:pt x="2273" y="1120"/>
                                <a:pt x="2262" y="1112"/>
                              </a:cubicBezTo>
                              <a:cubicBezTo>
                                <a:pt x="2251" y="1103"/>
                                <a:pt x="2242" y="1090"/>
                                <a:pt x="2236" y="1073"/>
                              </a:cubicBezTo>
                              <a:cubicBezTo>
                                <a:pt x="2230" y="1057"/>
                                <a:pt x="2227" y="1037"/>
                                <a:pt x="2227" y="1013"/>
                              </a:cubicBezTo>
                              <a:cubicBezTo>
                                <a:pt x="2227" y="989"/>
                                <a:pt x="2230" y="969"/>
                                <a:pt x="2236" y="952"/>
                              </a:cubicBezTo>
                              <a:cubicBezTo>
                                <a:pt x="2242" y="936"/>
                                <a:pt x="2251" y="923"/>
                                <a:pt x="2262" y="914"/>
                              </a:cubicBezTo>
                              <a:cubicBezTo>
                                <a:pt x="2274" y="905"/>
                                <a:pt x="2287" y="901"/>
                                <a:pt x="2303" y="901"/>
                              </a:cubicBezTo>
                              <a:cubicBezTo>
                                <a:pt x="2319" y="901"/>
                                <a:pt x="2333" y="905"/>
                                <a:pt x="2344" y="914"/>
                              </a:cubicBezTo>
                              <a:cubicBezTo>
                                <a:pt x="2355" y="923"/>
                                <a:pt x="2364" y="936"/>
                                <a:pt x="2370" y="952"/>
                              </a:cubicBezTo>
                              <a:close/>
                              <a:moveTo>
                                <a:pt x="2353" y="1013"/>
                              </a:moveTo>
                              <a:cubicBezTo>
                                <a:pt x="2353" y="994"/>
                                <a:pt x="2351" y="978"/>
                                <a:pt x="2347" y="965"/>
                              </a:cubicBezTo>
                              <a:cubicBezTo>
                                <a:pt x="2343" y="951"/>
                                <a:pt x="2338" y="941"/>
                                <a:pt x="2330" y="934"/>
                              </a:cubicBezTo>
                              <a:cubicBezTo>
                                <a:pt x="2323" y="927"/>
                                <a:pt x="2314" y="924"/>
                                <a:pt x="2303" y="924"/>
                              </a:cubicBezTo>
                              <a:cubicBezTo>
                                <a:pt x="2287" y="924"/>
                                <a:pt x="2275" y="931"/>
                                <a:pt x="2266" y="947"/>
                              </a:cubicBezTo>
                              <a:cubicBezTo>
                                <a:pt x="2257" y="963"/>
                                <a:pt x="2253" y="984"/>
                                <a:pt x="2253" y="1013"/>
                              </a:cubicBezTo>
                              <a:cubicBezTo>
                                <a:pt x="2253" y="1032"/>
                                <a:pt x="2255" y="1048"/>
                                <a:pt x="2259" y="1061"/>
                              </a:cubicBezTo>
                              <a:cubicBezTo>
                                <a:pt x="2263" y="1074"/>
                                <a:pt x="2269" y="1084"/>
                                <a:pt x="2276" y="1091"/>
                              </a:cubicBezTo>
                              <a:cubicBezTo>
                                <a:pt x="2284" y="1098"/>
                                <a:pt x="2293" y="1101"/>
                                <a:pt x="2303" y="1101"/>
                              </a:cubicBezTo>
                              <a:cubicBezTo>
                                <a:pt x="2319" y="1101"/>
                                <a:pt x="2331" y="1094"/>
                                <a:pt x="2340" y="1078"/>
                              </a:cubicBezTo>
                              <a:cubicBezTo>
                                <a:pt x="2349" y="1063"/>
                                <a:pt x="2353" y="1041"/>
                                <a:pt x="2353" y="1013"/>
                              </a:cubicBezTo>
                              <a:close/>
                              <a:moveTo>
                                <a:pt x="1261" y="1038"/>
                              </a:moveTo>
                              <a:cubicBezTo>
                                <a:pt x="1265" y="1046"/>
                                <a:pt x="1267" y="1055"/>
                                <a:pt x="1267" y="1064"/>
                              </a:cubicBezTo>
                              <a:cubicBezTo>
                                <a:pt x="1267" y="1076"/>
                                <a:pt x="1263" y="1086"/>
                                <a:pt x="1257" y="1095"/>
                              </a:cubicBezTo>
                              <a:cubicBezTo>
                                <a:pt x="1251" y="1105"/>
                                <a:pt x="1242" y="1112"/>
                                <a:pt x="1231" y="1117"/>
                              </a:cubicBezTo>
                              <a:cubicBezTo>
                                <a:pt x="1220" y="1122"/>
                                <a:pt x="1207" y="1125"/>
                                <a:pt x="1193" y="1125"/>
                              </a:cubicBezTo>
                              <a:cubicBezTo>
                                <a:pt x="1178" y="1125"/>
                                <a:pt x="1165" y="1122"/>
                                <a:pt x="1154" y="1117"/>
                              </a:cubicBezTo>
                              <a:cubicBezTo>
                                <a:pt x="1143" y="1112"/>
                                <a:pt x="1134" y="1105"/>
                                <a:pt x="1128" y="1095"/>
                              </a:cubicBezTo>
                              <a:cubicBezTo>
                                <a:pt x="1121" y="1086"/>
                                <a:pt x="1118" y="1076"/>
                                <a:pt x="1118" y="1064"/>
                              </a:cubicBezTo>
                              <a:cubicBezTo>
                                <a:pt x="1118" y="1055"/>
                                <a:pt x="1120" y="1046"/>
                                <a:pt x="1124" y="1038"/>
                              </a:cubicBezTo>
                              <a:cubicBezTo>
                                <a:pt x="1128" y="1030"/>
                                <a:pt x="1133" y="1024"/>
                                <a:pt x="1139" y="1019"/>
                              </a:cubicBezTo>
                              <a:cubicBezTo>
                                <a:pt x="1145" y="1013"/>
                                <a:pt x="1153" y="1010"/>
                                <a:pt x="1161" y="1009"/>
                              </a:cubicBezTo>
                              <a:cubicBezTo>
                                <a:pt x="1161" y="1007"/>
                                <a:pt x="1161" y="1007"/>
                                <a:pt x="1161" y="1007"/>
                              </a:cubicBezTo>
                              <a:cubicBezTo>
                                <a:pt x="1150" y="1005"/>
                                <a:pt x="1142" y="999"/>
                                <a:pt x="1136" y="990"/>
                              </a:cubicBezTo>
                              <a:cubicBezTo>
                                <a:pt x="1129" y="981"/>
                                <a:pt x="1126" y="970"/>
                                <a:pt x="1126" y="959"/>
                              </a:cubicBezTo>
                              <a:cubicBezTo>
                                <a:pt x="1126" y="948"/>
                                <a:pt x="1129" y="938"/>
                                <a:pt x="1135" y="929"/>
                              </a:cubicBezTo>
                              <a:cubicBezTo>
                                <a:pt x="1141" y="920"/>
                                <a:pt x="1148" y="913"/>
                                <a:pt x="1158" y="908"/>
                              </a:cubicBezTo>
                              <a:cubicBezTo>
                                <a:pt x="1168" y="903"/>
                                <a:pt x="1180" y="901"/>
                                <a:pt x="1193" y="901"/>
                              </a:cubicBezTo>
                              <a:cubicBezTo>
                                <a:pt x="1205" y="901"/>
                                <a:pt x="1216" y="903"/>
                                <a:pt x="1226" y="908"/>
                              </a:cubicBezTo>
                              <a:cubicBezTo>
                                <a:pt x="1236" y="913"/>
                                <a:pt x="1244" y="920"/>
                                <a:pt x="1250" y="929"/>
                              </a:cubicBezTo>
                              <a:cubicBezTo>
                                <a:pt x="1256" y="938"/>
                                <a:pt x="1259" y="948"/>
                                <a:pt x="1259" y="959"/>
                              </a:cubicBezTo>
                              <a:cubicBezTo>
                                <a:pt x="1259" y="970"/>
                                <a:pt x="1255" y="981"/>
                                <a:pt x="1249" y="990"/>
                              </a:cubicBezTo>
                              <a:cubicBezTo>
                                <a:pt x="1243" y="999"/>
                                <a:pt x="1235" y="1005"/>
                                <a:pt x="1224" y="1007"/>
                              </a:cubicBezTo>
                              <a:cubicBezTo>
                                <a:pt x="1224" y="1009"/>
                                <a:pt x="1224" y="1009"/>
                                <a:pt x="1224" y="1009"/>
                              </a:cubicBezTo>
                              <a:cubicBezTo>
                                <a:pt x="1232" y="1010"/>
                                <a:pt x="1239" y="1013"/>
                                <a:pt x="1246" y="1019"/>
                              </a:cubicBezTo>
                              <a:cubicBezTo>
                                <a:pt x="1252" y="1024"/>
                                <a:pt x="1257" y="1030"/>
                                <a:pt x="1261" y="1038"/>
                              </a:cubicBezTo>
                              <a:close/>
                              <a:moveTo>
                                <a:pt x="1171" y="993"/>
                              </a:moveTo>
                              <a:cubicBezTo>
                                <a:pt x="1178" y="996"/>
                                <a:pt x="1185" y="998"/>
                                <a:pt x="1193" y="998"/>
                              </a:cubicBezTo>
                              <a:cubicBezTo>
                                <a:pt x="1200" y="998"/>
                                <a:pt x="1207" y="996"/>
                                <a:pt x="1213" y="993"/>
                              </a:cubicBezTo>
                              <a:cubicBezTo>
                                <a:pt x="1219" y="990"/>
                                <a:pt x="1224" y="986"/>
                                <a:pt x="1228" y="980"/>
                              </a:cubicBezTo>
                              <a:cubicBezTo>
                                <a:pt x="1231" y="974"/>
                                <a:pt x="1233" y="968"/>
                                <a:pt x="1233" y="960"/>
                              </a:cubicBezTo>
                              <a:cubicBezTo>
                                <a:pt x="1233" y="953"/>
                                <a:pt x="1231" y="947"/>
                                <a:pt x="1228" y="941"/>
                              </a:cubicBezTo>
                              <a:cubicBezTo>
                                <a:pt x="1224" y="936"/>
                                <a:pt x="1220" y="931"/>
                                <a:pt x="1214" y="928"/>
                              </a:cubicBezTo>
                              <a:cubicBezTo>
                                <a:pt x="1208" y="925"/>
                                <a:pt x="1201" y="924"/>
                                <a:pt x="1193" y="924"/>
                              </a:cubicBezTo>
                              <a:cubicBezTo>
                                <a:pt x="1184" y="924"/>
                                <a:pt x="1177" y="925"/>
                                <a:pt x="1171" y="928"/>
                              </a:cubicBezTo>
                              <a:cubicBezTo>
                                <a:pt x="1165" y="931"/>
                                <a:pt x="1160" y="936"/>
                                <a:pt x="1157" y="941"/>
                              </a:cubicBezTo>
                              <a:cubicBezTo>
                                <a:pt x="1154" y="947"/>
                                <a:pt x="1152" y="953"/>
                                <a:pt x="1152" y="960"/>
                              </a:cubicBezTo>
                              <a:cubicBezTo>
                                <a:pt x="1152" y="968"/>
                                <a:pt x="1154" y="974"/>
                                <a:pt x="1157" y="980"/>
                              </a:cubicBezTo>
                              <a:cubicBezTo>
                                <a:pt x="1161" y="986"/>
                                <a:pt x="1165" y="990"/>
                                <a:pt x="1171" y="993"/>
                              </a:cubicBezTo>
                              <a:close/>
                              <a:moveTo>
                                <a:pt x="1241" y="1063"/>
                              </a:moveTo>
                              <a:cubicBezTo>
                                <a:pt x="1241" y="1054"/>
                                <a:pt x="1238" y="1047"/>
                                <a:pt x="1234" y="1041"/>
                              </a:cubicBezTo>
                              <a:cubicBezTo>
                                <a:pt x="1230" y="1034"/>
                                <a:pt x="1224" y="1030"/>
                                <a:pt x="1217" y="1026"/>
                              </a:cubicBezTo>
                              <a:cubicBezTo>
                                <a:pt x="1210" y="1022"/>
                                <a:pt x="1202" y="1020"/>
                                <a:pt x="1193" y="1020"/>
                              </a:cubicBezTo>
                              <a:cubicBezTo>
                                <a:pt x="1183" y="1020"/>
                                <a:pt x="1175" y="1022"/>
                                <a:pt x="1168" y="1026"/>
                              </a:cubicBezTo>
                              <a:cubicBezTo>
                                <a:pt x="1160" y="1030"/>
                                <a:pt x="1155" y="1034"/>
                                <a:pt x="1151" y="1041"/>
                              </a:cubicBezTo>
                              <a:cubicBezTo>
                                <a:pt x="1146" y="1047"/>
                                <a:pt x="1144" y="1054"/>
                                <a:pt x="1144" y="1063"/>
                              </a:cubicBezTo>
                              <a:cubicBezTo>
                                <a:pt x="1144" y="1070"/>
                                <a:pt x="1146" y="1077"/>
                                <a:pt x="1150" y="1083"/>
                              </a:cubicBezTo>
                              <a:cubicBezTo>
                                <a:pt x="1154" y="1089"/>
                                <a:pt x="1160" y="1093"/>
                                <a:pt x="1167" y="1097"/>
                              </a:cubicBezTo>
                              <a:cubicBezTo>
                                <a:pt x="1174" y="1100"/>
                                <a:pt x="1183" y="1101"/>
                                <a:pt x="1193" y="1101"/>
                              </a:cubicBezTo>
                              <a:cubicBezTo>
                                <a:pt x="1202" y="1101"/>
                                <a:pt x="1211" y="1100"/>
                                <a:pt x="1218" y="1097"/>
                              </a:cubicBezTo>
                              <a:cubicBezTo>
                                <a:pt x="1225" y="1093"/>
                                <a:pt x="1231" y="1089"/>
                                <a:pt x="1235" y="1083"/>
                              </a:cubicBezTo>
                              <a:cubicBezTo>
                                <a:pt x="1239" y="1077"/>
                                <a:pt x="1241" y="1070"/>
                                <a:pt x="1241" y="1063"/>
                              </a:cubicBezTo>
                              <a:close/>
                              <a:moveTo>
                                <a:pt x="538" y="952"/>
                              </a:moveTo>
                              <a:cubicBezTo>
                                <a:pt x="544" y="969"/>
                                <a:pt x="547" y="989"/>
                                <a:pt x="547" y="1013"/>
                              </a:cubicBezTo>
                              <a:cubicBezTo>
                                <a:pt x="547" y="1037"/>
                                <a:pt x="544" y="1057"/>
                                <a:pt x="538" y="1073"/>
                              </a:cubicBezTo>
                              <a:cubicBezTo>
                                <a:pt x="532" y="1090"/>
                                <a:pt x="523" y="1103"/>
                                <a:pt x="512" y="1112"/>
                              </a:cubicBezTo>
                              <a:cubicBezTo>
                                <a:pt x="501" y="1120"/>
                                <a:pt x="487" y="1125"/>
                                <a:pt x="471" y="1125"/>
                              </a:cubicBezTo>
                              <a:cubicBezTo>
                                <a:pt x="455" y="1125"/>
                                <a:pt x="441" y="1120"/>
                                <a:pt x="430" y="1112"/>
                              </a:cubicBezTo>
                              <a:cubicBezTo>
                                <a:pt x="419" y="1103"/>
                                <a:pt x="410" y="1090"/>
                                <a:pt x="404" y="1073"/>
                              </a:cubicBezTo>
                              <a:cubicBezTo>
                                <a:pt x="398" y="1057"/>
                                <a:pt x="395" y="1037"/>
                                <a:pt x="395" y="1013"/>
                              </a:cubicBezTo>
                              <a:cubicBezTo>
                                <a:pt x="395" y="989"/>
                                <a:pt x="398" y="969"/>
                                <a:pt x="404" y="952"/>
                              </a:cubicBezTo>
                              <a:cubicBezTo>
                                <a:pt x="410" y="936"/>
                                <a:pt x="419" y="923"/>
                                <a:pt x="430" y="914"/>
                              </a:cubicBezTo>
                              <a:cubicBezTo>
                                <a:pt x="441" y="905"/>
                                <a:pt x="455" y="901"/>
                                <a:pt x="471" y="901"/>
                              </a:cubicBezTo>
                              <a:cubicBezTo>
                                <a:pt x="487" y="901"/>
                                <a:pt x="500" y="905"/>
                                <a:pt x="512" y="914"/>
                              </a:cubicBezTo>
                              <a:cubicBezTo>
                                <a:pt x="523" y="923"/>
                                <a:pt x="532" y="936"/>
                                <a:pt x="538" y="952"/>
                              </a:cubicBezTo>
                              <a:close/>
                              <a:moveTo>
                                <a:pt x="521" y="1013"/>
                              </a:moveTo>
                              <a:cubicBezTo>
                                <a:pt x="521" y="994"/>
                                <a:pt x="519" y="978"/>
                                <a:pt x="515" y="965"/>
                              </a:cubicBezTo>
                              <a:cubicBezTo>
                                <a:pt x="511" y="951"/>
                                <a:pt x="505" y="941"/>
                                <a:pt x="498" y="934"/>
                              </a:cubicBezTo>
                              <a:cubicBezTo>
                                <a:pt x="490" y="927"/>
                                <a:pt x="481" y="924"/>
                                <a:pt x="471" y="924"/>
                              </a:cubicBezTo>
                              <a:cubicBezTo>
                                <a:pt x="455" y="924"/>
                                <a:pt x="443" y="931"/>
                                <a:pt x="434" y="947"/>
                              </a:cubicBezTo>
                              <a:cubicBezTo>
                                <a:pt x="425" y="963"/>
                                <a:pt x="421" y="984"/>
                                <a:pt x="421" y="1013"/>
                              </a:cubicBezTo>
                              <a:cubicBezTo>
                                <a:pt x="421" y="1032"/>
                                <a:pt x="423" y="1048"/>
                                <a:pt x="427" y="1061"/>
                              </a:cubicBezTo>
                              <a:cubicBezTo>
                                <a:pt x="430" y="1074"/>
                                <a:pt x="436" y="1084"/>
                                <a:pt x="444" y="1091"/>
                              </a:cubicBezTo>
                              <a:cubicBezTo>
                                <a:pt x="451" y="1098"/>
                                <a:pt x="460" y="1101"/>
                                <a:pt x="471" y="1101"/>
                              </a:cubicBezTo>
                              <a:cubicBezTo>
                                <a:pt x="487" y="1101"/>
                                <a:pt x="499" y="1094"/>
                                <a:pt x="508" y="1078"/>
                              </a:cubicBezTo>
                              <a:cubicBezTo>
                                <a:pt x="517" y="1063"/>
                                <a:pt x="521" y="1041"/>
                                <a:pt x="521" y="1013"/>
                              </a:cubicBezTo>
                              <a:close/>
                              <a:moveTo>
                                <a:pt x="725" y="952"/>
                              </a:moveTo>
                              <a:cubicBezTo>
                                <a:pt x="731" y="969"/>
                                <a:pt x="734" y="989"/>
                                <a:pt x="734" y="1013"/>
                              </a:cubicBezTo>
                              <a:cubicBezTo>
                                <a:pt x="734" y="1037"/>
                                <a:pt x="731" y="1057"/>
                                <a:pt x="725" y="1073"/>
                              </a:cubicBezTo>
                              <a:cubicBezTo>
                                <a:pt x="719" y="1090"/>
                                <a:pt x="711" y="1103"/>
                                <a:pt x="699" y="1112"/>
                              </a:cubicBezTo>
                              <a:cubicBezTo>
                                <a:pt x="688" y="1120"/>
                                <a:pt x="674" y="1125"/>
                                <a:pt x="658" y="1125"/>
                              </a:cubicBezTo>
                              <a:cubicBezTo>
                                <a:pt x="642" y="1125"/>
                                <a:pt x="629" y="1120"/>
                                <a:pt x="617" y="1112"/>
                              </a:cubicBezTo>
                              <a:cubicBezTo>
                                <a:pt x="606" y="1103"/>
                                <a:pt x="597" y="1090"/>
                                <a:pt x="591" y="1073"/>
                              </a:cubicBezTo>
                              <a:cubicBezTo>
                                <a:pt x="585" y="1057"/>
                                <a:pt x="582" y="1037"/>
                                <a:pt x="582" y="1013"/>
                              </a:cubicBezTo>
                              <a:cubicBezTo>
                                <a:pt x="582" y="989"/>
                                <a:pt x="585" y="969"/>
                                <a:pt x="591" y="952"/>
                              </a:cubicBezTo>
                              <a:cubicBezTo>
                                <a:pt x="597" y="936"/>
                                <a:pt x="606" y="923"/>
                                <a:pt x="617" y="914"/>
                              </a:cubicBezTo>
                              <a:cubicBezTo>
                                <a:pt x="629" y="905"/>
                                <a:pt x="642" y="901"/>
                                <a:pt x="658" y="901"/>
                              </a:cubicBezTo>
                              <a:cubicBezTo>
                                <a:pt x="674" y="901"/>
                                <a:pt x="688" y="905"/>
                                <a:pt x="699" y="914"/>
                              </a:cubicBezTo>
                              <a:cubicBezTo>
                                <a:pt x="711" y="923"/>
                                <a:pt x="719" y="936"/>
                                <a:pt x="725" y="952"/>
                              </a:cubicBezTo>
                              <a:close/>
                              <a:moveTo>
                                <a:pt x="709" y="1013"/>
                              </a:moveTo>
                              <a:cubicBezTo>
                                <a:pt x="709" y="994"/>
                                <a:pt x="707" y="978"/>
                                <a:pt x="703" y="965"/>
                              </a:cubicBezTo>
                              <a:cubicBezTo>
                                <a:pt x="699" y="951"/>
                                <a:pt x="693" y="941"/>
                                <a:pt x="685" y="934"/>
                              </a:cubicBezTo>
                              <a:cubicBezTo>
                                <a:pt x="678" y="927"/>
                                <a:pt x="669" y="924"/>
                                <a:pt x="658" y="924"/>
                              </a:cubicBezTo>
                              <a:cubicBezTo>
                                <a:pt x="643" y="924"/>
                                <a:pt x="630" y="931"/>
                                <a:pt x="621" y="947"/>
                              </a:cubicBezTo>
                              <a:cubicBezTo>
                                <a:pt x="612" y="963"/>
                                <a:pt x="608" y="984"/>
                                <a:pt x="608" y="1013"/>
                              </a:cubicBezTo>
                              <a:cubicBezTo>
                                <a:pt x="608" y="1032"/>
                                <a:pt x="610" y="1048"/>
                                <a:pt x="614" y="1061"/>
                              </a:cubicBezTo>
                              <a:cubicBezTo>
                                <a:pt x="618" y="1074"/>
                                <a:pt x="624" y="1084"/>
                                <a:pt x="631" y="1091"/>
                              </a:cubicBezTo>
                              <a:cubicBezTo>
                                <a:pt x="639" y="1098"/>
                                <a:pt x="648" y="1101"/>
                                <a:pt x="658" y="1101"/>
                              </a:cubicBezTo>
                              <a:cubicBezTo>
                                <a:pt x="674" y="1101"/>
                                <a:pt x="687" y="1094"/>
                                <a:pt x="695" y="1078"/>
                              </a:cubicBezTo>
                              <a:cubicBezTo>
                                <a:pt x="704" y="1063"/>
                                <a:pt x="709" y="1041"/>
                                <a:pt x="709" y="1013"/>
                              </a:cubicBezTo>
                              <a:close/>
                              <a:moveTo>
                                <a:pt x="261" y="904"/>
                              </a:moveTo>
                              <a:cubicBezTo>
                                <a:pt x="235" y="904"/>
                                <a:pt x="235" y="904"/>
                                <a:pt x="235" y="904"/>
                              </a:cubicBezTo>
                              <a:cubicBezTo>
                                <a:pt x="235" y="1122"/>
                                <a:pt x="235" y="1122"/>
                                <a:pt x="235" y="1122"/>
                              </a:cubicBezTo>
                              <a:cubicBezTo>
                                <a:pt x="362" y="1122"/>
                                <a:pt x="362" y="1122"/>
                                <a:pt x="362" y="1122"/>
                              </a:cubicBezTo>
                              <a:cubicBezTo>
                                <a:pt x="362" y="1098"/>
                                <a:pt x="362" y="1098"/>
                                <a:pt x="362" y="1098"/>
                              </a:cubicBezTo>
                              <a:cubicBezTo>
                                <a:pt x="261" y="1098"/>
                                <a:pt x="261" y="1098"/>
                                <a:pt x="261" y="1098"/>
                              </a:cubicBezTo>
                              <a:lnTo>
                                <a:pt x="261" y="904"/>
                              </a:lnTo>
                              <a:close/>
                              <a:moveTo>
                                <a:pt x="1073" y="952"/>
                              </a:moveTo>
                              <a:cubicBezTo>
                                <a:pt x="1079" y="969"/>
                                <a:pt x="1082" y="989"/>
                                <a:pt x="1082" y="1013"/>
                              </a:cubicBezTo>
                              <a:cubicBezTo>
                                <a:pt x="1082" y="1037"/>
                                <a:pt x="1079" y="1057"/>
                                <a:pt x="1073" y="1073"/>
                              </a:cubicBezTo>
                              <a:cubicBezTo>
                                <a:pt x="1067" y="1090"/>
                                <a:pt x="1059" y="1103"/>
                                <a:pt x="1047" y="1112"/>
                              </a:cubicBezTo>
                              <a:cubicBezTo>
                                <a:pt x="1036" y="1120"/>
                                <a:pt x="1022" y="1125"/>
                                <a:pt x="1006" y="1125"/>
                              </a:cubicBezTo>
                              <a:cubicBezTo>
                                <a:pt x="990" y="1125"/>
                                <a:pt x="977" y="1120"/>
                                <a:pt x="965" y="1112"/>
                              </a:cubicBezTo>
                              <a:cubicBezTo>
                                <a:pt x="954" y="1103"/>
                                <a:pt x="945" y="1090"/>
                                <a:pt x="939" y="1073"/>
                              </a:cubicBezTo>
                              <a:cubicBezTo>
                                <a:pt x="933" y="1057"/>
                                <a:pt x="930" y="1037"/>
                                <a:pt x="930" y="1013"/>
                              </a:cubicBezTo>
                              <a:cubicBezTo>
                                <a:pt x="930" y="989"/>
                                <a:pt x="933" y="969"/>
                                <a:pt x="939" y="952"/>
                              </a:cubicBezTo>
                              <a:cubicBezTo>
                                <a:pt x="945" y="936"/>
                                <a:pt x="954" y="923"/>
                                <a:pt x="965" y="914"/>
                              </a:cubicBezTo>
                              <a:cubicBezTo>
                                <a:pt x="977" y="905"/>
                                <a:pt x="990" y="901"/>
                                <a:pt x="1006" y="901"/>
                              </a:cubicBezTo>
                              <a:cubicBezTo>
                                <a:pt x="1022" y="901"/>
                                <a:pt x="1036" y="905"/>
                                <a:pt x="1047" y="914"/>
                              </a:cubicBezTo>
                              <a:cubicBezTo>
                                <a:pt x="1058" y="923"/>
                                <a:pt x="1067" y="936"/>
                                <a:pt x="1073" y="952"/>
                              </a:cubicBezTo>
                              <a:close/>
                              <a:moveTo>
                                <a:pt x="1057" y="1013"/>
                              </a:moveTo>
                              <a:cubicBezTo>
                                <a:pt x="1057" y="994"/>
                                <a:pt x="1055" y="978"/>
                                <a:pt x="1051" y="965"/>
                              </a:cubicBezTo>
                              <a:cubicBezTo>
                                <a:pt x="1047" y="951"/>
                                <a:pt x="1041" y="941"/>
                                <a:pt x="1033" y="934"/>
                              </a:cubicBezTo>
                              <a:cubicBezTo>
                                <a:pt x="1026" y="927"/>
                                <a:pt x="1017" y="924"/>
                                <a:pt x="1006" y="924"/>
                              </a:cubicBezTo>
                              <a:cubicBezTo>
                                <a:pt x="991" y="924"/>
                                <a:pt x="978" y="931"/>
                                <a:pt x="969" y="947"/>
                              </a:cubicBezTo>
                              <a:cubicBezTo>
                                <a:pt x="960" y="963"/>
                                <a:pt x="956" y="984"/>
                                <a:pt x="956" y="1013"/>
                              </a:cubicBezTo>
                              <a:cubicBezTo>
                                <a:pt x="956" y="1032"/>
                                <a:pt x="958" y="1048"/>
                                <a:pt x="962" y="1061"/>
                              </a:cubicBezTo>
                              <a:cubicBezTo>
                                <a:pt x="966" y="1074"/>
                                <a:pt x="972" y="1084"/>
                                <a:pt x="979" y="1091"/>
                              </a:cubicBezTo>
                              <a:cubicBezTo>
                                <a:pt x="987" y="1098"/>
                                <a:pt x="996" y="1101"/>
                                <a:pt x="1006" y="1101"/>
                              </a:cubicBezTo>
                              <a:cubicBezTo>
                                <a:pt x="1022" y="1101"/>
                                <a:pt x="1035" y="1094"/>
                                <a:pt x="1043" y="1078"/>
                              </a:cubicBezTo>
                              <a:cubicBezTo>
                                <a:pt x="1052" y="1063"/>
                                <a:pt x="1057" y="1041"/>
                                <a:pt x="1057" y="1013"/>
                              </a:cubicBezTo>
                              <a:close/>
                              <a:moveTo>
                                <a:pt x="760" y="927"/>
                              </a:moveTo>
                              <a:cubicBezTo>
                                <a:pt x="873" y="927"/>
                                <a:pt x="873" y="927"/>
                                <a:pt x="873" y="927"/>
                              </a:cubicBezTo>
                              <a:cubicBezTo>
                                <a:pt x="873" y="929"/>
                                <a:pt x="873" y="929"/>
                                <a:pt x="873" y="929"/>
                              </a:cubicBezTo>
                              <a:cubicBezTo>
                                <a:pt x="775" y="1122"/>
                                <a:pt x="775" y="1122"/>
                                <a:pt x="775" y="1122"/>
                              </a:cubicBezTo>
                              <a:cubicBezTo>
                                <a:pt x="803" y="1122"/>
                                <a:pt x="803" y="1122"/>
                                <a:pt x="803" y="1122"/>
                              </a:cubicBezTo>
                              <a:cubicBezTo>
                                <a:pt x="900" y="928"/>
                                <a:pt x="900" y="928"/>
                                <a:pt x="900" y="928"/>
                              </a:cubicBezTo>
                              <a:cubicBezTo>
                                <a:pt x="900" y="904"/>
                                <a:pt x="900" y="904"/>
                                <a:pt x="900" y="904"/>
                              </a:cubicBezTo>
                              <a:cubicBezTo>
                                <a:pt x="760" y="904"/>
                                <a:pt x="760" y="904"/>
                                <a:pt x="760" y="904"/>
                              </a:cubicBezTo>
                              <a:lnTo>
                                <a:pt x="760" y="927"/>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EditPoints="1"/>
                      </wps:cNvSpPr>
                      <wps:spPr bwMode="auto">
                        <a:xfrm>
                          <a:off x="2880360" y="436880"/>
                          <a:ext cx="2290445" cy="360680"/>
                        </a:xfrm>
                        <a:custGeom>
                          <a:avLst/>
                          <a:gdLst>
                            <a:gd name="T0" fmla="*/ 6940 w 7215"/>
                            <a:gd name="T1" fmla="*/ 100 h 1134"/>
                            <a:gd name="T2" fmla="*/ 6850 w 7215"/>
                            <a:gd name="T3" fmla="*/ 100 h 1134"/>
                            <a:gd name="T4" fmla="*/ 7184 w 7215"/>
                            <a:gd name="T5" fmla="*/ 220 h 1134"/>
                            <a:gd name="T6" fmla="*/ 7162 w 7215"/>
                            <a:gd name="T7" fmla="*/ 41 h 1134"/>
                            <a:gd name="T8" fmla="*/ 7044 w 7215"/>
                            <a:gd name="T9" fmla="*/ 40 h 1134"/>
                            <a:gd name="T10" fmla="*/ 6712 w 7215"/>
                            <a:gd name="T11" fmla="*/ 217 h 1134"/>
                            <a:gd name="T12" fmla="*/ 6753 w 7215"/>
                            <a:gd name="T13" fmla="*/ 121 h 1134"/>
                            <a:gd name="T14" fmla="*/ 6732 w 7215"/>
                            <a:gd name="T15" fmla="*/ 47 h 1134"/>
                            <a:gd name="T16" fmla="*/ 6675 w 7215"/>
                            <a:gd name="T17" fmla="*/ 201 h 1134"/>
                            <a:gd name="T18" fmla="*/ 7020 w 7215"/>
                            <a:gd name="T19" fmla="*/ 658 h 1134"/>
                            <a:gd name="T20" fmla="*/ 7205 w 7215"/>
                            <a:gd name="T21" fmla="*/ 474 h 1134"/>
                            <a:gd name="T22" fmla="*/ 7007 w 7215"/>
                            <a:gd name="T23" fmla="*/ 485 h 1134"/>
                            <a:gd name="T24" fmla="*/ 6714 w 7215"/>
                            <a:gd name="T25" fmla="*/ 676 h 1134"/>
                            <a:gd name="T26" fmla="*/ 6621 w 7215"/>
                            <a:gd name="T27" fmla="*/ 474 h 1134"/>
                            <a:gd name="T28" fmla="*/ 6680 w 7215"/>
                            <a:gd name="T29" fmla="*/ 565 h 1134"/>
                            <a:gd name="T30" fmla="*/ 6643 w 7215"/>
                            <a:gd name="T31" fmla="*/ 652 h 1134"/>
                            <a:gd name="T32" fmla="*/ 6576 w 7215"/>
                            <a:gd name="T33" fmla="*/ 489 h 1134"/>
                            <a:gd name="T34" fmla="*/ 6487 w 7215"/>
                            <a:gd name="T35" fmla="*/ 670 h 1134"/>
                            <a:gd name="T36" fmla="*/ 6803 w 7215"/>
                            <a:gd name="T37" fmla="*/ 664 h 1134"/>
                            <a:gd name="T38" fmla="*/ 6960 w 7215"/>
                            <a:gd name="T39" fmla="*/ 670 h 1134"/>
                            <a:gd name="T40" fmla="*/ 6836 w 7215"/>
                            <a:gd name="T41" fmla="*/ 598 h 1134"/>
                            <a:gd name="T42" fmla="*/ 7081 w 7215"/>
                            <a:gd name="T43" fmla="*/ 942 h 1134"/>
                            <a:gd name="T44" fmla="*/ 7052 w 7215"/>
                            <a:gd name="T45" fmla="*/ 948 h 1134"/>
                            <a:gd name="T46" fmla="*/ 6932 w 7215"/>
                            <a:gd name="T47" fmla="*/ 936 h 1134"/>
                            <a:gd name="T48" fmla="*/ 7097 w 7215"/>
                            <a:gd name="T49" fmla="*/ 1134 h 1134"/>
                            <a:gd name="T50" fmla="*/ 6830 w 7215"/>
                            <a:gd name="T51" fmla="*/ 939 h 1134"/>
                            <a:gd name="T52" fmla="*/ 6859 w 7215"/>
                            <a:gd name="T53" fmla="*/ 939 h 1134"/>
                            <a:gd name="T54" fmla="*/ 6713 w 7215"/>
                            <a:gd name="T55" fmla="*/ 1041 h 1134"/>
                            <a:gd name="T56" fmla="*/ 6605 w 7215"/>
                            <a:gd name="T57" fmla="*/ 946 h 1134"/>
                            <a:gd name="T58" fmla="*/ 6649 w 7215"/>
                            <a:gd name="T59" fmla="*/ 1032 h 1134"/>
                            <a:gd name="T60" fmla="*/ 6635 w 7215"/>
                            <a:gd name="T61" fmla="*/ 939 h 1134"/>
                            <a:gd name="T62" fmla="*/ 700 w 7215"/>
                            <a:gd name="T63" fmla="*/ 150 h 1134"/>
                            <a:gd name="T64" fmla="*/ 620 w 7215"/>
                            <a:gd name="T65" fmla="*/ 183 h 1134"/>
                            <a:gd name="T66" fmla="*/ 790 w 7215"/>
                            <a:gd name="T67" fmla="*/ 209 h 1134"/>
                            <a:gd name="T68" fmla="*/ 775 w 7215"/>
                            <a:gd name="T69" fmla="*/ 30 h 1134"/>
                            <a:gd name="T70" fmla="*/ 475 w 7215"/>
                            <a:gd name="T71" fmla="*/ 231 h 1134"/>
                            <a:gd name="T72" fmla="*/ 626 w 7215"/>
                            <a:gd name="T73" fmla="*/ 76 h 1134"/>
                            <a:gd name="T74" fmla="*/ 318 w 7215"/>
                            <a:gd name="T75" fmla="*/ 605 h 1134"/>
                            <a:gd name="T76" fmla="*/ 403 w 7215"/>
                            <a:gd name="T77" fmla="*/ 603 h 1134"/>
                            <a:gd name="T78" fmla="*/ 465 w 7215"/>
                            <a:gd name="T79" fmla="*/ 661 h 1134"/>
                            <a:gd name="T80" fmla="*/ 313 w 7215"/>
                            <a:gd name="T81" fmla="*/ 594 h 1134"/>
                            <a:gd name="T82" fmla="*/ 246 w 7215"/>
                            <a:gd name="T83" fmla="*/ 613 h 1134"/>
                            <a:gd name="T84" fmla="*/ 604 w 7215"/>
                            <a:gd name="T85" fmla="*/ 625 h 1134"/>
                            <a:gd name="T86" fmla="*/ 622 w 7215"/>
                            <a:gd name="T87" fmla="*/ 650 h 1134"/>
                            <a:gd name="T88" fmla="*/ 589 w 7215"/>
                            <a:gd name="T89" fmla="*/ 629 h 1134"/>
                            <a:gd name="T90" fmla="*/ 790 w 7215"/>
                            <a:gd name="T91" fmla="*/ 659 h 1134"/>
                            <a:gd name="T92" fmla="*/ 698 w 7215"/>
                            <a:gd name="T93" fmla="*/ 469 h 1134"/>
                            <a:gd name="T94" fmla="*/ 26 w 7215"/>
                            <a:gd name="T95" fmla="*/ 651 h 1134"/>
                            <a:gd name="T96" fmla="*/ 52 w 7215"/>
                            <a:gd name="T97" fmla="*/ 666 h 1134"/>
                            <a:gd name="T98" fmla="*/ 70 w 7215"/>
                            <a:gd name="T99" fmla="*/ 570 h 1134"/>
                            <a:gd name="T100" fmla="*/ 675 w 7215"/>
                            <a:gd name="T101" fmla="*/ 640 h 1134"/>
                            <a:gd name="T102" fmla="*/ 714 w 7215"/>
                            <a:gd name="T103" fmla="*/ 536 h 1134"/>
                            <a:gd name="T104" fmla="*/ 684 w 7215"/>
                            <a:gd name="T105" fmla="*/ 1128 h 1134"/>
                            <a:gd name="T106" fmla="*/ 724 w 7215"/>
                            <a:gd name="T107" fmla="*/ 930 h 1134"/>
                            <a:gd name="T108" fmla="*/ 692 w 7215"/>
                            <a:gd name="T109" fmla="*/ 1109 h 1134"/>
                            <a:gd name="T110" fmla="*/ 640 w 7215"/>
                            <a:gd name="T111" fmla="*/ 1104 h 1134"/>
                            <a:gd name="T112" fmla="*/ 570 w 7215"/>
                            <a:gd name="T113" fmla="*/ 1067 h 1134"/>
                            <a:gd name="T114" fmla="*/ 492 w 7215"/>
                            <a:gd name="T115" fmla="*/ 936 h 1134"/>
                            <a:gd name="T116" fmla="*/ 382 w 7215"/>
                            <a:gd name="T117" fmla="*/ 924 h 1134"/>
                            <a:gd name="T118" fmla="*/ 342 w 7215"/>
                            <a:gd name="T119" fmla="*/ 1093 h 1134"/>
                            <a:gd name="T120" fmla="*/ 321 w 7215"/>
                            <a:gd name="T121" fmla="*/ 1134 h 1134"/>
                            <a:gd name="T122" fmla="*/ 558 w 7215"/>
                            <a:gd name="T123" fmla="*/ 936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15" h="1134">
                              <a:moveTo>
                                <a:pt x="6852" y="90"/>
                              </a:moveTo>
                              <a:cubicBezTo>
                                <a:pt x="6873" y="88"/>
                                <a:pt x="6887" y="86"/>
                                <a:pt x="6894" y="86"/>
                              </a:cubicBezTo>
                              <a:cubicBezTo>
                                <a:pt x="6896" y="89"/>
                                <a:pt x="6896" y="89"/>
                                <a:pt x="6896" y="89"/>
                              </a:cubicBezTo>
                              <a:cubicBezTo>
                                <a:pt x="6915" y="204"/>
                                <a:pt x="6915" y="204"/>
                                <a:pt x="6915" y="204"/>
                              </a:cubicBezTo>
                              <a:cubicBezTo>
                                <a:pt x="6917" y="204"/>
                                <a:pt x="6917" y="204"/>
                                <a:pt x="6917" y="204"/>
                              </a:cubicBezTo>
                              <a:cubicBezTo>
                                <a:pt x="6928" y="191"/>
                                <a:pt x="6938" y="175"/>
                                <a:pt x="6948" y="158"/>
                              </a:cubicBezTo>
                              <a:cubicBezTo>
                                <a:pt x="6959" y="140"/>
                                <a:pt x="6964" y="125"/>
                                <a:pt x="6964" y="114"/>
                              </a:cubicBezTo>
                              <a:cubicBezTo>
                                <a:pt x="6964" y="110"/>
                                <a:pt x="6962" y="107"/>
                                <a:pt x="6960" y="105"/>
                              </a:cubicBezTo>
                              <a:cubicBezTo>
                                <a:pt x="6953" y="102"/>
                                <a:pt x="6953" y="102"/>
                                <a:pt x="6953" y="102"/>
                              </a:cubicBezTo>
                              <a:cubicBezTo>
                                <a:pt x="6950" y="101"/>
                                <a:pt x="6946" y="101"/>
                                <a:pt x="6940" y="100"/>
                              </a:cubicBezTo>
                              <a:cubicBezTo>
                                <a:pt x="6942" y="90"/>
                                <a:pt x="6942" y="90"/>
                                <a:pt x="6942" y="90"/>
                              </a:cubicBezTo>
                              <a:cubicBezTo>
                                <a:pt x="6963" y="88"/>
                                <a:pt x="6977" y="86"/>
                                <a:pt x="6984" y="86"/>
                              </a:cubicBezTo>
                              <a:cubicBezTo>
                                <a:pt x="6986" y="89"/>
                                <a:pt x="6986" y="89"/>
                                <a:pt x="6986" y="89"/>
                              </a:cubicBezTo>
                              <a:cubicBezTo>
                                <a:pt x="6988" y="91"/>
                                <a:pt x="6988" y="95"/>
                                <a:pt x="6988" y="100"/>
                              </a:cubicBezTo>
                              <a:cubicBezTo>
                                <a:pt x="6988" y="112"/>
                                <a:pt x="6983" y="128"/>
                                <a:pt x="6972" y="147"/>
                              </a:cubicBezTo>
                              <a:cubicBezTo>
                                <a:pt x="6955" y="179"/>
                                <a:pt x="6935" y="208"/>
                                <a:pt x="6911" y="234"/>
                              </a:cubicBezTo>
                              <a:cubicBezTo>
                                <a:pt x="6897" y="234"/>
                                <a:pt x="6897" y="234"/>
                                <a:pt x="6897" y="234"/>
                              </a:cubicBezTo>
                              <a:cubicBezTo>
                                <a:pt x="6874" y="114"/>
                                <a:pt x="6874" y="114"/>
                                <a:pt x="6874" y="114"/>
                              </a:cubicBezTo>
                              <a:cubicBezTo>
                                <a:pt x="6873" y="108"/>
                                <a:pt x="6871" y="105"/>
                                <a:pt x="6869" y="104"/>
                              </a:cubicBezTo>
                              <a:cubicBezTo>
                                <a:pt x="6866" y="102"/>
                                <a:pt x="6860" y="101"/>
                                <a:pt x="6850" y="100"/>
                              </a:cubicBezTo>
                              <a:lnTo>
                                <a:pt x="6852" y="90"/>
                              </a:lnTo>
                              <a:close/>
                              <a:moveTo>
                                <a:pt x="7070" y="220"/>
                              </a:moveTo>
                              <a:cubicBezTo>
                                <a:pt x="7058" y="217"/>
                                <a:pt x="7058" y="217"/>
                                <a:pt x="7058" y="217"/>
                              </a:cubicBezTo>
                              <a:cubicBezTo>
                                <a:pt x="7052" y="216"/>
                                <a:pt x="7050" y="213"/>
                                <a:pt x="7050" y="209"/>
                              </a:cubicBezTo>
                              <a:cubicBezTo>
                                <a:pt x="7051" y="201"/>
                                <a:pt x="7051" y="201"/>
                                <a:pt x="7051" y="201"/>
                              </a:cubicBezTo>
                              <a:cubicBezTo>
                                <a:pt x="7059" y="156"/>
                                <a:pt x="7059" y="156"/>
                                <a:pt x="7059" y="156"/>
                              </a:cubicBezTo>
                              <a:cubicBezTo>
                                <a:pt x="7076" y="141"/>
                                <a:pt x="7076" y="141"/>
                                <a:pt x="7076" y="141"/>
                              </a:cubicBezTo>
                              <a:cubicBezTo>
                                <a:pt x="7137" y="231"/>
                                <a:pt x="7137" y="231"/>
                                <a:pt x="7137" y="231"/>
                              </a:cubicBezTo>
                              <a:cubicBezTo>
                                <a:pt x="7182" y="231"/>
                                <a:pt x="7182" y="231"/>
                                <a:pt x="7182" y="231"/>
                              </a:cubicBezTo>
                              <a:cubicBezTo>
                                <a:pt x="7184" y="220"/>
                                <a:pt x="7184" y="220"/>
                                <a:pt x="7184" y="220"/>
                              </a:cubicBezTo>
                              <a:cubicBezTo>
                                <a:pt x="7176" y="219"/>
                                <a:pt x="7171" y="218"/>
                                <a:pt x="7167" y="216"/>
                              </a:cubicBezTo>
                              <a:cubicBezTo>
                                <a:pt x="7164" y="214"/>
                                <a:pt x="7161" y="211"/>
                                <a:pt x="7158" y="207"/>
                              </a:cubicBezTo>
                              <a:cubicBezTo>
                                <a:pt x="7099" y="121"/>
                                <a:pt x="7099" y="121"/>
                                <a:pt x="7099" y="121"/>
                              </a:cubicBezTo>
                              <a:cubicBezTo>
                                <a:pt x="7184" y="49"/>
                                <a:pt x="7184" y="49"/>
                                <a:pt x="7184" y="49"/>
                              </a:cubicBezTo>
                              <a:cubicBezTo>
                                <a:pt x="7185" y="48"/>
                                <a:pt x="7188" y="45"/>
                                <a:pt x="7192" y="42"/>
                              </a:cubicBezTo>
                              <a:cubicBezTo>
                                <a:pt x="7196" y="39"/>
                                <a:pt x="7202" y="37"/>
                                <a:pt x="7209" y="36"/>
                              </a:cubicBezTo>
                              <a:cubicBezTo>
                                <a:pt x="7210" y="24"/>
                                <a:pt x="7210" y="24"/>
                                <a:pt x="7210" y="24"/>
                              </a:cubicBezTo>
                              <a:cubicBezTo>
                                <a:pt x="7145" y="24"/>
                                <a:pt x="7145" y="24"/>
                                <a:pt x="7145" y="24"/>
                              </a:cubicBezTo>
                              <a:cubicBezTo>
                                <a:pt x="7143" y="36"/>
                                <a:pt x="7143" y="36"/>
                                <a:pt x="7143" y="36"/>
                              </a:cubicBezTo>
                              <a:cubicBezTo>
                                <a:pt x="7156" y="36"/>
                                <a:pt x="7162" y="38"/>
                                <a:pt x="7162" y="41"/>
                              </a:cubicBezTo>
                              <a:cubicBezTo>
                                <a:pt x="7162" y="43"/>
                                <a:pt x="7160" y="46"/>
                                <a:pt x="7156" y="49"/>
                              </a:cubicBezTo>
                              <a:cubicBezTo>
                                <a:pt x="7064" y="126"/>
                                <a:pt x="7064" y="126"/>
                                <a:pt x="7064" y="126"/>
                              </a:cubicBezTo>
                              <a:cubicBezTo>
                                <a:pt x="7078" y="47"/>
                                <a:pt x="7078" y="47"/>
                                <a:pt x="7078" y="47"/>
                              </a:cubicBezTo>
                              <a:cubicBezTo>
                                <a:pt x="7079" y="43"/>
                                <a:pt x="7079" y="43"/>
                                <a:pt x="7079" y="43"/>
                              </a:cubicBezTo>
                              <a:cubicBezTo>
                                <a:pt x="7085" y="39"/>
                                <a:pt x="7085" y="39"/>
                                <a:pt x="7085" y="39"/>
                              </a:cubicBezTo>
                              <a:cubicBezTo>
                                <a:pt x="7104" y="35"/>
                                <a:pt x="7104" y="35"/>
                                <a:pt x="7104" y="35"/>
                              </a:cubicBezTo>
                              <a:cubicBezTo>
                                <a:pt x="7105" y="24"/>
                                <a:pt x="7105" y="24"/>
                                <a:pt x="7105" y="24"/>
                              </a:cubicBezTo>
                              <a:cubicBezTo>
                                <a:pt x="7030" y="24"/>
                                <a:pt x="7030" y="24"/>
                                <a:pt x="7030" y="24"/>
                              </a:cubicBezTo>
                              <a:cubicBezTo>
                                <a:pt x="7028" y="35"/>
                                <a:pt x="7028" y="35"/>
                                <a:pt x="7028" y="35"/>
                              </a:cubicBezTo>
                              <a:cubicBezTo>
                                <a:pt x="7036" y="37"/>
                                <a:pt x="7041" y="38"/>
                                <a:pt x="7044" y="40"/>
                              </a:cubicBezTo>
                              <a:cubicBezTo>
                                <a:pt x="7048" y="46"/>
                                <a:pt x="7048" y="46"/>
                                <a:pt x="7048" y="46"/>
                              </a:cubicBezTo>
                              <a:cubicBezTo>
                                <a:pt x="7047" y="54"/>
                                <a:pt x="7047" y="54"/>
                                <a:pt x="7047" y="54"/>
                              </a:cubicBezTo>
                              <a:cubicBezTo>
                                <a:pt x="7022" y="201"/>
                                <a:pt x="7022" y="201"/>
                                <a:pt x="7022" y="201"/>
                              </a:cubicBezTo>
                              <a:cubicBezTo>
                                <a:pt x="7020" y="207"/>
                                <a:pt x="7018" y="212"/>
                                <a:pt x="7016" y="214"/>
                              </a:cubicBezTo>
                              <a:cubicBezTo>
                                <a:pt x="7013" y="216"/>
                                <a:pt x="7006" y="218"/>
                                <a:pt x="6995" y="220"/>
                              </a:cubicBezTo>
                              <a:cubicBezTo>
                                <a:pt x="6995" y="231"/>
                                <a:pt x="6995" y="231"/>
                                <a:pt x="6995" y="231"/>
                              </a:cubicBezTo>
                              <a:cubicBezTo>
                                <a:pt x="7068" y="231"/>
                                <a:pt x="7068" y="231"/>
                                <a:pt x="7068" y="231"/>
                              </a:cubicBezTo>
                              <a:lnTo>
                                <a:pt x="7070" y="220"/>
                              </a:lnTo>
                              <a:close/>
                              <a:moveTo>
                                <a:pt x="6724" y="220"/>
                              </a:moveTo>
                              <a:cubicBezTo>
                                <a:pt x="6712" y="217"/>
                                <a:pt x="6712" y="217"/>
                                <a:pt x="6712" y="217"/>
                              </a:cubicBezTo>
                              <a:cubicBezTo>
                                <a:pt x="6706" y="216"/>
                                <a:pt x="6704" y="213"/>
                                <a:pt x="6704" y="209"/>
                              </a:cubicBezTo>
                              <a:cubicBezTo>
                                <a:pt x="6704" y="201"/>
                                <a:pt x="6704" y="201"/>
                                <a:pt x="6704" y="201"/>
                              </a:cubicBezTo>
                              <a:cubicBezTo>
                                <a:pt x="6713" y="156"/>
                                <a:pt x="6713" y="156"/>
                                <a:pt x="6713" y="156"/>
                              </a:cubicBezTo>
                              <a:cubicBezTo>
                                <a:pt x="6730" y="141"/>
                                <a:pt x="6730" y="141"/>
                                <a:pt x="6730" y="141"/>
                              </a:cubicBezTo>
                              <a:cubicBezTo>
                                <a:pt x="6791" y="231"/>
                                <a:pt x="6791" y="231"/>
                                <a:pt x="6791" y="231"/>
                              </a:cubicBezTo>
                              <a:cubicBezTo>
                                <a:pt x="6836" y="231"/>
                                <a:pt x="6836" y="231"/>
                                <a:pt x="6836" y="231"/>
                              </a:cubicBezTo>
                              <a:cubicBezTo>
                                <a:pt x="6838" y="220"/>
                                <a:pt x="6838" y="220"/>
                                <a:pt x="6838" y="220"/>
                              </a:cubicBezTo>
                              <a:cubicBezTo>
                                <a:pt x="6830" y="219"/>
                                <a:pt x="6825" y="218"/>
                                <a:pt x="6821" y="216"/>
                              </a:cubicBezTo>
                              <a:cubicBezTo>
                                <a:pt x="6818" y="214"/>
                                <a:pt x="6815" y="211"/>
                                <a:pt x="6812" y="207"/>
                              </a:cubicBezTo>
                              <a:cubicBezTo>
                                <a:pt x="6753" y="121"/>
                                <a:pt x="6753" y="121"/>
                                <a:pt x="6753" y="121"/>
                              </a:cubicBezTo>
                              <a:cubicBezTo>
                                <a:pt x="6837" y="49"/>
                                <a:pt x="6837" y="49"/>
                                <a:pt x="6837" y="49"/>
                              </a:cubicBezTo>
                              <a:cubicBezTo>
                                <a:pt x="6839" y="48"/>
                                <a:pt x="6842" y="45"/>
                                <a:pt x="6846" y="42"/>
                              </a:cubicBezTo>
                              <a:cubicBezTo>
                                <a:pt x="6850" y="39"/>
                                <a:pt x="6856" y="37"/>
                                <a:pt x="6863" y="36"/>
                              </a:cubicBezTo>
                              <a:cubicBezTo>
                                <a:pt x="6864" y="24"/>
                                <a:pt x="6864" y="24"/>
                                <a:pt x="6864" y="24"/>
                              </a:cubicBezTo>
                              <a:cubicBezTo>
                                <a:pt x="6798" y="24"/>
                                <a:pt x="6798" y="24"/>
                                <a:pt x="6798" y="24"/>
                              </a:cubicBezTo>
                              <a:cubicBezTo>
                                <a:pt x="6797" y="36"/>
                                <a:pt x="6797" y="36"/>
                                <a:pt x="6797" y="36"/>
                              </a:cubicBezTo>
                              <a:cubicBezTo>
                                <a:pt x="6809" y="36"/>
                                <a:pt x="6816" y="38"/>
                                <a:pt x="6816" y="41"/>
                              </a:cubicBezTo>
                              <a:cubicBezTo>
                                <a:pt x="6816" y="43"/>
                                <a:pt x="6814" y="46"/>
                                <a:pt x="6810" y="49"/>
                              </a:cubicBezTo>
                              <a:cubicBezTo>
                                <a:pt x="6718" y="126"/>
                                <a:pt x="6718" y="126"/>
                                <a:pt x="6718" y="126"/>
                              </a:cubicBezTo>
                              <a:cubicBezTo>
                                <a:pt x="6732" y="47"/>
                                <a:pt x="6732" y="47"/>
                                <a:pt x="6732" y="47"/>
                              </a:cubicBezTo>
                              <a:cubicBezTo>
                                <a:pt x="6732" y="43"/>
                                <a:pt x="6732" y="43"/>
                                <a:pt x="6732" y="43"/>
                              </a:cubicBezTo>
                              <a:cubicBezTo>
                                <a:pt x="6739" y="39"/>
                                <a:pt x="6739" y="39"/>
                                <a:pt x="6739" y="39"/>
                              </a:cubicBezTo>
                              <a:cubicBezTo>
                                <a:pt x="6758" y="35"/>
                                <a:pt x="6758" y="35"/>
                                <a:pt x="6758" y="35"/>
                              </a:cubicBezTo>
                              <a:cubicBezTo>
                                <a:pt x="6759" y="24"/>
                                <a:pt x="6759" y="24"/>
                                <a:pt x="6759" y="24"/>
                              </a:cubicBezTo>
                              <a:cubicBezTo>
                                <a:pt x="6683" y="24"/>
                                <a:pt x="6683" y="24"/>
                                <a:pt x="6683" y="24"/>
                              </a:cubicBezTo>
                              <a:cubicBezTo>
                                <a:pt x="6682" y="35"/>
                                <a:pt x="6682" y="35"/>
                                <a:pt x="6682" y="35"/>
                              </a:cubicBezTo>
                              <a:cubicBezTo>
                                <a:pt x="6690" y="37"/>
                                <a:pt x="6695" y="38"/>
                                <a:pt x="6698" y="40"/>
                              </a:cubicBezTo>
                              <a:cubicBezTo>
                                <a:pt x="6702" y="46"/>
                                <a:pt x="6702" y="46"/>
                                <a:pt x="6702" y="46"/>
                              </a:cubicBezTo>
                              <a:cubicBezTo>
                                <a:pt x="6701" y="54"/>
                                <a:pt x="6701" y="54"/>
                                <a:pt x="6701" y="54"/>
                              </a:cubicBezTo>
                              <a:cubicBezTo>
                                <a:pt x="6675" y="201"/>
                                <a:pt x="6675" y="201"/>
                                <a:pt x="6675" y="201"/>
                              </a:cubicBezTo>
                              <a:cubicBezTo>
                                <a:pt x="6674" y="207"/>
                                <a:pt x="6672" y="212"/>
                                <a:pt x="6669" y="214"/>
                              </a:cubicBezTo>
                              <a:cubicBezTo>
                                <a:pt x="6667" y="216"/>
                                <a:pt x="6660" y="218"/>
                                <a:pt x="6649" y="220"/>
                              </a:cubicBezTo>
                              <a:cubicBezTo>
                                <a:pt x="6649" y="231"/>
                                <a:pt x="6649" y="231"/>
                                <a:pt x="6649" y="231"/>
                              </a:cubicBezTo>
                              <a:cubicBezTo>
                                <a:pt x="6722" y="231"/>
                                <a:pt x="6722" y="231"/>
                                <a:pt x="6722" y="231"/>
                              </a:cubicBezTo>
                              <a:lnTo>
                                <a:pt x="6724" y="220"/>
                              </a:lnTo>
                              <a:close/>
                              <a:moveTo>
                                <a:pt x="6974" y="681"/>
                              </a:moveTo>
                              <a:cubicBezTo>
                                <a:pt x="7050" y="681"/>
                                <a:pt x="7050" y="681"/>
                                <a:pt x="7050" y="681"/>
                              </a:cubicBezTo>
                              <a:cubicBezTo>
                                <a:pt x="7052" y="670"/>
                                <a:pt x="7052" y="670"/>
                                <a:pt x="7052" y="670"/>
                              </a:cubicBezTo>
                              <a:cubicBezTo>
                                <a:pt x="7027" y="666"/>
                                <a:pt x="7027" y="666"/>
                                <a:pt x="7027" y="666"/>
                              </a:cubicBezTo>
                              <a:cubicBezTo>
                                <a:pt x="7022" y="666"/>
                                <a:pt x="7020" y="663"/>
                                <a:pt x="7020" y="658"/>
                              </a:cubicBezTo>
                              <a:cubicBezTo>
                                <a:pt x="7021" y="653"/>
                                <a:pt x="7021" y="653"/>
                                <a:pt x="7021" y="653"/>
                              </a:cubicBezTo>
                              <a:cubicBezTo>
                                <a:pt x="7047" y="504"/>
                                <a:pt x="7047" y="504"/>
                                <a:pt x="7047" y="504"/>
                              </a:cubicBezTo>
                              <a:cubicBezTo>
                                <a:pt x="7049" y="504"/>
                                <a:pt x="7049" y="504"/>
                                <a:pt x="7049" y="504"/>
                              </a:cubicBezTo>
                              <a:cubicBezTo>
                                <a:pt x="7127" y="681"/>
                                <a:pt x="7127" y="681"/>
                                <a:pt x="7127" y="681"/>
                              </a:cubicBezTo>
                              <a:cubicBezTo>
                                <a:pt x="7145" y="681"/>
                                <a:pt x="7145" y="681"/>
                                <a:pt x="7145" y="681"/>
                              </a:cubicBezTo>
                              <a:cubicBezTo>
                                <a:pt x="7178" y="497"/>
                                <a:pt x="7178" y="497"/>
                                <a:pt x="7178" y="497"/>
                              </a:cubicBezTo>
                              <a:cubicBezTo>
                                <a:pt x="7178" y="493"/>
                                <a:pt x="7178" y="493"/>
                                <a:pt x="7178" y="493"/>
                              </a:cubicBezTo>
                              <a:cubicBezTo>
                                <a:pt x="7185" y="489"/>
                                <a:pt x="7185" y="489"/>
                                <a:pt x="7185" y="489"/>
                              </a:cubicBezTo>
                              <a:cubicBezTo>
                                <a:pt x="7204" y="485"/>
                                <a:pt x="7204" y="485"/>
                                <a:pt x="7204" y="485"/>
                              </a:cubicBezTo>
                              <a:cubicBezTo>
                                <a:pt x="7205" y="474"/>
                                <a:pt x="7205" y="474"/>
                                <a:pt x="7205" y="474"/>
                              </a:cubicBezTo>
                              <a:cubicBezTo>
                                <a:pt x="7133" y="474"/>
                                <a:pt x="7133" y="474"/>
                                <a:pt x="7133" y="474"/>
                              </a:cubicBezTo>
                              <a:cubicBezTo>
                                <a:pt x="7131" y="485"/>
                                <a:pt x="7131" y="485"/>
                                <a:pt x="7131" y="485"/>
                              </a:cubicBezTo>
                              <a:cubicBezTo>
                                <a:pt x="7141" y="486"/>
                                <a:pt x="7147" y="488"/>
                                <a:pt x="7151" y="490"/>
                              </a:cubicBezTo>
                              <a:cubicBezTo>
                                <a:pt x="7154" y="492"/>
                                <a:pt x="7156" y="495"/>
                                <a:pt x="7156" y="499"/>
                              </a:cubicBezTo>
                              <a:cubicBezTo>
                                <a:pt x="7156" y="503"/>
                                <a:pt x="7156" y="506"/>
                                <a:pt x="7155" y="510"/>
                              </a:cubicBezTo>
                              <a:cubicBezTo>
                                <a:pt x="7135" y="625"/>
                                <a:pt x="7135" y="625"/>
                                <a:pt x="7135" y="625"/>
                              </a:cubicBezTo>
                              <a:cubicBezTo>
                                <a:pt x="7133" y="625"/>
                                <a:pt x="7133" y="625"/>
                                <a:pt x="7133" y="625"/>
                              </a:cubicBezTo>
                              <a:cubicBezTo>
                                <a:pt x="7068" y="474"/>
                                <a:pt x="7068" y="474"/>
                                <a:pt x="7068" y="474"/>
                              </a:cubicBezTo>
                              <a:cubicBezTo>
                                <a:pt x="7009" y="474"/>
                                <a:pt x="7009" y="474"/>
                                <a:pt x="7009" y="474"/>
                              </a:cubicBezTo>
                              <a:cubicBezTo>
                                <a:pt x="7007" y="485"/>
                                <a:pt x="7007" y="485"/>
                                <a:pt x="7007" y="485"/>
                              </a:cubicBezTo>
                              <a:cubicBezTo>
                                <a:pt x="7015" y="487"/>
                                <a:pt x="7021" y="488"/>
                                <a:pt x="7023" y="490"/>
                              </a:cubicBezTo>
                              <a:cubicBezTo>
                                <a:pt x="7028" y="496"/>
                                <a:pt x="7028" y="496"/>
                                <a:pt x="7028" y="496"/>
                              </a:cubicBezTo>
                              <a:cubicBezTo>
                                <a:pt x="7027" y="504"/>
                                <a:pt x="7027" y="504"/>
                                <a:pt x="7027" y="504"/>
                              </a:cubicBezTo>
                              <a:cubicBezTo>
                                <a:pt x="7001" y="651"/>
                                <a:pt x="7001" y="651"/>
                                <a:pt x="7001" y="651"/>
                              </a:cubicBezTo>
                              <a:cubicBezTo>
                                <a:pt x="7000" y="657"/>
                                <a:pt x="6998" y="662"/>
                                <a:pt x="6995" y="664"/>
                              </a:cubicBezTo>
                              <a:cubicBezTo>
                                <a:pt x="6992" y="666"/>
                                <a:pt x="6985" y="668"/>
                                <a:pt x="6974" y="670"/>
                              </a:cubicBezTo>
                              <a:lnTo>
                                <a:pt x="6974" y="681"/>
                              </a:lnTo>
                              <a:close/>
                              <a:moveTo>
                                <a:pt x="6758" y="621"/>
                              </a:moveTo>
                              <a:cubicBezTo>
                                <a:pt x="6758" y="636"/>
                                <a:pt x="6752" y="650"/>
                                <a:pt x="6740" y="662"/>
                              </a:cubicBezTo>
                              <a:cubicBezTo>
                                <a:pt x="6734" y="668"/>
                                <a:pt x="6725" y="673"/>
                                <a:pt x="6714" y="676"/>
                              </a:cubicBezTo>
                              <a:cubicBezTo>
                                <a:pt x="6703" y="680"/>
                                <a:pt x="6689" y="681"/>
                                <a:pt x="6674" y="681"/>
                              </a:cubicBezTo>
                              <a:cubicBezTo>
                                <a:pt x="6588" y="681"/>
                                <a:pt x="6588" y="681"/>
                                <a:pt x="6588" y="681"/>
                              </a:cubicBezTo>
                              <a:cubicBezTo>
                                <a:pt x="6588" y="670"/>
                                <a:pt x="6588" y="670"/>
                                <a:pt x="6588" y="670"/>
                              </a:cubicBezTo>
                              <a:cubicBezTo>
                                <a:pt x="6601" y="668"/>
                                <a:pt x="6609" y="665"/>
                                <a:pt x="6611" y="660"/>
                              </a:cubicBezTo>
                              <a:cubicBezTo>
                                <a:pt x="6612" y="659"/>
                                <a:pt x="6613" y="656"/>
                                <a:pt x="6614" y="651"/>
                              </a:cubicBezTo>
                              <a:cubicBezTo>
                                <a:pt x="6639" y="504"/>
                                <a:pt x="6639" y="504"/>
                                <a:pt x="6639" y="504"/>
                              </a:cubicBezTo>
                              <a:cubicBezTo>
                                <a:pt x="6640" y="496"/>
                                <a:pt x="6640" y="496"/>
                                <a:pt x="6640" y="496"/>
                              </a:cubicBezTo>
                              <a:cubicBezTo>
                                <a:pt x="6636" y="490"/>
                                <a:pt x="6636" y="490"/>
                                <a:pt x="6636" y="490"/>
                              </a:cubicBezTo>
                              <a:cubicBezTo>
                                <a:pt x="6633" y="488"/>
                                <a:pt x="6628" y="487"/>
                                <a:pt x="6620" y="485"/>
                              </a:cubicBezTo>
                              <a:cubicBezTo>
                                <a:pt x="6621" y="474"/>
                                <a:pt x="6621" y="474"/>
                                <a:pt x="6621" y="474"/>
                              </a:cubicBezTo>
                              <a:cubicBezTo>
                                <a:pt x="6704" y="474"/>
                                <a:pt x="6704" y="474"/>
                                <a:pt x="6704" y="474"/>
                              </a:cubicBezTo>
                              <a:cubicBezTo>
                                <a:pt x="6722" y="474"/>
                                <a:pt x="6737" y="478"/>
                                <a:pt x="6747" y="486"/>
                              </a:cubicBezTo>
                              <a:cubicBezTo>
                                <a:pt x="6757" y="494"/>
                                <a:pt x="6762" y="505"/>
                                <a:pt x="6762" y="518"/>
                              </a:cubicBezTo>
                              <a:cubicBezTo>
                                <a:pt x="6762" y="532"/>
                                <a:pt x="6758" y="544"/>
                                <a:pt x="6749" y="554"/>
                              </a:cubicBezTo>
                              <a:cubicBezTo>
                                <a:pt x="6740" y="563"/>
                                <a:pt x="6731" y="570"/>
                                <a:pt x="6721" y="573"/>
                              </a:cubicBezTo>
                              <a:cubicBezTo>
                                <a:pt x="6721" y="575"/>
                                <a:pt x="6721" y="575"/>
                                <a:pt x="6721" y="575"/>
                              </a:cubicBezTo>
                              <a:cubicBezTo>
                                <a:pt x="6732" y="578"/>
                                <a:pt x="6741" y="583"/>
                                <a:pt x="6748" y="591"/>
                              </a:cubicBezTo>
                              <a:cubicBezTo>
                                <a:pt x="6755" y="599"/>
                                <a:pt x="6758" y="609"/>
                                <a:pt x="6758" y="621"/>
                              </a:cubicBezTo>
                              <a:close/>
                              <a:moveTo>
                                <a:pt x="6657" y="565"/>
                              </a:moveTo>
                              <a:cubicBezTo>
                                <a:pt x="6680" y="565"/>
                                <a:pt x="6680" y="565"/>
                                <a:pt x="6680" y="565"/>
                              </a:cubicBezTo>
                              <a:cubicBezTo>
                                <a:pt x="6695" y="565"/>
                                <a:pt x="6708" y="561"/>
                                <a:pt x="6716" y="554"/>
                              </a:cubicBezTo>
                              <a:cubicBezTo>
                                <a:pt x="6725" y="547"/>
                                <a:pt x="6729" y="537"/>
                                <a:pt x="6729" y="523"/>
                              </a:cubicBezTo>
                              <a:cubicBezTo>
                                <a:pt x="6729" y="501"/>
                                <a:pt x="6716" y="489"/>
                                <a:pt x="6691" y="489"/>
                              </a:cubicBezTo>
                              <a:cubicBezTo>
                                <a:pt x="6670" y="489"/>
                                <a:pt x="6670" y="489"/>
                                <a:pt x="6670" y="489"/>
                              </a:cubicBezTo>
                              <a:lnTo>
                                <a:pt x="6657" y="565"/>
                              </a:lnTo>
                              <a:close/>
                              <a:moveTo>
                                <a:pt x="6725" y="621"/>
                              </a:moveTo>
                              <a:cubicBezTo>
                                <a:pt x="6725" y="605"/>
                                <a:pt x="6720" y="594"/>
                                <a:pt x="6710" y="589"/>
                              </a:cubicBezTo>
                              <a:cubicBezTo>
                                <a:pt x="6702" y="584"/>
                                <a:pt x="6693" y="582"/>
                                <a:pt x="6683" y="582"/>
                              </a:cubicBezTo>
                              <a:cubicBezTo>
                                <a:pt x="6654" y="582"/>
                                <a:pt x="6654" y="582"/>
                                <a:pt x="6654" y="582"/>
                              </a:cubicBezTo>
                              <a:cubicBezTo>
                                <a:pt x="6643" y="652"/>
                                <a:pt x="6643" y="652"/>
                                <a:pt x="6643" y="652"/>
                              </a:cubicBezTo>
                              <a:cubicBezTo>
                                <a:pt x="6642" y="659"/>
                                <a:pt x="6642" y="659"/>
                                <a:pt x="6642" y="659"/>
                              </a:cubicBezTo>
                              <a:cubicBezTo>
                                <a:pt x="6645" y="663"/>
                                <a:pt x="6645" y="663"/>
                                <a:pt x="6645" y="663"/>
                              </a:cubicBezTo>
                              <a:cubicBezTo>
                                <a:pt x="6650" y="665"/>
                                <a:pt x="6658" y="666"/>
                                <a:pt x="6669" y="666"/>
                              </a:cubicBezTo>
                              <a:cubicBezTo>
                                <a:pt x="6706" y="666"/>
                                <a:pt x="6725" y="651"/>
                                <a:pt x="6725" y="621"/>
                              </a:cubicBezTo>
                              <a:close/>
                              <a:moveTo>
                                <a:pt x="6563" y="670"/>
                              </a:moveTo>
                              <a:cubicBezTo>
                                <a:pt x="6549" y="667"/>
                                <a:pt x="6549" y="667"/>
                                <a:pt x="6549" y="667"/>
                              </a:cubicBezTo>
                              <a:cubicBezTo>
                                <a:pt x="6543" y="666"/>
                                <a:pt x="6541" y="663"/>
                                <a:pt x="6541" y="659"/>
                              </a:cubicBezTo>
                              <a:cubicBezTo>
                                <a:pt x="6542" y="651"/>
                                <a:pt x="6542" y="651"/>
                                <a:pt x="6542" y="651"/>
                              </a:cubicBezTo>
                              <a:cubicBezTo>
                                <a:pt x="6569" y="497"/>
                                <a:pt x="6569" y="497"/>
                                <a:pt x="6569" y="497"/>
                              </a:cubicBezTo>
                              <a:cubicBezTo>
                                <a:pt x="6570" y="492"/>
                                <a:pt x="6572" y="490"/>
                                <a:pt x="6576" y="489"/>
                              </a:cubicBezTo>
                              <a:cubicBezTo>
                                <a:pt x="6596" y="485"/>
                                <a:pt x="6596" y="485"/>
                                <a:pt x="6596" y="485"/>
                              </a:cubicBezTo>
                              <a:cubicBezTo>
                                <a:pt x="6596" y="474"/>
                                <a:pt x="6596" y="474"/>
                                <a:pt x="6596" y="474"/>
                              </a:cubicBezTo>
                              <a:cubicBezTo>
                                <a:pt x="6521" y="474"/>
                                <a:pt x="6521" y="474"/>
                                <a:pt x="6521" y="474"/>
                              </a:cubicBezTo>
                              <a:cubicBezTo>
                                <a:pt x="6519" y="485"/>
                                <a:pt x="6519" y="485"/>
                                <a:pt x="6519" y="485"/>
                              </a:cubicBezTo>
                              <a:cubicBezTo>
                                <a:pt x="6527" y="487"/>
                                <a:pt x="6533" y="488"/>
                                <a:pt x="6535" y="490"/>
                              </a:cubicBezTo>
                              <a:cubicBezTo>
                                <a:pt x="6539" y="497"/>
                                <a:pt x="6539" y="497"/>
                                <a:pt x="6539" y="497"/>
                              </a:cubicBezTo>
                              <a:cubicBezTo>
                                <a:pt x="6539" y="504"/>
                                <a:pt x="6539" y="504"/>
                                <a:pt x="6539" y="504"/>
                              </a:cubicBezTo>
                              <a:cubicBezTo>
                                <a:pt x="6512" y="651"/>
                                <a:pt x="6512" y="651"/>
                                <a:pt x="6512" y="651"/>
                              </a:cubicBezTo>
                              <a:cubicBezTo>
                                <a:pt x="6511" y="657"/>
                                <a:pt x="6509" y="662"/>
                                <a:pt x="6507" y="664"/>
                              </a:cubicBezTo>
                              <a:cubicBezTo>
                                <a:pt x="6504" y="666"/>
                                <a:pt x="6497" y="668"/>
                                <a:pt x="6487" y="670"/>
                              </a:cubicBezTo>
                              <a:cubicBezTo>
                                <a:pt x="6487" y="681"/>
                                <a:pt x="6487" y="681"/>
                                <a:pt x="6487" y="681"/>
                              </a:cubicBezTo>
                              <a:cubicBezTo>
                                <a:pt x="6561" y="681"/>
                                <a:pt x="6561" y="681"/>
                                <a:pt x="6561" y="681"/>
                              </a:cubicBezTo>
                              <a:lnTo>
                                <a:pt x="6563" y="670"/>
                              </a:lnTo>
                              <a:close/>
                              <a:moveTo>
                                <a:pt x="6911" y="658"/>
                              </a:moveTo>
                              <a:cubicBezTo>
                                <a:pt x="6911" y="653"/>
                                <a:pt x="6911" y="653"/>
                                <a:pt x="6911" y="653"/>
                              </a:cubicBezTo>
                              <a:cubicBezTo>
                                <a:pt x="6905" y="614"/>
                                <a:pt x="6905" y="614"/>
                                <a:pt x="6905" y="614"/>
                              </a:cubicBezTo>
                              <a:cubicBezTo>
                                <a:pt x="6828" y="614"/>
                                <a:pt x="6828" y="614"/>
                                <a:pt x="6828" y="614"/>
                              </a:cubicBezTo>
                              <a:cubicBezTo>
                                <a:pt x="6804" y="657"/>
                                <a:pt x="6804" y="657"/>
                                <a:pt x="6804" y="657"/>
                              </a:cubicBezTo>
                              <a:cubicBezTo>
                                <a:pt x="6802" y="662"/>
                                <a:pt x="6802" y="662"/>
                                <a:pt x="6802" y="662"/>
                              </a:cubicBezTo>
                              <a:cubicBezTo>
                                <a:pt x="6803" y="664"/>
                                <a:pt x="6803" y="664"/>
                                <a:pt x="6803" y="664"/>
                              </a:cubicBezTo>
                              <a:cubicBezTo>
                                <a:pt x="6823" y="670"/>
                                <a:pt x="6823" y="670"/>
                                <a:pt x="6823" y="670"/>
                              </a:cubicBezTo>
                              <a:cubicBezTo>
                                <a:pt x="6821" y="681"/>
                                <a:pt x="6821" y="681"/>
                                <a:pt x="6821" y="681"/>
                              </a:cubicBezTo>
                              <a:cubicBezTo>
                                <a:pt x="6762" y="681"/>
                                <a:pt x="6762" y="681"/>
                                <a:pt x="6762" y="681"/>
                              </a:cubicBezTo>
                              <a:cubicBezTo>
                                <a:pt x="6762" y="669"/>
                                <a:pt x="6762" y="669"/>
                                <a:pt x="6762" y="669"/>
                              </a:cubicBezTo>
                              <a:cubicBezTo>
                                <a:pt x="6770" y="667"/>
                                <a:pt x="6775" y="666"/>
                                <a:pt x="6777" y="665"/>
                              </a:cubicBezTo>
                              <a:cubicBezTo>
                                <a:pt x="6779" y="663"/>
                                <a:pt x="6781" y="661"/>
                                <a:pt x="6784" y="657"/>
                              </a:cubicBezTo>
                              <a:cubicBezTo>
                                <a:pt x="6885" y="471"/>
                                <a:pt x="6885" y="471"/>
                                <a:pt x="6885" y="471"/>
                              </a:cubicBezTo>
                              <a:cubicBezTo>
                                <a:pt x="6910" y="471"/>
                                <a:pt x="6910" y="471"/>
                                <a:pt x="6910" y="471"/>
                              </a:cubicBezTo>
                              <a:cubicBezTo>
                                <a:pt x="6944" y="662"/>
                                <a:pt x="6944" y="662"/>
                                <a:pt x="6944" y="662"/>
                              </a:cubicBezTo>
                              <a:cubicBezTo>
                                <a:pt x="6944" y="665"/>
                                <a:pt x="6950" y="668"/>
                                <a:pt x="6960" y="670"/>
                              </a:cubicBezTo>
                              <a:cubicBezTo>
                                <a:pt x="6959" y="681"/>
                                <a:pt x="6959" y="681"/>
                                <a:pt x="6959" y="681"/>
                              </a:cubicBezTo>
                              <a:cubicBezTo>
                                <a:pt x="6887" y="681"/>
                                <a:pt x="6887" y="681"/>
                                <a:pt x="6887" y="681"/>
                              </a:cubicBezTo>
                              <a:cubicBezTo>
                                <a:pt x="6887" y="669"/>
                                <a:pt x="6887" y="669"/>
                                <a:pt x="6887" y="669"/>
                              </a:cubicBezTo>
                              <a:cubicBezTo>
                                <a:pt x="6895" y="668"/>
                                <a:pt x="6902" y="666"/>
                                <a:pt x="6906" y="664"/>
                              </a:cubicBezTo>
                              <a:cubicBezTo>
                                <a:pt x="6909" y="663"/>
                                <a:pt x="6911" y="661"/>
                                <a:pt x="6911" y="658"/>
                              </a:cubicBezTo>
                              <a:close/>
                              <a:moveTo>
                                <a:pt x="6903" y="598"/>
                              </a:moveTo>
                              <a:cubicBezTo>
                                <a:pt x="6889" y="514"/>
                                <a:pt x="6889" y="514"/>
                                <a:pt x="6889" y="514"/>
                              </a:cubicBezTo>
                              <a:cubicBezTo>
                                <a:pt x="6889" y="505"/>
                                <a:pt x="6889" y="505"/>
                                <a:pt x="6889" y="505"/>
                              </a:cubicBezTo>
                              <a:cubicBezTo>
                                <a:pt x="6886" y="505"/>
                                <a:pt x="6886" y="505"/>
                                <a:pt x="6886" y="505"/>
                              </a:cubicBezTo>
                              <a:cubicBezTo>
                                <a:pt x="6836" y="598"/>
                                <a:pt x="6836" y="598"/>
                                <a:pt x="6836" y="598"/>
                              </a:cubicBezTo>
                              <a:lnTo>
                                <a:pt x="6903" y="598"/>
                              </a:lnTo>
                              <a:close/>
                              <a:moveTo>
                                <a:pt x="7150" y="924"/>
                              </a:moveTo>
                              <a:cubicBezTo>
                                <a:pt x="7148" y="936"/>
                                <a:pt x="7148" y="936"/>
                                <a:pt x="7148" y="936"/>
                              </a:cubicBezTo>
                              <a:cubicBezTo>
                                <a:pt x="7163" y="938"/>
                                <a:pt x="7170" y="941"/>
                                <a:pt x="7170" y="945"/>
                              </a:cubicBezTo>
                              <a:cubicBezTo>
                                <a:pt x="7170" y="947"/>
                                <a:pt x="7168" y="952"/>
                                <a:pt x="7163" y="961"/>
                              </a:cubicBezTo>
                              <a:cubicBezTo>
                                <a:pt x="7097" y="1093"/>
                                <a:pt x="7097" y="1093"/>
                                <a:pt x="7097" y="1093"/>
                              </a:cubicBezTo>
                              <a:cubicBezTo>
                                <a:pt x="7094" y="1093"/>
                                <a:pt x="7094" y="1093"/>
                                <a:pt x="7094" y="1093"/>
                              </a:cubicBezTo>
                              <a:cubicBezTo>
                                <a:pt x="7093" y="1083"/>
                                <a:pt x="7093" y="1083"/>
                                <a:pt x="7093" y="1083"/>
                              </a:cubicBezTo>
                              <a:cubicBezTo>
                                <a:pt x="7078" y="944"/>
                                <a:pt x="7078" y="944"/>
                                <a:pt x="7078" y="944"/>
                              </a:cubicBezTo>
                              <a:cubicBezTo>
                                <a:pt x="7081" y="942"/>
                                <a:pt x="7081" y="942"/>
                                <a:pt x="7081" y="942"/>
                              </a:cubicBezTo>
                              <a:cubicBezTo>
                                <a:pt x="7103" y="936"/>
                                <a:pt x="7103" y="936"/>
                                <a:pt x="7103" y="936"/>
                              </a:cubicBezTo>
                              <a:cubicBezTo>
                                <a:pt x="7104" y="924"/>
                                <a:pt x="7104" y="924"/>
                                <a:pt x="7104" y="924"/>
                              </a:cubicBezTo>
                              <a:cubicBezTo>
                                <a:pt x="7038" y="924"/>
                                <a:pt x="7038" y="924"/>
                                <a:pt x="7038" y="924"/>
                              </a:cubicBezTo>
                              <a:cubicBezTo>
                                <a:pt x="7037" y="936"/>
                                <a:pt x="7037" y="936"/>
                                <a:pt x="7037" y="936"/>
                              </a:cubicBezTo>
                              <a:cubicBezTo>
                                <a:pt x="7040" y="937"/>
                                <a:pt x="7040" y="937"/>
                                <a:pt x="7040" y="937"/>
                              </a:cubicBezTo>
                              <a:cubicBezTo>
                                <a:pt x="7044" y="938"/>
                                <a:pt x="7044" y="938"/>
                                <a:pt x="7044" y="938"/>
                              </a:cubicBezTo>
                              <a:cubicBezTo>
                                <a:pt x="7046" y="939"/>
                                <a:pt x="7046" y="939"/>
                                <a:pt x="7046" y="939"/>
                              </a:cubicBezTo>
                              <a:cubicBezTo>
                                <a:pt x="7048" y="940"/>
                                <a:pt x="7048" y="940"/>
                                <a:pt x="7048" y="940"/>
                              </a:cubicBezTo>
                              <a:cubicBezTo>
                                <a:pt x="7050" y="941"/>
                                <a:pt x="7050" y="941"/>
                                <a:pt x="7050" y="941"/>
                              </a:cubicBezTo>
                              <a:cubicBezTo>
                                <a:pt x="7051" y="942"/>
                                <a:pt x="7052" y="944"/>
                                <a:pt x="7052" y="948"/>
                              </a:cubicBezTo>
                              <a:cubicBezTo>
                                <a:pt x="7056" y="984"/>
                                <a:pt x="7056" y="984"/>
                                <a:pt x="7056" y="984"/>
                              </a:cubicBezTo>
                              <a:cubicBezTo>
                                <a:pt x="7001" y="1093"/>
                                <a:pt x="7001" y="1093"/>
                                <a:pt x="7001" y="1093"/>
                              </a:cubicBezTo>
                              <a:cubicBezTo>
                                <a:pt x="6998" y="1093"/>
                                <a:pt x="6998" y="1093"/>
                                <a:pt x="6998" y="1093"/>
                              </a:cubicBezTo>
                              <a:cubicBezTo>
                                <a:pt x="6998" y="1083"/>
                                <a:pt x="6998" y="1083"/>
                                <a:pt x="6998" y="1083"/>
                              </a:cubicBezTo>
                              <a:cubicBezTo>
                                <a:pt x="6980" y="944"/>
                                <a:pt x="6980" y="944"/>
                                <a:pt x="6980" y="944"/>
                              </a:cubicBezTo>
                              <a:cubicBezTo>
                                <a:pt x="6983" y="942"/>
                                <a:pt x="6983" y="942"/>
                                <a:pt x="6983" y="942"/>
                              </a:cubicBezTo>
                              <a:cubicBezTo>
                                <a:pt x="7001" y="936"/>
                                <a:pt x="7001" y="936"/>
                                <a:pt x="7001" y="936"/>
                              </a:cubicBezTo>
                              <a:cubicBezTo>
                                <a:pt x="7002" y="924"/>
                                <a:pt x="7002" y="924"/>
                                <a:pt x="7002" y="924"/>
                              </a:cubicBezTo>
                              <a:cubicBezTo>
                                <a:pt x="6934" y="924"/>
                                <a:pt x="6934" y="924"/>
                                <a:pt x="6934" y="924"/>
                              </a:cubicBezTo>
                              <a:cubicBezTo>
                                <a:pt x="6932" y="936"/>
                                <a:pt x="6932" y="936"/>
                                <a:pt x="6932" y="936"/>
                              </a:cubicBezTo>
                              <a:cubicBezTo>
                                <a:pt x="6939" y="937"/>
                                <a:pt x="6944" y="939"/>
                                <a:pt x="6946" y="940"/>
                              </a:cubicBezTo>
                              <a:cubicBezTo>
                                <a:pt x="6948" y="942"/>
                                <a:pt x="6949" y="944"/>
                                <a:pt x="6950" y="948"/>
                              </a:cubicBezTo>
                              <a:cubicBezTo>
                                <a:pt x="6978" y="1134"/>
                                <a:pt x="6978" y="1134"/>
                                <a:pt x="6978" y="1134"/>
                              </a:cubicBezTo>
                              <a:cubicBezTo>
                                <a:pt x="7002" y="1134"/>
                                <a:pt x="7002" y="1134"/>
                                <a:pt x="7002" y="1134"/>
                              </a:cubicBezTo>
                              <a:cubicBezTo>
                                <a:pt x="7056" y="1025"/>
                                <a:pt x="7056" y="1025"/>
                                <a:pt x="7056" y="1025"/>
                              </a:cubicBezTo>
                              <a:cubicBezTo>
                                <a:pt x="7059" y="1017"/>
                                <a:pt x="7059" y="1017"/>
                                <a:pt x="7059" y="1017"/>
                              </a:cubicBezTo>
                              <a:cubicBezTo>
                                <a:pt x="7061" y="1017"/>
                                <a:pt x="7061" y="1017"/>
                                <a:pt x="7061" y="1017"/>
                              </a:cubicBezTo>
                              <a:cubicBezTo>
                                <a:pt x="7061" y="1023"/>
                                <a:pt x="7062" y="1027"/>
                                <a:pt x="7062" y="1030"/>
                              </a:cubicBezTo>
                              <a:cubicBezTo>
                                <a:pt x="7073" y="1134"/>
                                <a:pt x="7073" y="1134"/>
                                <a:pt x="7073" y="1134"/>
                              </a:cubicBezTo>
                              <a:cubicBezTo>
                                <a:pt x="7097" y="1134"/>
                                <a:pt x="7097" y="1134"/>
                                <a:pt x="7097" y="1134"/>
                              </a:cubicBezTo>
                              <a:cubicBezTo>
                                <a:pt x="7189" y="953"/>
                                <a:pt x="7189" y="953"/>
                                <a:pt x="7189" y="953"/>
                              </a:cubicBezTo>
                              <a:cubicBezTo>
                                <a:pt x="7192" y="947"/>
                                <a:pt x="7194" y="944"/>
                                <a:pt x="7197" y="942"/>
                              </a:cubicBezTo>
                              <a:cubicBezTo>
                                <a:pt x="7200" y="940"/>
                                <a:pt x="7206" y="938"/>
                                <a:pt x="7214" y="936"/>
                              </a:cubicBezTo>
                              <a:cubicBezTo>
                                <a:pt x="7215" y="924"/>
                                <a:pt x="7215" y="924"/>
                                <a:pt x="7215" y="924"/>
                              </a:cubicBezTo>
                              <a:lnTo>
                                <a:pt x="7150" y="924"/>
                              </a:lnTo>
                              <a:close/>
                              <a:moveTo>
                                <a:pt x="6754" y="976"/>
                              </a:moveTo>
                              <a:cubicBezTo>
                                <a:pt x="6769" y="978"/>
                                <a:pt x="6769" y="978"/>
                                <a:pt x="6769" y="978"/>
                              </a:cubicBezTo>
                              <a:cubicBezTo>
                                <a:pt x="6776" y="958"/>
                                <a:pt x="6781" y="946"/>
                                <a:pt x="6783" y="944"/>
                              </a:cubicBezTo>
                              <a:cubicBezTo>
                                <a:pt x="6788" y="941"/>
                                <a:pt x="6788" y="941"/>
                                <a:pt x="6788" y="941"/>
                              </a:cubicBezTo>
                              <a:cubicBezTo>
                                <a:pt x="6790" y="940"/>
                                <a:pt x="6804" y="940"/>
                                <a:pt x="6830" y="939"/>
                              </a:cubicBezTo>
                              <a:cubicBezTo>
                                <a:pt x="6801" y="1101"/>
                                <a:pt x="6801" y="1101"/>
                                <a:pt x="6801" y="1101"/>
                              </a:cubicBezTo>
                              <a:cubicBezTo>
                                <a:pt x="6801" y="1106"/>
                                <a:pt x="6800" y="1109"/>
                                <a:pt x="6798" y="1110"/>
                              </a:cubicBezTo>
                              <a:cubicBezTo>
                                <a:pt x="6796" y="1114"/>
                                <a:pt x="6786" y="1117"/>
                                <a:pt x="6770" y="1120"/>
                              </a:cubicBezTo>
                              <a:cubicBezTo>
                                <a:pt x="6770" y="1131"/>
                                <a:pt x="6770" y="1131"/>
                                <a:pt x="6770" y="1131"/>
                              </a:cubicBezTo>
                              <a:cubicBezTo>
                                <a:pt x="6855" y="1131"/>
                                <a:pt x="6855" y="1131"/>
                                <a:pt x="6855" y="1131"/>
                              </a:cubicBezTo>
                              <a:cubicBezTo>
                                <a:pt x="6856" y="1120"/>
                                <a:pt x="6856" y="1120"/>
                                <a:pt x="6856" y="1120"/>
                              </a:cubicBezTo>
                              <a:cubicBezTo>
                                <a:pt x="6836" y="1116"/>
                                <a:pt x="6836" y="1116"/>
                                <a:pt x="6836" y="1116"/>
                              </a:cubicBezTo>
                              <a:cubicBezTo>
                                <a:pt x="6832" y="1116"/>
                                <a:pt x="6830" y="1113"/>
                                <a:pt x="6830" y="1108"/>
                              </a:cubicBezTo>
                              <a:cubicBezTo>
                                <a:pt x="6830" y="1103"/>
                                <a:pt x="6830" y="1103"/>
                                <a:pt x="6830" y="1103"/>
                              </a:cubicBezTo>
                              <a:cubicBezTo>
                                <a:pt x="6859" y="939"/>
                                <a:pt x="6859" y="939"/>
                                <a:pt x="6859" y="939"/>
                              </a:cubicBezTo>
                              <a:cubicBezTo>
                                <a:pt x="6885" y="940"/>
                                <a:pt x="6898" y="940"/>
                                <a:pt x="6900" y="941"/>
                              </a:cubicBezTo>
                              <a:cubicBezTo>
                                <a:pt x="6904" y="944"/>
                                <a:pt x="6904" y="944"/>
                                <a:pt x="6904" y="944"/>
                              </a:cubicBezTo>
                              <a:cubicBezTo>
                                <a:pt x="6905" y="947"/>
                                <a:pt x="6906" y="958"/>
                                <a:pt x="6906" y="978"/>
                              </a:cubicBezTo>
                              <a:cubicBezTo>
                                <a:pt x="6922" y="976"/>
                                <a:pt x="6922" y="976"/>
                                <a:pt x="6922" y="976"/>
                              </a:cubicBezTo>
                              <a:cubicBezTo>
                                <a:pt x="6925" y="963"/>
                                <a:pt x="6928" y="945"/>
                                <a:pt x="6929" y="924"/>
                              </a:cubicBezTo>
                              <a:cubicBezTo>
                                <a:pt x="6765" y="924"/>
                                <a:pt x="6765" y="924"/>
                                <a:pt x="6765" y="924"/>
                              </a:cubicBezTo>
                              <a:cubicBezTo>
                                <a:pt x="6760" y="941"/>
                                <a:pt x="6756" y="959"/>
                                <a:pt x="6754" y="976"/>
                              </a:cubicBezTo>
                              <a:close/>
                              <a:moveTo>
                                <a:pt x="6686" y="1023"/>
                              </a:moveTo>
                              <a:cubicBezTo>
                                <a:pt x="6686" y="1025"/>
                                <a:pt x="6686" y="1025"/>
                                <a:pt x="6686" y="1025"/>
                              </a:cubicBezTo>
                              <a:cubicBezTo>
                                <a:pt x="6698" y="1028"/>
                                <a:pt x="6707" y="1033"/>
                                <a:pt x="6713" y="1041"/>
                              </a:cubicBezTo>
                              <a:cubicBezTo>
                                <a:pt x="6720" y="1049"/>
                                <a:pt x="6723" y="1059"/>
                                <a:pt x="6723" y="1071"/>
                              </a:cubicBezTo>
                              <a:cubicBezTo>
                                <a:pt x="6723" y="1086"/>
                                <a:pt x="6717" y="1100"/>
                                <a:pt x="6705" y="1112"/>
                              </a:cubicBezTo>
                              <a:cubicBezTo>
                                <a:pt x="6699" y="1118"/>
                                <a:pt x="6690" y="1123"/>
                                <a:pt x="6679" y="1126"/>
                              </a:cubicBezTo>
                              <a:cubicBezTo>
                                <a:pt x="6668" y="1130"/>
                                <a:pt x="6655" y="1131"/>
                                <a:pt x="6639" y="1131"/>
                              </a:cubicBezTo>
                              <a:cubicBezTo>
                                <a:pt x="6553" y="1131"/>
                                <a:pt x="6553" y="1131"/>
                                <a:pt x="6553" y="1131"/>
                              </a:cubicBezTo>
                              <a:cubicBezTo>
                                <a:pt x="6553" y="1120"/>
                                <a:pt x="6553" y="1120"/>
                                <a:pt x="6553" y="1120"/>
                              </a:cubicBezTo>
                              <a:cubicBezTo>
                                <a:pt x="6567" y="1118"/>
                                <a:pt x="6574" y="1115"/>
                                <a:pt x="6576" y="1110"/>
                              </a:cubicBezTo>
                              <a:cubicBezTo>
                                <a:pt x="6577" y="1109"/>
                                <a:pt x="6578" y="1106"/>
                                <a:pt x="6579" y="1101"/>
                              </a:cubicBezTo>
                              <a:cubicBezTo>
                                <a:pt x="6604" y="954"/>
                                <a:pt x="6604" y="954"/>
                                <a:pt x="6604" y="954"/>
                              </a:cubicBezTo>
                              <a:cubicBezTo>
                                <a:pt x="6605" y="946"/>
                                <a:pt x="6605" y="946"/>
                                <a:pt x="6605" y="946"/>
                              </a:cubicBezTo>
                              <a:cubicBezTo>
                                <a:pt x="6601" y="940"/>
                                <a:pt x="6601" y="940"/>
                                <a:pt x="6601" y="940"/>
                              </a:cubicBezTo>
                              <a:cubicBezTo>
                                <a:pt x="6598" y="938"/>
                                <a:pt x="6593" y="937"/>
                                <a:pt x="6585" y="935"/>
                              </a:cubicBezTo>
                              <a:cubicBezTo>
                                <a:pt x="6587" y="924"/>
                                <a:pt x="6587" y="924"/>
                                <a:pt x="6587" y="924"/>
                              </a:cubicBezTo>
                              <a:cubicBezTo>
                                <a:pt x="6669" y="924"/>
                                <a:pt x="6669" y="924"/>
                                <a:pt x="6669" y="924"/>
                              </a:cubicBezTo>
                              <a:cubicBezTo>
                                <a:pt x="6687" y="924"/>
                                <a:pt x="6702" y="928"/>
                                <a:pt x="6712" y="936"/>
                              </a:cubicBezTo>
                              <a:cubicBezTo>
                                <a:pt x="6722" y="944"/>
                                <a:pt x="6728" y="955"/>
                                <a:pt x="6728" y="968"/>
                              </a:cubicBezTo>
                              <a:cubicBezTo>
                                <a:pt x="6728" y="982"/>
                                <a:pt x="6723" y="994"/>
                                <a:pt x="6714" y="1004"/>
                              </a:cubicBezTo>
                              <a:cubicBezTo>
                                <a:pt x="6705" y="1013"/>
                                <a:pt x="6696" y="1020"/>
                                <a:pt x="6686" y="1023"/>
                              </a:cubicBezTo>
                              <a:close/>
                              <a:moveTo>
                                <a:pt x="6676" y="1039"/>
                              </a:moveTo>
                              <a:cubicBezTo>
                                <a:pt x="6667" y="1034"/>
                                <a:pt x="6658" y="1032"/>
                                <a:pt x="6649" y="1032"/>
                              </a:cubicBezTo>
                              <a:cubicBezTo>
                                <a:pt x="6620" y="1032"/>
                                <a:pt x="6620" y="1032"/>
                                <a:pt x="6620" y="1032"/>
                              </a:cubicBezTo>
                              <a:cubicBezTo>
                                <a:pt x="6608" y="1102"/>
                                <a:pt x="6608" y="1102"/>
                                <a:pt x="6608" y="1102"/>
                              </a:cubicBezTo>
                              <a:cubicBezTo>
                                <a:pt x="6608" y="1109"/>
                                <a:pt x="6608" y="1109"/>
                                <a:pt x="6608" y="1109"/>
                              </a:cubicBezTo>
                              <a:cubicBezTo>
                                <a:pt x="6611" y="1113"/>
                                <a:pt x="6611" y="1113"/>
                                <a:pt x="6611" y="1113"/>
                              </a:cubicBezTo>
                              <a:cubicBezTo>
                                <a:pt x="6615" y="1115"/>
                                <a:pt x="6623" y="1116"/>
                                <a:pt x="6634" y="1116"/>
                              </a:cubicBezTo>
                              <a:cubicBezTo>
                                <a:pt x="6671" y="1116"/>
                                <a:pt x="6690" y="1101"/>
                                <a:pt x="6690" y="1071"/>
                              </a:cubicBezTo>
                              <a:cubicBezTo>
                                <a:pt x="6690" y="1055"/>
                                <a:pt x="6685" y="1044"/>
                                <a:pt x="6676" y="1039"/>
                              </a:cubicBezTo>
                              <a:close/>
                              <a:moveTo>
                                <a:pt x="6695" y="973"/>
                              </a:moveTo>
                              <a:cubicBezTo>
                                <a:pt x="6695" y="951"/>
                                <a:pt x="6682" y="939"/>
                                <a:pt x="6656" y="939"/>
                              </a:cubicBezTo>
                              <a:cubicBezTo>
                                <a:pt x="6635" y="939"/>
                                <a:pt x="6635" y="939"/>
                                <a:pt x="6635" y="939"/>
                              </a:cubicBezTo>
                              <a:cubicBezTo>
                                <a:pt x="6622" y="1015"/>
                                <a:pt x="6622" y="1015"/>
                                <a:pt x="6622" y="1015"/>
                              </a:cubicBezTo>
                              <a:cubicBezTo>
                                <a:pt x="6645" y="1015"/>
                                <a:pt x="6645" y="1015"/>
                                <a:pt x="6645" y="1015"/>
                              </a:cubicBezTo>
                              <a:cubicBezTo>
                                <a:pt x="6661" y="1015"/>
                                <a:pt x="6673" y="1011"/>
                                <a:pt x="6681" y="1004"/>
                              </a:cubicBezTo>
                              <a:cubicBezTo>
                                <a:pt x="6690" y="997"/>
                                <a:pt x="6695" y="987"/>
                                <a:pt x="6695" y="973"/>
                              </a:cubicBezTo>
                              <a:close/>
                              <a:moveTo>
                                <a:pt x="620" y="183"/>
                              </a:moveTo>
                              <a:cubicBezTo>
                                <a:pt x="620" y="156"/>
                                <a:pt x="628" y="133"/>
                                <a:pt x="643" y="114"/>
                              </a:cubicBezTo>
                              <a:cubicBezTo>
                                <a:pt x="658" y="95"/>
                                <a:pt x="676" y="85"/>
                                <a:pt x="697" y="85"/>
                              </a:cubicBezTo>
                              <a:cubicBezTo>
                                <a:pt x="705" y="85"/>
                                <a:pt x="712" y="87"/>
                                <a:pt x="718" y="92"/>
                              </a:cubicBezTo>
                              <a:cubicBezTo>
                                <a:pt x="723" y="96"/>
                                <a:pt x="726" y="102"/>
                                <a:pt x="726" y="111"/>
                              </a:cubicBezTo>
                              <a:cubicBezTo>
                                <a:pt x="726" y="127"/>
                                <a:pt x="717" y="140"/>
                                <a:pt x="700" y="150"/>
                              </a:cubicBezTo>
                              <a:cubicBezTo>
                                <a:pt x="685" y="158"/>
                                <a:pt x="667" y="164"/>
                                <a:pt x="647" y="167"/>
                              </a:cubicBezTo>
                              <a:cubicBezTo>
                                <a:pt x="647" y="169"/>
                                <a:pt x="647" y="173"/>
                                <a:pt x="647" y="177"/>
                              </a:cubicBezTo>
                              <a:cubicBezTo>
                                <a:pt x="647" y="190"/>
                                <a:pt x="649" y="199"/>
                                <a:pt x="652" y="204"/>
                              </a:cubicBezTo>
                              <a:cubicBezTo>
                                <a:pt x="656" y="210"/>
                                <a:pt x="663" y="212"/>
                                <a:pt x="673" y="212"/>
                              </a:cubicBezTo>
                              <a:cubicBezTo>
                                <a:pt x="682" y="212"/>
                                <a:pt x="695" y="207"/>
                                <a:pt x="710" y="196"/>
                              </a:cubicBezTo>
                              <a:cubicBezTo>
                                <a:pt x="717" y="204"/>
                                <a:pt x="717" y="204"/>
                                <a:pt x="717" y="204"/>
                              </a:cubicBezTo>
                              <a:cubicBezTo>
                                <a:pt x="710" y="212"/>
                                <a:pt x="701" y="219"/>
                                <a:pt x="691" y="225"/>
                              </a:cubicBezTo>
                              <a:cubicBezTo>
                                <a:pt x="680" y="231"/>
                                <a:pt x="670" y="234"/>
                                <a:pt x="660" y="234"/>
                              </a:cubicBezTo>
                              <a:cubicBezTo>
                                <a:pt x="650" y="234"/>
                                <a:pt x="641" y="230"/>
                                <a:pt x="632" y="221"/>
                              </a:cubicBezTo>
                              <a:cubicBezTo>
                                <a:pt x="624" y="213"/>
                                <a:pt x="620" y="200"/>
                                <a:pt x="620" y="183"/>
                              </a:cubicBezTo>
                              <a:close/>
                              <a:moveTo>
                                <a:pt x="649" y="154"/>
                              </a:moveTo>
                              <a:cubicBezTo>
                                <a:pt x="665" y="150"/>
                                <a:pt x="677" y="145"/>
                                <a:pt x="686" y="138"/>
                              </a:cubicBezTo>
                              <a:cubicBezTo>
                                <a:pt x="695" y="132"/>
                                <a:pt x="699" y="124"/>
                                <a:pt x="699" y="116"/>
                              </a:cubicBezTo>
                              <a:cubicBezTo>
                                <a:pt x="699" y="107"/>
                                <a:pt x="695" y="102"/>
                                <a:pt x="685" y="102"/>
                              </a:cubicBezTo>
                              <a:cubicBezTo>
                                <a:pt x="679" y="102"/>
                                <a:pt x="673" y="104"/>
                                <a:pt x="669" y="108"/>
                              </a:cubicBezTo>
                              <a:cubicBezTo>
                                <a:pt x="665" y="112"/>
                                <a:pt x="661" y="119"/>
                                <a:pt x="657" y="127"/>
                              </a:cubicBezTo>
                              <a:cubicBezTo>
                                <a:pt x="653" y="136"/>
                                <a:pt x="650" y="145"/>
                                <a:pt x="649" y="154"/>
                              </a:cubicBezTo>
                              <a:close/>
                              <a:moveTo>
                                <a:pt x="757" y="234"/>
                              </a:moveTo>
                              <a:cubicBezTo>
                                <a:pt x="770" y="234"/>
                                <a:pt x="782" y="229"/>
                                <a:pt x="795" y="217"/>
                              </a:cubicBezTo>
                              <a:cubicBezTo>
                                <a:pt x="790" y="209"/>
                                <a:pt x="790" y="209"/>
                                <a:pt x="790" y="209"/>
                              </a:cubicBezTo>
                              <a:cubicBezTo>
                                <a:pt x="780" y="214"/>
                                <a:pt x="774" y="216"/>
                                <a:pt x="772" y="216"/>
                              </a:cubicBezTo>
                              <a:cubicBezTo>
                                <a:pt x="768" y="216"/>
                                <a:pt x="767" y="214"/>
                                <a:pt x="767" y="210"/>
                              </a:cubicBezTo>
                              <a:cubicBezTo>
                                <a:pt x="767" y="206"/>
                                <a:pt x="767" y="201"/>
                                <a:pt x="769" y="195"/>
                              </a:cubicBezTo>
                              <a:cubicBezTo>
                                <a:pt x="801" y="30"/>
                                <a:pt x="801" y="30"/>
                                <a:pt x="801" y="30"/>
                              </a:cubicBezTo>
                              <a:cubicBezTo>
                                <a:pt x="802" y="20"/>
                                <a:pt x="804" y="11"/>
                                <a:pt x="804" y="3"/>
                              </a:cubicBezTo>
                              <a:cubicBezTo>
                                <a:pt x="801" y="0"/>
                                <a:pt x="801" y="0"/>
                                <a:pt x="801" y="0"/>
                              </a:cubicBezTo>
                              <a:cubicBezTo>
                                <a:pt x="792" y="0"/>
                                <a:pt x="776" y="1"/>
                                <a:pt x="754" y="4"/>
                              </a:cubicBezTo>
                              <a:cubicBezTo>
                                <a:pt x="752" y="14"/>
                                <a:pt x="752" y="14"/>
                                <a:pt x="752" y="14"/>
                              </a:cubicBezTo>
                              <a:cubicBezTo>
                                <a:pt x="768" y="16"/>
                                <a:pt x="775" y="20"/>
                                <a:pt x="775" y="24"/>
                              </a:cubicBezTo>
                              <a:cubicBezTo>
                                <a:pt x="775" y="30"/>
                                <a:pt x="775" y="30"/>
                                <a:pt x="775" y="30"/>
                              </a:cubicBezTo>
                              <a:cubicBezTo>
                                <a:pt x="744" y="190"/>
                                <a:pt x="744" y="190"/>
                                <a:pt x="744" y="190"/>
                              </a:cubicBezTo>
                              <a:cubicBezTo>
                                <a:pt x="742" y="202"/>
                                <a:pt x="741" y="210"/>
                                <a:pt x="741" y="215"/>
                              </a:cubicBezTo>
                              <a:cubicBezTo>
                                <a:pt x="741" y="228"/>
                                <a:pt x="746" y="234"/>
                                <a:pt x="757" y="234"/>
                              </a:cubicBezTo>
                              <a:close/>
                              <a:moveTo>
                                <a:pt x="487" y="44"/>
                              </a:moveTo>
                              <a:cubicBezTo>
                                <a:pt x="492" y="41"/>
                                <a:pt x="492" y="41"/>
                                <a:pt x="492" y="41"/>
                              </a:cubicBezTo>
                              <a:cubicBezTo>
                                <a:pt x="494" y="40"/>
                                <a:pt x="508" y="40"/>
                                <a:pt x="534" y="39"/>
                              </a:cubicBezTo>
                              <a:cubicBezTo>
                                <a:pt x="505" y="201"/>
                                <a:pt x="505" y="201"/>
                                <a:pt x="505" y="201"/>
                              </a:cubicBezTo>
                              <a:cubicBezTo>
                                <a:pt x="505" y="206"/>
                                <a:pt x="504" y="209"/>
                                <a:pt x="502" y="210"/>
                              </a:cubicBezTo>
                              <a:cubicBezTo>
                                <a:pt x="500" y="214"/>
                                <a:pt x="490" y="217"/>
                                <a:pt x="475" y="220"/>
                              </a:cubicBezTo>
                              <a:cubicBezTo>
                                <a:pt x="475" y="231"/>
                                <a:pt x="475" y="231"/>
                                <a:pt x="475" y="231"/>
                              </a:cubicBezTo>
                              <a:cubicBezTo>
                                <a:pt x="559" y="231"/>
                                <a:pt x="559" y="231"/>
                                <a:pt x="559" y="231"/>
                              </a:cubicBezTo>
                              <a:cubicBezTo>
                                <a:pt x="560" y="220"/>
                                <a:pt x="560" y="220"/>
                                <a:pt x="560" y="220"/>
                              </a:cubicBezTo>
                              <a:cubicBezTo>
                                <a:pt x="541" y="216"/>
                                <a:pt x="541" y="216"/>
                                <a:pt x="541" y="216"/>
                              </a:cubicBezTo>
                              <a:cubicBezTo>
                                <a:pt x="536" y="216"/>
                                <a:pt x="534" y="213"/>
                                <a:pt x="534" y="208"/>
                              </a:cubicBezTo>
                              <a:cubicBezTo>
                                <a:pt x="534" y="203"/>
                                <a:pt x="534" y="203"/>
                                <a:pt x="534" y="203"/>
                              </a:cubicBezTo>
                              <a:cubicBezTo>
                                <a:pt x="563" y="39"/>
                                <a:pt x="563" y="39"/>
                                <a:pt x="563" y="39"/>
                              </a:cubicBezTo>
                              <a:cubicBezTo>
                                <a:pt x="589" y="40"/>
                                <a:pt x="602" y="40"/>
                                <a:pt x="604" y="41"/>
                              </a:cubicBezTo>
                              <a:cubicBezTo>
                                <a:pt x="608" y="44"/>
                                <a:pt x="608" y="44"/>
                                <a:pt x="608" y="44"/>
                              </a:cubicBezTo>
                              <a:cubicBezTo>
                                <a:pt x="610" y="47"/>
                                <a:pt x="610" y="58"/>
                                <a:pt x="610" y="78"/>
                              </a:cubicBezTo>
                              <a:cubicBezTo>
                                <a:pt x="626" y="76"/>
                                <a:pt x="626" y="76"/>
                                <a:pt x="626" y="76"/>
                              </a:cubicBezTo>
                              <a:cubicBezTo>
                                <a:pt x="629" y="63"/>
                                <a:pt x="632" y="45"/>
                                <a:pt x="633" y="24"/>
                              </a:cubicBezTo>
                              <a:cubicBezTo>
                                <a:pt x="469" y="24"/>
                                <a:pt x="469" y="24"/>
                                <a:pt x="469" y="24"/>
                              </a:cubicBezTo>
                              <a:cubicBezTo>
                                <a:pt x="464" y="41"/>
                                <a:pt x="460" y="59"/>
                                <a:pt x="458" y="76"/>
                              </a:cubicBezTo>
                              <a:cubicBezTo>
                                <a:pt x="473" y="78"/>
                                <a:pt x="473" y="78"/>
                                <a:pt x="473" y="78"/>
                              </a:cubicBezTo>
                              <a:cubicBezTo>
                                <a:pt x="480" y="58"/>
                                <a:pt x="485" y="46"/>
                                <a:pt x="487" y="44"/>
                              </a:cubicBezTo>
                              <a:close/>
                              <a:moveTo>
                                <a:pt x="282" y="640"/>
                              </a:moveTo>
                              <a:cubicBezTo>
                                <a:pt x="279" y="656"/>
                                <a:pt x="275" y="669"/>
                                <a:pt x="272" y="680"/>
                              </a:cubicBezTo>
                              <a:cubicBezTo>
                                <a:pt x="277" y="684"/>
                                <a:pt x="277" y="684"/>
                                <a:pt x="277" y="684"/>
                              </a:cubicBezTo>
                              <a:cubicBezTo>
                                <a:pt x="284" y="682"/>
                                <a:pt x="292" y="680"/>
                                <a:pt x="301" y="680"/>
                              </a:cubicBezTo>
                              <a:cubicBezTo>
                                <a:pt x="301" y="654"/>
                                <a:pt x="307" y="629"/>
                                <a:pt x="318" y="605"/>
                              </a:cubicBezTo>
                              <a:cubicBezTo>
                                <a:pt x="325" y="591"/>
                                <a:pt x="333" y="579"/>
                                <a:pt x="342" y="569"/>
                              </a:cubicBezTo>
                              <a:cubicBezTo>
                                <a:pt x="351" y="560"/>
                                <a:pt x="360" y="555"/>
                                <a:pt x="368" y="555"/>
                              </a:cubicBezTo>
                              <a:cubicBezTo>
                                <a:pt x="375" y="555"/>
                                <a:pt x="378" y="559"/>
                                <a:pt x="378" y="565"/>
                              </a:cubicBezTo>
                              <a:cubicBezTo>
                                <a:pt x="378" y="570"/>
                                <a:pt x="377" y="574"/>
                                <a:pt x="376" y="578"/>
                              </a:cubicBezTo>
                              <a:cubicBezTo>
                                <a:pt x="363" y="640"/>
                                <a:pt x="363" y="640"/>
                                <a:pt x="363" y="640"/>
                              </a:cubicBezTo>
                              <a:cubicBezTo>
                                <a:pt x="358" y="661"/>
                                <a:pt x="354" y="674"/>
                                <a:pt x="352" y="680"/>
                              </a:cubicBezTo>
                              <a:cubicBezTo>
                                <a:pt x="357" y="684"/>
                                <a:pt x="357" y="684"/>
                                <a:pt x="357" y="684"/>
                              </a:cubicBezTo>
                              <a:cubicBezTo>
                                <a:pt x="364" y="682"/>
                                <a:pt x="372" y="680"/>
                                <a:pt x="382" y="680"/>
                              </a:cubicBezTo>
                              <a:cubicBezTo>
                                <a:pt x="382" y="669"/>
                                <a:pt x="384" y="656"/>
                                <a:pt x="388" y="642"/>
                              </a:cubicBezTo>
                              <a:cubicBezTo>
                                <a:pt x="392" y="628"/>
                                <a:pt x="397" y="615"/>
                                <a:pt x="403" y="603"/>
                              </a:cubicBezTo>
                              <a:cubicBezTo>
                                <a:pt x="409" y="590"/>
                                <a:pt x="417" y="579"/>
                                <a:pt x="426" y="570"/>
                              </a:cubicBezTo>
                              <a:cubicBezTo>
                                <a:pt x="435" y="560"/>
                                <a:pt x="444" y="555"/>
                                <a:pt x="452" y="555"/>
                              </a:cubicBezTo>
                              <a:cubicBezTo>
                                <a:pt x="458" y="555"/>
                                <a:pt x="462" y="558"/>
                                <a:pt x="462" y="565"/>
                              </a:cubicBezTo>
                              <a:cubicBezTo>
                                <a:pt x="462" y="570"/>
                                <a:pt x="460" y="578"/>
                                <a:pt x="457" y="589"/>
                              </a:cubicBezTo>
                              <a:cubicBezTo>
                                <a:pt x="446" y="632"/>
                                <a:pt x="440" y="657"/>
                                <a:pt x="440" y="663"/>
                              </a:cubicBezTo>
                              <a:cubicBezTo>
                                <a:pt x="440" y="677"/>
                                <a:pt x="445" y="684"/>
                                <a:pt x="455" y="684"/>
                              </a:cubicBezTo>
                              <a:cubicBezTo>
                                <a:pt x="465" y="684"/>
                                <a:pt x="478" y="679"/>
                                <a:pt x="493" y="667"/>
                              </a:cubicBezTo>
                              <a:cubicBezTo>
                                <a:pt x="488" y="659"/>
                                <a:pt x="488" y="659"/>
                                <a:pt x="488" y="659"/>
                              </a:cubicBezTo>
                              <a:cubicBezTo>
                                <a:pt x="479" y="664"/>
                                <a:pt x="473" y="666"/>
                                <a:pt x="470" y="666"/>
                              </a:cubicBezTo>
                              <a:cubicBezTo>
                                <a:pt x="465" y="661"/>
                                <a:pt x="465" y="661"/>
                                <a:pt x="465" y="661"/>
                              </a:cubicBezTo>
                              <a:cubicBezTo>
                                <a:pt x="465" y="658"/>
                                <a:pt x="469" y="642"/>
                                <a:pt x="477" y="612"/>
                              </a:cubicBezTo>
                              <a:cubicBezTo>
                                <a:pt x="484" y="583"/>
                                <a:pt x="488" y="565"/>
                                <a:pt x="488" y="559"/>
                              </a:cubicBezTo>
                              <a:cubicBezTo>
                                <a:pt x="488" y="543"/>
                                <a:pt x="480" y="535"/>
                                <a:pt x="463" y="535"/>
                              </a:cubicBezTo>
                              <a:cubicBezTo>
                                <a:pt x="449" y="535"/>
                                <a:pt x="436" y="541"/>
                                <a:pt x="424" y="554"/>
                              </a:cubicBezTo>
                              <a:cubicBezTo>
                                <a:pt x="411" y="566"/>
                                <a:pt x="402" y="579"/>
                                <a:pt x="396" y="594"/>
                              </a:cubicBezTo>
                              <a:cubicBezTo>
                                <a:pt x="394" y="593"/>
                                <a:pt x="394" y="593"/>
                                <a:pt x="394" y="593"/>
                              </a:cubicBezTo>
                              <a:cubicBezTo>
                                <a:pt x="399" y="578"/>
                                <a:pt x="402" y="567"/>
                                <a:pt x="402" y="559"/>
                              </a:cubicBezTo>
                              <a:cubicBezTo>
                                <a:pt x="402" y="543"/>
                                <a:pt x="394" y="535"/>
                                <a:pt x="378" y="535"/>
                              </a:cubicBezTo>
                              <a:cubicBezTo>
                                <a:pt x="364" y="535"/>
                                <a:pt x="351" y="541"/>
                                <a:pt x="339" y="554"/>
                              </a:cubicBezTo>
                              <a:cubicBezTo>
                                <a:pt x="327" y="566"/>
                                <a:pt x="318" y="580"/>
                                <a:pt x="313" y="594"/>
                              </a:cubicBezTo>
                              <a:cubicBezTo>
                                <a:pt x="311" y="593"/>
                                <a:pt x="311" y="593"/>
                                <a:pt x="311" y="593"/>
                              </a:cubicBezTo>
                              <a:cubicBezTo>
                                <a:pt x="324" y="541"/>
                                <a:pt x="324" y="541"/>
                                <a:pt x="324" y="541"/>
                              </a:cubicBezTo>
                              <a:cubicBezTo>
                                <a:pt x="321" y="538"/>
                                <a:pt x="321" y="538"/>
                                <a:pt x="321" y="538"/>
                              </a:cubicBezTo>
                              <a:cubicBezTo>
                                <a:pt x="312" y="538"/>
                                <a:pt x="296" y="539"/>
                                <a:pt x="274" y="542"/>
                              </a:cubicBezTo>
                              <a:cubicBezTo>
                                <a:pt x="272" y="552"/>
                                <a:pt x="272" y="552"/>
                                <a:pt x="272" y="552"/>
                              </a:cubicBezTo>
                              <a:cubicBezTo>
                                <a:pt x="287" y="555"/>
                                <a:pt x="295" y="558"/>
                                <a:pt x="295" y="562"/>
                              </a:cubicBezTo>
                              <a:cubicBezTo>
                                <a:pt x="295" y="568"/>
                                <a:pt x="295" y="568"/>
                                <a:pt x="295" y="568"/>
                              </a:cubicBezTo>
                              <a:lnTo>
                                <a:pt x="282" y="640"/>
                              </a:lnTo>
                              <a:close/>
                              <a:moveTo>
                                <a:pt x="181" y="621"/>
                              </a:moveTo>
                              <a:cubicBezTo>
                                <a:pt x="246" y="613"/>
                                <a:pt x="246" y="613"/>
                                <a:pt x="246" y="613"/>
                              </a:cubicBezTo>
                              <a:cubicBezTo>
                                <a:pt x="250" y="594"/>
                                <a:pt x="250" y="594"/>
                                <a:pt x="250" y="594"/>
                              </a:cubicBezTo>
                              <a:cubicBezTo>
                                <a:pt x="185" y="598"/>
                                <a:pt x="185" y="598"/>
                                <a:pt x="185" y="598"/>
                              </a:cubicBezTo>
                              <a:lnTo>
                                <a:pt x="181" y="621"/>
                              </a:lnTo>
                              <a:close/>
                              <a:moveTo>
                                <a:pt x="644" y="659"/>
                              </a:moveTo>
                              <a:cubicBezTo>
                                <a:pt x="649" y="667"/>
                                <a:pt x="649" y="667"/>
                                <a:pt x="649" y="667"/>
                              </a:cubicBezTo>
                              <a:cubicBezTo>
                                <a:pt x="634" y="679"/>
                                <a:pt x="621" y="684"/>
                                <a:pt x="611" y="684"/>
                              </a:cubicBezTo>
                              <a:cubicBezTo>
                                <a:pt x="603" y="684"/>
                                <a:pt x="598" y="679"/>
                                <a:pt x="598" y="669"/>
                              </a:cubicBezTo>
                              <a:cubicBezTo>
                                <a:pt x="598" y="665"/>
                                <a:pt x="600" y="655"/>
                                <a:pt x="603" y="640"/>
                              </a:cubicBezTo>
                              <a:cubicBezTo>
                                <a:pt x="606" y="626"/>
                                <a:pt x="606" y="626"/>
                                <a:pt x="606" y="626"/>
                              </a:cubicBezTo>
                              <a:cubicBezTo>
                                <a:pt x="604" y="625"/>
                                <a:pt x="604" y="625"/>
                                <a:pt x="604" y="625"/>
                              </a:cubicBezTo>
                              <a:cubicBezTo>
                                <a:pt x="586" y="665"/>
                                <a:pt x="565" y="684"/>
                                <a:pt x="541" y="684"/>
                              </a:cubicBezTo>
                              <a:cubicBezTo>
                                <a:pt x="531" y="684"/>
                                <a:pt x="523" y="680"/>
                                <a:pt x="518" y="672"/>
                              </a:cubicBezTo>
                              <a:cubicBezTo>
                                <a:pt x="513" y="665"/>
                                <a:pt x="510" y="655"/>
                                <a:pt x="510" y="642"/>
                              </a:cubicBezTo>
                              <a:cubicBezTo>
                                <a:pt x="510" y="611"/>
                                <a:pt x="518" y="586"/>
                                <a:pt x="534" y="565"/>
                              </a:cubicBezTo>
                              <a:cubicBezTo>
                                <a:pt x="550" y="545"/>
                                <a:pt x="569" y="535"/>
                                <a:pt x="592" y="535"/>
                              </a:cubicBezTo>
                              <a:cubicBezTo>
                                <a:pt x="601" y="535"/>
                                <a:pt x="610" y="537"/>
                                <a:pt x="621" y="541"/>
                              </a:cubicBezTo>
                              <a:cubicBezTo>
                                <a:pt x="627" y="540"/>
                                <a:pt x="633" y="538"/>
                                <a:pt x="640" y="535"/>
                              </a:cubicBezTo>
                              <a:cubicBezTo>
                                <a:pt x="645" y="539"/>
                                <a:pt x="645" y="539"/>
                                <a:pt x="645" y="539"/>
                              </a:cubicBezTo>
                              <a:cubicBezTo>
                                <a:pt x="642" y="549"/>
                                <a:pt x="638" y="563"/>
                                <a:pt x="635" y="581"/>
                              </a:cubicBezTo>
                              <a:cubicBezTo>
                                <a:pt x="622" y="650"/>
                                <a:pt x="622" y="650"/>
                                <a:pt x="622" y="650"/>
                              </a:cubicBezTo>
                              <a:cubicBezTo>
                                <a:pt x="622" y="654"/>
                                <a:pt x="621" y="658"/>
                                <a:pt x="621" y="661"/>
                              </a:cubicBezTo>
                              <a:cubicBezTo>
                                <a:pt x="625" y="666"/>
                                <a:pt x="625" y="666"/>
                                <a:pt x="625" y="666"/>
                              </a:cubicBezTo>
                              <a:cubicBezTo>
                                <a:pt x="628" y="666"/>
                                <a:pt x="634" y="664"/>
                                <a:pt x="644" y="659"/>
                              </a:cubicBezTo>
                              <a:close/>
                              <a:moveTo>
                                <a:pt x="613" y="561"/>
                              </a:moveTo>
                              <a:cubicBezTo>
                                <a:pt x="603" y="555"/>
                                <a:pt x="593" y="552"/>
                                <a:pt x="583" y="552"/>
                              </a:cubicBezTo>
                              <a:cubicBezTo>
                                <a:pt x="573" y="552"/>
                                <a:pt x="567" y="553"/>
                                <a:pt x="563" y="557"/>
                              </a:cubicBezTo>
                              <a:cubicBezTo>
                                <a:pt x="557" y="563"/>
                                <a:pt x="550" y="574"/>
                                <a:pt x="545" y="590"/>
                              </a:cubicBezTo>
                              <a:cubicBezTo>
                                <a:pt x="540" y="606"/>
                                <a:pt x="537" y="621"/>
                                <a:pt x="537" y="633"/>
                              </a:cubicBezTo>
                              <a:cubicBezTo>
                                <a:pt x="537" y="654"/>
                                <a:pt x="542" y="664"/>
                                <a:pt x="551" y="664"/>
                              </a:cubicBezTo>
                              <a:cubicBezTo>
                                <a:pt x="563" y="664"/>
                                <a:pt x="575" y="652"/>
                                <a:pt x="589" y="629"/>
                              </a:cubicBezTo>
                              <a:cubicBezTo>
                                <a:pt x="602" y="605"/>
                                <a:pt x="610" y="582"/>
                                <a:pt x="613" y="561"/>
                              </a:cubicBezTo>
                              <a:close/>
                              <a:moveTo>
                                <a:pt x="754" y="454"/>
                              </a:moveTo>
                              <a:cubicBezTo>
                                <a:pt x="752" y="464"/>
                                <a:pt x="752" y="464"/>
                                <a:pt x="752" y="464"/>
                              </a:cubicBezTo>
                              <a:cubicBezTo>
                                <a:pt x="768" y="466"/>
                                <a:pt x="775" y="470"/>
                                <a:pt x="775" y="474"/>
                              </a:cubicBezTo>
                              <a:cubicBezTo>
                                <a:pt x="775" y="480"/>
                                <a:pt x="775" y="480"/>
                                <a:pt x="775" y="480"/>
                              </a:cubicBezTo>
                              <a:cubicBezTo>
                                <a:pt x="744" y="640"/>
                                <a:pt x="744" y="640"/>
                                <a:pt x="744" y="640"/>
                              </a:cubicBezTo>
                              <a:cubicBezTo>
                                <a:pt x="742" y="652"/>
                                <a:pt x="741" y="660"/>
                                <a:pt x="741" y="665"/>
                              </a:cubicBezTo>
                              <a:cubicBezTo>
                                <a:pt x="741" y="678"/>
                                <a:pt x="746" y="684"/>
                                <a:pt x="757" y="684"/>
                              </a:cubicBezTo>
                              <a:cubicBezTo>
                                <a:pt x="770" y="684"/>
                                <a:pt x="782" y="679"/>
                                <a:pt x="795" y="667"/>
                              </a:cubicBezTo>
                              <a:cubicBezTo>
                                <a:pt x="790" y="659"/>
                                <a:pt x="790" y="659"/>
                                <a:pt x="790" y="659"/>
                              </a:cubicBezTo>
                              <a:cubicBezTo>
                                <a:pt x="780" y="664"/>
                                <a:pt x="774" y="666"/>
                                <a:pt x="772" y="666"/>
                              </a:cubicBezTo>
                              <a:cubicBezTo>
                                <a:pt x="768" y="666"/>
                                <a:pt x="767" y="664"/>
                                <a:pt x="767" y="660"/>
                              </a:cubicBezTo>
                              <a:cubicBezTo>
                                <a:pt x="767" y="656"/>
                                <a:pt x="767" y="651"/>
                                <a:pt x="769" y="645"/>
                              </a:cubicBezTo>
                              <a:cubicBezTo>
                                <a:pt x="801" y="480"/>
                                <a:pt x="801" y="480"/>
                                <a:pt x="801" y="480"/>
                              </a:cubicBezTo>
                              <a:cubicBezTo>
                                <a:pt x="802" y="470"/>
                                <a:pt x="804" y="461"/>
                                <a:pt x="804" y="453"/>
                              </a:cubicBezTo>
                              <a:cubicBezTo>
                                <a:pt x="801" y="450"/>
                                <a:pt x="801" y="450"/>
                                <a:pt x="801" y="450"/>
                              </a:cubicBezTo>
                              <a:cubicBezTo>
                                <a:pt x="792" y="450"/>
                                <a:pt x="776" y="451"/>
                                <a:pt x="754" y="454"/>
                              </a:cubicBezTo>
                              <a:close/>
                              <a:moveTo>
                                <a:pt x="723" y="468"/>
                              </a:moveTo>
                              <a:cubicBezTo>
                                <a:pt x="719" y="465"/>
                                <a:pt x="715" y="464"/>
                                <a:pt x="710" y="464"/>
                              </a:cubicBezTo>
                              <a:cubicBezTo>
                                <a:pt x="705" y="464"/>
                                <a:pt x="701" y="466"/>
                                <a:pt x="698" y="469"/>
                              </a:cubicBezTo>
                              <a:cubicBezTo>
                                <a:pt x="695" y="472"/>
                                <a:pt x="694" y="476"/>
                                <a:pt x="694" y="480"/>
                              </a:cubicBezTo>
                              <a:cubicBezTo>
                                <a:pt x="694" y="492"/>
                                <a:pt x="699" y="497"/>
                                <a:pt x="710" y="497"/>
                              </a:cubicBezTo>
                              <a:cubicBezTo>
                                <a:pt x="715" y="497"/>
                                <a:pt x="719" y="496"/>
                                <a:pt x="723" y="492"/>
                              </a:cubicBezTo>
                              <a:cubicBezTo>
                                <a:pt x="726" y="489"/>
                                <a:pt x="727" y="485"/>
                                <a:pt x="727" y="480"/>
                              </a:cubicBezTo>
                              <a:cubicBezTo>
                                <a:pt x="727" y="475"/>
                                <a:pt x="726" y="471"/>
                                <a:pt x="723" y="468"/>
                              </a:cubicBezTo>
                              <a:close/>
                              <a:moveTo>
                                <a:pt x="32" y="485"/>
                              </a:moveTo>
                              <a:cubicBezTo>
                                <a:pt x="41" y="487"/>
                                <a:pt x="46" y="488"/>
                                <a:pt x="49" y="490"/>
                              </a:cubicBezTo>
                              <a:cubicBezTo>
                                <a:pt x="53" y="496"/>
                                <a:pt x="53" y="496"/>
                                <a:pt x="53" y="496"/>
                              </a:cubicBezTo>
                              <a:cubicBezTo>
                                <a:pt x="52" y="504"/>
                                <a:pt x="52" y="504"/>
                                <a:pt x="52" y="504"/>
                              </a:cubicBezTo>
                              <a:cubicBezTo>
                                <a:pt x="26" y="651"/>
                                <a:pt x="26" y="651"/>
                                <a:pt x="26" y="651"/>
                              </a:cubicBezTo>
                              <a:cubicBezTo>
                                <a:pt x="25" y="657"/>
                                <a:pt x="23" y="662"/>
                                <a:pt x="20" y="664"/>
                              </a:cubicBezTo>
                              <a:cubicBezTo>
                                <a:pt x="17" y="666"/>
                                <a:pt x="10" y="668"/>
                                <a:pt x="0" y="670"/>
                              </a:cubicBezTo>
                              <a:cubicBezTo>
                                <a:pt x="0" y="681"/>
                                <a:pt x="0" y="681"/>
                                <a:pt x="0" y="681"/>
                              </a:cubicBezTo>
                              <a:cubicBezTo>
                                <a:pt x="146" y="681"/>
                                <a:pt x="146" y="681"/>
                                <a:pt x="146" y="681"/>
                              </a:cubicBezTo>
                              <a:cubicBezTo>
                                <a:pt x="152" y="662"/>
                                <a:pt x="157" y="644"/>
                                <a:pt x="158" y="628"/>
                              </a:cubicBezTo>
                              <a:cubicBezTo>
                                <a:pt x="142" y="626"/>
                                <a:pt x="142" y="626"/>
                                <a:pt x="142" y="626"/>
                              </a:cubicBezTo>
                              <a:cubicBezTo>
                                <a:pt x="133" y="649"/>
                                <a:pt x="126" y="661"/>
                                <a:pt x="123" y="662"/>
                              </a:cubicBezTo>
                              <a:cubicBezTo>
                                <a:pt x="115" y="664"/>
                                <a:pt x="115" y="664"/>
                                <a:pt x="115" y="664"/>
                              </a:cubicBezTo>
                              <a:cubicBezTo>
                                <a:pt x="111" y="665"/>
                                <a:pt x="99" y="665"/>
                                <a:pt x="79" y="666"/>
                              </a:cubicBezTo>
                              <a:cubicBezTo>
                                <a:pt x="52" y="666"/>
                                <a:pt x="52" y="666"/>
                                <a:pt x="52" y="666"/>
                              </a:cubicBezTo>
                              <a:cubicBezTo>
                                <a:pt x="67" y="585"/>
                                <a:pt x="67" y="585"/>
                                <a:pt x="67" y="585"/>
                              </a:cubicBezTo>
                              <a:cubicBezTo>
                                <a:pt x="114" y="585"/>
                                <a:pt x="114" y="585"/>
                                <a:pt x="114" y="585"/>
                              </a:cubicBezTo>
                              <a:cubicBezTo>
                                <a:pt x="117" y="590"/>
                                <a:pt x="117" y="590"/>
                                <a:pt x="117" y="590"/>
                              </a:cubicBezTo>
                              <a:cubicBezTo>
                                <a:pt x="117" y="592"/>
                                <a:pt x="118" y="599"/>
                                <a:pt x="120" y="610"/>
                              </a:cubicBezTo>
                              <a:cubicBezTo>
                                <a:pt x="131" y="609"/>
                                <a:pt x="131" y="609"/>
                                <a:pt x="131" y="609"/>
                              </a:cubicBezTo>
                              <a:cubicBezTo>
                                <a:pt x="132" y="588"/>
                                <a:pt x="134" y="568"/>
                                <a:pt x="137" y="549"/>
                              </a:cubicBezTo>
                              <a:cubicBezTo>
                                <a:pt x="128" y="548"/>
                                <a:pt x="128" y="548"/>
                                <a:pt x="128" y="548"/>
                              </a:cubicBezTo>
                              <a:cubicBezTo>
                                <a:pt x="125" y="554"/>
                                <a:pt x="122" y="559"/>
                                <a:pt x="120" y="563"/>
                              </a:cubicBezTo>
                              <a:cubicBezTo>
                                <a:pt x="118" y="568"/>
                                <a:pt x="116" y="570"/>
                                <a:pt x="115" y="570"/>
                              </a:cubicBezTo>
                              <a:cubicBezTo>
                                <a:pt x="70" y="570"/>
                                <a:pt x="70" y="570"/>
                                <a:pt x="70" y="570"/>
                              </a:cubicBezTo>
                              <a:cubicBezTo>
                                <a:pt x="84" y="489"/>
                                <a:pt x="84" y="489"/>
                                <a:pt x="84" y="489"/>
                              </a:cubicBezTo>
                              <a:cubicBezTo>
                                <a:pt x="129" y="490"/>
                                <a:pt x="129" y="490"/>
                                <a:pt x="129" y="490"/>
                              </a:cubicBezTo>
                              <a:cubicBezTo>
                                <a:pt x="136" y="490"/>
                                <a:pt x="142" y="490"/>
                                <a:pt x="147" y="491"/>
                              </a:cubicBezTo>
                              <a:cubicBezTo>
                                <a:pt x="150" y="497"/>
                                <a:pt x="150" y="497"/>
                                <a:pt x="150" y="497"/>
                              </a:cubicBezTo>
                              <a:cubicBezTo>
                                <a:pt x="151" y="500"/>
                                <a:pt x="151" y="509"/>
                                <a:pt x="151" y="522"/>
                              </a:cubicBezTo>
                              <a:cubicBezTo>
                                <a:pt x="169" y="520"/>
                                <a:pt x="169" y="520"/>
                                <a:pt x="169" y="520"/>
                              </a:cubicBezTo>
                              <a:cubicBezTo>
                                <a:pt x="174" y="499"/>
                                <a:pt x="176" y="484"/>
                                <a:pt x="176" y="474"/>
                              </a:cubicBezTo>
                              <a:cubicBezTo>
                                <a:pt x="34" y="474"/>
                                <a:pt x="34" y="474"/>
                                <a:pt x="34" y="474"/>
                              </a:cubicBezTo>
                              <a:lnTo>
                                <a:pt x="32" y="485"/>
                              </a:lnTo>
                              <a:close/>
                              <a:moveTo>
                                <a:pt x="675" y="640"/>
                              </a:moveTo>
                              <a:cubicBezTo>
                                <a:pt x="672" y="652"/>
                                <a:pt x="671" y="660"/>
                                <a:pt x="671" y="665"/>
                              </a:cubicBezTo>
                              <a:cubicBezTo>
                                <a:pt x="671" y="678"/>
                                <a:pt x="677" y="684"/>
                                <a:pt x="688" y="684"/>
                              </a:cubicBezTo>
                              <a:cubicBezTo>
                                <a:pt x="700" y="684"/>
                                <a:pt x="712" y="679"/>
                                <a:pt x="725" y="667"/>
                              </a:cubicBezTo>
                              <a:cubicBezTo>
                                <a:pt x="720" y="659"/>
                                <a:pt x="720" y="659"/>
                                <a:pt x="720" y="659"/>
                              </a:cubicBezTo>
                              <a:cubicBezTo>
                                <a:pt x="710" y="664"/>
                                <a:pt x="704" y="666"/>
                                <a:pt x="702" y="666"/>
                              </a:cubicBezTo>
                              <a:cubicBezTo>
                                <a:pt x="699" y="666"/>
                                <a:pt x="697" y="664"/>
                                <a:pt x="697" y="659"/>
                              </a:cubicBezTo>
                              <a:cubicBezTo>
                                <a:pt x="697" y="658"/>
                                <a:pt x="698" y="654"/>
                                <a:pt x="699" y="645"/>
                              </a:cubicBezTo>
                              <a:cubicBezTo>
                                <a:pt x="714" y="567"/>
                                <a:pt x="714" y="567"/>
                                <a:pt x="714" y="567"/>
                              </a:cubicBezTo>
                              <a:cubicBezTo>
                                <a:pt x="715" y="557"/>
                                <a:pt x="717" y="547"/>
                                <a:pt x="717" y="539"/>
                              </a:cubicBezTo>
                              <a:cubicBezTo>
                                <a:pt x="714" y="536"/>
                                <a:pt x="714" y="536"/>
                                <a:pt x="714" y="536"/>
                              </a:cubicBezTo>
                              <a:cubicBezTo>
                                <a:pt x="705" y="536"/>
                                <a:pt x="689" y="538"/>
                                <a:pt x="667" y="540"/>
                              </a:cubicBezTo>
                              <a:cubicBezTo>
                                <a:pt x="665" y="550"/>
                                <a:pt x="665" y="550"/>
                                <a:pt x="665" y="550"/>
                              </a:cubicBezTo>
                              <a:cubicBezTo>
                                <a:pt x="681" y="553"/>
                                <a:pt x="688" y="556"/>
                                <a:pt x="688" y="560"/>
                              </a:cubicBezTo>
                              <a:cubicBezTo>
                                <a:pt x="688" y="567"/>
                                <a:pt x="688" y="567"/>
                                <a:pt x="688" y="567"/>
                              </a:cubicBezTo>
                              <a:lnTo>
                                <a:pt x="675" y="640"/>
                              </a:lnTo>
                              <a:close/>
                              <a:moveTo>
                                <a:pt x="787" y="997"/>
                              </a:moveTo>
                              <a:cubicBezTo>
                                <a:pt x="792" y="1005"/>
                                <a:pt x="795" y="1015"/>
                                <a:pt x="795" y="1027"/>
                              </a:cubicBezTo>
                              <a:cubicBezTo>
                                <a:pt x="795" y="1058"/>
                                <a:pt x="787" y="1084"/>
                                <a:pt x="771" y="1104"/>
                              </a:cubicBezTo>
                              <a:cubicBezTo>
                                <a:pt x="755" y="1124"/>
                                <a:pt x="735" y="1134"/>
                                <a:pt x="712" y="1134"/>
                              </a:cubicBezTo>
                              <a:cubicBezTo>
                                <a:pt x="704" y="1134"/>
                                <a:pt x="695" y="1132"/>
                                <a:pt x="684" y="1128"/>
                              </a:cubicBezTo>
                              <a:cubicBezTo>
                                <a:pt x="678" y="1129"/>
                                <a:pt x="670" y="1131"/>
                                <a:pt x="661" y="1134"/>
                              </a:cubicBezTo>
                              <a:cubicBezTo>
                                <a:pt x="657" y="1130"/>
                                <a:pt x="657" y="1130"/>
                                <a:pt x="657" y="1130"/>
                              </a:cubicBezTo>
                              <a:cubicBezTo>
                                <a:pt x="661" y="1115"/>
                                <a:pt x="664" y="1105"/>
                                <a:pt x="665" y="1099"/>
                              </a:cubicBezTo>
                              <a:cubicBezTo>
                                <a:pt x="698" y="930"/>
                                <a:pt x="698" y="930"/>
                                <a:pt x="698" y="930"/>
                              </a:cubicBezTo>
                              <a:cubicBezTo>
                                <a:pt x="698" y="924"/>
                                <a:pt x="698" y="924"/>
                                <a:pt x="698" y="924"/>
                              </a:cubicBezTo>
                              <a:cubicBezTo>
                                <a:pt x="698" y="920"/>
                                <a:pt x="691" y="916"/>
                                <a:pt x="675" y="914"/>
                              </a:cubicBezTo>
                              <a:cubicBezTo>
                                <a:pt x="677" y="904"/>
                                <a:pt x="677" y="904"/>
                                <a:pt x="677" y="904"/>
                              </a:cubicBezTo>
                              <a:cubicBezTo>
                                <a:pt x="699" y="901"/>
                                <a:pt x="715" y="900"/>
                                <a:pt x="724" y="900"/>
                              </a:cubicBezTo>
                              <a:cubicBezTo>
                                <a:pt x="727" y="903"/>
                                <a:pt x="727" y="903"/>
                                <a:pt x="727" y="903"/>
                              </a:cubicBezTo>
                              <a:cubicBezTo>
                                <a:pt x="726" y="911"/>
                                <a:pt x="725" y="920"/>
                                <a:pt x="724" y="930"/>
                              </a:cubicBezTo>
                              <a:cubicBezTo>
                                <a:pt x="710" y="996"/>
                                <a:pt x="710" y="996"/>
                                <a:pt x="710" y="996"/>
                              </a:cubicBezTo>
                              <a:cubicBezTo>
                                <a:pt x="709" y="1004"/>
                                <a:pt x="705" y="1018"/>
                                <a:pt x="700" y="1037"/>
                              </a:cubicBezTo>
                              <a:cubicBezTo>
                                <a:pt x="699" y="1043"/>
                                <a:pt x="699" y="1043"/>
                                <a:pt x="699" y="1043"/>
                              </a:cubicBezTo>
                              <a:cubicBezTo>
                                <a:pt x="701" y="1044"/>
                                <a:pt x="701" y="1044"/>
                                <a:pt x="701" y="1044"/>
                              </a:cubicBezTo>
                              <a:cubicBezTo>
                                <a:pt x="719" y="1005"/>
                                <a:pt x="739" y="985"/>
                                <a:pt x="763" y="985"/>
                              </a:cubicBezTo>
                              <a:cubicBezTo>
                                <a:pt x="774" y="985"/>
                                <a:pt x="782" y="989"/>
                                <a:pt x="787" y="997"/>
                              </a:cubicBezTo>
                              <a:close/>
                              <a:moveTo>
                                <a:pt x="768" y="1036"/>
                              </a:moveTo>
                              <a:cubicBezTo>
                                <a:pt x="768" y="1015"/>
                                <a:pt x="763" y="1005"/>
                                <a:pt x="754" y="1005"/>
                              </a:cubicBezTo>
                              <a:cubicBezTo>
                                <a:pt x="742" y="1005"/>
                                <a:pt x="729" y="1017"/>
                                <a:pt x="716" y="1041"/>
                              </a:cubicBezTo>
                              <a:cubicBezTo>
                                <a:pt x="703" y="1064"/>
                                <a:pt x="695" y="1087"/>
                                <a:pt x="692" y="1109"/>
                              </a:cubicBezTo>
                              <a:cubicBezTo>
                                <a:pt x="702" y="1114"/>
                                <a:pt x="712" y="1117"/>
                                <a:pt x="722" y="1117"/>
                              </a:cubicBezTo>
                              <a:cubicBezTo>
                                <a:pt x="732" y="1117"/>
                                <a:pt x="738" y="1116"/>
                                <a:pt x="742" y="1113"/>
                              </a:cubicBezTo>
                              <a:cubicBezTo>
                                <a:pt x="748" y="1106"/>
                                <a:pt x="754" y="1095"/>
                                <a:pt x="760" y="1079"/>
                              </a:cubicBezTo>
                              <a:cubicBezTo>
                                <a:pt x="765" y="1063"/>
                                <a:pt x="768" y="1049"/>
                                <a:pt x="768" y="1036"/>
                              </a:cubicBezTo>
                              <a:close/>
                              <a:moveTo>
                                <a:pt x="570" y="1067"/>
                              </a:moveTo>
                              <a:cubicBezTo>
                                <a:pt x="570" y="1069"/>
                                <a:pt x="570" y="1073"/>
                                <a:pt x="570" y="1077"/>
                              </a:cubicBezTo>
                              <a:cubicBezTo>
                                <a:pt x="570" y="1090"/>
                                <a:pt x="572" y="1099"/>
                                <a:pt x="575" y="1104"/>
                              </a:cubicBezTo>
                              <a:cubicBezTo>
                                <a:pt x="579" y="1110"/>
                                <a:pt x="586" y="1112"/>
                                <a:pt x="596" y="1112"/>
                              </a:cubicBezTo>
                              <a:cubicBezTo>
                                <a:pt x="605" y="1112"/>
                                <a:pt x="618" y="1107"/>
                                <a:pt x="633" y="1096"/>
                              </a:cubicBezTo>
                              <a:cubicBezTo>
                                <a:pt x="640" y="1104"/>
                                <a:pt x="640" y="1104"/>
                                <a:pt x="640" y="1104"/>
                              </a:cubicBezTo>
                              <a:cubicBezTo>
                                <a:pt x="633" y="1112"/>
                                <a:pt x="624" y="1119"/>
                                <a:pt x="613" y="1125"/>
                              </a:cubicBezTo>
                              <a:cubicBezTo>
                                <a:pt x="603" y="1131"/>
                                <a:pt x="593" y="1134"/>
                                <a:pt x="583" y="1134"/>
                              </a:cubicBezTo>
                              <a:cubicBezTo>
                                <a:pt x="573" y="1134"/>
                                <a:pt x="563" y="1130"/>
                                <a:pt x="555" y="1121"/>
                              </a:cubicBezTo>
                              <a:cubicBezTo>
                                <a:pt x="547" y="1113"/>
                                <a:pt x="543" y="1100"/>
                                <a:pt x="543" y="1083"/>
                              </a:cubicBezTo>
                              <a:cubicBezTo>
                                <a:pt x="543" y="1056"/>
                                <a:pt x="550" y="1033"/>
                                <a:pt x="566" y="1014"/>
                              </a:cubicBezTo>
                              <a:cubicBezTo>
                                <a:pt x="581" y="995"/>
                                <a:pt x="599" y="985"/>
                                <a:pt x="620" y="985"/>
                              </a:cubicBezTo>
                              <a:cubicBezTo>
                                <a:pt x="628" y="985"/>
                                <a:pt x="635" y="987"/>
                                <a:pt x="641" y="992"/>
                              </a:cubicBezTo>
                              <a:cubicBezTo>
                                <a:pt x="646" y="996"/>
                                <a:pt x="649" y="1002"/>
                                <a:pt x="649" y="1011"/>
                              </a:cubicBezTo>
                              <a:cubicBezTo>
                                <a:pt x="649" y="1027"/>
                                <a:pt x="640" y="1040"/>
                                <a:pt x="622" y="1050"/>
                              </a:cubicBezTo>
                              <a:cubicBezTo>
                                <a:pt x="608" y="1058"/>
                                <a:pt x="590" y="1064"/>
                                <a:pt x="570" y="1067"/>
                              </a:cubicBezTo>
                              <a:close/>
                              <a:moveTo>
                                <a:pt x="572" y="1054"/>
                              </a:moveTo>
                              <a:cubicBezTo>
                                <a:pt x="588" y="1050"/>
                                <a:pt x="600" y="1045"/>
                                <a:pt x="609" y="1038"/>
                              </a:cubicBezTo>
                              <a:cubicBezTo>
                                <a:pt x="618" y="1032"/>
                                <a:pt x="622" y="1024"/>
                                <a:pt x="622" y="1016"/>
                              </a:cubicBezTo>
                              <a:cubicBezTo>
                                <a:pt x="622" y="1007"/>
                                <a:pt x="618" y="1002"/>
                                <a:pt x="608" y="1002"/>
                              </a:cubicBezTo>
                              <a:cubicBezTo>
                                <a:pt x="602" y="1002"/>
                                <a:pt x="596" y="1004"/>
                                <a:pt x="592" y="1008"/>
                              </a:cubicBezTo>
                              <a:cubicBezTo>
                                <a:pt x="588" y="1012"/>
                                <a:pt x="584" y="1019"/>
                                <a:pt x="580" y="1027"/>
                              </a:cubicBezTo>
                              <a:cubicBezTo>
                                <a:pt x="576" y="1036"/>
                                <a:pt x="573" y="1045"/>
                                <a:pt x="572" y="1054"/>
                              </a:cubicBezTo>
                              <a:close/>
                              <a:moveTo>
                                <a:pt x="559" y="924"/>
                              </a:moveTo>
                              <a:cubicBezTo>
                                <a:pt x="493" y="924"/>
                                <a:pt x="493" y="924"/>
                                <a:pt x="493" y="924"/>
                              </a:cubicBezTo>
                              <a:cubicBezTo>
                                <a:pt x="492" y="936"/>
                                <a:pt x="492" y="936"/>
                                <a:pt x="492" y="936"/>
                              </a:cubicBezTo>
                              <a:cubicBezTo>
                                <a:pt x="506" y="938"/>
                                <a:pt x="513" y="941"/>
                                <a:pt x="513" y="945"/>
                              </a:cubicBezTo>
                              <a:cubicBezTo>
                                <a:pt x="513" y="947"/>
                                <a:pt x="511" y="952"/>
                                <a:pt x="507" y="961"/>
                              </a:cubicBezTo>
                              <a:cubicBezTo>
                                <a:pt x="441" y="1093"/>
                                <a:pt x="441" y="1093"/>
                                <a:pt x="441" y="1093"/>
                              </a:cubicBezTo>
                              <a:cubicBezTo>
                                <a:pt x="438" y="1093"/>
                                <a:pt x="438" y="1093"/>
                                <a:pt x="438" y="1093"/>
                              </a:cubicBezTo>
                              <a:cubicBezTo>
                                <a:pt x="437" y="1083"/>
                                <a:pt x="437" y="1083"/>
                                <a:pt x="437" y="1083"/>
                              </a:cubicBezTo>
                              <a:cubicBezTo>
                                <a:pt x="422" y="944"/>
                                <a:pt x="422" y="944"/>
                                <a:pt x="422" y="944"/>
                              </a:cubicBezTo>
                              <a:cubicBezTo>
                                <a:pt x="424" y="942"/>
                                <a:pt x="424" y="942"/>
                                <a:pt x="424" y="942"/>
                              </a:cubicBezTo>
                              <a:cubicBezTo>
                                <a:pt x="447" y="936"/>
                                <a:pt x="447" y="936"/>
                                <a:pt x="447" y="936"/>
                              </a:cubicBezTo>
                              <a:cubicBezTo>
                                <a:pt x="448" y="924"/>
                                <a:pt x="448" y="924"/>
                                <a:pt x="448" y="924"/>
                              </a:cubicBezTo>
                              <a:cubicBezTo>
                                <a:pt x="382" y="924"/>
                                <a:pt x="382" y="924"/>
                                <a:pt x="382" y="924"/>
                              </a:cubicBezTo>
                              <a:cubicBezTo>
                                <a:pt x="380" y="936"/>
                                <a:pt x="380" y="936"/>
                                <a:pt x="380" y="936"/>
                              </a:cubicBezTo>
                              <a:cubicBezTo>
                                <a:pt x="384" y="937"/>
                                <a:pt x="384" y="937"/>
                                <a:pt x="384" y="937"/>
                              </a:cubicBezTo>
                              <a:cubicBezTo>
                                <a:pt x="387" y="938"/>
                                <a:pt x="387" y="938"/>
                                <a:pt x="387" y="938"/>
                              </a:cubicBezTo>
                              <a:cubicBezTo>
                                <a:pt x="389" y="939"/>
                                <a:pt x="389" y="939"/>
                                <a:pt x="389" y="939"/>
                              </a:cubicBezTo>
                              <a:cubicBezTo>
                                <a:pt x="392" y="940"/>
                                <a:pt x="392" y="940"/>
                                <a:pt x="392" y="940"/>
                              </a:cubicBezTo>
                              <a:cubicBezTo>
                                <a:pt x="393" y="941"/>
                                <a:pt x="393" y="941"/>
                                <a:pt x="393" y="941"/>
                              </a:cubicBezTo>
                              <a:cubicBezTo>
                                <a:pt x="394" y="942"/>
                                <a:pt x="395" y="944"/>
                                <a:pt x="396" y="948"/>
                              </a:cubicBezTo>
                              <a:cubicBezTo>
                                <a:pt x="400" y="984"/>
                                <a:pt x="400" y="984"/>
                                <a:pt x="400" y="984"/>
                              </a:cubicBezTo>
                              <a:cubicBezTo>
                                <a:pt x="345" y="1093"/>
                                <a:pt x="345" y="1093"/>
                                <a:pt x="345" y="1093"/>
                              </a:cubicBezTo>
                              <a:cubicBezTo>
                                <a:pt x="342" y="1093"/>
                                <a:pt x="342" y="1093"/>
                                <a:pt x="342" y="1093"/>
                              </a:cubicBezTo>
                              <a:cubicBezTo>
                                <a:pt x="341" y="1083"/>
                                <a:pt x="341" y="1083"/>
                                <a:pt x="341" y="1083"/>
                              </a:cubicBezTo>
                              <a:cubicBezTo>
                                <a:pt x="324" y="944"/>
                                <a:pt x="324" y="944"/>
                                <a:pt x="324" y="944"/>
                              </a:cubicBezTo>
                              <a:cubicBezTo>
                                <a:pt x="326" y="942"/>
                                <a:pt x="326" y="942"/>
                                <a:pt x="326" y="942"/>
                              </a:cubicBezTo>
                              <a:cubicBezTo>
                                <a:pt x="344" y="936"/>
                                <a:pt x="344" y="936"/>
                                <a:pt x="344" y="936"/>
                              </a:cubicBezTo>
                              <a:cubicBezTo>
                                <a:pt x="345" y="924"/>
                                <a:pt x="345" y="924"/>
                                <a:pt x="345" y="924"/>
                              </a:cubicBezTo>
                              <a:cubicBezTo>
                                <a:pt x="277" y="924"/>
                                <a:pt x="277" y="924"/>
                                <a:pt x="277" y="924"/>
                              </a:cubicBezTo>
                              <a:cubicBezTo>
                                <a:pt x="275" y="936"/>
                                <a:pt x="275" y="936"/>
                                <a:pt x="275" y="936"/>
                              </a:cubicBezTo>
                              <a:cubicBezTo>
                                <a:pt x="283" y="937"/>
                                <a:pt x="287" y="939"/>
                                <a:pt x="289" y="940"/>
                              </a:cubicBezTo>
                              <a:cubicBezTo>
                                <a:pt x="291" y="942"/>
                                <a:pt x="292" y="944"/>
                                <a:pt x="293" y="948"/>
                              </a:cubicBezTo>
                              <a:cubicBezTo>
                                <a:pt x="321" y="1134"/>
                                <a:pt x="321" y="1134"/>
                                <a:pt x="321" y="1134"/>
                              </a:cubicBezTo>
                              <a:cubicBezTo>
                                <a:pt x="346" y="1134"/>
                                <a:pt x="346" y="1134"/>
                                <a:pt x="346" y="1134"/>
                              </a:cubicBezTo>
                              <a:cubicBezTo>
                                <a:pt x="399" y="1025"/>
                                <a:pt x="399" y="1025"/>
                                <a:pt x="399" y="1025"/>
                              </a:cubicBezTo>
                              <a:cubicBezTo>
                                <a:pt x="403" y="1017"/>
                                <a:pt x="403" y="1017"/>
                                <a:pt x="403" y="1017"/>
                              </a:cubicBezTo>
                              <a:cubicBezTo>
                                <a:pt x="405" y="1017"/>
                                <a:pt x="405" y="1017"/>
                                <a:pt x="405" y="1017"/>
                              </a:cubicBezTo>
                              <a:cubicBezTo>
                                <a:pt x="405" y="1023"/>
                                <a:pt x="405" y="1027"/>
                                <a:pt x="406" y="1030"/>
                              </a:cubicBezTo>
                              <a:cubicBezTo>
                                <a:pt x="417" y="1134"/>
                                <a:pt x="417" y="1134"/>
                                <a:pt x="417" y="1134"/>
                              </a:cubicBezTo>
                              <a:cubicBezTo>
                                <a:pt x="440" y="1134"/>
                                <a:pt x="440" y="1134"/>
                                <a:pt x="440" y="1134"/>
                              </a:cubicBezTo>
                              <a:cubicBezTo>
                                <a:pt x="532" y="953"/>
                                <a:pt x="532" y="953"/>
                                <a:pt x="532" y="953"/>
                              </a:cubicBezTo>
                              <a:cubicBezTo>
                                <a:pt x="535" y="947"/>
                                <a:pt x="538" y="944"/>
                                <a:pt x="541" y="942"/>
                              </a:cubicBezTo>
                              <a:cubicBezTo>
                                <a:pt x="543" y="940"/>
                                <a:pt x="549" y="938"/>
                                <a:pt x="558" y="936"/>
                              </a:cubicBezTo>
                              <a:lnTo>
                                <a:pt x="559" y="924"/>
                              </a:lnTo>
                              <a:close/>
                            </a:path>
                          </a:pathLst>
                        </a:custGeom>
                        <a:solidFill>
                          <a:srgbClr val="005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a:off x="3249295" y="440690"/>
                          <a:ext cx="1306830" cy="357505"/>
                        </a:xfrm>
                        <a:custGeom>
                          <a:avLst/>
                          <a:gdLst>
                            <a:gd name="T0" fmla="*/ 303 w 4116"/>
                            <a:gd name="T1" fmla="*/ 8 h 1125"/>
                            <a:gd name="T2" fmla="*/ 309 w 4116"/>
                            <a:gd name="T3" fmla="*/ 140 h 1125"/>
                            <a:gd name="T4" fmla="*/ 1185 w 4116"/>
                            <a:gd name="T5" fmla="*/ 194 h 1125"/>
                            <a:gd name="T6" fmla="*/ 1161 w 4116"/>
                            <a:gd name="T7" fmla="*/ 59 h 1125"/>
                            <a:gd name="T8" fmla="*/ 1121 w 4116"/>
                            <a:gd name="T9" fmla="*/ 224 h 1125"/>
                            <a:gd name="T10" fmla="*/ 897 w 4116"/>
                            <a:gd name="T11" fmla="*/ 112 h 1125"/>
                            <a:gd name="T12" fmla="*/ 740 w 4116"/>
                            <a:gd name="T13" fmla="*/ 3 h 1125"/>
                            <a:gd name="T14" fmla="*/ 1350 w 4116"/>
                            <a:gd name="T15" fmla="*/ 13 h 1125"/>
                            <a:gd name="T16" fmla="*/ 1563 w 4116"/>
                            <a:gd name="T17" fmla="*/ 197 h 1125"/>
                            <a:gd name="T18" fmla="*/ 1534 w 4116"/>
                            <a:gd name="T19" fmla="*/ 60 h 1125"/>
                            <a:gd name="T20" fmla="*/ 2255 w 4116"/>
                            <a:gd name="T21" fmla="*/ 112 h 1125"/>
                            <a:gd name="T22" fmla="*/ 1953 w 4116"/>
                            <a:gd name="T23" fmla="*/ 3 h 1125"/>
                            <a:gd name="T24" fmla="*/ 2290 w 4116"/>
                            <a:gd name="T25" fmla="*/ 112 h 1125"/>
                            <a:gd name="T26" fmla="*/ 593 w 4116"/>
                            <a:gd name="T27" fmla="*/ 670 h 1125"/>
                            <a:gd name="T28" fmla="*/ 553 w 4116"/>
                            <a:gd name="T29" fmla="*/ 668 h 1125"/>
                            <a:gd name="T30" fmla="*/ 1150 w 4116"/>
                            <a:gd name="T31" fmla="*/ 528 h 1125"/>
                            <a:gd name="T32" fmla="*/ 962 w 4116"/>
                            <a:gd name="T33" fmla="*/ 673 h 1125"/>
                            <a:gd name="T34" fmla="*/ 682 w 4116"/>
                            <a:gd name="T35" fmla="*/ 592 h 1125"/>
                            <a:gd name="T36" fmla="*/ 814 w 4116"/>
                            <a:gd name="T37" fmla="*/ 501 h 1125"/>
                            <a:gd name="T38" fmla="*/ 654 w 4116"/>
                            <a:gd name="T39" fmla="*/ 693 h 1125"/>
                            <a:gd name="T40" fmla="*/ 704 w 4116"/>
                            <a:gd name="T41" fmla="*/ 591 h 1125"/>
                            <a:gd name="T42" fmla="*/ 1367 w 4116"/>
                            <a:gd name="T43" fmla="*/ 653 h 1125"/>
                            <a:gd name="T44" fmla="*/ 1542 w 4116"/>
                            <a:gd name="T45" fmla="*/ 671 h 1125"/>
                            <a:gd name="T46" fmla="*/ 35 w 4116"/>
                            <a:gd name="T47" fmla="*/ 522 h 1125"/>
                            <a:gd name="T48" fmla="*/ 391 w 4116"/>
                            <a:gd name="T49" fmla="*/ 646 h 1125"/>
                            <a:gd name="T50" fmla="*/ 458 w 4116"/>
                            <a:gd name="T51" fmla="*/ 516 h 1125"/>
                            <a:gd name="T52" fmla="*/ 175 w 4116"/>
                            <a:gd name="T53" fmla="*/ 590 h 1125"/>
                            <a:gd name="T54" fmla="*/ 1258 w 4116"/>
                            <a:gd name="T55" fmla="*/ 671 h 1125"/>
                            <a:gd name="T56" fmla="*/ 103 w 4116"/>
                            <a:gd name="T57" fmla="*/ 1093 h 1125"/>
                            <a:gd name="T58" fmla="*/ 269 w 4116"/>
                            <a:gd name="T59" fmla="*/ 989 h 1125"/>
                            <a:gd name="T60" fmla="*/ 375 w 4116"/>
                            <a:gd name="T61" fmla="*/ 901 h 1125"/>
                            <a:gd name="T62" fmla="*/ 1486 w 4116"/>
                            <a:gd name="T63" fmla="*/ 957 h 1125"/>
                            <a:gd name="T64" fmla="*/ 2968 w 4116"/>
                            <a:gd name="T65" fmla="*/ 1076 h 1125"/>
                            <a:gd name="T66" fmla="*/ 3055 w 4116"/>
                            <a:gd name="T67" fmla="*/ 1026 h 1125"/>
                            <a:gd name="T68" fmla="*/ 2750 w 4116"/>
                            <a:gd name="T69" fmla="*/ 1039 h 1125"/>
                            <a:gd name="T70" fmla="*/ 2849 w 4116"/>
                            <a:gd name="T71" fmla="*/ 1094 h 1125"/>
                            <a:gd name="T72" fmla="*/ 574 w 4116"/>
                            <a:gd name="T73" fmla="*/ 1040 h 1125"/>
                            <a:gd name="T74" fmla="*/ 2607 w 4116"/>
                            <a:gd name="T75" fmla="*/ 1076 h 1125"/>
                            <a:gd name="T76" fmla="*/ 2694 w 4116"/>
                            <a:gd name="T77" fmla="*/ 1026 h 1125"/>
                            <a:gd name="T78" fmla="*/ 2408 w 4116"/>
                            <a:gd name="T79" fmla="*/ 957 h 1125"/>
                            <a:gd name="T80" fmla="*/ 2256 w 4116"/>
                            <a:gd name="T81" fmla="*/ 957 h 1125"/>
                            <a:gd name="T82" fmla="*/ 3851 w 4116"/>
                            <a:gd name="T83" fmla="*/ 1123 h 1125"/>
                            <a:gd name="T84" fmla="*/ 4009 w 4116"/>
                            <a:gd name="T85" fmla="*/ 989 h 1125"/>
                            <a:gd name="T86" fmla="*/ 3471 w 4116"/>
                            <a:gd name="T87" fmla="*/ 1121 h 1125"/>
                            <a:gd name="T88" fmla="*/ 3748 w 4116"/>
                            <a:gd name="T89" fmla="*/ 1107 h 1125"/>
                            <a:gd name="T90" fmla="*/ 3669 w 4116"/>
                            <a:gd name="T91" fmla="*/ 1008 h 1125"/>
                            <a:gd name="T92" fmla="*/ 3294 w 4116"/>
                            <a:gd name="T93" fmla="*/ 1074 h 1125"/>
                            <a:gd name="T94" fmla="*/ 3418 w 4116"/>
                            <a:gd name="T95" fmla="*/ 982 h 1125"/>
                            <a:gd name="T96" fmla="*/ 3143 w 4116"/>
                            <a:gd name="T97" fmla="*/ 957 h 1125"/>
                            <a:gd name="T98" fmla="*/ 1340 w 4116"/>
                            <a:gd name="T99" fmla="*/ 1037 h 1125"/>
                            <a:gd name="T100" fmla="*/ 1295 w 4116"/>
                            <a:gd name="T101" fmla="*/ 959 h 1125"/>
                            <a:gd name="T102" fmla="*/ 2111 w 4116"/>
                            <a:gd name="T103" fmla="*/ 1125 h 1125"/>
                            <a:gd name="T104" fmla="*/ 2126 w 4116"/>
                            <a:gd name="T105" fmla="*/ 955 h 1125"/>
                            <a:gd name="T106" fmla="*/ 1025 w 4116"/>
                            <a:gd name="T107" fmla="*/ 901 h 1125"/>
                            <a:gd name="T108" fmla="*/ 823 w 4116"/>
                            <a:gd name="T109" fmla="*/ 979 h 1125"/>
                            <a:gd name="T110" fmla="*/ 874 w 4116"/>
                            <a:gd name="T111" fmla="*/ 978 h 1125"/>
                            <a:gd name="T112" fmla="*/ 1161 w 4116"/>
                            <a:gd name="T113" fmla="*/ 1098 h 1125"/>
                            <a:gd name="T114" fmla="*/ 1163 w 4116"/>
                            <a:gd name="T115" fmla="*/ 1122 h 1125"/>
                            <a:gd name="T116" fmla="*/ 1731 w 4116"/>
                            <a:gd name="T117" fmla="*/ 957 h 1125"/>
                            <a:gd name="T118" fmla="*/ 1391 w 4116"/>
                            <a:gd name="T119" fmla="*/ 896 h 1125"/>
                            <a:gd name="T120" fmla="*/ 1691 w 4116"/>
                            <a:gd name="T121" fmla="*/ 1083 h 1125"/>
                            <a:gd name="T122" fmla="*/ 1575 w 4116"/>
                            <a:gd name="T123" fmla="*/ 1026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16" h="1125">
                              <a:moveTo>
                                <a:pt x="88" y="124"/>
                              </a:moveTo>
                              <a:cubicBezTo>
                                <a:pt x="146" y="124"/>
                                <a:pt x="146" y="124"/>
                                <a:pt x="146" y="124"/>
                              </a:cubicBezTo>
                              <a:cubicBezTo>
                                <a:pt x="146" y="148"/>
                                <a:pt x="146" y="148"/>
                                <a:pt x="146" y="148"/>
                              </a:cubicBezTo>
                              <a:cubicBezTo>
                                <a:pt x="88" y="148"/>
                                <a:pt x="88" y="148"/>
                                <a:pt x="88" y="148"/>
                              </a:cubicBezTo>
                              <a:cubicBezTo>
                                <a:pt x="88" y="206"/>
                                <a:pt x="88" y="206"/>
                                <a:pt x="88" y="206"/>
                              </a:cubicBezTo>
                              <a:cubicBezTo>
                                <a:pt x="64" y="206"/>
                                <a:pt x="64" y="206"/>
                                <a:pt x="64" y="206"/>
                              </a:cubicBezTo>
                              <a:cubicBezTo>
                                <a:pt x="64" y="148"/>
                                <a:pt x="64" y="148"/>
                                <a:pt x="64" y="148"/>
                              </a:cubicBezTo>
                              <a:cubicBezTo>
                                <a:pt x="6" y="148"/>
                                <a:pt x="6" y="148"/>
                                <a:pt x="6" y="148"/>
                              </a:cubicBezTo>
                              <a:cubicBezTo>
                                <a:pt x="6" y="124"/>
                                <a:pt x="6" y="124"/>
                                <a:pt x="6" y="124"/>
                              </a:cubicBezTo>
                              <a:cubicBezTo>
                                <a:pt x="64" y="124"/>
                                <a:pt x="64" y="124"/>
                                <a:pt x="64" y="124"/>
                              </a:cubicBezTo>
                              <a:cubicBezTo>
                                <a:pt x="64" y="65"/>
                                <a:pt x="64" y="65"/>
                                <a:pt x="64" y="65"/>
                              </a:cubicBezTo>
                              <a:cubicBezTo>
                                <a:pt x="88" y="65"/>
                                <a:pt x="88" y="65"/>
                                <a:pt x="88" y="65"/>
                              </a:cubicBezTo>
                              <a:lnTo>
                                <a:pt x="88" y="124"/>
                              </a:lnTo>
                              <a:close/>
                              <a:moveTo>
                                <a:pt x="297" y="109"/>
                              </a:moveTo>
                              <a:cubicBezTo>
                                <a:pt x="297" y="108"/>
                                <a:pt x="297" y="108"/>
                                <a:pt x="297" y="108"/>
                              </a:cubicBezTo>
                              <a:cubicBezTo>
                                <a:pt x="308" y="104"/>
                                <a:pt x="317" y="98"/>
                                <a:pt x="324" y="90"/>
                              </a:cubicBezTo>
                              <a:cubicBezTo>
                                <a:pt x="330" y="81"/>
                                <a:pt x="333" y="70"/>
                                <a:pt x="333" y="58"/>
                              </a:cubicBezTo>
                              <a:cubicBezTo>
                                <a:pt x="333" y="48"/>
                                <a:pt x="331" y="38"/>
                                <a:pt x="325" y="29"/>
                              </a:cubicBezTo>
                              <a:cubicBezTo>
                                <a:pt x="320" y="20"/>
                                <a:pt x="313" y="13"/>
                                <a:pt x="303" y="8"/>
                              </a:cubicBezTo>
                              <a:cubicBezTo>
                                <a:pt x="294" y="2"/>
                                <a:pt x="282" y="0"/>
                                <a:pt x="268" y="0"/>
                              </a:cubicBezTo>
                              <a:cubicBezTo>
                                <a:pt x="256" y="0"/>
                                <a:pt x="244" y="2"/>
                                <a:pt x="234" y="7"/>
                              </a:cubicBezTo>
                              <a:cubicBezTo>
                                <a:pt x="223" y="12"/>
                                <a:pt x="215" y="19"/>
                                <a:pt x="208" y="27"/>
                              </a:cubicBezTo>
                              <a:cubicBezTo>
                                <a:pt x="202" y="36"/>
                                <a:pt x="199" y="46"/>
                                <a:pt x="198" y="57"/>
                              </a:cubicBezTo>
                              <a:cubicBezTo>
                                <a:pt x="224" y="57"/>
                                <a:pt x="224" y="57"/>
                                <a:pt x="224" y="57"/>
                              </a:cubicBezTo>
                              <a:cubicBezTo>
                                <a:pt x="224" y="50"/>
                                <a:pt x="226" y="44"/>
                                <a:pt x="231" y="39"/>
                              </a:cubicBezTo>
                              <a:cubicBezTo>
                                <a:pt x="235" y="34"/>
                                <a:pt x="240" y="30"/>
                                <a:pt x="247" y="27"/>
                              </a:cubicBezTo>
                              <a:cubicBezTo>
                                <a:pt x="253" y="24"/>
                                <a:pt x="261" y="23"/>
                                <a:pt x="268" y="23"/>
                              </a:cubicBezTo>
                              <a:cubicBezTo>
                                <a:pt x="276" y="23"/>
                                <a:pt x="283" y="24"/>
                                <a:pt x="289" y="27"/>
                              </a:cubicBezTo>
                              <a:cubicBezTo>
                                <a:pt x="295" y="30"/>
                                <a:pt x="299" y="35"/>
                                <a:pt x="303" y="40"/>
                              </a:cubicBezTo>
                              <a:cubicBezTo>
                                <a:pt x="306" y="46"/>
                                <a:pt x="308" y="52"/>
                                <a:pt x="308" y="59"/>
                              </a:cubicBezTo>
                              <a:cubicBezTo>
                                <a:pt x="308" y="67"/>
                                <a:pt x="306" y="74"/>
                                <a:pt x="302" y="79"/>
                              </a:cubicBezTo>
                              <a:cubicBezTo>
                                <a:pt x="298" y="85"/>
                                <a:pt x="293" y="89"/>
                                <a:pt x="287" y="93"/>
                              </a:cubicBezTo>
                              <a:cubicBezTo>
                                <a:pt x="280" y="96"/>
                                <a:pt x="272" y="97"/>
                                <a:pt x="264" y="97"/>
                              </a:cubicBezTo>
                              <a:cubicBezTo>
                                <a:pt x="246" y="97"/>
                                <a:pt x="246" y="97"/>
                                <a:pt x="246" y="97"/>
                              </a:cubicBezTo>
                              <a:cubicBezTo>
                                <a:pt x="246" y="121"/>
                                <a:pt x="246" y="121"/>
                                <a:pt x="246" y="121"/>
                              </a:cubicBezTo>
                              <a:cubicBezTo>
                                <a:pt x="264" y="121"/>
                                <a:pt x="264" y="121"/>
                                <a:pt x="264" y="121"/>
                              </a:cubicBezTo>
                              <a:cubicBezTo>
                                <a:pt x="275" y="121"/>
                                <a:pt x="284" y="122"/>
                                <a:pt x="292" y="126"/>
                              </a:cubicBezTo>
                              <a:cubicBezTo>
                                <a:pt x="300" y="129"/>
                                <a:pt x="305" y="134"/>
                                <a:pt x="309" y="140"/>
                              </a:cubicBezTo>
                              <a:cubicBezTo>
                                <a:pt x="313" y="147"/>
                                <a:pt x="315" y="154"/>
                                <a:pt x="315" y="162"/>
                              </a:cubicBezTo>
                              <a:cubicBezTo>
                                <a:pt x="315" y="169"/>
                                <a:pt x="313" y="176"/>
                                <a:pt x="309" y="182"/>
                              </a:cubicBezTo>
                              <a:cubicBezTo>
                                <a:pt x="305" y="188"/>
                                <a:pt x="299" y="192"/>
                                <a:pt x="292" y="196"/>
                              </a:cubicBezTo>
                              <a:cubicBezTo>
                                <a:pt x="285" y="199"/>
                                <a:pt x="277" y="200"/>
                                <a:pt x="267" y="200"/>
                              </a:cubicBezTo>
                              <a:cubicBezTo>
                                <a:pt x="259" y="200"/>
                                <a:pt x="251" y="199"/>
                                <a:pt x="244" y="196"/>
                              </a:cubicBezTo>
                              <a:cubicBezTo>
                                <a:pt x="237" y="194"/>
                                <a:pt x="232" y="190"/>
                                <a:pt x="228" y="185"/>
                              </a:cubicBezTo>
                              <a:cubicBezTo>
                                <a:pt x="223" y="179"/>
                                <a:pt x="221" y="173"/>
                                <a:pt x="220" y="166"/>
                              </a:cubicBezTo>
                              <a:cubicBezTo>
                                <a:pt x="193" y="166"/>
                                <a:pt x="193" y="166"/>
                                <a:pt x="193" y="166"/>
                              </a:cubicBezTo>
                              <a:cubicBezTo>
                                <a:pt x="194" y="178"/>
                                <a:pt x="198" y="188"/>
                                <a:pt x="204" y="196"/>
                              </a:cubicBezTo>
                              <a:cubicBezTo>
                                <a:pt x="210" y="205"/>
                                <a:pt x="219" y="212"/>
                                <a:pt x="230" y="217"/>
                              </a:cubicBezTo>
                              <a:cubicBezTo>
                                <a:pt x="241" y="221"/>
                                <a:pt x="254" y="224"/>
                                <a:pt x="268" y="224"/>
                              </a:cubicBezTo>
                              <a:cubicBezTo>
                                <a:pt x="282" y="224"/>
                                <a:pt x="294" y="221"/>
                                <a:pt x="305" y="216"/>
                              </a:cubicBezTo>
                              <a:cubicBezTo>
                                <a:pt x="317" y="210"/>
                                <a:pt x="325" y="203"/>
                                <a:pt x="332" y="194"/>
                              </a:cubicBezTo>
                              <a:cubicBezTo>
                                <a:pt x="338" y="184"/>
                                <a:pt x="341" y="174"/>
                                <a:pt x="341" y="162"/>
                              </a:cubicBezTo>
                              <a:cubicBezTo>
                                <a:pt x="341" y="148"/>
                                <a:pt x="337" y="136"/>
                                <a:pt x="330" y="127"/>
                              </a:cubicBezTo>
                              <a:cubicBezTo>
                                <a:pt x="322" y="117"/>
                                <a:pt x="311" y="112"/>
                                <a:pt x="297" y="109"/>
                              </a:cubicBezTo>
                              <a:close/>
                              <a:moveTo>
                                <a:pt x="1121" y="224"/>
                              </a:moveTo>
                              <a:cubicBezTo>
                                <a:pt x="1135" y="224"/>
                                <a:pt x="1147" y="221"/>
                                <a:pt x="1158" y="216"/>
                              </a:cubicBezTo>
                              <a:cubicBezTo>
                                <a:pt x="1170" y="210"/>
                                <a:pt x="1178" y="203"/>
                                <a:pt x="1185" y="194"/>
                              </a:cubicBezTo>
                              <a:cubicBezTo>
                                <a:pt x="1191" y="184"/>
                                <a:pt x="1194" y="174"/>
                                <a:pt x="1194" y="162"/>
                              </a:cubicBezTo>
                              <a:cubicBezTo>
                                <a:pt x="1194" y="148"/>
                                <a:pt x="1191" y="136"/>
                                <a:pt x="1183" y="127"/>
                              </a:cubicBezTo>
                              <a:cubicBezTo>
                                <a:pt x="1175" y="117"/>
                                <a:pt x="1164" y="112"/>
                                <a:pt x="1150" y="109"/>
                              </a:cubicBezTo>
                              <a:cubicBezTo>
                                <a:pt x="1150" y="108"/>
                                <a:pt x="1150" y="108"/>
                                <a:pt x="1150" y="108"/>
                              </a:cubicBezTo>
                              <a:cubicBezTo>
                                <a:pt x="1161" y="104"/>
                                <a:pt x="1170" y="98"/>
                                <a:pt x="1177" y="90"/>
                              </a:cubicBezTo>
                              <a:cubicBezTo>
                                <a:pt x="1183" y="81"/>
                                <a:pt x="1186" y="70"/>
                                <a:pt x="1186" y="58"/>
                              </a:cubicBezTo>
                              <a:cubicBezTo>
                                <a:pt x="1186" y="48"/>
                                <a:pt x="1184" y="38"/>
                                <a:pt x="1179" y="29"/>
                              </a:cubicBezTo>
                              <a:cubicBezTo>
                                <a:pt x="1173" y="20"/>
                                <a:pt x="1166" y="13"/>
                                <a:pt x="1156" y="8"/>
                              </a:cubicBezTo>
                              <a:cubicBezTo>
                                <a:pt x="1147" y="2"/>
                                <a:pt x="1135" y="0"/>
                                <a:pt x="1122" y="0"/>
                              </a:cubicBezTo>
                              <a:cubicBezTo>
                                <a:pt x="1109" y="0"/>
                                <a:pt x="1097" y="2"/>
                                <a:pt x="1087" y="7"/>
                              </a:cubicBezTo>
                              <a:cubicBezTo>
                                <a:pt x="1076" y="12"/>
                                <a:pt x="1068" y="19"/>
                                <a:pt x="1062" y="27"/>
                              </a:cubicBezTo>
                              <a:cubicBezTo>
                                <a:pt x="1055" y="36"/>
                                <a:pt x="1052" y="46"/>
                                <a:pt x="1051" y="57"/>
                              </a:cubicBezTo>
                              <a:cubicBezTo>
                                <a:pt x="1077" y="57"/>
                                <a:pt x="1077" y="57"/>
                                <a:pt x="1077" y="57"/>
                              </a:cubicBezTo>
                              <a:cubicBezTo>
                                <a:pt x="1077" y="50"/>
                                <a:pt x="1079" y="44"/>
                                <a:pt x="1084" y="39"/>
                              </a:cubicBezTo>
                              <a:cubicBezTo>
                                <a:pt x="1088" y="34"/>
                                <a:pt x="1093" y="30"/>
                                <a:pt x="1100" y="27"/>
                              </a:cubicBezTo>
                              <a:cubicBezTo>
                                <a:pt x="1106" y="24"/>
                                <a:pt x="1114" y="23"/>
                                <a:pt x="1121" y="23"/>
                              </a:cubicBezTo>
                              <a:cubicBezTo>
                                <a:pt x="1129" y="23"/>
                                <a:pt x="1136" y="24"/>
                                <a:pt x="1142" y="27"/>
                              </a:cubicBezTo>
                              <a:cubicBezTo>
                                <a:pt x="1148" y="30"/>
                                <a:pt x="1153" y="35"/>
                                <a:pt x="1156" y="40"/>
                              </a:cubicBezTo>
                              <a:cubicBezTo>
                                <a:pt x="1159" y="46"/>
                                <a:pt x="1161" y="52"/>
                                <a:pt x="1161" y="59"/>
                              </a:cubicBezTo>
                              <a:cubicBezTo>
                                <a:pt x="1161" y="67"/>
                                <a:pt x="1159" y="74"/>
                                <a:pt x="1155" y="79"/>
                              </a:cubicBezTo>
                              <a:cubicBezTo>
                                <a:pt x="1151" y="85"/>
                                <a:pt x="1146" y="89"/>
                                <a:pt x="1140" y="93"/>
                              </a:cubicBezTo>
                              <a:cubicBezTo>
                                <a:pt x="1133" y="96"/>
                                <a:pt x="1125" y="97"/>
                                <a:pt x="1117" y="97"/>
                              </a:cubicBezTo>
                              <a:cubicBezTo>
                                <a:pt x="1099" y="97"/>
                                <a:pt x="1099" y="97"/>
                                <a:pt x="1099" y="97"/>
                              </a:cubicBezTo>
                              <a:cubicBezTo>
                                <a:pt x="1099" y="121"/>
                                <a:pt x="1099" y="121"/>
                                <a:pt x="1099" y="121"/>
                              </a:cubicBezTo>
                              <a:cubicBezTo>
                                <a:pt x="1117" y="121"/>
                                <a:pt x="1117" y="121"/>
                                <a:pt x="1117" y="121"/>
                              </a:cubicBezTo>
                              <a:cubicBezTo>
                                <a:pt x="1128" y="121"/>
                                <a:pt x="1137" y="122"/>
                                <a:pt x="1145" y="126"/>
                              </a:cubicBezTo>
                              <a:cubicBezTo>
                                <a:pt x="1153" y="129"/>
                                <a:pt x="1158" y="134"/>
                                <a:pt x="1162" y="140"/>
                              </a:cubicBezTo>
                              <a:cubicBezTo>
                                <a:pt x="1166" y="147"/>
                                <a:pt x="1168" y="154"/>
                                <a:pt x="1168" y="162"/>
                              </a:cubicBezTo>
                              <a:cubicBezTo>
                                <a:pt x="1168" y="169"/>
                                <a:pt x="1166" y="176"/>
                                <a:pt x="1162" y="182"/>
                              </a:cubicBezTo>
                              <a:cubicBezTo>
                                <a:pt x="1158" y="188"/>
                                <a:pt x="1152" y="192"/>
                                <a:pt x="1145" y="196"/>
                              </a:cubicBezTo>
                              <a:cubicBezTo>
                                <a:pt x="1138" y="199"/>
                                <a:pt x="1130" y="200"/>
                                <a:pt x="1120" y="200"/>
                              </a:cubicBezTo>
                              <a:cubicBezTo>
                                <a:pt x="1112" y="200"/>
                                <a:pt x="1104" y="199"/>
                                <a:pt x="1097" y="196"/>
                              </a:cubicBezTo>
                              <a:cubicBezTo>
                                <a:pt x="1090" y="194"/>
                                <a:pt x="1085" y="190"/>
                                <a:pt x="1081" y="185"/>
                              </a:cubicBezTo>
                              <a:cubicBezTo>
                                <a:pt x="1076" y="179"/>
                                <a:pt x="1074" y="173"/>
                                <a:pt x="1073" y="166"/>
                              </a:cubicBezTo>
                              <a:cubicBezTo>
                                <a:pt x="1047" y="166"/>
                                <a:pt x="1047" y="166"/>
                                <a:pt x="1047" y="166"/>
                              </a:cubicBezTo>
                              <a:cubicBezTo>
                                <a:pt x="1047" y="178"/>
                                <a:pt x="1051" y="188"/>
                                <a:pt x="1057" y="196"/>
                              </a:cubicBezTo>
                              <a:cubicBezTo>
                                <a:pt x="1063" y="205"/>
                                <a:pt x="1072" y="212"/>
                                <a:pt x="1083" y="217"/>
                              </a:cubicBezTo>
                              <a:cubicBezTo>
                                <a:pt x="1094" y="221"/>
                                <a:pt x="1107" y="224"/>
                                <a:pt x="1121" y="224"/>
                              </a:cubicBezTo>
                              <a:close/>
                              <a:moveTo>
                                <a:pt x="779" y="172"/>
                              </a:moveTo>
                              <a:cubicBezTo>
                                <a:pt x="773" y="156"/>
                                <a:pt x="770" y="136"/>
                                <a:pt x="770" y="112"/>
                              </a:cubicBezTo>
                              <a:cubicBezTo>
                                <a:pt x="770" y="88"/>
                                <a:pt x="773" y="68"/>
                                <a:pt x="779" y="51"/>
                              </a:cubicBezTo>
                              <a:cubicBezTo>
                                <a:pt x="785" y="35"/>
                                <a:pt x="794" y="22"/>
                                <a:pt x="805" y="13"/>
                              </a:cubicBezTo>
                              <a:cubicBezTo>
                                <a:pt x="817" y="4"/>
                                <a:pt x="830" y="0"/>
                                <a:pt x="846" y="0"/>
                              </a:cubicBezTo>
                              <a:cubicBezTo>
                                <a:pt x="862" y="0"/>
                                <a:pt x="876" y="4"/>
                                <a:pt x="887" y="13"/>
                              </a:cubicBezTo>
                              <a:cubicBezTo>
                                <a:pt x="898" y="22"/>
                                <a:pt x="907" y="35"/>
                                <a:pt x="913" y="51"/>
                              </a:cubicBezTo>
                              <a:cubicBezTo>
                                <a:pt x="919" y="68"/>
                                <a:pt x="922" y="88"/>
                                <a:pt x="922" y="112"/>
                              </a:cubicBezTo>
                              <a:cubicBezTo>
                                <a:pt x="922" y="136"/>
                                <a:pt x="919" y="156"/>
                                <a:pt x="913" y="172"/>
                              </a:cubicBezTo>
                              <a:cubicBezTo>
                                <a:pt x="907" y="189"/>
                                <a:pt x="899" y="202"/>
                                <a:pt x="887" y="211"/>
                              </a:cubicBezTo>
                              <a:cubicBezTo>
                                <a:pt x="876" y="219"/>
                                <a:pt x="862" y="224"/>
                                <a:pt x="846" y="224"/>
                              </a:cubicBezTo>
                              <a:cubicBezTo>
                                <a:pt x="830" y="224"/>
                                <a:pt x="817" y="219"/>
                                <a:pt x="805" y="211"/>
                              </a:cubicBezTo>
                              <a:cubicBezTo>
                                <a:pt x="794" y="202"/>
                                <a:pt x="785" y="189"/>
                                <a:pt x="779" y="172"/>
                              </a:cubicBezTo>
                              <a:close/>
                              <a:moveTo>
                                <a:pt x="796" y="112"/>
                              </a:moveTo>
                              <a:cubicBezTo>
                                <a:pt x="796" y="131"/>
                                <a:pt x="798" y="147"/>
                                <a:pt x="802" y="160"/>
                              </a:cubicBezTo>
                              <a:cubicBezTo>
                                <a:pt x="806" y="173"/>
                                <a:pt x="812" y="183"/>
                                <a:pt x="819" y="190"/>
                              </a:cubicBezTo>
                              <a:cubicBezTo>
                                <a:pt x="827" y="197"/>
                                <a:pt x="836" y="200"/>
                                <a:pt x="846" y="200"/>
                              </a:cubicBezTo>
                              <a:cubicBezTo>
                                <a:pt x="862" y="200"/>
                                <a:pt x="875" y="193"/>
                                <a:pt x="883" y="177"/>
                              </a:cubicBezTo>
                              <a:cubicBezTo>
                                <a:pt x="892" y="162"/>
                                <a:pt x="897" y="140"/>
                                <a:pt x="897" y="112"/>
                              </a:cubicBezTo>
                              <a:cubicBezTo>
                                <a:pt x="897" y="93"/>
                                <a:pt x="895" y="77"/>
                                <a:pt x="891" y="64"/>
                              </a:cubicBezTo>
                              <a:cubicBezTo>
                                <a:pt x="887" y="50"/>
                                <a:pt x="881" y="40"/>
                                <a:pt x="873" y="33"/>
                              </a:cubicBezTo>
                              <a:cubicBezTo>
                                <a:pt x="866" y="26"/>
                                <a:pt x="857" y="23"/>
                                <a:pt x="846" y="23"/>
                              </a:cubicBezTo>
                              <a:cubicBezTo>
                                <a:pt x="831" y="23"/>
                                <a:pt x="818" y="30"/>
                                <a:pt x="809" y="46"/>
                              </a:cubicBezTo>
                              <a:cubicBezTo>
                                <a:pt x="800" y="62"/>
                                <a:pt x="796" y="83"/>
                                <a:pt x="796" y="112"/>
                              </a:cubicBezTo>
                              <a:close/>
                              <a:moveTo>
                                <a:pt x="435" y="30"/>
                              </a:moveTo>
                              <a:cubicBezTo>
                                <a:pt x="435" y="221"/>
                                <a:pt x="435" y="221"/>
                                <a:pt x="435" y="221"/>
                              </a:cubicBezTo>
                              <a:cubicBezTo>
                                <a:pt x="461" y="221"/>
                                <a:pt x="461" y="221"/>
                                <a:pt x="461" y="221"/>
                              </a:cubicBezTo>
                              <a:cubicBezTo>
                                <a:pt x="461" y="3"/>
                                <a:pt x="461" y="3"/>
                                <a:pt x="461" y="3"/>
                              </a:cubicBezTo>
                              <a:cubicBezTo>
                                <a:pt x="435" y="3"/>
                                <a:pt x="435" y="3"/>
                                <a:pt x="435" y="3"/>
                              </a:cubicBezTo>
                              <a:cubicBezTo>
                                <a:pt x="380" y="39"/>
                                <a:pt x="380" y="39"/>
                                <a:pt x="380" y="39"/>
                              </a:cubicBezTo>
                              <a:cubicBezTo>
                                <a:pt x="380" y="66"/>
                                <a:pt x="380" y="66"/>
                                <a:pt x="380" y="66"/>
                              </a:cubicBezTo>
                              <a:cubicBezTo>
                                <a:pt x="434" y="30"/>
                                <a:pt x="434" y="30"/>
                                <a:pt x="434" y="30"/>
                              </a:cubicBezTo>
                              <a:lnTo>
                                <a:pt x="435" y="30"/>
                              </a:lnTo>
                              <a:close/>
                              <a:moveTo>
                                <a:pt x="713" y="28"/>
                              </a:moveTo>
                              <a:cubicBezTo>
                                <a:pt x="615" y="221"/>
                                <a:pt x="615" y="221"/>
                                <a:pt x="615" y="221"/>
                              </a:cubicBezTo>
                              <a:cubicBezTo>
                                <a:pt x="643" y="221"/>
                                <a:pt x="643" y="221"/>
                                <a:pt x="643" y="221"/>
                              </a:cubicBezTo>
                              <a:cubicBezTo>
                                <a:pt x="740" y="27"/>
                                <a:pt x="740" y="27"/>
                                <a:pt x="740" y="27"/>
                              </a:cubicBezTo>
                              <a:cubicBezTo>
                                <a:pt x="740" y="3"/>
                                <a:pt x="740" y="3"/>
                                <a:pt x="740" y="3"/>
                              </a:cubicBezTo>
                              <a:cubicBezTo>
                                <a:pt x="600" y="3"/>
                                <a:pt x="600" y="3"/>
                                <a:pt x="600" y="3"/>
                              </a:cubicBezTo>
                              <a:cubicBezTo>
                                <a:pt x="600" y="26"/>
                                <a:pt x="600" y="26"/>
                                <a:pt x="600" y="26"/>
                              </a:cubicBezTo>
                              <a:cubicBezTo>
                                <a:pt x="713" y="26"/>
                                <a:pt x="713" y="26"/>
                                <a:pt x="713" y="26"/>
                              </a:cubicBezTo>
                              <a:lnTo>
                                <a:pt x="713" y="28"/>
                              </a:lnTo>
                              <a:close/>
                              <a:moveTo>
                                <a:pt x="1741" y="30"/>
                              </a:moveTo>
                              <a:cubicBezTo>
                                <a:pt x="1741" y="221"/>
                                <a:pt x="1741" y="221"/>
                                <a:pt x="1741" y="221"/>
                              </a:cubicBezTo>
                              <a:cubicBezTo>
                                <a:pt x="1768" y="221"/>
                                <a:pt x="1768" y="221"/>
                                <a:pt x="1768" y="221"/>
                              </a:cubicBezTo>
                              <a:cubicBezTo>
                                <a:pt x="1768" y="3"/>
                                <a:pt x="1768" y="3"/>
                                <a:pt x="1768" y="3"/>
                              </a:cubicBezTo>
                              <a:cubicBezTo>
                                <a:pt x="1741" y="3"/>
                                <a:pt x="1741" y="3"/>
                                <a:pt x="1741" y="3"/>
                              </a:cubicBezTo>
                              <a:cubicBezTo>
                                <a:pt x="1687" y="39"/>
                                <a:pt x="1687" y="39"/>
                                <a:pt x="1687" y="39"/>
                              </a:cubicBezTo>
                              <a:cubicBezTo>
                                <a:pt x="1687" y="66"/>
                                <a:pt x="1687" y="66"/>
                                <a:pt x="1687" y="66"/>
                              </a:cubicBezTo>
                              <a:cubicBezTo>
                                <a:pt x="1740" y="30"/>
                                <a:pt x="1740" y="30"/>
                                <a:pt x="1740" y="30"/>
                              </a:cubicBezTo>
                              <a:lnTo>
                                <a:pt x="1741" y="30"/>
                              </a:lnTo>
                              <a:close/>
                              <a:moveTo>
                                <a:pt x="1242" y="172"/>
                              </a:moveTo>
                              <a:cubicBezTo>
                                <a:pt x="1236" y="156"/>
                                <a:pt x="1233" y="136"/>
                                <a:pt x="1233" y="112"/>
                              </a:cubicBezTo>
                              <a:cubicBezTo>
                                <a:pt x="1233" y="88"/>
                                <a:pt x="1236" y="68"/>
                                <a:pt x="1242" y="51"/>
                              </a:cubicBezTo>
                              <a:cubicBezTo>
                                <a:pt x="1248" y="35"/>
                                <a:pt x="1257" y="22"/>
                                <a:pt x="1268" y="13"/>
                              </a:cubicBezTo>
                              <a:cubicBezTo>
                                <a:pt x="1279" y="4"/>
                                <a:pt x="1293" y="0"/>
                                <a:pt x="1309" y="0"/>
                              </a:cubicBezTo>
                              <a:cubicBezTo>
                                <a:pt x="1325" y="0"/>
                                <a:pt x="1338" y="4"/>
                                <a:pt x="1350" y="13"/>
                              </a:cubicBezTo>
                              <a:cubicBezTo>
                                <a:pt x="1361" y="22"/>
                                <a:pt x="1370" y="35"/>
                                <a:pt x="1376" y="51"/>
                              </a:cubicBezTo>
                              <a:cubicBezTo>
                                <a:pt x="1382" y="68"/>
                                <a:pt x="1385" y="88"/>
                                <a:pt x="1385" y="112"/>
                              </a:cubicBezTo>
                              <a:cubicBezTo>
                                <a:pt x="1385" y="136"/>
                                <a:pt x="1382" y="156"/>
                                <a:pt x="1376" y="172"/>
                              </a:cubicBezTo>
                              <a:cubicBezTo>
                                <a:pt x="1370" y="189"/>
                                <a:pt x="1361" y="202"/>
                                <a:pt x="1350" y="211"/>
                              </a:cubicBezTo>
                              <a:cubicBezTo>
                                <a:pt x="1339" y="219"/>
                                <a:pt x="1325" y="224"/>
                                <a:pt x="1309" y="224"/>
                              </a:cubicBezTo>
                              <a:cubicBezTo>
                                <a:pt x="1293" y="224"/>
                                <a:pt x="1279" y="219"/>
                                <a:pt x="1268" y="211"/>
                              </a:cubicBezTo>
                              <a:cubicBezTo>
                                <a:pt x="1257" y="202"/>
                                <a:pt x="1248" y="189"/>
                                <a:pt x="1242" y="172"/>
                              </a:cubicBezTo>
                              <a:close/>
                              <a:moveTo>
                                <a:pt x="1259" y="112"/>
                              </a:moveTo>
                              <a:cubicBezTo>
                                <a:pt x="1259" y="131"/>
                                <a:pt x="1261" y="147"/>
                                <a:pt x="1265" y="160"/>
                              </a:cubicBezTo>
                              <a:cubicBezTo>
                                <a:pt x="1269" y="173"/>
                                <a:pt x="1274" y="183"/>
                                <a:pt x="1282" y="190"/>
                              </a:cubicBezTo>
                              <a:cubicBezTo>
                                <a:pt x="1289" y="197"/>
                                <a:pt x="1298" y="200"/>
                                <a:pt x="1309" y="200"/>
                              </a:cubicBezTo>
                              <a:cubicBezTo>
                                <a:pt x="1325" y="200"/>
                                <a:pt x="1337" y="193"/>
                                <a:pt x="1346" y="177"/>
                              </a:cubicBezTo>
                              <a:cubicBezTo>
                                <a:pt x="1355" y="162"/>
                                <a:pt x="1359" y="140"/>
                                <a:pt x="1359" y="112"/>
                              </a:cubicBezTo>
                              <a:cubicBezTo>
                                <a:pt x="1359" y="93"/>
                                <a:pt x="1357" y="77"/>
                                <a:pt x="1353" y="64"/>
                              </a:cubicBezTo>
                              <a:cubicBezTo>
                                <a:pt x="1349" y="50"/>
                                <a:pt x="1343" y="40"/>
                                <a:pt x="1336" y="33"/>
                              </a:cubicBezTo>
                              <a:cubicBezTo>
                                <a:pt x="1328" y="26"/>
                                <a:pt x="1319" y="23"/>
                                <a:pt x="1309" y="23"/>
                              </a:cubicBezTo>
                              <a:cubicBezTo>
                                <a:pt x="1293" y="23"/>
                                <a:pt x="1281" y="30"/>
                                <a:pt x="1272" y="46"/>
                              </a:cubicBezTo>
                              <a:cubicBezTo>
                                <a:pt x="1263" y="62"/>
                                <a:pt x="1259" y="83"/>
                                <a:pt x="1259" y="112"/>
                              </a:cubicBezTo>
                              <a:close/>
                              <a:moveTo>
                                <a:pt x="1563" y="197"/>
                              </a:moveTo>
                              <a:cubicBezTo>
                                <a:pt x="1461" y="197"/>
                                <a:pt x="1461" y="197"/>
                                <a:pt x="1461" y="197"/>
                              </a:cubicBezTo>
                              <a:cubicBezTo>
                                <a:pt x="1461" y="196"/>
                                <a:pt x="1461" y="196"/>
                                <a:pt x="1461" y="196"/>
                              </a:cubicBezTo>
                              <a:cubicBezTo>
                                <a:pt x="1510" y="143"/>
                                <a:pt x="1510" y="143"/>
                                <a:pt x="1510" y="143"/>
                              </a:cubicBezTo>
                              <a:cubicBezTo>
                                <a:pt x="1523" y="130"/>
                                <a:pt x="1533" y="119"/>
                                <a:pt x="1540" y="109"/>
                              </a:cubicBezTo>
                              <a:cubicBezTo>
                                <a:pt x="1547" y="100"/>
                                <a:pt x="1552" y="91"/>
                                <a:pt x="1555" y="84"/>
                              </a:cubicBezTo>
                              <a:cubicBezTo>
                                <a:pt x="1558" y="76"/>
                                <a:pt x="1559" y="68"/>
                                <a:pt x="1559" y="60"/>
                              </a:cubicBezTo>
                              <a:cubicBezTo>
                                <a:pt x="1559" y="49"/>
                                <a:pt x="1556" y="39"/>
                                <a:pt x="1551" y="30"/>
                              </a:cubicBezTo>
                              <a:cubicBezTo>
                                <a:pt x="1545" y="20"/>
                                <a:pt x="1537" y="13"/>
                                <a:pt x="1527" y="8"/>
                              </a:cubicBezTo>
                              <a:cubicBezTo>
                                <a:pt x="1518" y="2"/>
                                <a:pt x="1506" y="0"/>
                                <a:pt x="1493" y="0"/>
                              </a:cubicBezTo>
                              <a:cubicBezTo>
                                <a:pt x="1481" y="0"/>
                                <a:pt x="1469" y="2"/>
                                <a:pt x="1459" y="8"/>
                              </a:cubicBezTo>
                              <a:cubicBezTo>
                                <a:pt x="1449" y="13"/>
                                <a:pt x="1441" y="21"/>
                                <a:pt x="1435" y="30"/>
                              </a:cubicBezTo>
                              <a:cubicBezTo>
                                <a:pt x="1429" y="40"/>
                                <a:pt x="1426" y="51"/>
                                <a:pt x="1426" y="64"/>
                              </a:cubicBezTo>
                              <a:cubicBezTo>
                                <a:pt x="1451" y="64"/>
                                <a:pt x="1451" y="64"/>
                                <a:pt x="1451" y="64"/>
                              </a:cubicBezTo>
                              <a:cubicBezTo>
                                <a:pt x="1451" y="56"/>
                                <a:pt x="1453" y="49"/>
                                <a:pt x="1456" y="42"/>
                              </a:cubicBezTo>
                              <a:cubicBezTo>
                                <a:pt x="1460" y="36"/>
                                <a:pt x="1464" y="31"/>
                                <a:pt x="1471" y="28"/>
                              </a:cubicBezTo>
                              <a:cubicBezTo>
                                <a:pt x="1477" y="24"/>
                                <a:pt x="1484" y="23"/>
                                <a:pt x="1493" y="23"/>
                              </a:cubicBezTo>
                              <a:cubicBezTo>
                                <a:pt x="1500" y="23"/>
                                <a:pt x="1508" y="24"/>
                                <a:pt x="1514" y="27"/>
                              </a:cubicBezTo>
                              <a:cubicBezTo>
                                <a:pt x="1520" y="30"/>
                                <a:pt x="1525" y="35"/>
                                <a:pt x="1529" y="40"/>
                              </a:cubicBezTo>
                              <a:cubicBezTo>
                                <a:pt x="1532" y="46"/>
                                <a:pt x="1534" y="53"/>
                                <a:pt x="1534" y="60"/>
                              </a:cubicBezTo>
                              <a:cubicBezTo>
                                <a:pt x="1534" y="67"/>
                                <a:pt x="1533" y="73"/>
                                <a:pt x="1530" y="79"/>
                              </a:cubicBezTo>
                              <a:cubicBezTo>
                                <a:pt x="1528" y="85"/>
                                <a:pt x="1524" y="92"/>
                                <a:pt x="1518" y="99"/>
                              </a:cubicBezTo>
                              <a:cubicBezTo>
                                <a:pt x="1513" y="106"/>
                                <a:pt x="1506" y="114"/>
                                <a:pt x="1497" y="123"/>
                              </a:cubicBezTo>
                              <a:cubicBezTo>
                                <a:pt x="1425" y="202"/>
                                <a:pt x="1425" y="202"/>
                                <a:pt x="1425" y="202"/>
                              </a:cubicBezTo>
                              <a:cubicBezTo>
                                <a:pt x="1425" y="221"/>
                                <a:pt x="1425" y="221"/>
                                <a:pt x="1425" y="221"/>
                              </a:cubicBezTo>
                              <a:cubicBezTo>
                                <a:pt x="1563" y="221"/>
                                <a:pt x="1563" y="221"/>
                                <a:pt x="1563" y="221"/>
                              </a:cubicBezTo>
                              <a:lnTo>
                                <a:pt x="1563" y="197"/>
                              </a:lnTo>
                              <a:close/>
                              <a:moveTo>
                                <a:pt x="2246" y="172"/>
                              </a:moveTo>
                              <a:cubicBezTo>
                                <a:pt x="2240" y="189"/>
                                <a:pt x="2231" y="202"/>
                                <a:pt x="2220" y="211"/>
                              </a:cubicBezTo>
                              <a:cubicBezTo>
                                <a:pt x="2208" y="219"/>
                                <a:pt x="2195" y="224"/>
                                <a:pt x="2179" y="224"/>
                              </a:cubicBezTo>
                              <a:cubicBezTo>
                                <a:pt x="2163" y="224"/>
                                <a:pt x="2149" y="219"/>
                                <a:pt x="2138" y="211"/>
                              </a:cubicBezTo>
                              <a:cubicBezTo>
                                <a:pt x="2126" y="202"/>
                                <a:pt x="2118" y="189"/>
                                <a:pt x="2112" y="172"/>
                              </a:cubicBezTo>
                              <a:cubicBezTo>
                                <a:pt x="2106" y="156"/>
                                <a:pt x="2103" y="136"/>
                                <a:pt x="2103" y="112"/>
                              </a:cubicBezTo>
                              <a:cubicBezTo>
                                <a:pt x="2103" y="88"/>
                                <a:pt x="2106" y="68"/>
                                <a:pt x="2112" y="51"/>
                              </a:cubicBezTo>
                              <a:cubicBezTo>
                                <a:pt x="2118" y="35"/>
                                <a:pt x="2127" y="22"/>
                                <a:pt x="2138" y="13"/>
                              </a:cubicBezTo>
                              <a:cubicBezTo>
                                <a:pt x="2149" y="4"/>
                                <a:pt x="2163" y="0"/>
                                <a:pt x="2179" y="0"/>
                              </a:cubicBezTo>
                              <a:cubicBezTo>
                                <a:pt x="2195" y="0"/>
                                <a:pt x="2208" y="4"/>
                                <a:pt x="2220" y="13"/>
                              </a:cubicBezTo>
                              <a:cubicBezTo>
                                <a:pt x="2231" y="22"/>
                                <a:pt x="2240" y="35"/>
                                <a:pt x="2246" y="51"/>
                              </a:cubicBezTo>
                              <a:cubicBezTo>
                                <a:pt x="2252" y="68"/>
                                <a:pt x="2255" y="88"/>
                                <a:pt x="2255" y="112"/>
                              </a:cubicBezTo>
                              <a:cubicBezTo>
                                <a:pt x="2255" y="136"/>
                                <a:pt x="2252" y="156"/>
                                <a:pt x="2246" y="172"/>
                              </a:cubicBezTo>
                              <a:close/>
                              <a:moveTo>
                                <a:pt x="2229" y="112"/>
                              </a:moveTo>
                              <a:cubicBezTo>
                                <a:pt x="2229" y="93"/>
                                <a:pt x="2227" y="77"/>
                                <a:pt x="2223" y="64"/>
                              </a:cubicBezTo>
                              <a:cubicBezTo>
                                <a:pt x="2219" y="50"/>
                                <a:pt x="2213" y="40"/>
                                <a:pt x="2206" y="33"/>
                              </a:cubicBezTo>
                              <a:cubicBezTo>
                                <a:pt x="2198" y="26"/>
                                <a:pt x="2189" y="23"/>
                                <a:pt x="2179" y="23"/>
                              </a:cubicBezTo>
                              <a:cubicBezTo>
                                <a:pt x="2163" y="23"/>
                                <a:pt x="2151" y="30"/>
                                <a:pt x="2142" y="46"/>
                              </a:cubicBezTo>
                              <a:cubicBezTo>
                                <a:pt x="2133" y="62"/>
                                <a:pt x="2128" y="83"/>
                                <a:pt x="2128" y="112"/>
                              </a:cubicBezTo>
                              <a:cubicBezTo>
                                <a:pt x="2128" y="131"/>
                                <a:pt x="2130" y="147"/>
                                <a:pt x="2134" y="160"/>
                              </a:cubicBezTo>
                              <a:cubicBezTo>
                                <a:pt x="2138" y="173"/>
                                <a:pt x="2144" y="183"/>
                                <a:pt x="2152" y="190"/>
                              </a:cubicBezTo>
                              <a:cubicBezTo>
                                <a:pt x="2159" y="197"/>
                                <a:pt x="2168" y="200"/>
                                <a:pt x="2179" y="200"/>
                              </a:cubicBezTo>
                              <a:cubicBezTo>
                                <a:pt x="2195" y="200"/>
                                <a:pt x="2207" y="193"/>
                                <a:pt x="2216" y="177"/>
                              </a:cubicBezTo>
                              <a:cubicBezTo>
                                <a:pt x="2225" y="162"/>
                                <a:pt x="2229" y="140"/>
                                <a:pt x="2229" y="112"/>
                              </a:cubicBezTo>
                              <a:close/>
                              <a:moveTo>
                                <a:pt x="1928" y="176"/>
                              </a:moveTo>
                              <a:cubicBezTo>
                                <a:pt x="1825" y="176"/>
                                <a:pt x="1825" y="176"/>
                                <a:pt x="1825" y="176"/>
                              </a:cubicBezTo>
                              <a:cubicBezTo>
                                <a:pt x="1825" y="154"/>
                                <a:pt x="1825" y="154"/>
                                <a:pt x="1825" y="154"/>
                              </a:cubicBezTo>
                              <a:cubicBezTo>
                                <a:pt x="1921" y="3"/>
                                <a:pt x="1921" y="3"/>
                                <a:pt x="1921" y="3"/>
                              </a:cubicBezTo>
                              <a:cubicBezTo>
                                <a:pt x="1928" y="3"/>
                                <a:pt x="1928" y="3"/>
                                <a:pt x="1928" y="3"/>
                              </a:cubicBezTo>
                              <a:cubicBezTo>
                                <a:pt x="1937" y="3"/>
                                <a:pt x="1937" y="3"/>
                                <a:pt x="1937" y="3"/>
                              </a:cubicBezTo>
                              <a:cubicBezTo>
                                <a:pt x="1953" y="3"/>
                                <a:pt x="1953" y="3"/>
                                <a:pt x="1953" y="3"/>
                              </a:cubicBezTo>
                              <a:cubicBezTo>
                                <a:pt x="1953" y="153"/>
                                <a:pt x="1953" y="153"/>
                                <a:pt x="1953" y="153"/>
                              </a:cubicBezTo>
                              <a:cubicBezTo>
                                <a:pt x="1983" y="153"/>
                                <a:pt x="1983" y="153"/>
                                <a:pt x="1983" y="153"/>
                              </a:cubicBezTo>
                              <a:cubicBezTo>
                                <a:pt x="1983" y="176"/>
                                <a:pt x="1983" y="176"/>
                                <a:pt x="1983" y="176"/>
                              </a:cubicBezTo>
                              <a:cubicBezTo>
                                <a:pt x="1953" y="176"/>
                                <a:pt x="1953" y="176"/>
                                <a:pt x="1953" y="176"/>
                              </a:cubicBezTo>
                              <a:cubicBezTo>
                                <a:pt x="1953" y="221"/>
                                <a:pt x="1953" y="221"/>
                                <a:pt x="1953" y="221"/>
                              </a:cubicBezTo>
                              <a:cubicBezTo>
                                <a:pt x="1928" y="221"/>
                                <a:pt x="1928" y="221"/>
                                <a:pt x="1928" y="221"/>
                              </a:cubicBezTo>
                              <a:lnTo>
                                <a:pt x="1928" y="176"/>
                              </a:lnTo>
                              <a:close/>
                              <a:moveTo>
                                <a:pt x="1854" y="153"/>
                              </a:moveTo>
                              <a:cubicBezTo>
                                <a:pt x="1928" y="153"/>
                                <a:pt x="1928" y="153"/>
                                <a:pt x="1928" y="153"/>
                              </a:cubicBezTo>
                              <a:cubicBezTo>
                                <a:pt x="1928" y="36"/>
                                <a:pt x="1928" y="36"/>
                                <a:pt x="1928" y="36"/>
                              </a:cubicBezTo>
                              <a:cubicBezTo>
                                <a:pt x="1926" y="36"/>
                                <a:pt x="1926" y="36"/>
                                <a:pt x="1926" y="36"/>
                              </a:cubicBezTo>
                              <a:cubicBezTo>
                                <a:pt x="1854" y="151"/>
                                <a:pt x="1854" y="151"/>
                                <a:pt x="1854" y="151"/>
                              </a:cubicBezTo>
                              <a:lnTo>
                                <a:pt x="1854" y="153"/>
                              </a:lnTo>
                              <a:close/>
                              <a:moveTo>
                                <a:pt x="2433" y="172"/>
                              </a:moveTo>
                              <a:cubicBezTo>
                                <a:pt x="2427" y="189"/>
                                <a:pt x="2419" y="202"/>
                                <a:pt x="2407" y="211"/>
                              </a:cubicBezTo>
                              <a:cubicBezTo>
                                <a:pt x="2396" y="219"/>
                                <a:pt x="2382" y="224"/>
                                <a:pt x="2366" y="224"/>
                              </a:cubicBezTo>
                              <a:cubicBezTo>
                                <a:pt x="2350" y="224"/>
                                <a:pt x="2337" y="219"/>
                                <a:pt x="2325" y="211"/>
                              </a:cubicBezTo>
                              <a:cubicBezTo>
                                <a:pt x="2314" y="202"/>
                                <a:pt x="2305" y="189"/>
                                <a:pt x="2299" y="172"/>
                              </a:cubicBezTo>
                              <a:cubicBezTo>
                                <a:pt x="2293" y="156"/>
                                <a:pt x="2290" y="136"/>
                                <a:pt x="2290" y="112"/>
                              </a:cubicBezTo>
                              <a:cubicBezTo>
                                <a:pt x="2290" y="88"/>
                                <a:pt x="2293" y="68"/>
                                <a:pt x="2299" y="51"/>
                              </a:cubicBezTo>
                              <a:cubicBezTo>
                                <a:pt x="2305" y="35"/>
                                <a:pt x="2314" y="22"/>
                                <a:pt x="2325" y="13"/>
                              </a:cubicBezTo>
                              <a:cubicBezTo>
                                <a:pt x="2337" y="4"/>
                                <a:pt x="2350" y="0"/>
                                <a:pt x="2366" y="0"/>
                              </a:cubicBezTo>
                              <a:cubicBezTo>
                                <a:pt x="2382" y="0"/>
                                <a:pt x="2396" y="4"/>
                                <a:pt x="2407" y="13"/>
                              </a:cubicBezTo>
                              <a:cubicBezTo>
                                <a:pt x="2418" y="22"/>
                                <a:pt x="2427" y="35"/>
                                <a:pt x="2433" y="51"/>
                              </a:cubicBezTo>
                              <a:cubicBezTo>
                                <a:pt x="2439" y="68"/>
                                <a:pt x="2442" y="88"/>
                                <a:pt x="2442" y="112"/>
                              </a:cubicBezTo>
                              <a:cubicBezTo>
                                <a:pt x="2442" y="136"/>
                                <a:pt x="2439" y="156"/>
                                <a:pt x="2433" y="172"/>
                              </a:cubicBezTo>
                              <a:close/>
                              <a:moveTo>
                                <a:pt x="2417" y="112"/>
                              </a:moveTo>
                              <a:cubicBezTo>
                                <a:pt x="2417" y="93"/>
                                <a:pt x="2415" y="77"/>
                                <a:pt x="2411" y="64"/>
                              </a:cubicBezTo>
                              <a:cubicBezTo>
                                <a:pt x="2407" y="50"/>
                                <a:pt x="2401" y="40"/>
                                <a:pt x="2393" y="33"/>
                              </a:cubicBezTo>
                              <a:cubicBezTo>
                                <a:pt x="2386" y="26"/>
                                <a:pt x="2377" y="23"/>
                                <a:pt x="2366" y="23"/>
                              </a:cubicBezTo>
                              <a:cubicBezTo>
                                <a:pt x="2350" y="23"/>
                                <a:pt x="2338" y="30"/>
                                <a:pt x="2329" y="46"/>
                              </a:cubicBezTo>
                              <a:cubicBezTo>
                                <a:pt x="2320" y="62"/>
                                <a:pt x="2316" y="83"/>
                                <a:pt x="2316" y="112"/>
                              </a:cubicBezTo>
                              <a:cubicBezTo>
                                <a:pt x="2316" y="131"/>
                                <a:pt x="2318" y="147"/>
                                <a:pt x="2322" y="160"/>
                              </a:cubicBezTo>
                              <a:cubicBezTo>
                                <a:pt x="2326" y="173"/>
                                <a:pt x="2332" y="183"/>
                                <a:pt x="2339" y="190"/>
                              </a:cubicBezTo>
                              <a:cubicBezTo>
                                <a:pt x="2347" y="197"/>
                                <a:pt x="2356" y="200"/>
                                <a:pt x="2366" y="200"/>
                              </a:cubicBezTo>
                              <a:cubicBezTo>
                                <a:pt x="2382" y="200"/>
                                <a:pt x="2395" y="193"/>
                                <a:pt x="2403" y="177"/>
                              </a:cubicBezTo>
                              <a:cubicBezTo>
                                <a:pt x="2412" y="162"/>
                                <a:pt x="2417" y="140"/>
                                <a:pt x="2417" y="112"/>
                              </a:cubicBezTo>
                              <a:close/>
                              <a:moveTo>
                                <a:pt x="593" y="670"/>
                              </a:moveTo>
                              <a:cubicBezTo>
                                <a:pt x="588" y="647"/>
                                <a:pt x="588" y="647"/>
                                <a:pt x="588" y="647"/>
                              </a:cubicBezTo>
                              <a:cubicBezTo>
                                <a:pt x="583" y="648"/>
                                <a:pt x="583" y="648"/>
                                <a:pt x="583" y="648"/>
                              </a:cubicBezTo>
                              <a:cubicBezTo>
                                <a:pt x="577" y="649"/>
                                <a:pt x="577" y="649"/>
                                <a:pt x="577" y="649"/>
                              </a:cubicBezTo>
                              <a:cubicBezTo>
                                <a:pt x="573" y="649"/>
                                <a:pt x="569" y="648"/>
                                <a:pt x="566" y="647"/>
                              </a:cubicBezTo>
                              <a:cubicBezTo>
                                <a:pt x="558" y="640"/>
                                <a:pt x="558" y="640"/>
                                <a:pt x="558" y="640"/>
                              </a:cubicBezTo>
                              <a:cubicBezTo>
                                <a:pt x="556" y="636"/>
                                <a:pt x="555" y="631"/>
                                <a:pt x="555" y="624"/>
                              </a:cubicBezTo>
                              <a:cubicBezTo>
                                <a:pt x="555" y="529"/>
                                <a:pt x="555" y="529"/>
                                <a:pt x="555" y="529"/>
                              </a:cubicBezTo>
                              <a:cubicBezTo>
                                <a:pt x="590" y="529"/>
                                <a:pt x="590" y="529"/>
                                <a:pt x="590" y="529"/>
                              </a:cubicBezTo>
                              <a:cubicBezTo>
                                <a:pt x="590" y="507"/>
                                <a:pt x="590" y="507"/>
                                <a:pt x="590" y="507"/>
                              </a:cubicBezTo>
                              <a:cubicBezTo>
                                <a:pt x="555" y="507"/>
                                <a:pt x="555" y="507"/>
                                <a:pt x="555" y="507"/>
                              </a:cubicBezTo>
                              <a:cubicBezTo>
                                <a:pt x="555" y="468"/>
                                <a:pt x="555" y="468"/>
                                <a:pt x="555" y="468"/>
                              </a:cubicBezTo>
                              <a:cubicBezTo>
                                <a:pt x="530" y="468"/>
                                <a:pt x="530" y="468"/>
                                <a:pt x="530" y="468"/>
                              </a:cubicBezTo>
                              <a:cubicBezTo>
                                <a:pt x="530" y="507"/>
                                <a:pt x="530" y="507"/>
                                <a:pt x="530" y="507"/>
                              </a:cubicBezTo>
                              <a:cubicBezTo>
                                <a:pt x="505" y="507"/>
                                <a:pt x="505" y="507"/>
                                <a:pt x="505" y="507"/>
                              </a:cubicBezTo>
                              <a:cubicBezTo>
                                <a:pt x="505" y="529"/>
                                <a:pt x="505" y="529"/>
                                <a:pt x="505" y="529"/>
                              </a:cubicBezTo>
                              <a:cubicBezTo>
                                <a:pt x="530" y="529"/>
                                <a:pt x="530" y="529"/>
                                <a:pt x="530" y="529"/>
                              </a:cubicBezTo>
                              <a:cubicBezTo>
                                <a:pt x="530" y="631"/>
                                <a:pt x="530" y="631"/>
                                <a:pt x="530" y="631"/>
                              </a:cubicBezTo>
                              <a:cubicBezTo>
                                <a:pt x="530" y="640"/>
                                <a:pt x="532" y="648"/>
                                <a:pt x="536" y="654"/>
                              </a:cubicBezTo>
                              <a:cubicBezTo>
                                <a:pt x="541" y="661"/>
                                <a:pt x="546" y="665"/>
                                <a:pt x="553" y="668"/>
                              </a:cubicBezTo>
                              <a:cubicBezTo>
                                <a:pt x="560" y="671"/>
                                <a:pt x="567" y="673"/>
                                <a:pt x="574" y="673"/>
                              </a:cubicBezTo>
                              <a:cubicBezTo>
                                <a:pt x="579" y="673"/>
                                <a:pt x="583" y="673"/>
                                <a:pt x="586" y="672"/>
                              </a:cubicBezTo>
                              <a:lnTo>
                                <a:pt x="593" y="670"/>
                              </a:lnTo>
                              <a:close/>
                              <a:moveTo>
                                <a:pt x="1213" y="671"/>
                              </a:moveTo>
                              <a:cubicBezTo>
                                <a:pt x="1213" y="567"/>
                                <a:pt x="1213" y="567"/>
                                <a:pt x="1213" y="567"/>
                              </a:cubicBezTo>
                              <a:cubicBezTo>
                                <a:pt x="1213" y="553"/>
                                <a:pt x="1210" y="541"/>
                                <a:pt x="1206" y="532"/>
                              </a:cubicBezTo>
                              <a:cubicBezTo>
                                <a:pt x="1201" y="523"/>
                                <a:pt x="1195" y="516"/>
                                <a:pt x="1186" y="512"/>
                              </a:cubicBezTo>
                              <a:cubicBezTo>
                                <a:pt x="1178" y="507"/>
                                <a:pt x="1168" y="505"/>
                                <a:pt x="1157" y="505"/>
                              </a:cubicBezTo>
                              <a:cubicBezTo>
                                <a:pt x="1145" y="505"/>
                                <a:pt x="1135" y="508"/>
                                <a:pt x="1127" y="513"/>
                              </a:cubicBezTo>
                              <a:cubicBezTo>
                                <a:pt x="1119" y="518"/>
                                <a:pt x="1113" y="525"/>
                                <a:pt x="1109" y="533"/>
                              </a:cubicBezTo>
                              <a:cubicBezTo>
                                <a:pt x="1107" y="533"/>
                                <a:pt x="1107" y="533"/>
                                <a:pt x="1107" y="533"/>
                              </a:cubicBezTo>
                              <a:cubicBezTo>
                                <a:pt x="1107" y="507"/>
                                <a:pt x="1107" y="507"/>
                                <a:pt x="1107" y="507"/>
                              </a:cubicBezTo>
                              <a:cubicBezTo>
                                <a:pt x="1083" y="507"/>
                                <a:pt x="1083" y="507"/>
                                <a:pt x="1083" y="507"/>
                              </a:cubicBezTo>
                              <a:cubicBezTo>
                                <a:pt x="1083" y="671"/>
                                <a:pt x="1083" y="671"/>
                                <a:pt x="1083" y="671"/>
                              </a:cubicBezTo>
                              <a:cubicBezTo>
                                <a:pt x="1108" y="671"/>
                                <a:pt x="1108" y="671"/>
                                <a:pt x="1108" y="671"/>
                              </a:cubicBezTo>
                              <a:cubicBezTo>
                                <a:pt x="1108" y="572"/>
                                <a:pt x="1108" y="572"/>
                                <a:pt x="1108" y="572"/>
                              </a:cubicBezTo>
                              <a:cubicBezTo>
                                <a:pt x="1108" y="563"/>
                                <a:pt x="1110" y="555"/>
                                <a:pt x="1114" y="548"/>
                              </a:cubicBezTo>
                              <a:cubicBezTo>
                                <a:pt x="1117" y="541"/>
                                <a:pt x="1122" y="536"/>
                                <a:pt x="1128" y="533"/>
                              </a:cubicBezTo>
                              <a:cubicBezTo>
                                <a:pt x="1135" y="529"/>
                                <a:pt x="1142" y="528"/>
                                <a:pt x="1150" y="528"/>
                              </a:cubicBezTo>
                              <a:cubicBezTo>
                                <a:pt x="1162" y="528"/>
                                <a:pt x="1171" y="531"/>
                                <a:pt x="1177" y="539"/>
                              </a:cubicBezTo>
                              <a:cubicBezTo>
                                <a:pt x="1184" y="546"/>
                                <a:pt x="1187" y="556"/>
                                <a:pt x="1187" y="569"/>
                              </a:cubicBezTo>
                              <a:cubicBezTo>
                                <a:pt x="1187" y="671"/>
                                <a:pt x="1187" y="671"/>
                                <a:pt x="1187" y="671"/>
                              </a:cubicBezTo>
                              <a:lnTo>
                                <a:pt x="1213" y="671"/>
                              </a:lnTo>
                              <a:close/>
                              <a:moveTo>
                                <a:pt x="1037" y="671"/>
                              </a:moveTo>
                              <a:cubicBezTo>
                                <a:pt x="1037" y="507"/>
                                <a:pt x="1037" y="507"/>
                                <a:pt x="1037" y="507"/>
                              </a:cubicBezTo>
                              <a:cubicBezTo>
                                <a:pt x="1012" y="507"/>
                                <a:pt x="1012" y="507"/>
                                <a:pt x="1012" y="507"/>
                              </a:cubicBezTo>
                              <a:cubicBezTo>
                                <a:pt x="1012" y="604"/>
                                <a:pt x="1012" y="604"/>
                                <a:pt x="1012" y="604"/>
                              </a:cubicBezTo>
                              <a:cubicBezTo>
                                <a:pt x="1012" y="614"/>
                                <a:pt x="1010" y="623"/>
                                <a:pt x="1005" y="629"/>
                              </a:cubicBezTo>
                              <a:cubicBezTo>
                                <a:pt x="1001" y="636"/>
                                <a:pt x="995" y="641"/>
                                <a:pt x="989" y="644"/>
                              </a:cubicBezTo>
                              <a:cubicBezTo>
                                <a:pt x="982" y="647"/>
                                <a:pt x="976" y="649"/>
                                <a:pt x="970" y="649"/>
                              </a:cubicBezTo>
                              <a:cubicBezTo>
                                <a:pt x="959" y="649"/>
                                <a:pt x="951" y="645"/>
                                <a:pt x="944" y="638"/>
                              </a:cubicBezTo>
                              <a:cubicBezTo>
                                <a:pt x="937" y="631"/>
                                <a:pt x="934" y="621"/>
                                <a:pt x="934" y="610"/>
                              </a:cubicBezTo>
                              <a:cubicBezTo>
                                <a:pt x="934" y="507"/>
                                <a:pt x="934" y="507"/>
                                <a:pt x="934" y="507"/>
                              </a:cubicBezTo>
                              <a:cubicBezTo>
                                <a:pt x="909" y="507"/>
                                <a:pt x="909" y="507"/>
                                <a:pt x="909" y="507"/>
                              </a:cubicBezTo>
                              <a:cubicBezTo>
                                <a:pt x="909" y="611"/>
                                <a:pt x="909" y="611"/>
                                <a:pt x="909" y="611"/>
                              </a:cubicBezTo>
                              <a:cubicBezTo>
                                <a:pt x="909" y="625"/>
                                <a:pt x="911" y="637"/>
                                <a:pt x="916" y="646"/>
                              </a:cubicBezTo>
                              <a:cubicBezTo>
                                <a:pt x="920" y="655"/>
                                <a:pt x="926" y="662"/>
                                <a:pt x="934" y="666"/>
                              </a:cubicBezTo>
                              <a:cubicBezTo>
                                <a:pt x="942" y="671"/>
                                <a:pt x="951" y="673"/>
                                <a:pt x="962" y="673"/>
                              </a:cubicBezTo>
                              <a:cubicBezTo>
                                <a:pt x="974" y="673"/>
                                <a:pt x="984" y="670"/>
                                <a:pt x="992" y="664"/>
                              </a:cubicBezTo>
                              <a:cubicBezTo>
                                <a:pt x="1000" y="659"/>
                                <a:pt x="1006" y="651"/>
                                <a:pt x="1010" y="643"/>
                              </a:cubicBezTo>
                              <a:cubicBezTo>
                                <a:pt x="1012" y="643"/>
                                <a:pt x="1012" y="643"/>
                                <a:pt x="1012" y="643"/>
                              </a:cubicBezTo>
                              <a:cubicBezTo>
                                <a:pt x="1012" y="671"/>
                                <a:pt x="1012" y="671"/>
                                <a:pt x="1012" y="671"/>
                              </a:cubicBezTo>
                              <a:lnTo>
                                <a:pt x="1037" y="671"/>
                              </a:lnTo>
                              <a:close/>
                              <a:moveTo>
                                <a:pt x="863" y="637"/>
                              </a:moveTo>
                              <a:cubicBezTo>
                                <a:pt x="860" y="646"/>
                                <a:pt x="855" y="653"/>
                                <a:pt x="849" y="659"/>
                              </a:cubicBezTo>
                              <a:cubicBezTo>
                                <a:pt x="842" y="664"/>
                                <a:pt x="833" y="667"/>
                                <a:pt x="822" y="667"/>
                              </a:cubicBezTo>
                              <a:cubicBezTo>
                                <a:pt x="817" y="667"/>
                                <a:pt x="811" y="666"/>
                                <a:pt x="805" y="664"/>
                              </a:cubicBezTo>
                              <a:cubicBezTo>
                                <a:pt x="799" y="663"/>
                                <a:pt x="794" y="660"/>
                                <a:pt x="790" y="657"/>
                              </a:cubicBezTo>
                              <a:cubicBezTo>
                                <a:pt x="785" y="653"/>
                                <a:pt x="782" y="648"/>
                                <a:pt x="781" y="642"/>
                              </a:cubicBezTo>
                              <a:cubicBezTo>
                                <a:pt x="780" y="642"/>
                                <a:pt x="780" y="642"/>
                                <a:pt x="780" y="642"/>
                              </a:cubicBezTo>
                              <a:cubicBezTo>
                                <a:pt x="778" y="646"/>
                                <a:pt x="776" y="650"/>
                                <a:pt x="772" y="654"/>
                              </a:cubicBezTo>
                              <a:cubicBezTo>
                                <a:pt x="769" y="657"/>
                                <a:pt x="764" y="660"/>
                                <a:pt x="758" y="662"/>
                              </a:cubicBezTo>
                              <a:cubicBezTo>
                                <a:pt x="753" y="665"/>
                                <a:pt x="746" y="666"/>
                                <a:pt x="738" y="665"/>
                              </a:cubicBezTo>
                              <a:cubicBezTo>
                                <a:pt x="729" y="665"/>
                                <a:pt x="720" y="663"/>
                                <a:pt x="713" y="659"/>
                              </a:cubicBezTo>
                              <a:cubicBezTo>
                                <a:pt x="706" y="655"/>
                                <a:pt x="701" y="650"/>
                                <a:pt x="696" y="644"/>
                              </a:cubicBezTo>
                              <a:cubicBezTo>
                                <a:pt x="691" y="637"/>
                                <a:pt x="688" y="629"/>
                                <a:pt x="685" y="621"/>
                              </a:cubicBezTo>
                              <a:cubicBezTo>
                                <a:pt x="683" y="612"/>
                                <a:pt x="682" y="603"/>
                                <a:pt x="682" y="592"/>
                              </a:cubicBezTo>
                              <a:cubicBezTo>
                                <a:pt x="682" y="583"/>
                                <a:pt x="683" y="574"/>
                                <a:pt x="686" y="566"/>
                              </a:cubicBezTo>
                              <a:cubicBezTo>
                                <a:pt x="689" y="558"/>
                                <a:pt x="693" y="551"/>
                                <a:pt x="698" y="545"/>
                              </a:cubicBezTo>
                              <a:cubicBezTo>
                                <a:pt x="703" y="539"/>
                                <a:pt x="709" y="535"/>
                                <a:pt x="716" y="531"/>
                              </a:cubicBezTo>
                              <a:cubicBezTo>
                                <a:pt x="722" y="527"/>
                                <a:pt x="730" y="525"/>
                                <a:pt x="738" y="524"/>
                              </a:cubicBezTo>
                              <a:cubicBezTo>
                                <a:pt x="745" y="524"/>
                                <a:pt x="751" y="524"/>
                                <a:pt x="757" y="525"/>
                              </a:cubicBezTo>
                              <a:cubicBezTo>
                                <a:pt x="763" y="527"/>
                                <a:pt x="768" y="528"/>
                                <a:pt x="772" y="531"/>
                              </a:cubicBezTo>
                              <a:cubicBezTo>
                                <a:pt x="775" y="534"/>
                                <a:pt x="778" y="537"/>
                                <a:pt x="779" y="540"/>
                              </a:cubicBezTo>
                              <a:cubicBezTo>
                                <a:pt x="780" y="540"/>
                                <a:pt x="780" y="540"/>
                                <a:pt x="780" y="540"/>
                              </a:cubicBezTo>
                              <a:cubicBezTo>
                                <a:pt x="780" y="528"/>
                                <a:pt x="780" y="528"/>
                                <a:pt x="780" y="528"/>
                              </a:cubicBezTo>
                              <a:cubicBezTo>
                                <a:pt x="803" y="528"/>
                                <a:pt x="803" y="528"/>
                                <a:pt x="803" y="528"/>
                              </a:cubicBezTo>
                              <a:cubicBezTo>
                                <a:pt x="803" y="624"/>
                                <a:pt x="803" y="624"/>
                                <a:pt x="803" y="624"/>
                              </a:cubicBezTo>
                              <a:cubicBezTo>
                                <a:pt x="803" y="630"/>
                                <a:pt x="804" y="635"/>
                                <a:pt x="808" y="640"/>
                              </a:cubicBezTo>
                              <a:cubicBezTo>
                                <a:pt x="811" y="644"/>
                                <a:pt x="816" y="647"/>
                                <a:pt x="822" y="647"/>
                              </a:cubicBezTo>
                              <a:cubicBezTo>
                                <a:pt x="829" y="647"/>
                                <a:pt x="835" y="644"/>
                                <a:pt x="839" y="639"/>
                              </a:cubicBezTo>
                              <a:cubicBezTo>
                                <a:pt x="843" y="634"/>
                                <a:pt x="845" y="626"/>
                                <a:pt x="847" y="616"/>
                              </a:cubicBezTo>
                              <a:cubicBezTo>
                                <a:pt x="848" y="606"/>
                                <a:pt x="849" y="592"/>
                                <a:pt x="849" y="576"/>
                              </a:cubicBezTo>
                              <a:cubicBezTo>
                                <a:pt x="849" y="567"/>
                                <a:pt x="848" y="557"/>
                                <a:pt x="845" y="548"/>
                              </a:cubicBezTo>
                              <a:cubicBezTo>
                                <a:pt x="843" y="539"/>
                                <a:pt x="839" y="530"/>
                                <a:pt x="833" y="522"/>
                              </a:cubicBezTo>
                              <a:cubicBezTo>
                                <a:pt x="828" y="514"/>
                                <a:pt x="822" y="507"/>
                                <a:pt x="814" y="501"/>
                              </a:cubicBezTo>
                              <a:cubicBezTo>
                                <a:pt x="806" y="494"/>
                                <a:pt x="796" y="490"/>
                                <a:pt x="786" y="486"/>
                              </a:cubicBezTo>
                              <a:cubicBezTo>
                                <a:pt x="775" y="483"/>
                                <a:pt x="763" y="481"/>
                                <a:pt x="749" y="481"/>
                              </a:cubicBezTo>
                              <a:cubicBezTo>
                                <a:pt x="733" y="481"/>
                                <a:pt x="718" y="483"/>
                                <a:pt x="705" y="489"/>
                              </a:cubicBezTo>
                              <a:cubicBezTo>
                                <a:pt x="691" y="494"/>
                                <a:pt x="680" y="501"/>
                                <a:pt x="671" y="511"/>
                              </a:cubicBezTo>
                              <a:cubicBezTo>
                                <a:pt x="662" y="521"/>
                                <a:pt x="655" y="533"/>
                                <a:pt x="650" y="547"/>
                              </a:cubicBezTo>
                              <a:cubicBezTo>
                                <a:pt x="645" y="561"/>
                                <a:pt x="643" y="577"/>
                                <a:pt x="643" y="595"/>
                              </a:cubicBezTo>
                              <a:cubicBezTo>
                                <a:pt x="643" y="613"/>
                                <a:pt x="645" y="629"/>
                                <a:pt x="650" y="643"/>
                              </a:cubicBezTo>
                              <a:cubicBezTo>
                                <a:pt x="655" y="657"/>
                                <a:pt x="662" y="669"/>
                                <a:pt x="671" y="678"/>
                              </a:cubicBezTo>
                              <a:cubicBezTo>
                                <a:pt x="681" y="688"/>
                                <a:pt x="692" y="695"/>
                                <a:pt x="706" y="700"/>
                              </a:cubicBezTo>
                              <a:cubicBezTo>
                                <a:pt x="720" y="705"/>
                                <a:pt x="736" y="708"/>
                                <a:pt x="754" y="708"/>
                              </a:cubicBezTo>
                              <a:cubicBezTo>
                                <a:pt x="762" y="708"/>
                                <a:pt x="770" y="707"/>
                                <a:pt x="778" y="706"/>
                              </a:cubicBezTo>
                              <a:cubicBezTo>
                                <a:pt x="785" y="704"/>
                                <a:pt x="792" y="703"/>
                                <a:pt x="798" y="701"/>
                              </a:cubicBezTo>
                              <a:cubicBezTo>
                                <a:pt x="804" y="699"/>
                                <a:pt x="808" y="698"/>
                                <a:pt x="810" y="697"/>
                              </a:cubicBezTo>
                              <a:cubicBezTo>
                                <a:pt x="816" y="716"/>
                                <a:pt x="816" y="716"/>
                                <a:pt x="816" y="716"/>
                              </a:cubicBezTo>
                              <a:cubicBezTo>
                                <a:pt x="812" y="718"/>
                                <a:pt x="806" y="720"/>
                                <a:pt x="799" y="722"/>
                              </a:cubicBezTo>
                              <a:cubicBezTo>
                                <a:pt x="792" y="724"/>
                                <a:pt x="784" y="725"/>
                                <a:pt x="776" y="727"/>
                              </a:cubicBezTo>
                              <a:cubicBezTo>
                                <a:pt x="768" y="728"/>
                                <a:pt x="761" y="728"/>
                                <a:pt x="754" y="728"/>
                              </a:cubicBezTo>
                              <a:cubicBezTo>
                                <a:pt x="732" y="728"/>
                                <a:pt x="713" y="725"/>
                                <a:pt x="696" y="720"/>
                              </a:cubicBezTo>
                              <a:cubicBezTo>
                                <a:pt x="679" y="714"/>
                                <a:pt x="665" y="705"/>
                                <a:pt x="654" y="693"/>
                              </a:cubicBezTo>
                              <a:cubicBezTo>
                                <a:pt x="643" y="682"/>
                                <a:pt x="634" y="668"/>
                                <a:pt x="628" y="651"/>
                              </a:cubicBezTo>
                              <a:cubicBezTo>
                                <a:pt x="622" y="634"/>
                                <a:pt x="619" y="615"/>
                                <a:pt x="619" y="594"/>
                              </a:cubicBezTo>
                              <a:cubicBezTo>
                                <a:pt x="619" y="573"/>
                                <a:pt x="622" y="554"/>
                                <a:pt x="628" y="538"/>
                              </a:cubicBezTo>
                              <a:cubicBezTo>
                                <a:pt x="634" y="522"/>
                                <a:pt x="643" y="508"/>
                                <a:pt x="654" y="496"/>
                              </a:cubicBezTo>
                              <a:cubicBezTo>
                                <a:pt x="665" y="485"/>
                                <a:pt x="679" y="476"/>
                                <a:pt x="695" y="470"/>
                              </a:cubicBezTo>
                              <a:cubicBezTo>
                                <a:pt x="712" y="464"/>
                                <a:pt x="730" y="461"/>
                                <a:pt x="751" y="461"/>
                              </a:cubicBezTo>
                              <a:cubicBezTo>
                                <a:pt x="771" y="461"/>
                                <a:pt x="788" y="464"/>
                                <a:pt x="803" y="471"/>
                              </a:cubicBezTo>
                              <a:cubicBezTo>
                                <a:pt x="818" y="477"/>
                                <a:pt x="831" y="486"/>
                                <a:pt x="841" y="497"/>
                              </a:cubicBezTo>
                              <a:cubicBezTo>
                                <a:pt x="851" y="508"/>
                                <a:pt x="859" y="520"/>
                                <a:pt x="864" y="534"/>
                              </a:cubicBezTo>
                              <a:cubicBezTo>
                                <a:pt x="869" y="548"/>
                                <a:pt x="871" y="562"/>
                                <a:pt x="871" y="577"/>
                              </a:cubicBezTo>
                              <a:cubicBezTo>
                                <a:pt x="871" y="587"/>
                                <a:pt x="871" y="597"/>
                                <a:pt x="870" y="608"/>
                              </a:cubicBezTo>
                              <a:cubicBezTo>
                                <a:pt x="869" y="619"/>
                                <a:pt x="867" y="628"/>
                                <a:pt x="863" y="637"/>
                              </a:cubicBezTo>
                              <a:close/>
                              <a:moveTo>
                                <a:pt x="781" y="591"/>
                              </a:moveTo>
                              <a:cubicBezTo>
                                <a:pt x="781" y="579"/>
                                <a:pt x="780" y="570"/>
                                <a:pt x="777" y="563"/>
                              </a:cubicBezTo>
                              <a:cubicBezTo>
                                <a:pt x="774" y="557"/>
                                <a:pt x="769" y="552"/>
                                <a:pt x="764" y="549"/>
                              </a:cubicBezTo>
                              <a:cubicBezTo>
                                <a:pt x="758" y="547"/>
                                <a:pt x="751" y="545"/>
                                <a:pt x="742" y="545"/>
                              </a:cubicBezTo>
                              <a:cubicBezTo>
                                <a:pt x="734" y="545"/>
                                <a:pt x="727" y="547"/>
                                <a:pt x="721" y="552"/>
                              </a:cubicBezTo>
                              <a:cubicBezTo>
                                <a:pt x="716" y="556"/>
                                <a:pt x="711" y="561"/>
                                <a:pt x="708" y="568"/>
                              </a:cubicBezTo>
                              <a:cubicBezTo>
                                <a:pt x="705" y="575"/>
                                <a:pt x="704" y="583"/>
                                <a:pt x="704" y="591"/>
                              </a:cubicBezTo>
                              <a:cubicBezTo>
                                <a:pt x="704" y="600"/>
                                <a:pt x="705" y="609"/>
                                <a:pt x="707" y="617"/>
                              </a:cubicBezTo>
                              <a:cubicBezTo>
                                <a:pt x="710" y="625"/>
                                <a:pt x="714" y="631"/>
                                <a:pt x="719" y="636"/>
                              </a:cubicBezTo>
                              <a:cubicBezTo>
                                <a:pt x="725" y="641"/>
                                <a:pt x="732" y="644"/>
                                <a:pt x="741" y="644"/>
                              </a:cubicBezTo>
                              <a:cubicBezTo>
                                <a:pt x="751" y="644"/>
                                <a:pt x="758" y="642"/>
                                <a:pt x="764" y="638"/>
                              </a:cubicBezTo>
                              <a:cubicBezTo>
                                <a:pt x="770" y="634"/>
                                <a:pt x="775" y="628"/>
                                <a:pt x="777" y="620"/>
                              </a:cubicBezTo>
                              <a:cubicBezTo>
                                <a:pt x="780" y="613"/>
                                <a:pt x="781" y="603"/>
                                <a:pt x="781" y="591"/>
                              </a:cubicBezTo>
                              <a:close/>
                              <a:moveTo>
                                <a:pt x="1613" y="453"/>
                              </a:moveTo>
                              <a:cubicBezTo>
                                <a:pt x="1588" y="453"/>
                                <a:pt x="1588" y="453"/>
                                <a:pt x="1588" y="453"/>
                              </a:cubicBezTo>
                              <a:cubicBezTo>
                                <a:pt x="1588" y="671"/>
                                <a:pt x="1588" y="671"/>
                                <a:pt x="1588" y="671"/>
                              </a:cubicBezTo>
                              <a:cubicBezTo>
                                <a:pt x="1613" y="671"/>
                                <a:pt x="1613" y="671"/>
                                <a:pt x="1613" y="671"/>
                              </a:cubicBezTo>
                              <a:lnTo>
                                <a:pt x="1613" y="453"/>
                              </a:lnTo>
                              <a:close/>
                              <a:moveTo>
                                <a:pt x="1348" y="634"/>
                              </a:moveTo>
                              <a:cubicBezTo>
                                <a:pt x="1343" y="634"/>
                                <a:pt x="1338" y="636"/>
                                <a:pt x="1334" y="640"/>
                              </a:cubicBezTo>
                              <a:cubicBezTo>
                                <a:pt x="1331" y="644"/>
                                <a:pt x="1329" y="648"/>
                                <a:pt x="1329" y="653"/>
                              </a:cubicBezTo>
                              <a:cubicBezTo>
                                <a:pt x="1329" y="659"/>
                                <a:pt x="1331" y="663"/>
                                <a:pt x="1334" y="667"/>
                              </a:cubicBezTo>
                              <a:cubicBezTo>
                                <a:pt x="1338" y="671"/>
                                <a:pt x="1343" y="673"/>
                                <a:pt x="1348" y="673"/>
                              </a:cubicBezTo>
                              <a:cubicBezTo>
                                <a:pt x="1358" y="670"/>
                                <a:pt x="1358" y="670"/>
                                <a:pt x="1358" y="670"/>
                              </a:cubicBezTo>
                              <a:cubicBezTo>
                                <a:pt x="1364" y="663"/>
                                <a:pt x="1364" y="663"/>
                                <a:pt x="1364" y="663"/>
                              </a:cubicBezTo>
                              <a:cubicBezTo>
                                <a:pt x="1367" y="653"/>
                                <a:pt x="1367" y="653"/>
                                <a:pt x="1367" y="653"/>
                              </a:cubicBezTo>
                              <a:cubicBezTo>
                                <a:pt x="1367" y="648"/>
                                <a:pt x="1365" y="644"/>
                                <a:pt x="1361" y="640"/>
                              </a:cubicBezTo>
                              <a:cubicBezTo>
                                <a:pt x="1358" y="636"/>
                                <a:pt x="1353" y="634"/>
                                <a:pt x="1348" y="634"/>
                              </a:cubicBezTo>
                              <a:close/>
                              <a:moveTo>
                                <a:pt x="1516" y="512"/>
                              </a:moveTo>
                              <a:cubicBezTo>
                                <a:pt x="1507" y="507"/>
                                <a:pt x="1498" y="505"/>
                                <a:pt x="1487" y="505"/>
                              </a:cubicBezTo>
                              <a:cubicBezTo>
                                <a:pt x="1474" y="505"/>
                                <a:pt x="1464" y="508"/>
                                <a:pt x="1456" y="513"/>
                              </a:cubicBezTo>
                              <a:cubicBezTo>
                                <a:pt x="1448" y="518"/>
                                <a:pt x="1443" y="525"/>
                                <a:pt x="1439" y="533"/>
                              </a:cubicBezTo>
                              <a:cubicBezTo>
                                <a:pt x="1437" y="533"/>
                                <a:pt x="1437" y="533"/>
                                <a:pt x="1437" y="533"/>
                              </a:cubicBezTo>
                              <a:cubicBezTo>
                                <a:pt x="1437" y="507"/>
                                <a:pt x="1437" y="507"/>
                                <a:pt x="1437" y="507"/>
                              </a:cubicBezTo>
                              <a:cubicBezTo>
                                <a:pt x="1412" y="507"/>
                                <a:pt x="1412" y="507"/>
                                <a:pt x="1412" y="507"/>
                              </a:cubicBezTo>
                              <a:cubicBezTo>
                                <a:pt x="1412" y="671"/>
                                <a:pt x="1412" y="671"/>
                                <a:pt x="1412" y="671"/>
                              </a:cubicBezTo>
                              <a:cubicBezTo>
                                <a:pt x="1438" y="671"/>
                                <a:pt x="1438" y="671"/>
                                <a:pt x="1438" y="671"/>
                              </a:cubicBezTo>
                              <a:cubicBezTo>
                                <a:pt x="1438" y="572"/>
                                <a:pt x="1438" y="572"/>
                                <a:pt x="1438" y="572"/>
                              </a:cubicBezTo>
                              <a:cubicBezTo>
                                <a:pt x="1438" y="563"/>
                                <a:pt x="1439" y="555"/>
                                <a:pt x="1443" y="548"/>
                              </a:cubicBezTo>
                              <a:cubicBezTo>
                                <a:pt x="1447" y="541"/>
                                <a:pt x="1452" y="536"/>
                                <a:pt x="1458" y="533"/>
                              </a:cubicBezTo>
                              <a:cubicBezTo>
                                <a:pt x="1464" y="529"/>
                                <a:pt x="1471" y="528"/>
                                <a:pt x="1479" y="528"/>
                              </a:cubicBezTo>
                              <a:cubicBezTo>
                                <a:pt x="1491" y="528"/>
                                <a:pt x="1500" y="531"/>
                                <a:pt x="1507" y="539"/>
                              </a:cubicBezTo>
                              <a:cubicBezTo>
                                <a:pt x="1513" y="546"/>
                                <a:pt x="1517" y="556"/>
                                <a:pt x="1517" y="569"/>
                              </a:cubicBezTo>
                              <a:cubicBezTo>
                                <a:pt x="1517" y="671"/>
                                <a:pt x="1517" y="671"/>
                                <a:pt x="1517" y="671"/>
                              </a:cubicBezTo>
                              <a:cubicBezTo>
                                <a:pt x="1542" y="671"/>
                                <a:pt x="1542" y="671"/>
                                <a:pt x="1542" y="671"/>
                              </a:cubicBezTo>
                              <a:cubicBezTo>
                                <a:pt x="1542" y="567"/>
                                <a:pt x="1542" y="567"/>
                                <a:pt x="1542" y="567"/>
                              </a:cubicBezTo>
                              <a:cubicBezTo>
                                <a:pt x="1542" y="553"/>
                                <a:pt x="1540" y="541"/>
                                <a:pt x="1535" y="532"/>
                              </a:cubicBezTo>
                              <a:cubicBezTo>
                                <a:pt x="1530" y="523"/>
                                <a:pt x="1524" y="516"/>
                                <a:pt x="1516" y="512"/>
                              </a:cubicBezTo>
                              <a:close/>
                              <a:moveTo>
                                <a:pt x="136" y="545"/>
                              </a:moveTo>
                              <a:cubicBezTo>
                                <a:pt x="142" y="557"/>
                                <a:pt x="144" y="572"/>
                                <a:pt x="144" y="589"/>
                              </a:cubicBezTo>
                              <a:cubicBezTo>
                                <a:pt x="144" y="607"/>
                                <a:pt x="142" y="622"/>
                                <a:pt x="136" y="635"/>
                              </a:cubicBezTo>
                              <a:cubicBezTo>
                                <a:pt x="130" y="647"/>
                                <a:pt x="122" y="657"/>
                                <a:pt x="111" y="664"/>
                              </a:cubicBezTo>
                              <a:cubicBezTo>
                                <a:pt x="101" y="671"/>
                                <a:pt x="89" y="674"/>
                                <a:pt x="75" y="674"/>
                              </a:cubicBezTo>
                              <a:cubicBezTo>
                                <a:pt x="64" y="674"/>
                                <a:pt x="56" y="673"/>
                                <a:pt x="50" y="669"/>
                              </a:cubicBezTo>
                              <a:cubicBezTo>
                                <a:pt x="43" y="666"/>
                                <a:pt x="39" y="661"/>
                                <a:pt x="35" y="657"/>
                              </a:cubicBezTo>
                              <a:cubicBezTo>
                                <a:pt x="32" y="652"/>
                                <a:pt x="29" y="649"/>
                                <a:pt x="27" y="646"/>
                              </a:cubicBezTo>
                              <a:cubicBezTo>
                                <a:pt x="25" y="646"/>
                                <a:pt x="25" y="646"/>
                                <a:pt x="25" y="646"/>
                              </a:cubicBezTo>
                              <a:cubicBezTo>
                                <a:pt x="25" y="732"/>
                                <a:pt x="25" y="732"/>
                                <a:pt x="25" y="732"/>
                              </a:cubicBezTo>
                              <a:cubicBezTo>
                                <a:pt x="0" y="732"/>
                                <a:pt x="0" y="732"/>
                                <a:pt x="0" y="732"/>
                              </a:cubicBezTo>
                              <a:cubicBezTo>
                                <a:pt x="0" y="507"/>
                                <a:pt x="0" y="507"/>
                                <a:pt x="0" y="507"/>
                              </a:cubicBezTo>
                              <a:cubicBezTo>
                                <a:pt x="24" y="507"/>
                                <a:pt x="24" y="507"/>
                                <a:pt x="24" y="507"/>
                              </a:cubicBezTo>
                              <a:cubicBezTo>
                                <a:pt x="24" y="533"/>
                                <a:pt x="24" y="533"/>
                                <a:pt x="24" y="533"/>
                              </a:cubicBezTo>
                              <a:cubicBezTo>
                                <a:pt x="27" y="533"/>
                                <a:pt x="27" y="533"/>
                                <a:pt x="27" y="533"/>
                              </a:cubicBezTo>
                              <a:cubicBezTo>
                                <a:pt x="29" y="530"/>
                                <a:pt x="32" y="527"/>
                                <a:pt x="35" y="522"/>
                              </a:cubicBezTo>
                              <a:cubicBezTo>
                                <a:pt x="38" y="518"/>
                                <a:pt x="43" y="514"/>
                                <a:pt x="49" y="510"/>
                              </a:cubicBezTo>
                              <a:cubicBezTo>
                                <a:pt x="55" y="507"/>
                                <a:pt x="64" y="505"/>
                                <a:pt x="75" y="505"/>
                              </a:cubicBezTo>
                              <a:cubicBezTo>
                                <a:pt x="88" y="505"/>
                                <a:pt x="100" y="509"/>
                                <a:pt x="111" y="515"/>
                              </a:cubicBezTo>
                              <a:cubicBezTo>
                                <a:pt x="122" y="522"/>
                                <a:pt x="130" y="532"/>
                                <a:pt x="136" y="545"/>
                              </a:cubicBezTo>
                              <a:close/>
                              <a:moveTo>
                                <a:pt x="119" y="589"/>
                              </a:moveTo>
                              <a:cubicBezTo>
                                <a:pt x="119" y="578"/>
                                <a:pt x="118" y="567"/>
                                <a:pt x="114" y="558"/>
                              </a:cubicBezTo>
                              <a:cubicBezTo>
                                <a:pt x="111" y="549"/>
                                <a:pt x="105" y="541"/>
                                <a:pt x="98" y="536"/>
                              </a:cubicBezTo>
                              <a:cubicBezTo>
                                <a:pt x="91" y="530"/>
                                <a:pt x="82" y="528"/>
                                <a:pt x="72" y="528"/>
                              </a:cubicBezTo>
                              <a:cubicBezTo>
                                <a:pt x="61" y="528"/>
                                <a:pt x="53" y="530"/>
                                <a:pt x="46" y="535"/>
                              </a:cubicBezTo>
                              <a:cubicBezTo>
                                <a:pt x="39" y="541"/>
                                <a:pt x="34" y="548"/>
                                <a:pt x="30" y="557"/>
                              </a:cubicBezTo>
                              <a:cubicBezTo>
                                <a:pt x="26" y="566"/>
                                <a:pt x="25" y="577"/>
                                <a:pt x="25" y="589"/>
                              </a:cubicBezTo>
                              <a:cubicBezTo>
                                <a:pt x="25" y="601"/>
                                <a:pt x="27" y="612"/>
                                <a:pt x="30" y="622"/>
                              </a:cubicBezTo>
                              <a:cubicBezTo>
                                <a:pt x="34" y="631"/>
                                <a:pt x="39" y="638"/>
                                <a:pt x="46" y="644"/>
                              </a:cubicBezTo>
                              <a:cubicBezTo>
                                <a:pt x="53" y="649"/>
                                <a:pt x="62" y="652"/>
                                <a:pt x="72" y="652"/>
                              </a:cubicBezTo>
                              <a:cubicBezTo>
                                <a:pt x="82" y="652"/>
                                <a:pt x="91" y="649"/>
                                <a:pt x="98" y="643"/>
                              </a:cubicBezTo>
                              <a:cubicBezTo>
                                <a:pt x="105" y="638"/>
                                <a:pt x="110" y="630"/>
                                <a:pt x="114" y="621"/>
                              </a:cubicBezTo>
                              <a:cubicBezTo>
                                <a:pt x="118" y="611"/>
                                <a:pt x="119" y="601"/>
                                <a:pt x="119" y="589"/>
                              </a:cubicBezTo>
                              <a:close/>
                              <a:moveTo>
                                <a:pt x="416" y="652"/>
                              </a:moveTo>
                              <a:cubicBezTo>
                                <a:pt x="406" y="652"/>
                                <a:pt x="398" y="650"/>
                                <a:pt x="391" y="646"/>
                              </a:cubicBezTo>
                              <a:cubicBezTo>
                                <a:pt x="385" y="641"/>
                                <a:pt x="381" y="635"/>
                                <a:pt x="378" y="626"/>
                              </a:cubicBezTo>
                              <a:cubicBezTo>
                                <a:pt x="355" y="632"/>
                                <a:pt x="355" y="632"/>
                                <a:pt x="355" y="632"/>
                              </a:cubicBezTo>
                              <a:cubicBezTo>
                                <a:pt x="357" y="646"/>
                                <a:pt x="364" y="656"/>
                                <a:pt x="375" y="663"/>
                              </a:cubicBezTo>
                              <a:cubicBezTo>
                                <a:pt x="386" y="671"/>
                                <a:pt x="400" y="674"/>
                                <a:pt x="417" y="674"/>
                              </a:cubicBezTo>
                              <a:cubicBezTo>
                                <a:pt x="429" y="674"/>
                                <a:pt x="441" y="672"/>
                                <a:pt x="450" y="668"/>
                              </a:cubicBezTo>
                              <a:cubicBezTo>
                                <a:pt x="460" y="664"/>
                                <a:pt x="467" y="658"/>
                                <a:pt x="473" y="650"/>
                              </a:cubicBezTo>
                              <a:cubicBezTo>
                                <a:pt x="478" y="643"/>
                                <a:pt x="481" y="635"/>
                                <a:pt x="481" y="625"/>
                              </a:cubicBezTo>
                              <a:cubicBezTo>
                                <a:pt x="481" y="614"/>
                                <a:pt x="477" y="604"/>
                                <a:pt x="470" y="597"/>
                              </a:cubicBezTo>
                              <a:cubicBezTo>
                                <a:pt x="463" y="590"/>
                                <a:pt x="452" y="585"/>
                                <a:pt x="437" y="581"/>
                              </a:cubicBezTo>
                              <a:cubicBezTo>
                                <a:pt x="413" y="575"/>
                                <a:pt x="413" y="575"/>
                                <a:pt x="413" y="575"/>
                              </a:cubicBezTo>
                              <a:cubicBezTo>
                                <a:pt x="403" y="573"/>
                                <a:pt x="396" y="570"/>
                                <a:pt x="392" y="566"/>
                              </a:cubicBezTo>
                              <a:cubicBezTo>
                                <a:pt x="387" y="562"/>
                                <a:pt x="385" y="557"/>
                                <a:pt x="385" y="551"/>
                              </a:cubicBezTo>
                              <a:cubicBezTo>
                                <a:pt x="385" y="544"/>
                                <a:pt x="388" y="538"/>
                                <a:pt x="395" y="534"/>
                              </a:cubicBezTo>
                              <a:cubicBezTo>
                                <a:pt x="401" y="529"/>
                                <a:pt x="410" y="527"/>
                                <a:pt x="420" y="527"/>
                              </a:cubicBezTo>
                              <a:cubicBezTo>
                                <a:pt x="427" y="527"/>
                                <a:pt x="433" y="528"/>
                                <a:pt x="438" y="530"/>
                              </a:cubicBezTo>
                              <a:cubicBezTo>
                                <a:pt x="442" y="533"/>
                                <a:pt x="446" y="536"/>
                                <a:pt x="449" y="539"/>
                              </a:cubicBezTo>
                              <a:cubicBezTo>
                                <a:pt x="452" y="543"/>
                                <a:pt x="454" y="547"/>
                                <a:pt x="455" y="550"/>
                              </a:cubicBezTo>
                              <a:cubicBezTo>
                                <a:pt x="478" y="544"/>
                                <a:pt x="478" y="544"/>
                                <a:pt x="478" y="544"/>
                              </a:cubicBezTo>
                              <a:cubicBezTo>
                                <a:pt x="474" y="532"/>
                                <a:pt x="467" y="523"/>
                                <a:pt x="458" y="516"/>
                              </a:cubicBezTo>
                              <a:cubicBezTo>
                                <a:pt x="449" y="509"/>
                                <a:pt x="436" y="505"/>
                                <a:pt x="420" y="505"/>
                              </a:cubicBezTo>
                              <a:cubicBezTo>
                                <a:pt x="408" y="505"/>
                                <a:pt x="398" y="507"/>
                                <a:pt x="389" y="511"/>
                              </a:cubicBezTo>
                              <a:cubicBezTo>
                                <a:pt x="380" y="515"/>
                                <a:pt x="373" y="521"/>
                                <a:pt x="367" y="528"/>
                              </a:cubicBezTo>
                              <a:cubicBezTo>
                                <a:pt x="362" y="535"/>
                                <a:pt x="360" y="543"/>
                                <a:pt x="360" y="552"/>
                              </a:cubicBezTo>
                              <a:cubicBezTo>
                                <a:pt x="360" y="564"/>
                                <a:pt x="363" y="573"/>
                                <a:pt x="370" y="581"/>
                              </a:cubicBezTo>
                              <a:cubicBezTo>
                                <a:pt x="377" y="588"/>
                                <a:pt x="388" y="594"/>
                                <a:pt x="403" y="597"/>
                              </a:cubicBezTo>
                              <a:cubicBezTo>
                                <a:pt x="430" y="604"/>
                                <a:pt x="430" y="604"/>
                                <a:pt x="430" y="604"/>
                              </a:cubicBezTo>
                              <a:cubicBezTo>
                                <a:pt x="439" y="605"/>
                                <a:pt x="445" y="608"/>
                                <a:pt x="449" y="612"/>
                              </a:cubicBezTo>
                              <a:cubicBezTo>
                                <a:pt x="453" y="616"/>
                                <a:pt x="455" y="621"/>
                                <a:pt x="455" y="627"/>
                              </a:cubicBezTo>
                              <a:cubicBezTo>
                                <a:pt x="455" y="634"/>
                                <a:pt x="451" y="640"/>
                                <a:pt x="444" y="645"/>
                              </a:cubicBezTo>
                              <a:cubicBezTo>
                                <a:pt x="437" y="650"/>
                                <a:pt x="428" y="652"/>
                                <a:pt x="416" y="652"/>
                              </a:cubicBezTo>
                              <a:close/>
                              <a:moveTo>
                                <a:pt x="314" y="545"/>
                              </a:moveTo>
                              <a:cubicBezTo>
                                <a:pt x="320" y="558"/>
                                <a:pt x="323" y="573"/>
                                <a:pt x="323" y="590"/>
                              </a:cubicBezTo>
                              <a:cubicBezTo>
                                <a:pt x="323" y="607"/>
                                <a:pt x="320" y="622"/>
                                <a:pt x="314" y="634"/>
                              </a:cubicBezTo>
                              <a:cubicBezTo>
                                <a:pt x="308" y="647"/>
                                <a:pt x="299" y="657"/>
                                <a:pt x="288" y="664"/>
                              </a:cubicBezTo>
                              <a:cubicBezTo>
                                <a:pt x="277" y="671"/>
                                <a:pt x="264" y="674"/>
                                <a:pt x="249" y="674"/>
                              </a:cubicBezTo>
                              <a:cubicBezTo>
                                <a:pt x="234" y="674"/>
                                <a:pt x="221" y="671"/>
                                <a:pt x="210" y="664"/>
                              </a:cubicBezTo>
                              <a:cubicBezTo>
                                <a:pt x="199" y="657"/>
                                <a:pt x="191" y="647"/>
                                <a:pt x="184" y="634"/>
                              </a:cubicBezTo>
                              <a:cubicBezTo>
                                <a:pt x="178" y="622"/>
                                <a:pt x="175" y="607"/>
                                <a:pt x="175" y="590"/>
                              </a:cubicBezTo>
                              <a:cubicBezTo>
                                <a:pt x="175" y="573"/>
                                <a:pt x="178" y="558"/>
                                <a:pt x="184" y="545"/>
                              </a:cubicBezTo>
                              <a:cubicBezTo>
                                <a:pt x="191" y="533"/>
                                <a:pt x="199" y="523"/>
                                <a:pt x="210" y="516"/>
                              </a:cubicBezTo>
                              <a:cubicBezTo>
                                <a:pt x="221" y="509"/>
                                <a:pt x="234" y="505"/>
                                <a:pt x="249" y="505"/>
                              </a:cubicBezTo>
                              <a:cubicBezTo>
                                <a:pt x="264" y="505"/>
                                <a:pt x="277" y="509"/>
                                <a:pt x="288" y="516"/>
                              </a:cubicBezTo>
                              <a:cubicBezTo>
                                <a:pt x="299" y="523"/>
                                <a:pt x="308" y="533"/>
                                <a:pt x="314" y="545"/>
                              </a:cubicBezTo>
                              <a:close/>
                              <a:moveTo>
                                <a:pt x="298" y="590"/>
                              </a:moveTo>
                              <a:cubicBezTo>
                                <a:pt x="298" y="579"/>
                                <a:pt x="296" y="569"/>
                                <a:pt x="293" y="559"/>
                              </a:cubicBezTo>
                              <a:cubicBezTo>
                                <a:pt x="289" y="550"/>
                                <a:pt x="284" y="542"/>
                                <a:pt x="277" y="536"/>
                              </a:cubicBezTo>
                              <a:cubicBezTo>
                                <a:pt x="270" y="531"/>
                                <a:pt x="260" y="528"/>
                                <a:pt x="249" y="528"/>
                              </a:cubicBezTo>
                              <a:cubicBezTo>
                                <a:pt x="238" y="528"/>
                                <a:pt x="229" y="531"/>
                                <a:pt x="221" y="536"/>
                              </a:cubicBezTo>
                              <a:cubicBezTo>
                                <a:pt x="214" y="542"/>
                                <a:pt x="209" y="550"/>
                                <a:pt x="205" y="559"/>
                              </a:cubicBezTo>
                              <a:cubicBezTo>
                                <a:pt x="202" y="569"/>
                                <a:pt x="200" y="579"/>
                                <a:pt x="200" y="590"/>
                              </a:cubicBezTo>
                              <a:cubicBezTo>
                                <a:pt x="200" y="601"/>
                                <a:pt x="202" y="611"/>
                                <a:pt x="205" y="620"/>
                              </a:cubicBezTo>
                              <a:cubicBezTo>
                                <a:pt x="209" y="630"/>
                                <a:pt x="214" y="637"/>
                                <a:pt x="221" y="643"/>
                              </a:cubicBezTo>
                              <a:cubicBezTo>
                                <a:pt x="229" y="649"/>
                                <a:pt x="238" y="652"/>
                                <a:pt x="249" y="652"/>
                              </a:cubicBezTo>
                              <a:cubicBezTo>
                                <a:pt x="260" y="652"/>
                                <a:pt x="270" y="649"/>
                                <a:pt x="277" y="643"/>
                              </a:cubicBezTo>
                              <a:cubicBezTo>
                                <a:pt x="284" y="637"/>
                                <a:pt x="289" y="630"/>
                                <a:pt x="293" y="620"/>
                              </a:cubicBezTo>
                              <a:cubicBezTo>
                                <a:pt x="296" y="611"/>
                                <a:pt x="298" y="601"/>
                                <a:pt x="298" y="590"/>
                              </a:cubicBezTo>
                              <a:close/>
                              <a:moveTo>
                                <a:pt x="1258" y="671"/>
                              </a:moveTo>
                              <a:cubicBezTo>
                                <a:pt x="1284" y="671"/>
                                <a:pt x="1284" y="671"/>
                                <a:pt x="1284" y="671"/>
                              </a:cubicBezTo>
                              <a:cubicBezTo>
                                <a:pt x="1284" y="453"/>
                                <a:pt x="1284" y="453"/>
                                <a:pt x="1284" y="453"/>
                              </a:cubicBezTo>
                              <a:cubicBezTo>
                                <a:pt x="1258" y="453"/>
                                <a:pt x="1258" y="453"/>
                                <a:pt x="1258" y="453"/>
                              </a:cubicBezTo>
                              <a:lnTo>
                                <a:pt x="1258" y="671"/>
                              </a:lnTo>
                              <a:close/>
                              <a:moveTo>
                                <a:pt x="103" y="1054"/>
                              </a:moveTo>
                              <a:cubicBezTo>
                                <a:pt x="103" y="1064"/>
                                <a:pt x="101" y="1073"/>
                                <a:pt x="96" y="1079"/>
                              </a:cubicBezTo>
                              <a:cubicBezTo>
                                <a:pt x="92" y="1086"/>
                                <a:pt x="87" y="1091"/>
                                <a:pt x="80" y="1094"/>
                              </a:cubicBezTo>
                              <a:cubicBezTo>
                                <a:pt x="74" y="1097"/>
                                <a:pt x="67" y="1099"/>
                                <a:pt x="61" y="1099"/>
                              </a:cubicBezTo>
                              <a:cubicBezTo>
                                <a:pt x="50" y="1099"/>
                                <a:pt x="42" y="1095"/>
                                <a:pt x="35" y="1088"/>
                              </a:cubicBezTo>
                              <a:cubicBezTo>
                                <a:pt x="28" y="1081"/>
                                <a:pt x="25" y="1071"/>
                                <a:pt x="25" y="1060"/>
                              </a:cubicBezTo>
                              <a:cubicBezTo>
                                <a:pt x="25" y="957"/>
                                <a:pt x="25" y="957"/>
                                <a:pt x="25" y="957"/>
                              </a:cubicBezTo>
                              <a:cubicBezTo>
                                <a:pt x="0" y="957"/>
                                <a:pt x="0" y="957"/>
                                <a:pt x="0" y="957"/>
                              </a:cubicBezTo>
                              <a:cubicBezTo>
                                <a:pt x="0" y="1061"/>
                                <a:pt x="0" y="1061"/>
                                <a:pt x="0" y="1061"/>
                              </a:cubicBezTo>
                              <a:cubicBezTo>
                                <a:pt x="0" y="1075"/>
                                <a:pt x="2" y="1087"/>
                                <a:pt x="7" y="1096"/>
                              </a:cubicBezTo>
                              <a:cubicBezTo>
                                <a:pt x="11" y="1105"/>
                                <a:pt x="18" y="1112"/>
                                <a:pt x="26" y="1116"/>
                              </a:cubicBezTo>
                              <a:cubicBezTo>
                                <a:pt x="34" y="1121"/>
                                <a:pt x="43" y="1123"/>
                                <a:pt x="53" y="1123"/>
                              </a:cubicBezTo>
                              <a:cubicBezTo>
                                <a:pt x="65" y="1123"/>
                                <a:pt x="75" y="1120"/>
                                <a:pt x="84" y="1114"/>
                              </a:cubicBezTo>
                              <a:cubicBezTo>
                                <a:pt x="92" y="1109"/>
                                <a:pt x="98" y="1101"/>
                                <a:pt x="101" y="1093"/>
                              </a:cubicBezTo>
                              <a:cubicBezTo>
                                <a:pt x="103" y="1093"/>
                                <a:pt x="103" y="1093"/>
                                <a:pt x="103" y="1093"/>
                              </a:cubicBezTo>
                              <a:cubicBezTo>
                                <a:pt x="103" y="1121"/>
                                <a:pt x="103" y="1121"/>
                                <a:pt x="103" y="1121"/>
                              </a:cubicBezTo>
                              <a:cubicBezTo>
                                <a:pt x="128" y="1121"/>
                                <a:pt x="128" y="1121"/>
                                <a:pt x="128" y="1121"/>
                              </a:cubicBezTo>
                              <a:cubicBezTo>
                                <a:pt x="128" y="957"/>
                                <a:pt x="128" y="957"/>
                                <a:pt x="128" y="957"/>
                              </a:cubicBezTo>
                              <a:cubicBezTo>
                                <a:pt x="103" y="957"/>
                                <a:pt x="103" y="957"/>
                                <a:pt x="103" y="957"/>
                              </a:cubicBezTo>
                              <a:lnTo>
                                <a:pt x="103" y="1054"/>
                              </a:lnTo>
                              <a:close/>
                              <a:moveTo>
                                <a:pt x="278" y="962"/>
                              </a:moveTo>
                              <a:cubicBezTo>
                                <a:pt x="269" y="957"/>
                                <a:pt x="260" y="955"/>
                                <a:pt x="248" y="955"/>
                              </a:cubicBezTo>
                              <a:cubicBezTo>
                                <a:pt x="236" y="955"/>
                                <a:pt x="226" y="958"/>
                                <a:pt x="218" y="963"/>
                              </a:cubicBezTo>
                              <a:cubicBezTo>
                                <a:pt x="210" y="968"/>
                                <a:pt x="205" y="975"/>
                                <a:pt x="201" y="983"/>
                              </a:cubicBezTo>
                              <a:cubicBezTo>
                                <a:pt x="199" y="983"/>
                                <a:pt x="199" y="983"/>
                                <a:pt x="199" y="983"/>
                              </a:cubicBezTo>
                              <a:cubicBezTo>
                                <a:pt x="199" y="957"/>
                                <a:pt x="199" y="957"/>
                                <a:pt x="199" y="957"/>
                              </a:cubicBezTo>
                              <a:cubicBezTo>
                                <a:pt x="174" y="957"/>
                                <a:pt x="174" y="957"/>
                                <a:pt x="174" y="957"/>
                              </a:cubicBezTo>
                              <a:cubicBezTo>
                                <a:pt x="174" y="1121"/>
                                <a:pt x="174" y="1121"/>
                                <a:pt x="174" y="1121"/>
                              </a:cubicBezTo>
                              <a:cubicBezTo>
                                <a:pt x="199" y="1121"/>
                                <a:pt x="199" y="1121"/>
                                <a:pt x="199" y="1121"/>
                              </a:cubicBezTo>
                              <a:cubicBezTo>
                                <a:pt x="199" y="1022"/>
                                <a:pt x="199" y="1022"/>
                                <a:pt x="199" y="1022"/>
                              </a:cubicBezTo>
                              <a:cubicBezTo>
                                <a:pt x="199" y="1013"/>
                                <a:pt x="201" y="1005"/>
                                <a:pt x="205" y="998"/>
                              </a:cubicBezTo>
                              <a:cubicBezTo>
                                <a:pt x="208" y="991"/>
                                <a:pt x="213" y="986"/>
                                <a:pt x="220" y="983"/>
                              </a:cubicBezTo>
                              <a:cubicBezTo>
                                <a:pt x="226" y="979"/>
                                <a:pt x="233" y="978"/>
                                <a:pt x="241" y="978"/>
                              </a:cubicBezTo>
                              <a:cubicBezTo>
                                <a:pt x="253" y="978"/>
                                <a:pt x="262" y="981"/>
                                <a:pt x="269" y="989"/>
                              </a:cubicBezTo>
                              <a:cubicBezTo>
                                <a:pt x="275" y="996"/>
                                <a:pt x="279" y="1006"/>
                                <a:pt x="279" y="1019"/>
                              </a:cubicBezTo>
                              <a:cubicBezTo>
                                <a:pt x="279" y="1121"/>
                                <a:pt x="279" y="1121"/>
                                <a:pt x="279" y="1121"/>
                              </a:cubicBezTo>
                              <a:cubicBezTo>
                                <a:pt x="304" y="1121"/>
                                <a:pt x="304" y="1121"/>
                                <a:pt x="304" y="1121"/>
                              </a:cubicBezTo>
                              <a:cubicBezTo>
                                <a:pt x="304" y="1017"/>
                                <a:pt x="304" y="1017"/>
                                <a:pt x="304" y="1017"/>
                              </a:cubicBezTo>
                              <a:cubicBezTo>
                                <a:pt x="304" y="1003"/>
                                <a:pt x="302" y="991"/>
                                <a:pt x="297" y="982"/>
                              </a:cubicBezTo>
                              <a:cubicBezTo>
                                <a:pt x="292" y="973"/>
                                <a:pt x="286" y="966"/>
                                <a:pt x="278" y="962"/>
                              </a:cubicBezTo>
                              <a:close/>
                              <a:moveTo>
                                <a:pt x="350" y="1121"/>
                              </a:moveTo>
                              <a:cubicBezTo>
                                <a:pt x="375" y="1121"/>
                                <a:pt x="375" y="1121"/>
                                <a:pt x="375" y="1121"/>
                              </a:cubicBezTo>
                              <a:cubicBezTo>
                                <a:pt x="375" y="957"/>
                                <a:pt x="375" y="957"/>
                                <a:pt x="375" y="957"/>
                              </a:cubicBezTo>
                              <a:cubicBezTo>
                                <a:pt x="350" y="957"/>
                                <a:pt x="350" y="957"/>
                                <a:pt x="350" y="957"/>
                              </a:cubicBezTo>
                              <a:lnTo>
                                <a:pt x="350" y="1121"/>
                              </a:lnTo>
                              <a:close/>
                              <a:moveTo>
                                <a:pt x="363" y="896"/>
                              </a:moveTo>
                              <a:cubicBezTo>
                                <a:pt x="358" y="896"/>
                                <a:pt x="353" y="898"/>
                                <a:pt x="350" y="901"/>
                              </a:cubicBezTo>
                              <a:cubicBezTo>
                                <a:pt x="346" y="904"/>
                                <a:pt x="345" y="908"/>
                                <a:pt x="345" y="913"/>
                              </a:cubicBezTo>
                              <a:cubicBezTo>
                                <a:pt x="345" y="918"/>
                                <a:pt x="346" y="922"/>
                                <a:pt x="350" y="925"/>
                              </a:cubicBezTo>
                              <a:cubicBezTo>
                                <a:pt x="353" y="928"/>
                                <a:pt x="358" y="930"/>
                                <a:pt x="363" y="930"/>
                              </a:cubicBezTo>
                              <a:cubicBezTo>
                                <a:pt x="367" y="930"/>
                                <a:pt x="372" y="928"/>
                                <a:pt x="375" y="925"/>
                              </a:cubicBezTo>
                              <a:cubicBezTo>
                                <a:pt x="379" y="922"/>
                                <a:pt x="380" y="918"/>
                                <a:pt x="380" y="913"/>
                              </a:cubicBezTo>
                              <a:cubicBezTo>
                                <a:pt x="380" y="908"/>
                                <a:pt x="379" y="904"/>
                                <a:pt x="375" y="901"/>
                              </a:cubicBezTo>
                              <a:cubicBezTo>
                                <a:pt x="372" y="898"/>
                                <a:pt x="367" y="896"/>
                                <a:pt x="363" y="896"/>
                              </a:cubicBezTo>
                              <a:close/>
                              <a:moveTo>
                                <a:pt x="482" y="1088"/>
                              </a:moveTo>
                              <a:cubicBezTo>
                                <a:pt x="481" y="1088"/>
                                <a:pt x="481" y="1088"/>
                                <a:pt x="481" y="1088"/>
                              </a:cubicBezTo>
                              <a:cubicBezTo>
                                <a:pt x="435" y="957"/>
                                <a:pt x="435" y="957"/>
                                <a:pt x="435" y="957"/>
                              </a:cubicBezTo>
                              <a:cubicBezTo>
                                <a:pt x="408" y="957"/>
                                <a:pt x="408" y="957"/>
                                <a:pt x="408" y="957"/>
                              </a:cubicBezTo>
                              <a:cubicBezTo>
                                <a:pt x="469" y="1121"/>
                                <a:pt x="469" y="1121"/>
                                <a:pt x="469" y="1121"/>
                              </a:cubicBezTo>
                              <a:cubicBezTo>
                                <a:pt x="494" y="1121"/>
                                <a:pt x="494" y="1121"/>
                                <a:pt x="494" y="1121"/>
                              </a:cubicBezTo>
                              <a:cubicBezTo>
                                <a:pt x="555" y="957"/>
                                <a:pt x="555" y="957"/>
                                <a:pt x="555" y="957"/>
                              </a:cubicBezTo>
                              <a:cubicBezTo>
                                <a:pt x="527" y="957"/>
                                <a:pt x="527" y="957"/>
                                <a:pt x="527" y="957"/>
                              </a:cubicBezTo>
                              <a:lnTo>
                                <a:pt x="482" y="1088"/>
                              </a:lnTo>
                              <a:close/>
                              <a:moveTo>
                                <a:pt x="1514" y="1098"/>
                              </a:moveTo>
                              <a:cubicBezTo>
                                <a:pt x="1507" y="1099"/>
                                <a:pt x="1507" y="1099"/>
                                <a:pt x="1507" y="1099"/>
                              </a:cubicBezTo>
                              <a:cubicBezTo>
                                <a:pt x="1504" y="1099"/>
                                <a:pt x="1500" y="1098"/>
                                <a:pt x="1497" y="1097"/>
                              </a:cubicBezTo>
                              <a:cubicBezTo>
                                <a:pt x="1489" y="1090"/>
                                <a:pt x="1489" y="1090"/>
                                <a:pt x="1489" y="1090"/>
                              </a:cubicBezTo>
                              <a:cubicBezTo>
                                <a:pt x="1487" y="1086"/>
                                <a:pt x="1486" y="1081"/>
                                <a:pt x="1486" y="1074"/>
                              </a:cubicBezTo>
                              <a:cubicBezTo>
                                <a:pt x="1486" y="979"/>
                                <a:pt x="1486" y="979"/>
                                <a:pt x="1486" y="979"/>
                              </a:cubicBezTo>
                              <a:cubicBezTo>
                                <a:pt x="1521" y="979"/>
                                <a:pt x="1521" y="979"/>
                                <a:pt x="1521" y="979"/>
                              </a:cubicBezTo>
                              <a:cubicBezTo>
                                <a:pt x="1521" y="957"/>
                                <a:pt x="1521" y="957"/>
                                <a:pt x="1521" y="957"/>
                              </a:cubicBezTo>
                              <a:cubicBezTo>
                                <a:pt x="1486" y="957"/>
                                <a:pt x="1486" y="957"/>
                                <a:pt x="1486" y="957"/>
                              </a:cubicBezTo>
                              <a:cubicBezTo>
                                <a:pt x="1486" y="918"/>
                                <a:pt x="1486" y="918"/>
                                <a:pt x="1486" y="918"/>
                              </a:cubicBezTo>
                              <a:cubicBezTo>
                                <a:pt x="1460" y="918"/>
                                <a:pt x="1460" y="918"/>
                                <a:pt x="1460" y="918"/>
                              </a:cubicBezTo>
                              <a:cubicBezTo>
                                <a:pt x="1460" y="957"/>
                                <a:pt x="1460" y="957"/>
                                <a:pt x="1460" y="957"/>
                              </a:cubicBezTo>
                              <a:cubicBezTo>
                                <a:pt x="1436" y="957"/>
                                <a:pt x="1436" y="957"/>
                                <a:pt x="1436" y="957"/>
                              </a:cubicBezTo>
                              <a:cubicBezTo>
                                <a:pt x="1436" y="979"/>
                                <a:pt x="1436" y="979"/>
                                <a:pt x="1436" y="979"/>
                              </a:cubicBezTo>
                              <a:cubicBezTo>
                                <a:pt x="1460" y="979"/>
                                <a:pt x="1460" y="979"/>
                                <a:pt x="1460" y="979"/>
                              </a:cubicBezTo>
                              <a:cubicBezTo>
                                <a:pt x="1460" y="1081"/>
                                <a:pt x="1460" y="1081"/>
                                <a:pt x="1460" y="1081"/>
                              </a:cubicBezTo>
                              <a:cubicBezTo>
                                <a:pt x="1460" y="1090"/>
                                <a:pt x="1463" y="1098"/>
                                <a:pt x="1467" y="1104"/>
                              </a:cubicBezTo>
                              <a:cubicBezTo>
                                <a:pt x="1472" y="1111"/>
                                <a:pt x="1477" y="1115"/>
                                <a:pt x="1484" y="1118"/>
                              </a:cubicBezTo>
                              <a:cubicBezTo>
                                <a:pt x="1491" y="1121"/>
                                <a:pt x="1498" y="1123"/>
                                <a:pt x="1505" y="1123"/>
                              </a:cubicBezTo>
                              <a:cubicBezTo>
                                <a:pt x="1509" y="1123"/>
                                <a:pt x="1513" y="1123"/>
                                <a:pt x="1516" y="1122"/>
                              </a:cubicBezTo>
                              <a:cubicBezTo>
                                <a:pt x="1524" y="1120"/>
                                <a:pt x="1524" y="1120"/>
                                <a:pt x="1524" y="1120"/>
                              </a:cubicBezTo>
                              <a:cubicBezTo>
                                <a:pt x="1518" y="1097"/>
                                <a:pt x="1518" y="1097"/>
                                <a:pt x="1518" y="1097"/>
                              </a:cubicBezTo>
                              <a:lnTo>
                                <a:pt x="1514" y="1098"/>
                              </a:lnTo>
                              <a:close/>
                              <a:moveTo>
                                <a:pt x="3074" y="998"/>
                              </a:moveTo>
                              <a:cubicBezTo>
                                <a:pt x="3078" y="1009"/>
                                <a:pt x="3080" y="1022"/>
                                <a:pt x="3080" y="1037"/>
                              </a:cubicBezTo>
                              <a:cubicBezTo>
                                <a:pt x="3080" y="1048"/>
                                <a:pt x="3080" y="1048"/>
                                <a:pt x="3080" y="1048"/>
                              </a:cubicBezTo>
                              <a:cubicBezTo>
                                <a:pt x="2962" y="1048"/>
                                <a:pt x="2962" y="1048"/>
                                <a:pt x="2962" y="1048"/>
                              </a:cubicBezTo>
                              <a:cubicBezTo>
                                <a:pt x="2962" y="1058"/>
                                <a:pt x="2964" y="1068"/>
                                <a:pt x="2968" y="1076"/>
                              </a:cubicBezTo>
                              <a:cubicBezTo>
                                <a:pt x="2972" y="1084"/>
                                <a:pt x="2978" y="1091"/>
                                <a:pt x="2986" y="1095"/>
                              </a:cubicBezTo>
                              <a:cubicBezTo>
                                <a:pt x="2994" y="1099"/>
                                <a:pt x="3003" y="1102"/>
                                <a:pt x="3013" y="1102"/>
                              </a:cubicBezTo>
                              <a:cubicBezTo>
                                <a:pt x="3019" y="1102"/>
                                <a:pt x="3025" y="1101"/>
                                <a:pt x="3031" y="1099"/>
                              </a:cubicBezTo>
                              <a:cubicBezTo>
                                <a:pt x="3036" y="1097"/>
                                <a:pt x="3041" y="1094"/>
                                <a:pt x="3045" y="1090"/>
                              </a:cubicBezTo>
                              <a:cubicBezTo>
                                <a:pt x="3048" y="1087"/>
                                <a:pt x="3051" y="1082"/>
                                <a:pt x="3054" y="1076"/>
                              </a:cubicBezTo>
                              <a:cubicBezTo>
                                <a:pt x="3078" y="1083"/>
                                <a:pt x="3078" y="1083"/>
                                <a:pt x="3078" y="1083"/>
                              </a:cubicBezTo>
                              <a:cubicBezTo>
                                <a:pt x="3075" y="1091"/>
                                <a:pt x="3071" y="1098"/>
                                <a:pt x="3065" y="1105"/>
                              </a:cubicBezTo>
                              <a:cubicBezTo>
                                <a:pt x="3059" y="1111"/>
                                <a:pt x="3051" y="1116"/>
                                <a:pt x="3043" y="1119"/>
                              </a:cubicBezTo>
                              <a:cubicBezTo>
                                <a:pt x="3034" y="1123"/>
                                <a:pt x="3024" y="1124"/>
                                <a:pt x="3013" y="1124"/>
                              </a:cubicBezTo>
                              <a:cubicBezTo>
                                <a:pt x="2997" y="1124"/>
                                <a:pt x="2983" y="1121"/>
                                <a:pt x="2972" y="1114"/>
                              </a:cubicBezTo>
                              <a:cubicBezTo>
                                <a:pt x="2961" y="1107"/>
                                <a:pt x="2952" y="1097"/>
                                <a:pt x="2946" y="1084"/>
                              </a:cubicBezTo>
                              <a:cubicBezTo>
                                <a:pt x="2939" y="1072"/>
                                <a:pt x="2936" y="1057"/>
                                <a:pt x="2936" y="1040"/>
                              </a:cubicBezTo>
                              <a:cubicBezTo>
                                <a:pt x="2936" y="1024"/>
                                <a:pt x="2939" y="1009"/>
                                <a:pt x="2946" y="996"/>
                              </a:cubicBezTo>
                              <a:cubicBezTo>
                                <a:pt x="2952" y="983"/>
                                <a:pt x="2960" y="973"/>
                                <a:pt x="2971" y="966"/>
                              </a:cubicBezTo>
                              <a:cubicBezTo>
                                <a:pt x="2982" y="959"/>
                                <a:pt x="2995" y="955"/>
                                <a:pt x="3010" y="955"/>
                              </a:cubicBezTo>
                              <a:cubicBezTo>
                                <a:pt x="3019" y="955"/>
                                <a:pt x="3027" y="957"/>
                                <a:pt x="3035" y="959"/>
                              </a:cubicBezTo>
                              <a:cubicBezTo>
                                <a:pt x="3044" y="962"/>
                                <a:pt x="3051" y="967"/>
                                <a:pt x="3058" y="973"/>
                              </a:cubicBezTo>
                              <a:cubicBezTo>
                                <a:pt x="3065" y="980"/>
                                <a:pt x="3070" y="988"/>
                                <a:pt x="3074" y="998"/>
                              </a:cubicBezTo>
                              <a:close/>
                              <a:moveTo>
                                <a:pt x="3055" y="1026"/>
                              </a:moveTo>
                              <a:cubicBezTo>
                                <a:pt x="3055" y="1017"/>
                                <a:pt x="3053" y="1008"/>
                                <a:pt x="3049" y="1001"/>
                              </a:cubicBezTo>
                              <a:cubicBezTo>
                                <a:pt x="3046" y="994"/>
                                <a:pt x="3041" y="988"/>
                                <a:pt x="3034" y="984"/>
                              </a:cubicBezTo>
                              <a:cubicBezTo>
                                <a:pt x="3027" y="980"/>
                                <a:pt x="3019" y="978"/>
                                <a:pt x="3010" y="978"/>
                              </a:cubicBezTo>
                              <a:cubicBezTo>
                                <a:pt x="3000" y="978"/>
                                <a:pt x="2991" y="980"/>
                                <a:pt x="2984" y="985"/>
                              </a:cubicBezTo>
                              <a:cubicBezTo>
                                <a:pt x="2977" y="990"/>
                                <a:pt x="2971" y="996"/>
                                <a:pt x="2967" y="1004"/>
                              </a:cubicBezTo>
                              <a:cubicBezTo>
                                <a:pt x="2964" y="1011"/>
                                <a:pt x="2962" y="1018"/>
                                <a:pt x="2962" y="1026"/>
                              </a:cubicBezTo>
                              <a:lnTo>
                                <a:pt x="3055" y="1026"/>
                              </a:lnTo>
                              <a:close/>
                              <a:moveTo>
                                <a:pt x="2869" y="903"/>
                              </a:moveTo>
                              <a:cubicBezTo>
                                <a:pt x="2895" y="903"/>
                                <a:pt x="2895" y="903"/>
                                <a:pt x="2895" y="903"/>
                              </a:cubicBezTo>
                              <a:cubicBezTo>
                                <a:pt x="2895" y="1121"/>
                                <a:pt x="2895" y="1121"/>
                                <a:pt x="2895" y="1121"/>
                              </a:cubicBezTo>
                              <a:cubicBezTo>
                                <a:pt x="2870" y="1121"/>
                                <a:pt x="2870" y="1121"/>
                                <a:pt x="2870" y="1121"/>
                              </a:cubicBezTo>
                              <a:cubicBezTo>
                                <a:pt x="2870" y="1096"/>
                                <a:pt x="2870" y="1096"/>
                                <a:pt x="2870" y="1096"/>
                              </a:cubicBezTo>
                              <a:cubicBezTo>
                                <a:pt x="2867" y="1096"/>
                                <a:pt x="2867" y="1096"/>
                                <a:pt x="2867" y="1096"/>
                              </a:cubicBezTo>
                              <a:cubicBezTo>
                                <a:pt x="2865" y="1099"/>
                                <a:pt x="2863" y="1102"/>
                                <a:pt x="2859" y="1107"/>
                              </a:cubicBezTo>
                              <a:cubicBezTo>
                                <a:pt x="2856" y="1111"/>
                                <a:pt x="2851" y="1116"/>
                                <a:pt x="2845" y="1119"/>
                              </a:cubicBezTo>
                              <a:cubicBezTo>
                                <a:pt x="2838" y="1123"/>
                                <a:pt x="2830" y="1124"/>
                                <a:pt x="2820" y="1124"/>
                              </a:cubicBezTo>
                              <a:cubicBezTo>
                                <a:pt x="2806" y="1124"/>
                                <a:pt x="2794" y="1121"/>
                                <a:pt x="2783" y="1114"/>
                              </a:cubicBezTo>
                              <a:cubicBezTo>
                                <a:pt x="2773" y="1107"/>
                                <a:pt x="2765" y="1097"/>
                                <a:pt x="2759" y="1085"/>
                              </a:cubicBezTo>
                              <a:cubicBezTo>
                                <a:pt x="2753" y="1072"/>
                                <a:pt x="2750" y="1057"/>
                                <a:pt x="2750" y="1039"/>
                              </a:cubicBezTo>
                              <a:cubicBezTo>
                                <a:pt x="2750" y="1022"/>
                                <a:pt x="2753" y="1007"/>
                                <a:pt x="2759" y="995"/>
                              </a:cubicBezTo>
                              <a:cubicBezTo>
                                <a:pt x="2765" y="982"/>
                                <a:pt x="2773" y="972"/>
                                <a:pt x="2784" y="965"/>
                              </a:cubicBezTo>
                              <a:cubicBezTo>
                                <a:pt x="2794" y="959"/>
                                <a:pt x="2806" y="955"/>
                                <a:pt x="2820" y="955"/>
                              </a:cubicBezTo>
                              <a:cubicBezTo>
                                <a:pt x="2831" y="955"/>
                                <a:pt x="2839" y="957"/>
                                <a:pt x="2845" y="960"/>
                              </a:cubicBezTo>
                              <a:cubicBezTo>
                                <a:pt x="2851" y="964"/>
                                <a:pt x="2856" y="968"/>
                                <a:pt x="2860" y="972"/>
                              </a:cubicBezTo>
                              <a:cubicBezTo>
                                <a:pt x="2863" y="977"/>
                                <a:pt x="2865" y="980"/>
                                <a:pt x="2867" y="983"/>
                              </a:cubicBezTo>
                              <a:cubicBezTo>
                                <a:pt x="2869" y="983"/>
                                <a:pt x="2869" y="983"/>
                                <a:pt x="2869" y="983"/>
                              </a:cubicBezTo>
                              <a:lnTo>
                                <a:pt x="2869" y="903"/>
                              </a:lnTo>
                              <a:close/>
                              <a:moveTo>
                                <a:pt x="2870" y="1039"/>
                              </a:moveTo>
                              <a:cubicBezTo>
                                <a:pt x="2870" y="1027"/>
                                <a:pt x="2868" y="1016"/>
                                <a:pt x="2864" y="1007"/>
                              </a:cubicBezTo>
                              <a:cubicBezTo>
                                <a:pt x="2861" y="998"/>
                                <a:pt x="2856" y="991"/>
                                <a:pt x="2849" y="985"/>
                              </a:cubicBezTo>
                              <a:cubicBezTo>
                                <a:pt x="2842" y="980"/>
                                <a:pt x="2833" y="978"/>
                                <a:pt x="2823" y="978"/>
                              </a:cubicBezTo>
                              <a:cubicBezTo>
                                <a:pt x="2812" y="978"/>
                                <a:pt x="2803" y="980"/>
                                <a:pt x="2796" y="986"/>
                              </a:cubicBezTo>
                              <a:cubicBezTo>
                                <a:pt x="2789" y="991"/>
                                <a:pt x="2784" y="999"/>
                                <a:pt x="2780" y="1008"/>
                              </a:cubicBezTo>
                              <a:cubicBezTo>
                                <a:pt x="2777" y="1017"/>
                                <a:pt x="2775" y="1028"/>
                                <a:pt x="2775" y="1039"/>
                              </a:cubicBezTo>
                              <a:cubicBezTo>
                                <a:pt x="2775" y="1051"/>
                                <a:pt x="2777" y="1061"/>
                                <a:pt x="2781" y="1071"/>
                              </a:cubicBezTo>
                              <a:cubicBezTo>
                                <a:pt x="2784" y="1080"/>
                                <a:pt x="2790" y="1088"/>
                                <a:pt x="2797" y="1093"/>
                              </a:cubicBezTo>
                              <a:cubicBezTo>
                                <a:pt x="2804" y="1099"/>
                                <a:pt x="2812" y="1102"/>
                                <a:pt x="2823" y="1102"/>
                              </a:cubicBezTo>
                              <a:cubicBezTo>
                                <a:pt x="2833" y="1102"/>
                                <a:pt x="2842" y="1099"/>
                                <a:pt x="2849" y="1094"/>
                              </a:cubicBezTo>
                              <a:cubicBezTo>
                                <a:pt x="2855" y="1088"/>
                                <a:pt x="2861" y="1081"/>
                                <a:pt x="2864" y="1072"/>
                              </a:cubicBezTo>
                              <a:cubicBezTo>
                                <a:pt x="2868" y="1062"/>
                                <a:pt x="2870" y="1051"/>
                                <a:pt x="2870" y="1039"/>
                              </a:cubicBezTo>
                              <a:close/>
                              <a:moveTo>
                                <a:pt x="712" y="998"/>
                              </a:moveTo>
                              <a:cubicBezTo>
                                <a:pt x="716" y="1009"/>
                                <a:pt x="718" y="1022"/>
                                <a:pt x="718" y="1037"/>
                              </a:cubicBezTo>
                              <a:cubicBezTo>
                                <a:pt x="718" y="1048"/>
                                <a:pt x="718" y="1048"/>
                                <a:pt x="718" y="1048"/>
                              </a:cubicBezTo>
                              <a:cubicBezTo>
                                <a:pt x="600" y="1048"/>
                                <a:pt x="600" y="1048"/>
                                <a:pt x="600" y="1048"/>
                              </a:cubicBezTo>
                              <a:cubicBezTo>
                                <a:pt x="600" y="1058"/>
                                <a:pt x="602" y="1068"/>
                                <a:pt x="606" y="1076"/>
                              </a:cubicBezTo>
                              <a:cubicBezTo>
                                <a:pt x="610" y="1084"/>
                                <a:pt x="616" y="1091"/>
                                <a:pt x="624" y="1095"/>
                              </a:cubicBezTo>
                              <a:cubicBezTo>
                                <a:pt x="632" y="1099"/>
                                <a:pt x="640" y="1102"/>
                                <a:pt x="651" y="1102"/>
                              </a:cubicBezTo>
                              <a:cubicBezTo>
                                <a:pt x="657" y="1102"/>
                                <a:pt x="663" y="1101"/>
                                <a:pt x="669" y="1099"/>
                              </a:cubicBezTo>
                              <a:cubicBezTo>
                                <a:pt x="674" y="1097"/>
                                <a:pt x="679" y="1094"/>
                                <a:pt x="682" y="1090"/>
                              </a:cubicBezTo>
                              <a:cubicBezTo>
                                <a:pt x="686" y="1087"/>
                                <a:pt x="689" y="1082"/>
                                <a:pt x="692" y="1076"/>
                              </a:cubicBezTo>
                              <a:cubicBezTo>
                                <a:pt x="716" y="1083"/>
                                <a:pt x="716" y="1083"/>
                                <a:pt x="716" y="1083"/>
                              </a:cubicBezTo>
                              <a:cubicBezTo>
                                <a:pt x="713" y="1091"/>
                                <a:pt x="709" y="1098"/>
                                <a:pt x="703" y="1105"/>
                              </a:cubicBezTo>
                              <a:cubicBezTo>
                                <a:pt x="697" y="1111"/>
                                <a:pt x="689" y="1116"/>
                                <a:pt x="681" y="1119"/>
                              </a:cubicBezTo>
                              <a:cubicBezTo>
                                <a:pt x="672" y="1123"/>
                                <a:pt x="662" y="1124"/>
                                <a:pt x="651" y="1124"/>
                              </a:cubicBezTo>
                              <a:cubicBezTo>
                                <a:pt x="635" y="1124"/>
                                <a:pt x="621" y="1121"/>
                                <a:pt x="610" y="1114"/>
                              </a:cubicBezTo>
                              <a:cubicBezTo>
                                <a:pt x="598" y="1107"/>
                                <a:pt x="590" y="1097"/>
                                <a:pt x="584" y="1084"/>
                              </a:cubicBezTo>
                              <a:cubicBezTo>
                                <a:pt x="577" y="1072"/>
                                <a:pt x="574" y="1057"/>
                                <a:pt x="574" y="1040"/>
                              </a:cubicBezTo>
                              <a:cubicBezTo>
                                <a:pt x="574" y="1024"/>
                                <a:pt x="577" y="1009"/>
                                <a:pt x="584" y="996"/>
                              </a:cubicBezTo>
                              <a:cubicBezTo>
                                <a:pt x="590" y="983"/>
                                <a:pt x="598" y="973"/>
                                <a:pt x="609" y="966"/>
                              </a:cubicBezTo>
                              <a:cubicBezTo>
                                <a:pt x="620" y="959"/>
                                <a:pt x="633" y="955"/>
                                <a:pt x="648" y="955"/>
                              </a:cubicBezTo>
                              <a:cubicBezTo>
                                <a:pt x="657" y="955"/>
                                <a:pt x="665" y="957"/>
                                <a:pt x="673" y="959"/>
                              </a:cubicBezTo>
                              <a:cubicBezTo>
                                <a:pt x="682" y="962"/>
                                <a:pt x="689" y="967"/>
                                <a:pt x="696" y="973"/>
                              </a:cubicBezTo>
                              <a:cubicBezTo>
                                <a:pt x="703" y="980"/>
                                <a:pt x="708" y="988"/>
                                <a:pt x="712" y="998"/>
                              </a:cubicBezTo>
                              <a:close/>
                              <a:moveTo>
                                <a:pt x="693" y="1026"/>
                              </a:moveTo>
                              <a:cubicBezTo>
                                <a:pt x="693" y="1017"/>
                                <a:pt x="691" y="1008"/>
                                <a:pt x="687" y="1001"/>
                              </a:cubicBezTo>
                              <a:cubicBezTo>
                                <a:pt x="684" y="994"/>
                                <a:pt x="678" y="988"/>
                                <a:pt x="672" y="984"/>
                              </a:cubicBezTo>
                              <a:cubicBezTo>
                                <a:pt x="665" y="980"/>
                                <a:pt x="657" y="978"/>
                                <a:pt x="648" y="978"/>
                              </a:cubicBezTo>
                              <a:cubicBezTo>
                                <a:pt x="638" y="978"/>
                                <a:pt x="629" y="980"/>
                                <a:pt x="622" y="985"/>
                              </a:cubicBezTo>
                              <a:cubicBezTo>
                                <a:pt x="615" y="990"/>
                                <a:pt x="609" y="996"/>
                                <a:pt x="605" y="1004"/>
                              </a:cubicBezTo>
                              <a:cubicBezTo>
                                <a:pt x="602" y="1011"/>
                                <a:pt x="600" y="1018"/>
                                <a:pt x="600" y="1026"/>
                              </a:cubicBezTo>
                              <a:lnTo>
                                <a:pt x="693" y="1026"/>
                              </a:lnTo>
                              <a:close/>
                              <a:moveTo>
                                <a:pt x="2713" y="998"/>
                              </a:moveTo>
                              <a:cubicBezTo>
                                <a:pt x="2717" y="1009"/>
                                <a:pt x="2720" y="1022"/>
                                <a:pt x="2720" y="1037"/>
                              </a:cubicBezTo>
                              <a:cubicBezTo>
                                <a:pt x="2720" y="1048"/>
                                <a:pt x="2720" y="1048"/>
                                <a:pt x="2720" y="1048"/>
                              </a:cubicBezTo>
                              <a:cubicBezTo>
                                <a:pt x="2601" y="1048"/>
                                <a:pt x="2601" y="1048"/>
                                <a:pt x="2601" y="1048"/>
                              </a:cubicBezTo>
                              <a:cubicBezTo>
                                <a:pt x="2601" y="1058"/>
                                <a:pt x="2603" y="1068"/>
                                <a:pt x="2607" y="1076"/>
                              </a:cubicBezTo>
                              <a:cubicBezTo>
                                <a:pt x="2611" y="1084"/>
                                <a:pt x="2617" y="1091"/>
                                <a:pt x="2625" y="1095"/>
                              </a:cubicBezTo>
                              <a:cubicBezTo>
                                <a:pt x="2633" y="1099"/>
                                <a:pt x="2642" y="1102"/>
                                <a:pt x="2652" y="1102"/>
                              </a:cubicBezTo>
                              <a:cubicBezTo>
                                <a:pt x="2658" y="1102"/>
                                <a:pt x="2664" y="1101"/>
                                <a:pt x="2670" y="1099"/>
                              </a:cubicBezTo>
                              <a:cubicBezTo>
                                <a:pt x="2675" y="1097"/>
                                <a:pt x="2680" y="1094"/>
                                <a:pt x="2684" y="1090"/>
                              </a:cubicBezTo>
                              <a:cubicBezTo>
                                <a:pt x="2688" y="1087"/>
                                <a:pt x="2691" y="1082"/>
                                <a:pt x="2693" y="1076"/>
                              </a:cubicBezTo>
                              <a:cubicBezTo>
                                <a:pt x="2717" y="1083"/>
                                <a:pt x="2717" y="1083"/>
                                <a:pt x="2717" y="1083"/>
                              </a:cubicBezTo>
                              <a:cubicBezTo>
                                <a:pt x="2714" y="1091"/>
                                <a:pt x="2710" y="1098"/>
                                <a:pt x="2704" y="1105"/>
                              </a:cubicBezTo>
                              <a:cubicBezTo>
                                <a:pt x="2698" y="1111"/>
                                <a:pt x="2691" y="1116"/>
                                <a:pt x="2682" y="1119"/>
                              </a:cubicBezTo>
                              <a:cubicBezTo>
                                <a:pt x="2673" y="1123"/>
                                <a:pt x="2663" y="1124"/>
                                <a:pt x="2652" y="1124"/>
                              </a:cubicBezTo>
                              <a:cubicBezTo>
                                <a:pt x="2636" y="1124"/>
                                <a:pt x="2622" y="1121"/>
                                <a:pt x="2611" y="1114"/>
                              </a:cubicBezTo>
                              <a:cubicBezTo>
                                <a:pt x="2600" y="1107"/>
                                <a:pt x="2591" y="1097"/>
                                <a:pt x="2585" y="1084"/>
                              </a:cubicBezTo>
                              <a:cubicBezTo>
                                <a:pt x="2579" y="1072"/>
                                <a:pt x="2575" y="1057"/>
                                <a:pt x="2575" y="1040"/>
                              </a:cubicBezTo>
                              <a:cubicBezTo>
                                <a:pt x="2575" y="1024"/>
                                <a:pt x="2579" y="1009"/>
                                <a:pt x="2585" y="996"/>
                              </a:cubicBezTo>
                              <a:cubicBezTo>
                                <a:pt x="2591" y="983"/>
                                <a:pt x="2599" y="973"/>
                                <a:pt x="2610" y="966"/>
                              </a:cubicBezTo>
                              <a:cubicBezTo>
                                <a:pt x="2622" y="959"/>
                                <a:pt x="2634" y="955"/>
                                <a:pt x="2649" y="955"/>
                              </a:cubicBezTo>
                              <a:cubicBezTo>
                                <a:pt x="2658" y="955"/>
                                <a:pt x="2666" y="957"/>
                                <a:pt x="2674" y="959"/>
                              </a:cubicBezTo>
                              <a:cubicBezTo>
                                <a:pt x="2683" y="962"/>
                                <a:pt x="2690" y="967"/>
                                <a:pt x="2697" y="973"/>
                              </a:cubicBezTo>
                              <a:cubicBezTo>
                                <a:pt x="2704" y="980"/>
                                <a:pt x="2709" y="988"/>
                                <a:pt x="2713" y="998"/>
                              </a:cubicBezTo>
                              <a:close/>
                              <a:moveTo>
                                <a:pt x="2694" y="1026"/>
                              </a:moveTo>
                              <a:cubicBezTo>
                                <a:pt x="2694" y="1017"/>
                                <a:pt x="2692" y="1008"/>
                                <a:pt x="2688" y="1001"/>
                              </a:cubicBezTo>
                              <a:cubicBezTo>
                                <a:pt x="2685" y="994"/>
                                <a:pt x="2680" y="988"/>
                                <a:pt x="2673" y="984"/>
                              </a:cubicBezTo>
                              <a:cubicBezTo>
                                <a:pt x="2666" y="980"/>
                                <a:pt x="2658" y="978"/>
                                <a:pt x="2649" y="978"/>
                              </a:cubicBezTo>
                              <a:cubicBezTo>
                                <a:pt x="2639" y="978"/>
                                <a:pt x="2631" y="980"/>
                                <a:pt x="2623" y="985"/>
                              </a:cubicBezTo>
                              <a:cubicBezTo>
                                <a:pt x="2616" y="990"/>
                                <a:pt x="2610" y="996"/>
                                <a:pt x="2606" y="1004"/>
                              </a:cubicBezTo>
                              <a:cubicBezTo>
                                <a:pt x="2603" y="1011"/>
                                <a:pt x="2602" y="1018"/>
                                <a:pt x="2601" y="1026"/>
                              </a:cubicBezTo>
                              <a:lnTo>
                                <a:pt x="2694" y="1026"/>
                              </a:lnTo>
                              <a:close/>
                              <a:moveTo>
                                <a:pt x="3230" y="1121"/>
                              </a:moveTo>
                              <a:cubicBezTo>
                                <a:pt x="3255" y="1121"/>
                                <a:pt x="3255" y="1121"/>
                                <a:pt x="3255" y="1121"/>
                              </a:cubicBezTo>
                              <a:cubicBezTo>
                                <a:pt x="3255" y="903"/>
                                <a:pt x="3255" y="903"/>
                                <a:pt x="3255" y="903"/>
                              </a:cubicBezTo>
                              <a:cubicBezTo>
                                <a:pt x="3230" y="903"/>
                                <a:pt x="3230" y="903"/>
                                <a:pt x="3230" y="903"/>
                              </a:cubicBezTo>
                              <a:lnTo>
                                <a:pt x="3230" y="1121"/>
                              </a:lnTo>
                              <a:close/>
                              <a:moveTo>
                                <a:pt x="2511" y="962"/>
                              </a:moveTo>
                              <a:cubicBezTo>
                                <a:pt x="2503" y="957"/>
                                <a:pt x="2493" y="955"/>
                                <a:pt x="2482" y="955"/>
                              </a:cubicBezTo>
                              <a:cubicBezTo>
                                <a:pt x="2469" y="955"/>
                                <a:pt x="2459" y="958"/>
                                <a:pt x="2452" y="963"/>
                              </a:cubicBezTo>
                              <a:cubicBezTo>
                                <a:pt x="2444" y="968"/>
                                <a:pt x="2438" y="975"/>
                                <a:pt x="2434" y="983"/>
                              </a:cubicBezTo>
                              <a:cubicBezTo>
                                <a:pt x="2432" y="983"/>
                                <a:pt x="2432" y="983"/>
                                <a:pt x="2432" y="983"/>
                              </a:cubicBezTo>
                              <a:cubicBezTo>
                                <a:pt x="2432" y="957"/>
                                <a:pt x="2432" y="957"/>
                                <a:pt x="2432" y="957"/>
                              </a:cubicBezTo>
                              <a:cubicBezTo>
                                <a:pt x="2408" y="957"/>
                                <a:pt x="2408" y="957"/>
                                <a:pt x="2408" y="957"/>
                              </a:cubicBezTo>
                              <a:cubicBezTo>
                                <a:pt x="2408" y="1121"/>
                                <a:pt x="2408" y="1121"/>
                                <a:pt x="2408" y="1121"/>
                              </a:cubicBezTo>
                              <a:cubicBezTo>
                                <a:pt x="2433" y="1121"/>
                                <a:pt x="2433" y="1121"/>
                                <a:pt x="2433" y="1121"/>
                              </a:cubicBezTo>
                              <a:cubicBezTo>
                                <a:pt x="2433" y="1022"/>
                                <a:pt x="2433" y="1022"/>
                                <a:pt x="2433" y="1022"/>
                              </a:cubicBezTo>
                              <a:cubicBezTo>
                                <a:pt x="2433" y="1013"/>
                                <a:pt x="2435" y="1005"/>
                                <a:pt x="2438" y="998"/>
                              </a:cubicBezTo>
                              <a:cubicBezTo>
                                <a:pt x="2442" y="991"/>
                                <a:pt x="2447" y="986"/>
                                <a:pt x="2453" y="983"/>
                              </a:cubicBezTo>
                              <a:cubicBezTo>
                                <a:pt x="2459" y="979"/>
                                <a:pt x="2467" y="978"/>
                                <a:pt x="2475" y="978"/>
                              </a:cubicBezTo>
                              <a:cubicBezTo>
                                <a:pt x="2486" y="978"/>
                                <a:pt x="2495" y="981"/>
                                <a:pt x="2502" y="989"/>
                              </a:cubicBezTo>
                              <a:cubicBezTo>
                                <a:pt x="2509" y="996"/>
                                <a:pt x="2512" y="1006"/>
                                <a:pt x="2512" y="1019"/>
                              </a:cubicBezTo>
                              <a:cubicBezTo>
                                <a:pt x="2512" y="1121"/>
                                <a:pt x="2512" y="1121"/>
                                <a:pt x="2512" y="1121"/>
                              </a:cubicBezTo>
                              <a:cubicBezTo>
                                <a:pt x="2537" y="1121"/>
                                <a:pt x="2537" y="1121"/>
                                <a:pt x="2537" y="1121"/>
                              </a:cubicBezTo>
                              <a:cubicBezTo>
                                <a:pt x="2537" y="1017"/>
                                <a:pt x="2537" y="1017"/>
                                <a:pt x="2537" y="1017"/>
                              </a:cubicBezTo>
                              <a:cubicBezTo>
                                <a:pt x="2537" y="1003"/>
                                <a:pt x="2535" y="991"/>
                                <a:pt x="2530" y="982"/>
                              </a:cubicBezTo>
                              <a:cubicBezTo>
                                <a:pt x="2526" y="973"/>
                                <a:pt x="2519" y="966"/>
                                <a:pt x="2511" y="962"/>
                              </a:cubicBezTo>
                              <a:close/>
                              <a:moveTo>
                                <a:pt x="2335" y="962"/>
                              </a:moveTo>
                              <a:cubicBezTo>
                                <a:pt x="2327" y="957"/>
                                <a:pt x="2317" y="955"/>
                                <a:pt x="2306" y="955"/>
                              </a:cubicBezTo>
                              <a:cubicBezTo>
                                <a:pt x="2294" y="955"/>
                                <a:pt x="2284" y="958"/>
                                <a:pt x="2276" y="963"/>
                              </a:cubicBezTo>
                              <a:cubicBezTo>
                                <a:pt x="2268" y="968"/>
                                <a:pt x="2262" y="975"/>
                                <a:pt x="2259" y="983"/>
                              </a:cubicBezTo>
                              <a:cubicBezTo>
                                <a:pt x="2256" y="983"/>
                                <a:pt x="2256" y="983"/>
                                <a:pt x="2256" y="983"/>
                              </a:cubicBezTo>
                              <a:cubicBezTo>
                                <a:pt x="2256" y="957"/>
                                <a:pt x="2256" y="957"/>
                                <a:pt x="2256" y="957"/>
                              </a:cubicBezTo>
                              <a:cubicBezTo>
                                <a:pt x="2232" y="957"/>
                                <a:pt x="2232" y="957"/>
                                <a:pt x="2232" y="957"/>
                              </a:cubicBezTo>
                              <a:cubicBezTo>
                                <a:pt x="2232" y="1121"/>
                                <a:pt x="2232" y="1121"/>
                                <a:pt x="2232" y="1121"/>
                              </a:cubicBezTo>
                              <a:cubicBezTo>
                                <a:pt x="2257" y="1121"/>
                                <a:pt x="2257" y="1121"/>
                                <a:pt x="2257" y="1121"/>
                              </a:cubicBezTo>
                              <a:cubicBezTo>
                                <a:pt x="2257" y="1022"/>
                                <a:pt x="2257" y="1022"/>
                                <a:pt x="2257" y="1022"/>
                              </a:cubicBezTo>
                              <a:cubicBezTo>
                                <a:pt x="2257" y="1013"/>
                                <a:pt x="2259" y="1005"/>
                                <a:pt x="2263" y="998"/>
                              </a:cubicBezTo>
                              <a:cubicBezTo>
                                <a:pt x="2266" y="991"/>
                                <a:pt x="2271" y="986"/>
                                <a:pt x="2278" y="983"/>
                              </a:cubicBezTo>
                              <a:cubicBezTo>
                                <a:pt x="2284" y="979"/>
                                <a:pt x="2291" y="978"/>
                                <a:pt x="2299" y="978"/>
                              </a:cubicBezTo>
                              <a:cubicBezTo>
                                <a:pt x="2311" y="978"/>
                                <a:pt x="2320" y="981"/>
                                <a:pt x="2327" y="989"/>
                              </a:cubicBezTo>
                              <a:cubicBezTo>
                                <a:pt x="2333" y="996"/>
                                <a:pt x="2337" y="1006"/>
                                <a:pt x="2337" y="1019"/>
                              </a:cubicBezTo>
                              <a:cubicBezTo>
                                <a:pt x="2337" y="1121"/>
                                <a:pt x="2337" y="1121"/>
                                <a:pt x="2337" y="1121"/>
                              </a:cubicBezTo>
                              <a:cubicBezTo>
                                <a:pt x="2362" y="1121"/>
                                <a:pt x="2362" y="1121"/>
                                <a:pt x="2362" y="1121"/>
                              </a:cubicBezTo>
                              <a:cubicBezTo>
                                <a:pt x="2362" y="1017"/>
                                <a:pt x="2362" y="1017"/>
                                <a:pt x="2362" y="1017"/>
                              </a:cubicBezTo>
                              <a:cubicBezTo>
                                <a:pt x="2362" y="1003"/>
                                <a:pt x="2359" y="991"/>
                                <a:pt x="2355" y="982"/>
                              </a:cubicBezTo>
                              <a:cubicBezTo>
                                <a:pt x="2350" y="973"/>
                                <a:pt x="2344" y="966"/>
                                <a:pt x="2335" y="962"/>
                              </a:cubicBezTo>
                              <a:close/>
                              <a:moveTo>
                                <a:pt x="3851" y="1084"/>
                              </a:moveTo>
                              <a:cubicBezTo>
                                <a:pt x="3845" y="1084"/>
                                <a:pt x="3841" y="1086"/>
                                <a:pt x="3837" y="1090"/>
                              </a:cubicBezTo>
                              <a:cubicBezTo>
                                <a:pt x="3833" y="1094"/>
                                <a:pt x="3832" y="1098"/>
                                <a:pt x="3832" y="1103"/>
                              </a:cubicBezTo>
                              <a:cubicBezTo>
                                <a:pt x="3832" y="1109"/>
                                <a:pt x="3833" y="1113"/>
                                <a:pt x="3837" y="1117"/>
                              </a:cubicBezTo>
                              <a:cubicBezTo>
                                <a:pt x="3841" y="1121"/>
                                <a:pt x="3845" y="1123"/>
                                <a:pt x="3851" y="1123"/>
                              </a:cubicBezTo>
                              <a:cubicBezTo>
                                <a:pt x="3860" y="1120"/>
                                <a:pt x="3860" y="1120"/>
                                <a:pt x="3860" y="1120"/>
                              </a:cubicBezTo>
                              <a:cubicBezTo>
                                <a:pt x="3867" y="1113"/>
                                <a:pt x="3867" y="1113"/>
                                <a:pt x="3867" y="1113"/>
                              </a:cubicBezTo>
                              <a:cubicBezTo>
                                <a:pt x="3870" y="1103"/>
                                <a:pt x="3870" y="1103"/>
                                <a:pt x="3870" y="1103"/>
                              </a:cubicBezTo>
                              <a:cubicBezTo>
                                <a:pt x="3870" y="1098"/>
                                <a:pt x="3868" y="1094"/>
                                <a:pt x="3864" y="1090"/>
                              </a:cubicBezTo>
                              <a:cubicBezTo>
                                <a:pt x="3860" y="1086"/>
                                <a:pt x="3856" y="1084"/>
                                <a:pt x="3851" y="1084"/>
                              </a:cubicBezTo>
                              <a:close/>
                              <a:moveTo>
                                <a:pt x="4018" y="962"/>
                              </a:moveTo>
                              <a:cubicBezTo>
                                <a:pt x="4010" y="957"/>
                                <a:pt x="4000" y="955"/>
                                <a:pt x="3989" y="955"/>
                              </a:cubicBezTo>
                              <a:cubicBezTo>
                                <a:pt x="3977" y="955"/>
                                <a:pt x="3967" y="958"/>
                                <a:pt x="3959" y="963"/>
                              </a:cubicBezTo>
                              <a:cubicBezTo>
                                <a:pt x="3951" y="968"/>
                                <a:pt x="3945" y="975"/>
                                <a:pt x="3941" y="983"/>
                              </a:cubicBezTo>
                              <a:cubicBezTo>
                                <a:pt x="3939" y="983"/>
                                <a:pt x="3939" y="983"/>
                                <a:pt x="3939" y="983"/>
                              </a:cubicBezTo>
                              <a:cubicBezTo>
                                <a:pt x="3939" y="957"/>
                                <a:pt x="3939" y="957"/>
                                <a:pt x="3939" y="957"/>
                              </a:cubicBezTo>
                              <a:cubicBezTo>
                                <a:pt x="3915" y="957"/>
                                <a:pt x="3915" y="957"/>
                                <a:pt x="3915" y="957"/>
                              </a:cubicBezTo>
                              <a:cubicBezTo>
                                <a:pt x="3915" y="1121"/>
                                <a:pt x="3915" y="1121"/>
                                <a:pt x="3915" y="1121"/>
                              </a:cubicBezTo>
                              <a:cubicBezTo>
                                <a:pt x="3940" y="1121"/>
                                <a:pt x="3940" y="1121"/>
                                <a:pt x="3940" y="1121"/>
                              </a:cubicBezTo>
                              <a:cubicBezTo>
                                <a:pt x="3940" y="1022"/>
                                <a:pt x="3940" y="1022"/>
                                <a:pt x="3940" y="1022"/>
                              </a:cubicBezTo>
                              <a:cubicBezTo>
                                <a:pt x="3940" y="1013"/>
                                <a:pt x="3942" y="1005"/>
                                <a:pt x="3946" y="998"/>
                              </a:cubicBezTo>
                              <a:cubicBezTo>
                                <a:pt x="3949" y="991"/>
                                <a:pt x="3954" y="986"/>
                                <a:pt x="3960" y="983"/>
                              </a:cubicBezTo>
                              <a:cubicBezTo>
                                <a:pt x="3967" y="979"/>
                                <a:pt x="3974" y="978"/>
                                <a:pt x="3982" y="978"/>
                              </a:cubicBezTo>
                              <a:cubicBezTo>
                                <a:pt x="3993" y="978"/>
                                <a:pt x="4003" y="981"/>
                                <a:pt x="4009" y="989"/>
                              </a:cubicBezTo>
                              <a:cubicBezTo>
                                <a:pt x="4016" y="996"/>
                                <a:pt x="4019" y="1006"/>
                                <a:pt x="4019" y="1019"/>
                              </a:cubicBezTo>
                              <a:cubicBezTo>
                                <a:pt x="4019" y="1121"/>
                                <a:pt x="4019" y="1121"/>
                                <a:pt x="4019" y="1121"/>
                              </a:cubicBezTo>
                              <a:cubicBezTo>
                                <a:pt x="4044" y="1121"/>
                                <a:pt x="4044" y="1121"/>
                                <a:pt x="4044" y="1121"/>
                              </a:cubicBezTo>
                              <a:cubicBezTo>
                                <a:pt x="4044" y="1017"/>
                                <a:pt x="4044" y="1017"/>
                                <a:pt x="4044" y="1017"/>
                              </a:cubicBezTo>
                              <a:cubicBezTo>
                                <a:pt x="4044" y="1003"/>
                                <a:pt x="4042" y="991"/>
                                <a:pt x="4038" y="982"/>
                              </a:cubicBezTo>
                              <a:cubicBezTo>
                                <a:pt x="4033" y="973"/>
                                <a:pt x="4026" y="966"/>
                                <a:pt x="4018" y="962"/>
                              </a:cubicBezTo>
                              <a:close/>
                              <a:moveTo>
                                <a:pt x="4090" y="903"/>
                              </a:moveTo>
                              <a:cubicBezTo>
                                <a:pt x="4090" y="1121"/>
                                <a:pt x="4090" y="1121"/>
                                <a:pt x="4090" y="1121"/>
                              </a:cubicBezTo>
                              <a:cubicBezTo>
                                <a:pt x="4116" y="1121"/>
                                <a:pt x="4116" y="1121"/>
                                <a:pt x="4116" y="1121"/>
                              </a:cubicBezTo>
                              <a:cubicBezTo>
                                <a:pt x="4116" y="903"/>
                                <a:pt x="4116" y="903"/>
                                <a:pt x="4116" y="903"/>
                              </a:cubicBezTo>
                              <a:lnTo>
                                <a:pt x="4090" y="903"/>
                              </a:lnTo>
                              <a:close/>
                              <a:moveTo>
                                <a:pt x="3574" y="962"/>
                              </a:moveTo>
                              <a:cubicBezTo>
                                <a:pt x="3565" y="957"/>
                                <a:pt x="3556" y="955"/>
                                <a:pt x="3545" y="955"/>
                              </a:cubicBezTo>
                              <a:cubicBezTo>
                                <a:pt x="3532" y="955"/>
                                <a:pt x="3522" y="958"/>
                                <a:pt x="3514" y="963"/>
                              </a:cubicBezTo>
                              <a:cubicBezTo>
                                <a:pt x="3507" y="968"/>
                                <a:pt x="3501" y="975"/>
                                <a:pt x="3497" y="983"/>
                              </a:cubicBezTo>
                              <a:cubicBezTo>
                                <a:pt x="3495" y="983"/>
                                <a:pt x="3495" y="983"/>
                                <a:pt x="3495" y="983"/>
                              </a:cubicBezTo>
                              <a:cubicBezTo>
                                <a:pt x="3495" y="957"/>
                                <a:pt x="3495" y="957"/>
                                <a:pt x="3495" y="957"/>
                              </a:cubicBezTo>
                              <a:cubicBezTo>
                                <a:pt x="3471" y="957"/>
                                <a:pt x="3471" y="957"/>
                                <a:pt x="3471" y="957"/>
                              </a:cubicBezTo>
                              <a:cubicBezTo>
                                <a:pt x="3471" y="1121"/>
                                <a:pt x="3471" y="1121"/>
                                <a:pt x="3471" y="1121"/>
                              </a:cubicBezTo>
                              <a:cubicBezTo>
                                <a:pt x="3496" y="1121"/>
                                <a:pt x="3496" y="1121"/>
                                <a:pt x="3496" y="1121"/>
                              </a:cubicBezTo>
                              <a:cubicBezTo>
                                <a:pt x="3496" y="1022"/>
                                <a:pt x="3496" y="1022"/>
                                <a:pt x="3496" y="1022"/>
                              </a:cubicBezTo>
                              <a:cubicBezTo>
                                <a:pt x="3496" y="1013"/>
                                <a:pt x="3498" y="1005"/>
                                <a:pt x="3501" y="998"/>
                              </a:cubicBezTo>
                              <a:cubicBezTo>
                                <a:pt x="3505" y="991"/>
                                <a:pt x="3510" y="986"/>
                                <a:pt x="3516" y="983"/>
                              </a:cubicBezTo>
                              <a:cubicBezTo>
                                <a:pt x="3522" y="979"/>
                                <a:pt x="3529" y="978"/>
                                <a:pt x="3537" y="978"/>
                              </a:cubicBezTo>
                              <a:cubicBezTo>
                                <a:pt x="3549" y="978"/>
                                <a:pt x="3558" y="981"/>
                                <a:pt x="3565" y="989"/>
                              </a:cubicBezTo>
                              <a:cubicBezTo>
                                <a:pt x="3572" y="996"/>
                                <a:pt x="3575" y="1006"/>
                                <a:pt x="3575" y="1019"/>
                              </a:cubicBezTo>
                              <a:cubicBezTo>
                                <a:pt x="3575" y="1121"/>
                                <a:pt x="3575" y="1121"/>
                                <a:pt x="3575" y="1121"/>
                              </a:cubicBezTo>
                              <a:cubicBezTo>
                                <a:pt x="3600" y="1121"/>
                                <a:pt x="3600" y="1121"/>
                                <a:pt x="3600" y="1121"/>
                              </a:cubicBezTo>
                              <a:cubicBezTo>
                                <a:pt x="3600" y="1017"/>
                                <a:pt x="3600" y="1017"/>
                                <a:pt x="3600" y="1017"/>
                              </a:cubicBezTo>
                              <a:cubicBezTo>
                                <a:pt x="3600" y="1003"/>
                                <a:pt x="3598" y="991"/>
                                <a:pt x="3593" y="982"/>
                              </a:cubicBezTo>
                              <a:cubicBezTo>
                                <a:pt x="3589" y="973"/>
                                <a:pt x="3582" y="966"/>
                                <a:pt x="3574" y="962"/>
                              </a:cubicBezTo>
                              <a:close/>
                              <a:moveTo>
                                <a:pt x="3758" y="903"/>
                              </a:moveTo>
                              <a:cubicBezTo>
                                <a:pt x="3783" y="903"/>
                                <a:pt x="3783" y="903"/>
                                <a:pt x="3783" y="903"/>
                              </a:cubicBezTo>
                              <a:cubicBezTo>
                                <a:pt x="3783" y="1121"/>
                                <a:pt x="3783" y="1121"/>
                                <a:pt x="3783" y="1121"/>
                              </a:cubicBezTo>
                              <a:cubicBezTo>
                                <a:pt x="3759" y="1121"/>
                                <a:pt x="3759" y="1121"/>
                                <a:pt x="3759" y="1121"/>
                              </a:cubicBezTo>
                              <a:cubicBezTo>
                                <a:pt x="3759" y="1096"/>
                                <a:pt x="3759" y="1096"/>
                                <a:pt x="3759" y="1096"/>
                              </a:cubicBezTo>
                              <a:cubicBezTo>
                                <a:pt x="3756" y="1096"/>
                                <a:pt x="3756" y="1096"/>
                                <a:pt x="3756" y="1096"/>
                              </a:cubicBezTo>
                              <a:cubicBezTo>
                                <a:pt x="3754" y="1099"/>
                                <a:pt x="3751" y="1102"/>
                                <a:pt x="3748" y="1107"/>
                              </a:cubicBezTo>
                              <a:cubicBezTo>
                                <a:pt x="3744" y="1111"/>
                                <a:pt x="3739" y="1116"/>
                                <a:pt x="3733" y="1119"/>
                              </a:cubicBezTo>
                              <a:cubicBezTo>
                                <a:pt x="3727" y="1123"/>
                                <a:pt x="3718" y="1124"/>
                                <a:pt x="3708" y="1124"/>
                              </a:cubicBezTo>
                              <a:cubicBezTo>
                                <a:pt x="3694" y="1124"/>
                                <a:pt x="3682" y="1121"/>
                                <a:pt x="3672" y="1114"/>
                              </a:cubicBezTo>
                              <a:cubicBezTo>
                                <a:pt x="3661" y="1107"/>
                                <a:pt x="3653" y="1097"/>
                                <a:pt x="3647" y="1085"/>
                              </a:cubicBezTo>
                              <a:cubicBezTo>
                                <a:pt x="3641" y="1072"/>
                                <a:pt x="3638" y="1057"/>
                                <a:pt x="3638" y="1039"/>
                              </a:cubicBezTo>
                              <a:cubicBezTo>
                                <a:pt x="3638" y="1022"/>
                                <a:pt x="3641" y="1007"/>
                                <a:pt x="3647" y="995"/>
                              </a:cubicBezTo>
                              <a:cubicBezTo>
                                <a:pt x="3653" y="982"/>
                                <a:pt x="3661" y="972"/>
                                <a:pt x="3672" y="965"/>
                              </a:cubicBezTo>
                              <a:cubicBezTo>
                                <a:pt x="3682" y="959"/>
                                <a:pt x="3694" y="955"/>
                                <a:pt x="3708" y="955"/>
                              </a:cubicBezTo>
                              <a:cubicBezTo>
                                <a:pt x="3719" y="955"/>
                                <a:pt x="3727" y="957"/>
                                <a:pt x="3734" y="960"/>
                              </a:cubicBezTo>
                              <a:cubicBezTo>
                                <a:pt x="3740" y="964"/>
                                <a:pt x="3745" y="968"/>
                                <a:pt x="3748" y="972"/>
                              </a:cubicBezTo>
                              <a:cubicBezTo>
                                <a:pt x="3751" y="977"/>
                                <a:pt x="3754" y="980"/>
                                <a:pt x="3756" y="983"/>
                              </a:cubicBezTo>
                              <a:cubicBezTo>
                                <a:pt x="3758" y="983"/>
                                <a:pt x="3758" y="983"/>
                                <a:pt x="3758" y="983"/>
                              </a:cubicBezTo>
                              <a:lnTo>
                                <a:pt x="3758" y="903"/>
                              </a:lnTo>
                              <a:close/>
                              <a:moveTo>
                                <a:pt x="3758" y="1039"/>
                              </a:moveTo>
                              <a:cubicBezTo>
                                <a:pt x="3758" y="1027"/>
                                <a:pt x="3756" y="1016"/>
                                <a:pt x="3753" y="1007"/>
                              </a:cubicBezTo>
                              <a:cubicBezTo>
                                <a:pt x="3749" y="998"/>
                                <a:pt x="3744" y="991"/>
                                <a:pt x="3737" y="985"/>
                              </a:cubicBezTo>
                              <a:cubicBezTo>
                                <a:pt x="3730" y="980"/>
                                <a:pt x="3721" y="978"/>
                                <a:pt x="3711" y="978"/>
                              </a:cubicBezTo>
                              <a:cubicBezTo>
                                <a:pt x="3701" y="978"/>
                                <a:pt x="3692" y="980"/>
                                <a:pt x="3685" y="986"/>
                              </a:cubicBezTo>
                              <a:cubicBezTo>
                                <a:pt x="3678" y="991"/>
                                <a:pt x="3672" y="999"/>
                                <a:pt x="3669" y="1008"/>
                              </a:cubicBezTo>
                              <a:cubicBezTo>
                                <a:pt x="3665" y="1017"/>
                                <a:pt x="3664" y="1028"/>
                                <a:pt x="3664" y="1039"/>
                              </a:cubicBezTo>
                              <a:cubicBezTo>
                                <a:pt x="3664" y="1051"/>
                                <a:pt x="3665" y="1061"/>
                                <a:pt x="3669" y="1071"/>
                              </a:cubicBezTo>
                              <a:cubicBezTo>
                                <a:pt x="3672" y="1080"/>
                                <a:pt x="3678" y="1088"/>
                                <a:pt x="3685" y="1093"/>
                              </a:cubicBezTo>
                              <a:cubicBezTo>
                                <a:pt x="3692" y="1099"/>
                                <a:pt x="3701" y="1102"/>
                                <a:pt x="3711" y="1102"/>
                              </a:cubicBezTo>
                              <a:cubicBezTo>
                                <a:pt x="3721" y="1102"/>
                                <a:pt x="3730" y="1099"/>
                                <a:pt x="3737" y="1094"/>
                              </a:cubicBezTo>
                              <a:cubicBezTo>
                                <a:pt x="3744" y="1088"/>
                                <a:pt x="3749" y="1081"/>
                                <a:pt x="3753" y="1072"/>
                              </a:cubicBezTo>
                              <a:cubicBezTo>
                                <a:pt x="3756" y="1062"/>
                                <a:pt x="3758" y="1051"/>
                                <a:pt x="3758" y="1039"/>
                              </a:cubicBezTo>
                              <a:close/>
                              <a:moveTo>
                                <a:pt x="3418" y="982"/>
                              </a:moveTo>
                              <a:cubicBezTo>
                                <a:pt x="3422" y="990"/>
                                <a:pt x="3425" y="1000"/>
                                <a:pt x="3425" y="1013"/>
                              </a:cubicBezTo>
                              <a:cubicBezTo>
                                <a:pt x="3425" y="1121"/>
                                <a:pt x="3425" y="1121"/>
                                <a:pt x="3425" y="1121"/>
                              </a:cubicBezTo>
                              <a:cubicBezTo>
                                <a:pt x="3399" y="1121"/>
                                <a:pt x="3399" y="1121"/>
                                <a:pt x="3399" y="1121"/>
                              </a:cubicBezTo>
                              <a:cubicBezTo>
                                <a:pt x="3399" y="1099"/>
                                <a:pt x="3399" y="1099"/>
                                <a:pt x="3399" y="1099"/>
                              </a:cubicBezTo>
                              <a:cubicBezTo>
                                <a:pt x="3398" y="1099"/>
                                <a:pt x="3398" y="1099"/>
                                <a:pt x="3398" y="1099"/>
                              </a:cubicBezTo>
                              <a:cubicBezTo>
                                <a:pt x="3396" y="1102"/>
                                <a:pt x="3394" y="1106"/>
                                <a:pt x="3390" y="1110"/>
                              </a:cubicBezTo>
                              <a:cubicBezTo>
                                <a:pt x="3386" y="1114"/>
                                <a:pt x="3380" y="1118"/>
                                <a:pt x="3374" y="1120"/>
                              </a:cubicBezTo>
                              <a:cubicBezTo>
                                <a:pt x="3367" y="1123"/>
                                <a:pt x="3359" y="1125"/>
                                <a:pt x="3350" y="1125"/>
                              </a:cubicBezTo>
                              <a:cubicBezTo>
                                <a:pt x="3339" y="1125"/>
                                <a:pt x="3330" y="1123"/>
                                <a:pt x="3321" y="1119"/>
                              </a:cubicBezTo>
                              <a:cubicBezTo>
                                <a:pt x="3313" y="1115"/>
                                <a:pt x="3306" y="1109"/>
                                <a:pt x="3301" y="1102"/>
                              </a:cubicBezTo>
                              <a:cubicBezTo>
                                <a:pt x="3296" y="1094"/>
                                <a:pt x="3294" y="1085"/>
                                <a:pt x="3294" y="1074"/>
                              </a:cubicBezTo>
                              <a:cubicBezTo>
                                <a:pt x="3294" y="1065"/>
                                <a:pt x="3296" y="1057"/>
                                <a:pt x="3299" y="1052"/>
                              </a:cubicBezTo>
                              <a:cubicBezTo>
                                <a:pt x="3303" y="1046"/>
                                <a:pt x="3308" y="1041"/>
                                <a:pt x="3314" y="1038"/>
                              </a:cubicBezTo>
                              <a:cubicBezTo>
                                <a:pt x="3320" y="1034"/>
                                <a:pt x="3327" y="1032"/>
                                <a:pt x="3335" y="1030"/>
                              </a:cubicBezTo>
                              <a:cubicBezTo>
                                <a:pt x="3342" y="1029"/>
                                <a:pt x="3350" y="1027"/>
                                <a:pt x="3357" y="1026"/>
                              </a:cubicBezTo>
                              <a:cubicBezTo>
                                <a:pt x="3367" y="1025"/>
                                <a:pt x="3375" y="1024"/>
                                <a:pt x="3381" y="1023"/>
                              </a:cubicBezTo>
                              <a:cubicBezTo>
                                <a:pt x="3388" y="1023"/>
                                <a:pt x="3392" y="1022"/>
                                <a:pt x="3395" y="1020"/>
                              </a:cubicBezTo>
                              <a:cubicBezTo>
                                <a:pt x="3398" y="1018"/>
                                <a:pt x="3399" y="1015"/>
                                <a:pt x="3399" y="1011"/>
                              </a:cubicBezTo>
                              <a:cubicBezTo>
                                <a:pt x="3399" y="1011"/>
                                <a:pt x="3399" y="1011"/>
                                <a:pt x="3399" y="1011"/>
                              </a:cubicBezTo>
                              <a:cubicBezTo>
                                <a:pt x="3399" y="1000"/>
                                <a:pt x="3397" y="992"/>
                                <a:pt x="3391" y="986"/>
                              </a:cubicBezTo>
                              <a:cubicBezTo>
                                <a:pt x="3385" y="980"/>
                                <a:pt x="3376" y="977"/>
                                <a:pt x="3365" y="977"/>
                              </a:cubicBezTo>
                              <a:cubicBezTo>
                                <a:pt x="3353" y="977"/>
                                <a:pt x="3343" y="980"/>
                                <a:pt x="3337" y="985"/>
                              </a:cubicBezTo>
                              <a:cubicBezTo>
                                <a:pt x="3330" y="990"/>
                                <a:pt x="3325" y="996"/>
                                <a:pt x="3322" y="1002"/>
                              </a:cubicBezTo>
                              <a:cubicBezTo>
                                <a:pt x="3298" y="993"/>
                                <a:pt x="3298" y="993"/>
                                <a:pt x="3298" y="993"/>
                              </a:cubicBezTo>
                              <a:cubicBezTo>
                                <a:pt x="3303" y="984"/>
                                <a:pt x="3308" y="976"/>
                                <a:pt x="3315" y="970"/>
                              </a:cubicBezTo>
                              <a:cubicBezTo>
                                <a:pt x="3323" y="965"/>
                                <a:pt x="3330" y="961"/>
                                <a:pt x="3339" y="958"/>
                              </a:cubicBezTo>
                              <a:cubicBezTo>
                                <a:pt x="3347" y="956"/>
                                <a:pt x="3356" y="955"/>
                                <a:pt x="3364" y="955"/>
                              </a:cubicBezTo>
                              <a:cubicBezTo>
                                <a:pt x="3369" y="955"/>
                                <a:pt x="3375" y="956"/>
                                <a:pt x="3382" y="957"/>
                              </a:cubicBezTo>
                              <a:cubicBezTo>
                                <a:pt x="3389" y="958"/>
                                <a:pt x="3396" y="961"/>
                                <a:pt x="3402" y="965"/>
                              </a:cubicBezTo>
                              <a:cubicBezTo>
                                <a:pt x="3409" y="968"/>
                                <a:pt x="3414" y="974"/>
                                <a:pt x="3418" y="982"/>
                              </a:cubicBezTo>
                              <a:close/>
                              <a:moveTo>
                                <a:pt x="3399" y="1039"/>
                              </a:moveTo>
                              <a:cubicBezTo>
                                <a:pt x="3392" y="1042"/>
                                <a:pt x="3392" y="1042"/>
                                <a:pt x="3392" y="1042"/>
                              </a:cubicBezTo>
                              <a:cubicBezTo>
                                <a:pt x="3389" y="1043"/>
                                <a:pt x="3385" y="1044"/>
                                <a:pt x="3380" y="1045"/>
                              </a:cubicBezTo>
                              <a:cubicBezTo>
                                <a:pt x="3375" y="1046"/>
                                <a:pt x="3371" y="1046"/>
                                <a:pt x="3366" y="1047"/>
                              </a:cubicBezTo>
                              <a:cubicBezTo>
                                <a:pt x="3362" y="1047"/>
                                <a:pt x="3359" y="1048"/>
                                <a:pt x="3356" y="1048"/>
                              </a:cubicBezTo>
                              <a:cubicBezTo>
                                <a:pt x="3349" y="1049"/>
                                <a:pt x="3343" y="1050"/>
                                <a:pt x="3338" y="1052"/>
                              </a:cubicBezTo>
                              <a:cubicBezTo>
                                <a:pt x="3332" y="1054"/>
                                <a:pt x="3327" y="1057"/>
                                <a:pt x="3324" y="1061"/>
                              </a:cubicBezTo>
                              <a:cubicBezTo>
                                <a:pt x="3321" y="1064"/>
                                <a:pt x="3319" y="1069"/>
                                <a:pt x="3319" y="1076"/>
                              </a:cubicBezTo>
                              <a:cubicBezTo>
                                <a:pt x="3319" y="1084"/>
                                <a:pt x="3322" y="1091"/>
                                <a:pt x="3329" y="1095"/>
                              </a:cubicBezTo>
                              <a:cubicBezTo>
                                <a:pt x="3335" y="1100"/>
                                <a:pt x="3343" y="1102"/>
                                <a:pt x="3353" y="1102"/>
                              </a:cubicBezTo>
                              <a:cubicBezTo>
                                <a:pt x="3363" y="1102"/>
                                <a:pt x="3372" y="1100"/>
                                <a:pt x="3379" y="1096"/>
                              </a:cubicBezTo>
                              <a:cubicBezTo>
                                <a:pt x="3385" y="1092"/>
                                <a:pt x="3391" y="1087"/>
                                <a:pt x="3394" y="1081"/>
                              </a:cubicBezTo>
                              <a:cubicBezTo>
                                <a:pt x="3398" y="1075"/>
                                <a:pt x="3399" y="1068"/>
                                <a:pt x="3399" y="1062"/>
                              </a:cubicBezTo>
                              <a:lnTo>
                                <a:pt x="3399" y="1039"/>
                              </a:lnTo>
                              <a:close/>
                              <a:moveTo>
                                <a:pt x="3187" y="955"/>
                              </a:moveTo>
                              <a:cubicBezTo>
                                <a:pt x="3177" y="955"/>
                                <a:pt x="3169" y="957"/>
                                <a:pt x="3161" y="962"/>
                              </a:cubicBezTo>
                              <a:cubicBezTo>
                                <a:pt x="3153" y="967"/>
                                <a:pt x="3148" y="974"/>
                                <a:pt x="3145" y="982"/>
                              </a:cubicBezTo>
                              <a:cubicBezTo>
                                <a:pt x="3143" y="982"/>
                                <a:pt x="3143" y="982"/>
                                <a:pt x="3143" y="982"/>
                              </a:cubicBezTo>
                              <a:cubicBezTo>
                                <a:pt x="3143" y="957"/>
                                <a:pt x="3143" y="957"/>
                                <a:pt x="3143" y="957"/>
                              </a:cubicBezTo>
                              <a:cubicBezTo>
                                <a:pt x="3119" y="957"/>
                                <a:pt x="3119" y="957"/>
                                <a:pt x="3119" y="957"/>
                              </a:cubicBezTo>
                              <a:cubicBezTo>
                                <a:pt x="3119" y="1121"/>
                                <a:pt x="3119" y="1121"/>
                                <a:pt x="3119" y="1121"/>
                              </a:cubicBezTo>
                              <a:cubicBezTo>
                                <a:pt x="3144" y="1121"/>
                                <a:pt x="3144" y="1121"/>
                                <a:pt x="3144" y="1121"/>
                              </a:cubicBezTo>
                              <a:cubicBezTo>
                                <a:pt x="3144" y="1017"/>
                                <a:pt x="3144" y="1017"/>
                                <a:pt x="3144" y="1017"/>
                              </a:cubicBezTo>
                              <a:cubicBezTo>
                                <a:pt x="3144" y="1010"/>
                                <a:pt x="3146" y="1003"/>
                                <a:pt x="3149" y="998"/>
                              </a:cubicBezTo>
                              <a:cubicBezTo>
                                <a:pt x="3153" y="992"/>
                                <a:pt x="3158" y="987"/>
                                <a:pt x="3164" y="984"/>
                              </a:cubicBezTo>
                              <a:cubicBezTo>
                                <a:pt x="3170" y="981"/>
                                <a:pt x="3177" y="979"/>
                                <a:pt x="3185" y="979"/>
                              </a:cubicBezTo>
                              <a:cubicBezTo>
                                <a:pt x="3195" y="980"/>
                                <a:pt x="3195" y="980"/>
                                <a:pt x="3195" y="980"/>
                              </a:cubicBezTo>
                              <a:cubicBezTo>
                                <a:pt x="3200" y="981"/>
                                <a:pt x="3200" y="981"/>
                                <a:pt x="3200" y="981"/>
                              </a:cubicBezTo>
                              <a:cubicBezTo>
                                <a:pt x="3200" y="955"/>
                                <a:pt x="3200" y="955"/>
                                <a:pt x="3200" y="955"/>
                              </a:cubicBezTo>
                              <a:cubicBezTo>
                                <a:pt x="3194" y="955"/>
                                <a:pt x="3194" y="955"/>
                                <a:pt x="3194" y="955"/>
                              </a:cubicBezTo>
                              <a:lnTo>
                                <a:pt x="3187" y="955"/>
                              </a:lnTo>
                              <a:close/>
                              <a:moveTo>
                                <a:pt x="1025" y="1121"/>
                              </a:moveTo>
                              <a:cubicBezTo>
                                <a:pt x="1050" y="1121"/>
                                <a:pt x="1050" y="1121"/>
                                <a:pt x="1050" y="1121"/>
                              </a:cubicBezTo>
                              <a:cubicBezTo>
                                <a:pt x="1050" y="957"/>
                                <a:pt x="1050" y="957"/>
                                <a:pt x="1050" y="957"/>
                              </a:cubicBezTo>
                              <a:cubicBezTo>
                                <a:pt x="1025" y="957"/>
                                <a:pt x="1025" y="957"/>
                                <a:pt x="1025" y="957"/>
                              </a:cubicBezTo>
                              <a:lnTo>
                                <a:pt x="1025" y="1121"/>
                              </a:lnTo>
                              <a:close/>
                              <a:moveTo>
                                <a:pt x="1334" y="998"/>
                              </a:moveTo>
                              <a:cubicBezTo>
                                <a:pt x="1338" y="1009"/>
                                <a:pt x="1340" y="1022"/>
                                <a:pt x="1340" y="1037"/>
                              </a:cubicBezTo>
                              <a:cubicBezTo>
                                <a:pt x="1340" y="1048"/>
                                <a:pt x="1340" y="1048"/>
                                <a:pt x="1340" y="1048"/>
                              </a:cubicBezTo>
                              <a:cubicBezTo>
                                <a:pt x="1221" y="1048"/>
                                <a:pt x="1221" y="1048"/>
                                <a:pt x="1221" y="1048"/>
                              </a:cubicBezTo>
                              <a:cubicBezTo>
                                <a:pt x="1222" y="1058"/>
                                <a:pt x="1224" y="1068"/>
                                <a:pt x="1228" y="1076"/>
                              </a:cubicBezTo>
                              <a:cubicBezTo>
                                <a:pt x="1232" y="1084"/>
                                <a:pt x="1238" y="1091"/>
                                <a:pt x="1246" y="1095"/>
                              </a:cubicBezTo>
                              <a:cubicBezTo>
                                <a:pt x="1253" y="1099"/>
                                <a:pt x="1262" y="1102"/>
                                <a:pt x="1272" y="1102"/>
                              </a:cubicBezTo>
                              <a:cubicBezTo>
                                <a:pt x="1279" y="1102"/>
                                <a:pt x="1285" y="1101"/>
                                <a:pt x="1290" y="1099"/>
                              </a:cubicBezTo>
                              <a:cubicBezTo>
                                <a:pt x="1296" y="1097"/>
                                <a:pt x="1300" y="1094"/>
                                <a:pt x="1304" y="1090"/>
                              </a:cubicBezTo>
                              <a:cubicBezTo>
                                <a:pt x="1308" y="1087"/>
                                <a:pt x="1311" y="1082"/>
                                <a:pt x="1313" y="1076"/>
                              </a:cubicBezTo>
                              <a:cubicBezTo>
                                <a:pt x="1337" y="1083"/>
                                <a:pt x="1337" y="1083"/>
                                <a:pt x="1337" y="1083"/>
                              </a:cubicBezTo>
                              <a:cubicBezTo>
                                <a:pt x="1335" y="1091"/>
                                <a:pt x="1331" y="1098"/>
                                <a:pt x="1325" y="1105"/>
                              </a:cubicBezTo>
                              <a:cubicBezTo>
                                <a:pt x="1319" y="1111"/>
                                <a:pt x="1311" y="1116"/>
                                <a:pt x="1302" y="1119"/>
                              </a:cubicBezTo>
                              <a:cubicBezTo>
                                <a:pt x="1293" y="1123"/>
                                <a:pt x="1283" y="1124"/>
                                <a:pt x="1272" y="1124"/>
                              </a:cubicBezTo>
                              <a:cubicBezTo>
                                <a:pt x="1256" y="1124"/>
                                <a:pt x="1243" y="1121"/>
                                <a:pt x="1232" y="1114"/>
                              </a:cubicBezTo>
                              <a:cubicBezTo>
                                <a:pt x="1220" y="1107"/>
                                <a:pt x="1211" y="1097"/>
                                <a:pt x="1205" y="1084"/>
                              </a:cubicBezTo>
                              <a:cubicBezTo>
                                <a:pt x="1199" y="1072"/>
                                <a:pt x="1196" y="1057"/>
                                <a:pt x="1196" y="1040"/>
                              </a:cubicBezTo>
                              <a:cubicBezTo>
                                <a:pt x="1196" y="1024"/>
                                <a:pt x="1199" y="1009"/>
                                <a:pt x="1205" y="996"/>
                              </a:cubicBezTo>
                              <a:cubicBezTo>
                                <a:pt x="1211" y="983"/>
                                <a:pt x="1220" y="973"/>
                                <a:pt x="1231" y="966"/>
                              </a:cubicBezTo>
                              <a:cubicBezTo>
                                <a:pt x="1242" y="959"/>
                                <a:pt x="1255" y="955"/>
                                <a:pt x="1270" y="955"/>
                              </a:cubicBezTo>
                              <a:cubicBezTo>
                                <a:pt x="1278" y="955"/>
                                <a:pt x="1287" y="957"/>
                                <a:pt x="1295" y="959"/>
                              </a:cubicBezTo>
                              <a:cubicBezTo>
                                <a:pt x="1303" y="962"/>
                                <a:pt x="1311" y="967"/>
                                <a:pt x="1318" y="973"/>
                              </a:cubicBezTo>
                              <a:cubicBezTo>
                                <a:pt x="1324" y="980"/>
                                <a:pt x="1330" y="988"/>
                                <a:pt x="1334" y="998"/>
                              </a:cubicBezTo>
                              <a:close/>
                              <a:moveTo>
                                <a:pt x="1314" y="1026"/>
                              </a:moveTo>
                              <a:cubicBezTo>
                                <a:pt x="1314" y="1017"/>
                                <a:pt x="1313" y="1008"/>
                                <a:pt x="1309" y="1001"/>
                              </a:cubicBezTo>
                              <a:cubicBezTo>
                                <a:pt x="1305" y="994"/>
                                <a:pt x="1300" y="988"/>
                                <a:pt x="1293" y="984"/>
                              </a:cubicBezTo>
                              <a:cubicBezTo>
                                <a:pt x="1287" y="980"/>
                                <a:pt x="1279" y="978"/>
                                <a:pt x="1270" y="978"/>
                              </a:cubicBezTo>
                              <a:cubicBezTo>
                                <a:pt x="1260" y="978"/>
                                <a:pt x="1251" y="980"/>
                                <a:pt x="1244" y="985"/>
                              </a:cubicBezTo>
                              <a:cubicBezTo>
                                <a:pt x="1236" y="990"/>
                                <a:pt x="1231" y="996"/>
                                <a:pt x="1227" y="1004"/>
                              </a:cubicBezTo>
                              <a:cubicBezTo>
                                <a:pt x="1224" y="1011"/>
                                <a:pt x="1222" y="1018"/>
                                <a:pt x="1222" y="1026"/>
                              </a:cubicBezTo>
                              <a:lnTo>
                                <a:pt x="1314" y="1026"/>
                              </a:lnTo>
                              <a:close/>
                              <a:moveTo>
                                <a:pt x="2180" y="982"/>
                              </a:moveTo>
                              <a:cubicBezTo>
                                <a:pt x="2184" y="990"/>
                                <a:pt x="2186" y="1000"/>
                                <a:pt x="2186" y="1013"/>
                              </a:cubicBezTo>
                              <a:cubicBezTo>
                                <a:pt x="2186" y="1121"/>
                                <a:pt x="2186" y="1121"/>
                                <a:pt x="2186" y="1121"/>
                              </a:cubicBezTo>
                              <a:cubicBezTo>
                                <a:pt x="2161" y="1121"/>
                                <a:pt x="2161" y="1121"/>
                                <a:pt x="2161" y="1121"/>
                              </a:cubicBezTo>
                              <a:cubicBezTo>
                                <a:pt x="2161" y="1099"/>
                                <a:pt x="2161" y="1099"/>
                                <a:pt x="2161" y="1099"/>
                              </a:cubicBezTo>
                              <a:cubicBezTo>
                                <a:pt x="2160" y="1099"/>
                                <a:pt x="2160" y="1099"/>
                                <a:pt x="2160" y="1099"/>
                              </a:cubicBezTo>
                              <a:cubicBezTo>
                                <a:pt x="2158" y="1102"/>
                                <a:pt x="2155" y="1106"/>
                                <a:pt x="2151" y="1110"/>
                              </a:cubicBezTo>
                              <a:cubicBezTo>
                                <a:pt x="2147" y="1114"/>
                                <a:pt x="2142" y="1118"/>
                                <a:pt x="2135" y="1120"/>
                              </a:cubicBezTo>
                              <a:cubicBezTo>
                                <a:pt x="2129" y="1123"/>
                                <a:pt x="2121" y="1125"/>
                                <a:pt x="2111" y="1125"/>
                              </a:cubicBezTo>
                              <a:cubicBezTo>
                                <a:pt x="2101" y="1125"/>
                                <a:pt x="2091" y="1123"/>
                                <a:pt x="2083" y="1119"/>
                              </a:cubicBezTo>
                              <a:cubicBezTo>
                                <a:pt x="2074" y="1115"/>
                                <a:pt x="2068" y="1109"/>
                                <a:pt x="2063" y="1102"/>
                              </a:cubicBezTo>
                              <a:cubicBezTo>
                                <a:pt x="2058" y="1094"/>
                                <a:pt x="2055" y="1085"/>
                                <a:pt x="2055" y="1074"/>
                              </a:cubicBezTo>
                              <a:cubicBezTo>
                                <a:pt x="2055" y="1065"/>
                                <a:pt x="2057" y="1057"/>
                                <a:pt x="2061" y="1052"/>
                              </a:cubicBezTo>
                              <a:cubicBezTo>
                                <a:pt x="2065" y="1046"/>
                                <a:pt x="2069" y="1041"/>
                                <a:pt x="2076" y="1038"/>
                              </a:cubicBezTo>
                              <a:cubicBezTo>
                                <a:pt x="2082" y="1034"/>
                                <a:pt x="2089" y="1032"/>
                                <a:pt x="2096" y="1030"/>
                              </a:cubicBezTo>
                              <a:cubicBezTo>
                                <a:pt x="2104" y="1029"/>
                                <a:pt x="2111" y="1027"/>
                                <a:pt x="2119" y="1026"/>
                              </a:cubicBezTo>
                              <a:cubicBezTo>
                                <a:pt x="2129" y="1025"/>
                                <a:pt x="2137" y="1024"/>
                                <a:pt x="2143" y="1023"/>
                              </a:cubicBezTo>
                              <a:cubicBezTo>
                                <a:pt x="2149" y="1023"/>
                                <a:pt x="2154" y="1022"/>
                                <a:pt x="2157" y="1020"/>
                              </a:cubicBezTo>
                              <a:cubicBezTo>
                                <a:pt x="2160" y="1018"/>
                                <a:pt x="2161" y="1015"/>
                                <a:pt x="2161" y="1011"/>
                              </a:cubicBezTo>
                              <a:cubicBezTo>
                                <a:pt x="2161" y="1011"/>
                                <a:pt x="2161" y="1011"/>
                                <a:pt x="2161" y="1011"/>
                              </a:cubicBezTo>
                              <a:cubicBezTo>
                                <a:pt x="2161" y="1000"/>
                                <a:pt x="2158" y="992"/>
                                <a:pt x="2152" y="986"/>
                              </a:cubicBezTo>
                              <a:cubicBezTo>
                                <a:pt x="2147" y="980"/>
                                <a:pt x="2138" y="977"/>
                                <a:pt x="2126" y="977"/>
                              </a:cubicBezTo>
                              <a:cubicBezTo>
                                <a:pt x="2114" y="977"/>
                                <a:pt x="2105" y="980"/>
                                <a:pt x="2098" y="985"/>
                              </a:cubicBezTo>
                              <a:cubicBezTo>
                                <a:pt x="2091" y="990"/>
                                <a:pt x="2087" y="996"/>
                                <a:pt x="2084" y="1002"/>
                              </a:cubicBezTo>
                              <a:cubicBezTo>
                                <a:pt x="2060" y="993"/>
                                <a:pt x="2060" y="993"/>
                                <a:pt x="2060" y="993"/>
                              </a:cubicBezTo>
                              <a:cubicBezTo>
                                <a:pt x="2064" y="984"/>
                                <a:pt x="2070" y="976"/>
                                <a:pt x="2077" y="970"/>
                              </a:cubicBezTo>
                              <a:cubicBezTo>
                                <a:pt x="2084" y="965"/>
                                <a:pt x="2092" y="961"/>
                                <a:pt x="2101" y="958"/>
                              </a:cubicBezTo>
                              <a:cubicBezTo>
                                <a:pt x="2109" y="956"/>
                                <a:pt x="2117" y="955"/>
                                <a:pt x="2126" y="955"/>
                              </a:cubicBezTo>
                              <a:cubicBezTo>
                                <a:pt x="2131" y="955"/>
                                <a:pt x="2137" y="956"/>
                                <a:pt x="2144" y="957"/>
                              </a:cubicBezTo>
                              <a:cubicBezTo>
                                <a:pt x="2151" y="958"/>
                                <a:pt x="2157" y="961"/>
                                <a:pt x="2164" y="965"/>
                              </a:cubicBezTo>
                              <a:cubicBezTo>
                                <a:pt x="2170" y="968"/>
                                <a:pt x="2175" y="974"/>
                                <a:pt x="2180" y="982"/>
                              </a:cubicBezTo>
                              <a:close/>
                              <a:moveTo>
                                <a:pt x="2161" y="1039"/>
                              </a:moveTo>
                              <a:cubicBezTo>
                                <a:pt x="2154" y="1042"/>
                                <a:pt x="2154" y="1042"/>
                                <a:pt x="2154" y="1042"/>
                              </a:cubicBezTo>
                              <a:cubicBezTo>
                                <a:pt x="2150" y="1043"/>
                                <a:pt x="2146" y="1044"/>
                                <a:pt x="2142" y="1045"/>
                              </a:cubicBezTo>
                              <a:cubicBezTo>
                                <a:pt x="2137" y="1046"/>
                                <a:pt x="2132" y="1046"/>
                                <a:pt x="2128" y="1047"/>
                              </a:cubicBezTo>
                              <a:cubicBezTo>
                                <a:pt x="2124" y="1047"/>
                                <a:pt x="2120" y="1048"/>
                                <a:pt x="2117" y="1048"/>
                              </a:cubicBezTo>
                              <a:cubicBezTo>
                                <a:pt x="2111" y="1049"/>
                                <a:pt x="2105" y="1050"/>
                                <a:pt x="2099" y="1052"/>
                              </a:cubicBezTo>
                              <a:cubicBezTo>
                                <a:pt x="2094" y="1054"/>
                                <a:pt x="2089" y="1057"/>
                                <a:pt x="2086" y="1061"/>
                              </a:cubicBezTo>
                              <a:cubicBezTo>
                                <a:pt x="2082" y="1064"/>
                                <a:pt x="2080" y="1069"/>
                                <a:pt x="2080" y="1076"/>
                              </a:cubicBezTo>
                              <a:cubicBezTo>
                                <a:pt x="2080" y="1084"/>
                                <a:pt x="2084" y="1091"/>
                                <a:pt x="2090" y="1095"/>
                              </a:cubicBezTo>
                              <a:cubicBezTo>
                                <a:pt x="2097" y="1100"/>
                                <a:pt x="2105" y="1102"/>
                                <a:pt x="2115" y="1102"/>
                              </a:cubicBezTo>
                              <a:cubicBezTo>
                                <a:pt x="2125" y="1102"/>
                                <a:pt x="2133" y="1100"/>
                                <a:pt x="2140" y="1096"/>
                              </a:cubicBezTo>
                              <a:cubicBezTo>
                                <a:pt x="2147" y="1092"/>
                                <a:pt x="2152" y="1087"/>
                                <a:pt x="2156" y="1081"/>
                              </a:cubicBezTo>
                              <a:cubicBezTo>
                                <a:pt x="2159" y="1075"/>
                                <a:pt x="2161" y="1068"/>
                                <a:pt x="2161" y="1062"/>
                              </a:cubicBezTo>
                              <a:lnTo>
                                <a:pt x="2161" y="1039"/>
                              </a:lnTo>
                              <a:close/>
                              <a:moveTo>
                                <a:pt x="1038" y="896"/>
                              </a:moveTo>
                              <a:cubicBezTo>
                                <a:pt x="1033" y="896"/>
                                <a:pt x="1029" y="898"/>
                                <a:pt x="1025" y="901"/>
                              </a:cubicBezTo>
                              <a:cubicBezTo>
                                <a:pt x="1022" y="904"/>
                                <a:pt x="1020" y="908"/>
                                <a:pt x="1020" y="913"/>
                              </a:cubicBezTo>
                              <a:cubicBezTo>
                                <a:pt x="1020" y="918"/>
                                <a:pt x="1022" y="922"/>
                                <a:pt x="1025" y="925"/>
                              </a:cubicBezTo>
                              <a:cubicBezTo>
                                <a:pt x="1029" y="928"/>
                                <a:pt x="1033" y="930"/>
                                <a:pt x="1038" y="930"/>
                              </a:cubicBezTo>
                              <a:cubicBezTo>
                                <a:pt x="1043" y="930"/>
                                <a:pt x="1047" y="928"/>
                                <a:pt x="1051" y="925"/>
                              </a:cubicBezTo>
                              <a:cubicBezTo>
                                <a:pt x="1054" y="922"/>
                                <a:pt x="1056" y="918"/>
                                <a:pt x="1056" y="913"/>
                              </a:cubicBezTo>
                              <a:cubicBezTo>
                                <a:pt x="1056" y="908"/>
                                <a:pt x="1054" y="904"/>
                                <a:pt x="1051" y="901"/>
                              </a:cubicBezTo>
                              <a:cubicBezTo>
                                <a:pt x="1047" y="898"/>
                                <a:pt x="1043" y="896"/>
                                <a:pt x="1038" y="896"/>
                              </a:cubicBezTo>
                              <a:close/>
                              <a:moveTo>
                                <a:pt x="825" y="955"/>
                              </a:moveTo>
                              <a:cubicBezTo>
                                <a:pt x="815" y="955"/>
                                <a:pt x="807" y="957"/>
                                <a:pt x="799" y="962"/>
                              </a:cubicBezTo>
                              <a:cubicBezTo>
                                <a:pt x="791" y="967"/>
                                <a:pt x="786" y="974"/>
                                <a:pt x="783" y="982"/>
                              </a:cubicBezTo>
                              <a:cubicBezTo>
                                <a:pt x="781" y="982"/>
                                <a:pt x="781" y="982"/>
                                <a:pt x="781" y="982"/>
                              </a:cubicBezTo>
                              <a:cubicBezTo>
                                <a:pt x="781" y="957"/>
                                <a:pt x="781" y="957"/>
                                <a:pt x="781" y="957"/>
                              </a:cubicBezTo>
                              <a:cubicBezTo>
                                <a:pt x="757" y="957"/>
                                <a:pt x="757" y="957"/>
                                <a:pt x="757" y="957"/>
                              </a:cubicBezTo>
                              <a:cubicBezTo>
                                <a:pt x="757" y="1121"/>
                                <a:pt x="757" y="1121"/>
                                <a:pt x="757" y="1121"/>
                              </a:cubicBezTo>
                              <a:cubicBezTo>
                                <a:pt x="782" y="1121"/>
                                <a:pt x="782" y="1121"/>
                                <a:pt x="782" y="1121"/>
                              </a:cubicBezTo>
                              <a:cubicBezTo>
                                <a:pt x="782" y="1017"/>
                                <a:pt x="782" y="1017"/>
                                <a:pt x="782" y="1017"/>
                              </a:cubicBezTo>
                              <a:cubicBezTo>
                                <a:pt x="782" y="1010"/>
                                <a:pt x="784" y="1003"/>
                                <a:pt x="787" y="998"/>
                              </a:cubicBezTo>
                              <a:cubicBezTo>
                                <a:pt x="791" y="992"/>
                                <a:pt x="796" y="987"/>
                                <a:pt x="802" y="984"/>
                              </a:cubicBezTo>
                              <a:cubicBezTo>
                                <a:pt x="808" y="981"/>
                                <a:pt x="815" y="979"/>
                                <a:pt x="823" y="979"/>
                              </a:cubicBezTo>
                              <a:cubicBezTo>
                                <a:pt x="833" y="980"/>
                                <a:pt x="833" y="980"/>
                                <a:pt x="833" y="980"/>
                              </a:cubicBezTo>
                              <a:cubicBezTo>
                                <a:pt x="838" y="981"/>
                                <a:pt x="838" y="981"/>
                                <a:pt x="838" y="981"/>
                              </a:cubicBezTo>
                              <a:cubicBezTo>
                                <a:pt x="838" y="955"/>
                                <a:pt x="838" y="955"/>
                                <a:pt x="838" y="955"/>
                              </a:cubicBezTo>
                              <a:cubicBezTo>
                                <a:pt x="832" y="955"/>
                                <a:pt x="832" y="955"/>
                                <a:pt x="832" y="955"/>
                              </a:cubicBezTo>
                              <a:lnTo>
                                <a:pt x="825" y="955"/>
                              </a:lnTo>
                              <a:close/>
                              <a:moveTo>
                                <a:pt x="944" y="1031"/>
                              </a:moveTo>
                              <a:cubicBezTo>
                                <a:pt x="919" y="1025"/>
                                <a:pt x="919" y="1025"/>
                                <a:pt x="919" y="1025"/>
                              </a:cubicBezTo>
                              <a:cubicBezTo>
                                <a:pt x="910" y="1023"/>
                                <a:pt x="903" y="1020"/>
                                <a:pt x="898" y="1016"/>
                              </a:cubicBezTo>
                              <a:cubicBezTo>
                                <a:pt x="894" y="1012"/>
                                <a:pt x="891" y="1007"/>
                                <a:pt x="891" y="1001"/>
                              </a:cubicBezTo>
                              <a:cubicBezTo>
                                <a:pt x="891" y="994"/>
                                <a:pt x="895" y="988"/>
                                <a:pt x="901" y="984"/>
                              </a:cubicBezTo>
                              <a:cubicBezTo>
                                <a:pt x="908" y="979"/>
                                <a:pt x="916" y="977"/>
                                <a:pt x="926" y="977"/>
                              </a:cubicBezTo>
                              <a:cubicBezTo>
                                <a:pt x="933" y="977"/>
                                <a:pt x="939" y="978"/>
                                <a:pt x="944" y="980"/>
                              </a:cubicBezTo>
                              <a:cubicBezTo>
                                <a:pt x="949" y="983"/>
                                <a:pt x="953" y="986"/>
                                <a:pt x="955" y="989"/>
                              </a:cubicBezTo>
                              <a:cubicBezTo>
                                <a:pt x="958" y="993"/>
                                <a:pt x="960" y="997"/>
                                <a:pt x="962" y="1000"/>
                              </a:cubicBezTo>
                              <a:cubicBezTo>
                                <a:pt x="984" y="994"/>
                                <a:pt x="984" y="994"/>
                                <a:pt x="984" y="994"/>
                              </a:cubicBezTo>
                              <a:cubicBezTo>
                                <a:pt x="980" y="982"/>
                                <a:pt x="974" y="973"/>
                                <a:pt x="964" y="966"/>
                              </a:cubicBezTo>
                              <a:cubicBezTo>
                                <a:pt x="955" y="959"/>
                                <a:pt x="942" y="955"/>
                                <a:pt x="926" y="955"/>
                              </a:cubicBezTo>
                              <a:cubicBezTo>
                                <a:pt x="915" y="955"/>
                                <a:pt x="904" y="957"/>
                                <a:pt x="895" y="961"/>
                              </a:cubicBezTo>
                              <a:cubicBezTo>
                                <a:pt x="886" y="965"/>
                                <a:pt x="879" y="971"/>
                                <a:pt x="874" y="978"/>
                              </a:cubicBezTo>
                              <a:cubicBezTo>
                                <a:pt x="869" y="985"/>
                                <a:pt x="866" y="993"/>
                                <a:pt x="866" y="1002"/>
                              </a:cubicBezTo>
                              <a:cubicBezTo>
                                <a:pt x="866" y="1014"/>
                                <a:pt x="870" y="1023"/>
                                <a:pt x="877" y="1031"/>
                              </a:cubicBezTo>
                              <a:cubicBezTo>
                                <a:pt x="884" y="1038"/>
                                <a:pt x="895" y="1044"/>
                                <a:pt x="910" y="1047"/>
                              </a:cubicBezTo>
                              <a:cubicBezTo>
                                <a:pt x="937" y="1054"/>
                                <a:pt x="937" y="1054"/>
                                <a:pt x="937" y="1054"/>
                              </a:cubicBezTo>
                              <a:cubicBezTo>
                                <a:pt x="945" y="1055"/>
                                <a:pt x="951" y="1058"/>
                                <a:pt x="955" y="1062"/>
                              </a:cubicBezTo>
                              <a:cubicBezTo>
                                <a:pt x="959" y="1066"/>
                                <a:pt x="961" y="1071"/>
                                <a:pt x="961" y="1077"/>
                              </a:cubicBezTo>
                              <a:cubicBezTo>
                                <a:pt x="961" y="1084"/>
                                <a:pt x="958" y="1090"/>
                                <a:pt x="951" y="1095"/>
                              </a:cubicBezTo>
                              <a:cubicBezTo>
                                <a:pt x="944" y="1100"/>
                                <a:pt x="934" y="1102"/>
                                <a:pt x="923" y="1102"/>
                              </a:cubicBezTo>
                              <a:cubicBezTo>
                                <a:pt x="912" y="1102"/>
                                <a:pt x="904" y="1100"/>
                                <a:pt x="898" y="1096"/>
                              </a:cubicBezTo>
                              <a:cubicBezTo>
                                <a:pt x="891" y="1091"/>
                                <a:pt x="887" y="1085"/>
                                <a:pt x="885" y="1076"/>
                              </a:cubicBezTo>
                              <a:cubicBezTo>
                                <a:pt x="861" y="1082"/>
                                <a:pt x="861" y="1082"/>
                                <a:pt x="861" y="1082"/>
                              </a:cubicBezTo>
                              <a:cubicBezTo>
                                <a:pt x="864" y="1096"/>
                                <a:pt x="871" y="1106"/>
                                <a:pt x="882" y="1113"/>
                              </a:cubicBezTo>
                              <a:cubicBezTo>
                                <a:pt x="893" y="1121"/>
                                <a:pt x="907" y="1124"/>
                                <a:pt x="923" y="1124"/>
                              </a:cubicBezTo>
                              <a:cubicBezTo>
                                <a:pt x="936" y="1124"/>
                                <a:pt x="947" y="1122"/>
                                <a:pt x="957" y="1118"/>
                              </a:cubicBezTo>
                              <a:cubicBezTo>
                                <a:pt x="966" y="1114"/>
                                <a:pt x="974" y="1108"/>
                                <a:pt x="979" y="1100"/>
                              </a:cubicBezTo>
                              <a:cubicBezTo>
                                <a:pt x="984" y="1093"/>
                                <a:pt x="987" y="1085"/>
                                <a:pt x="987" y="1075"/>
                              </a:cubicBezTo>
                              <a:cubicBezTo>
                                <a:pt x="987" y="1064"/>
                                <a:pt x="984" y="1054"/>
                                <a:pt x="976" y="1047"/>
                              </a:cubicBezTo>
                              <a:cubicBezTo>
                                <a:pt x="969" y="1040"/>
                                <a:pt x="958" y="1035"/>
                                <a:pt x="944" y="1031"/>
                              </a:cubicBezTo>
                              <a:close/>
                              <a:moveTo>
                                <a:pt x="1161" y="1098"/>
                              </a:moveTo>
                              <a:cubicBezTo>
                                <a:pt x="1154" y="1099"/>
                                <a:pt x="1154" y="1099"/>
                                <a:pt x="1154" y="1099"/>
                              </a:cubicBezTo>
                              <a:cubicBezTo>
                                <a:pt x="1150" y="1099"/>
                                <a:pt x="1147" y="1098"/>
                                <a:pt x="1144" y="1097"/>
                              </a:cubicBezTo>
                              <a:cubicBezTo>
                                <a:pt x="1136" y="1090"/>
                                <a:pt x="1136" y="1090"/>
                                <a:pt x="1136" y="1090"/>
                              </a:cubicBezTo>
                              <a:cubicBezTo>
                                <a:pt x="1133" y="1086"/>
                                <a:pt x="1132" y="1081"/>
                                <a:pt x="1132" y="1074"/>
                              </a:cubicBezTo>
                              <a:cubicBezTo>
                                <a:pt x="1132" y="979"/>
                                <a:pt x="1132" y="979"/>
                                <a:pt x="1132" y="979"/>
                              </a:cubicBezTo>
                              <a:cubicBezTo>
                                <a:pt x="1167" y="979"/>
                                <a:pt x="1167" y="979"/>
                                <a:pt x="1167" y="979"/>
                              </a:cubicBezTo>
                              <a:cubicBezTo>
                                <a:pt x="1167" y="957"/>
                                <a:pt x="1167" y="957"/>
                                <a:pt x="1167" y="957"/>
                              </a:cubicBezTo>
                              <a:cubicBezTo>
                                <a:pt x="1132" y="957"/>
                                <a:pt x="1132" y="957"/>
                                <a:pt x="1132" y="957"/>
                              </a:cubicBezTo>
                              <a:cubicBezTo>
                                <a:pt x="1132" y="918"/>
                                <a:pt x="1132" y="918"/>
                                <a:pt x="1132" y="918"/>
                              </a:cubicBezTo>
                              <a:cubicBezTo>
                                <a:pt x="1107" y="918"/>
                                <a:pt x="1107" y="918"/>
                                <a:pt x="1107" y="918"/>
                              </a:cubicBezTo>
                              <a:cubicBezTo>
                                <a:pt x="1107" y="957"/>
                                <a:pt x="1107" y="957"/>
                                <a:pt x="1107" y="957"/>
                              </a:cubicBezTo>
                              <a:cubicBezTo>
                                <a:pt x="1083" y="957"/>
                                <a:pt x="1083" y="957"/>
                                <a:pt x="1083" y="957"/>
                              </a:cubicBezTo>
                              <a:cubicBezTo>
                                <a:pt x="1083" y="979"/>
                                <a:pt x="1083" y="979"/>
                                <a:pt x="1083" y="979"/>
                              </a:cubicBezTo>
                              <a:cubicBezTo>
                                <a:pt x="1107" y="979"/>
                                <a:pt x="1107" y="979"/>
                                <a:pt x="1107" y="979"/>
                              </a:cubicBezTo>
                              <a:cubicBezTo>
                                <a:pt x="1107" y="1081"/>
                                <a:pt x="1107" y="1081"/>
                                <a:pt x="1107" y="1081"/>
                              </a:cubicBezTo>
                              <a:cubicBezTo>
                                <a:pt x="1107" y="1090"/>
                                <a:pt x="1110" y="1098"/>
                                <a:pt x="1114" y="1104"/>
                              </a:cubicBezTo>
                              <a:cubicBezTo>
                                <a:pt x="1118" y="1111"/>
                                <a:pt x="1124" y="1115"/>
                                <a:pt x="1131" y="1118"/>
                              </a:cubicBezTo>
                              <a:cubicBezTo>
                                <a:pt x="1138" y="1121"/>
                                <a:pt x="1145" y="1123"/>
                                <a:pt x="1152" y="1123"/>
                              </a:cubicBezTo>
                              <a:cubicBezTo>
                                <a:pt x="1156" y="1123"/>
                                <a:pt x="1160" y="1123"/>
                                <a:pt x="1163" y="1122"/>
                              </a:cubicBezTo>
                              <a:cubicBezTo>
                                <a:pt x="1170" y="1120"/>
                                <a:pt x="1170" y="1120"/>
                                <a:pt x="1170" y="1120"/>
                              </a:cubicBezTo>
                              <a:cubicBezTo>
                                <a:pt x="1165" y="1097"/>
                                <a:pt x="1165" y="1097"/>
                                <a:pt x="1165" y="1097"/>
                              </a:cubicBezTo>
                              <a:lnTo>
                                <a:pt x="1161" y="1098"/>
                              </a:lnTo>
                              <a:close/>
                              <a:moveTo>
                                <a:pt x="1962" y="1088"/>
                              </a:moveTo>
                              <a:cubicBezTo>
                                <a:pt x="1961" y="1088"/>
                                <a:pt x="1961" y="1088"/>
                                <a:pt x="1961" y="1088"/>
                              </a:cubicBezTo>
                              <a:cubicBezTo>
                                <a:pt x="1915" y="957"/>
                                <a:pt x="1915" y="957"/>
                                <a:pt x="1915" y="957"/>
                              </a:cubicBezTo>
                              <a:cubicBezTo>
                                <a:pt x="1888" y="957"/>
                                <a:pt x="1888" y="957"/>
                                <a:pt x="1888" y="957"/>
                              </a:cubicBezTo>
                              <a:cubicBezTo>
                                <a:pt x="1949" y="1121"/>
                                <a:pt x="1949" y="1121"/>
                                <a:pt x="1949" y="1121"/>
                              </a:cubicBezTo>
                              <a:cubicBezTo>
                                <a:pt x="1974" y="1121"/>
                                <a:pt x="1974" y="1121"/>
                                <a:pt x="1974" y="1121"/>
                              </a:cubicBezTo>
                              <a:cubicBezTo>
                                <a:pt x="2035" y="957"/>
                                <a:pt x="2035" y="957"/>
                                <a:pt x="2035" y="957"/>
                              </a:cubicBezTo>
                              <a:cubicBezTo>
                                <a:pt x="2008" y="957"/>
                                <a:pt x="2008" y="957"/>
                                <a:pt x="2008" y="957"/>
                              </a:cubicBezTo>
                              <a:lnTo>
                                <a:pt x="1962" y="1088"/>
                              </a:lnTo>
                              <a:close/>
                              <a:moveTo>
                                <a:pt x="1835" y="962"/>
                              </a:moveTo>
                              <a:cubicBezTo>
                                <a:pt x="1826" y="957"/>
                                <a:pt x="1817" y="955"/>
                                <a:pt x="1806" y="955"/>
                              </a:cubicBezTo>
                              <a:cubicBezTo>
                                <a:pt x="1793" y="955"/>
                                <a:pt x="1783" y="958"/>
                                <a:pt x="1775" y="963"/>
                              </a:cubicBezTo>
                              <a:cubicBezTo>
                                <a:pt x="1767" y="968"/>
                                <a:pt x="1762" y="975"/>
                                <a:pt x="1758" y="983"/>
                              </a:cubicBezTo>
                              <a:cubicBezTo>
                                <a:pt x="1756" y="983"/>
                                <a:pt x="1756" y="983"/>
                                <a:pt x="1756" y="983"/>
                              </a:cubicBezTo>
                              <a:cubicBezTo>
                                <a:pt x="1756" y="957"/>
                                <a:pt x="1756" y="957"/>
                                <a:pt x="1756" y="957"/>
                              </a:cubicBezTo>
                              <a:cubicBezTo>
                                <a:pt x="1731" y="957"/>
                                <a:pt x="1731" y="957"/>
                                <a:pt x="1731" y="957"/>
                              </a:cubicBezTo>
                              <a:cubicBezTo>
                                <a:pt x="1731" y="1121"/>
                                <a:pt x="1731" y="1121"/>
                                <a:pt x="1731" y="1121"/>
                              </a:cubicBezTo>
                              <a:cubicBezTo>
                                <a:pt x="1757" y="1121"/>
                                <a:pt x="1757" y="1121"/>
                                <a:pt x="1757" y="1121"/>
                              </a:cubicBezTo>
                              <a:cubicBezTo>
                                <a:pt x="1757" y="1022"/>
                                <a:pt x="1757" y="1022"/>
                                <a:pt x="1757" y="1022"/>
                              </a:cubicBezTo>
                              <a:cubicBezTo>
                                <a:pt x="1757" y="1013"/>
                                <a:pt x="1758" y="1005"/>
                                <a:pt x="1762" y="998"/>
                              </a:cubicBezTo>
                              <a:cubicBezTo>
                                <a:pt x="1766" y="991"/>
                                <a:pt x="1771" y="986"/>
                                <a:pt x="1777" y="983"/>
                              </a:cubicBezTo>
                              <a:cubicBezTo>
                                <a:pt x="1783" y="979"/>
                                <a:pt x="1790" y="978"/>
                                <a:pt x="1798" y="978"/>
                              </a:cubicBezTo>
                              <a:cubicBezTo>
                                <a:pt x="1810" y="978"/>
                                <a:pt x="1819" y="981"/>
                                <a:pt x="1826" y="989"/>
                              </a:cubicBezTo>
                              <a:cubicBezTo>
                                <a:pt x="1832" y="996"/>
                                <a:pt x="1836" y="1006"/>
                                <a:pt x="1836" y="1019"/>
                              </a:cubicBezTo>
                              <a:cubicBezTo>
                                <a:pt x="1836" y="1121"/>
                                <a:pt x="1836" y="1121"/>
                                <a:pt x="1836" y="1121"/>
                              </a:cubicBezTo>
                              <a:cubicBezTo>
                                <a:pt x="1861" y="1121"/>
                                <a:pt x="1861" y="1121"/>
                                <a:pt x="1861" y="1121"/>
                              </a:cubicBezTo>
                              <a:cubicBezTo>
                                <a:pt x="1861" y="1017"/>
                                <a:pt x="1861" y="1017"/>
                                <a:pt x="1861" y="1017"/>
                              </a:cubicBezTo>
                              <a:cubicBezTo>
                                <a:pt x="1861" y="1003"/>
                                <a:pt x="1859" y="991"/>
                                <a:pt x="1854" y="982"/>
                              </a:cubicBezTo>
                              <a:cubicBezTo>
                                <a:pt x="1849" y="973"/>
                                <a:pt x="1843" y="966"/>
                                <a:pt x="1835" y="962"/>
                              </a:cubicBezTo>
                              <a:close/>
                              <a:moveTo>
                                <a:pt x="1378" y="1121"/>
                              </a:moveTo>
                              <a:cubicBezTo>
                                <a:pt x="1403" y="1121"/>
                                <a:pt x="1403" y="1121"/>
                                <a:pt x="1403" y="1121"/>
                              </a:cubicBezTo>
                              <a:cubicBezTo>
                                <a:pt x="1403" y="957"/>
                                <a:pt x="1403" y="957"/>
                                <a:pt x="1403" y="957"/>
                              </a:cubicBezTo>
                              <a:cubicBezTo>
                                <a:pt x="1378" y="957"/>
                                <a:pt x="1378" y="957"/>
                                <a:pt x="1378" y="957"/>
                              </a:cubicBezTo>
                              <a:lnTo>
                                <a:pt x="1378" y="1121"/>
                              </a:lnTo>
                              <a:close/>
                              <a:moveTo>
                                <a:pt x="1391" y="896"/>
                              </a:moveTo>
                              <a:cubicBezTo>
                                <a:pt x="1386" y="896"/>
                                <a:pt x="1382" y="898"/>
                                <a:pt x="1378" y="901"/>
                              </a:cubicBezTo>
                              <a:cubicBezTo>
                                <a:pt x="1375" y="904"/>
                                <a:pt x="1373" y="908"/>
                                <a:pt x="1373" y="913"/>
                              </a:cubicBezTo>
                              <a:cubicBezTo>
                                <a:pt x="1373" y="918"/>
                                <a:pt x="1375" y="922"/>
                                <a:pt x="1378" y="925"/>
                              </a:cubicBezTo>
                              <a:cubicBezTo>
                                <a:pt x="1382" y="928"/>
                                <a:pt x="1386" y="930"/>
                                <a:pt x="1391" y="930"/>
                              </a:cubicBezTo>
                              <a:cubicBezTo>
                                <a:pt x="1396" y="930"/>
                                <a:pt x="1400" y="928"/>
                                <a:pt x="1404" y="925"/>
                              </a:cubicBezTo>
                              <a:cubicBezTo>
                                <a:pt x="1407" y="922"/>
                                <a:pt x="1409" y="918"/>
                                <a:pt x="1409" y="913"/>
                              </a:cubicBezTo>
                              <a:cubicBezTo>
                                <a:pt x="1409" y="908"/>
                                <a:pt x="1407" y="904"/>
                                <a:pt x="1404" y="901"/>
                              </a:cubicBezTo>
                              <a:cubicBezTo>
                                <a:pt x="1400" y="898"/>
                                <a:pt x="1396" y="896"/>
                                <a:pt x="1391" y="896"/>
                              </a:cubicBezTo>
                              <a:close/>
                              <a:moveTo>
                                <a:pt x="1687" y="998"/>
                              </a:moveTo>
                              <a:cubicBezTo>
                                <a:pt x="1691" y="1009"/>
                                <a:pt x="1693" y="1022"/>
                                <a:pt x="1693" y="1037"/>
                              </a:cubicBezTo>
                              <a:cubicBezTo>
                                <a:pt x="1693" y="1048"/>
                                <a:pt x="1693" y="1048"/>
                                <a:pt x="1693" y="1048"/>
                              </a:cubicBezTo>
                              <a:cubicBezTo>
                                <a:pt x="1575" y="1048"/>
                                <a:pt x="1575" y="1048"/>
                                <a:pt x="1575" y="1048"/>
                              </a:cubicBezTo>
                              <a:cubicBezTo>
                                <a:pt x="1575" y="1058"/>
                                <a:pt x="1577" y="1068"/>
                                <a:pt x="1581" y="1076"/>
                              </a:cubicBezTo>
                              <a:cubicBezTo>
                                <a:pt x="1585" y="1084"/>
                                <a:pt x="1591" y="1091"/>
                                <a:pt x="1599" y="1095"/>
                              </a:cubicBezTo>
                              <a:cubicBezTo>
                                <a:pt x="1606" y="1099"/>
                                <a:pt x="1615" y="1102"/>
                                <a:pt x="1625" y="1102"/>
                              </a:cubicBezTo>
                              <a:cubicBezTo>
                                <a:pt x="1632" y="1102"/>
                                <a:pt x="1638" y="1101"/>
                                <a:pt x="1643" y="1099"/>
                              </a:cubicBezTo>
                              <a:cubicBezTo>
                                <a:pt x="1649" y="1097"/>
                                <a:pt x="1653" y="1094"/>
                                <a:pt x="1657" y="1090"/>
                              </a:cubicBezTo>
                              <a:cubicBezTo>
                                <a:pt x="1661" y="1087"/>
                                <a:pt x="1664" y="1082"/>
                                <a:pt x="1666" y="1076"/>
                              </a:cubicBezTo>
                              <a:cubicBezTo>
                                <a:pt x="1691" y="1083"/>
                                <a:pt x="1691" y="1083"/>
                                <a:pt x="1691" y="1083"/>
                              </a:cubicBezTo>
                              <a:cubicBezTo>
                                <a:pt x="1688" y="1091"/>
                                <a:pt x="1684" y="1098"/>
                                <a:pt x="1678" y="1105"/>
                              </a:cubicBezTo>
                              <a:cubicBezTo>
                                <a:pt x="1672" y="1111"/>
                                <a:pt x="1664" y="1116"/>
                                <a:pt x="1655" y="1119"/>
                              </a:cubicBezTo>
                              <a:cubicBezTo>
                                <a:pt x="1646" y="1123"/>
                                <a:pt x="1637" y="1124"/>
                                <a:pt x="1625" y="1124"/>
                              </a:cubicBezTo>
                              <a:cubicBezTo>
                                <a:pt x="1610" y="1124"/>
                                <a:pt x="1596" y="1121"/>
                                <a:pt x="1585" y="1114"/>
                              </a:cubicBezTo>
                              <a:cubicBezTo>
                                <a:pt x="1573" y="1107"/>
                                <a:pt x="1565" y="1097"/>
                                <a:pt x="1558" y="1084"/>
                              </a:cubicBezTo>
                              <a:cubicBezTo>
                                <a:pt x="1552" y="1072"/>
                                <a:pt x="1549" y="1057"/>
                                <a:pt x="1549" y="1040"/>
                              </a:cubicBezTo>
                              <a:cubicBezTo>
                                <a:pt x="1549" y="1024"/>
                                <a:pt x="1552" y="1009"/>
                                <a:pt x="1558" y="996"/>
                              </a:cubicBezTo>
                              <a:cubicBezTo>
                                <a:pt x="1565" y="983"/>
                                <a:pt x="1573" y="973"/>
                                <a:pt x="1584" y="966"/>
                              </a:cubicBezTo>
                              <a:cubicBezTo>
                                <a:pt x="1595" y="959"/>
                                <a:pt x="1608" y="955"/>
                                <a:pt x="1623" y="955"/>
                              </a:cubicBezTo>
                              <a:cubicBezTo>
                                <a:pt x="1631" y="955"/>
                                <a:pt x="1640" y="957"/>
                                <a:pt x="1648" y="959"/>
                              </a:cubicBezTo>
                              <a:cubicBezTo>
                                <a:pt x="1656" y="962"/>
                                <a:pt x="1664" y="967"/>
                                <a:pt x="1671" y="973"/>
                              </a:cubicBezTo>
                              <a:cubicBezTo>
                                <a:pt x="1678" y="980"/>
                                <a:pt x="1683" y="988"/>
                                <a:pt x="1687" y="998"/>
                              </a:cubicBezTo>
                              <a:close/>
                              <a:moveTo>
                                <a:pt x="1668" y="1026"/>
                              </a:moveTo>
                              <a:cubicBezTo>
                                <a:pt x="1668" y="1017"/>
                                <a:pt x="1666" y="1008"/>
                                <a:pt x="1662" y="1001"/>
                              </a:cubicBezTo>
                              <a:cubicBezTo>
                                <a:pt x="1658" y="994"/>
                                <a:pt x="1653" y="988"/>
                                <a:pt x="1647" y="984"/>
                              </a:cubicBezTo>
                              <a:cubicBezTo>
                                <a:pt x="1640" y="980"/>
                                <a:pt x="1632" y="978"/>
                                <a:pt x="1623" y="978"/>
                              </a:cubicBezTo>
                              <a:cubicBezTo>
                                <a:pt x="1613" y="978"/>
                                <a:pt x="1604" y="980"/>
                                <a:pt x="1597" y="985"/>
                              </a:cubicBezTo>
                              <a:cubicBezTo>
                                <a:pt x="1590" y="990"/>
                                <a:pt x="1584" y="996"/>
                                <a:pt x="1580" y="1004"/>
                              </a:cubicBezTo>
                              <a:cubicBezTo>
                                <a:pt x="1577" y="1011"/>
                                <a:pt x="1575" y="1018"/>
                                <a:pt x="1575" y="1026"/>
                              </a:cubicBezTo>
                              <a:lnTo>
                                <a:pt x="1668" y="1026"/>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Canvas 8" style="position:absolute;margin-left:0;margin-top:0;width:595.3pt;height:88.65pt;z-index:-251658238;mso-position-horizontal-relative:page;mso-position-vertical:bottom;mso-position-vertical-relative:page" coordsize="75603,11258" o:spid="_x0000_s1026" editas="canvas" w14:anchorId="66DC4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">
              <v:shape id="_x0000_s1027" style="position:absolute;width:75603;height:11258;visibility:visible;mso-wrap-style:square" type="#_x0000_t75">
                <v:fill o:detectmouseclick="t"/>
                <v:path o:connecttype="none"/>
              </v:shape>
              <v:rect id="Rectangle 4" style="position:absolute;top:1898;width:75603;height:936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v:shape id="Freeform 5" style="position:absolute;left:9436;top:4406;width:8521;height:3772;visibility:visible;mso-wrap-style:square;v-text-anchor:top" coordsize="2684,1186" o:spid="_x0000_s1029" fillcolor="#1e1e1e" stroked="f" path="m1283,214v11,-7,19,-17,26,-30c1315,172,1318,157,1318,140v,-17,-3,-32,-9,-45c1302,83,1294,73,1283,66v-11,-7,-24,-11,-39,-11c1229,55,1216,59,1205,66v-11,7,-20,17,-26,29c1173,108,1170,123,1170,140v,17,3,32,9,44c1185,197,1194,207,1205,214v11,7,24,10,39,10c1259,224,1272,221,1283,214xm1200,170v-3,-9,-5,-19,-5,-30c1195,129,1197,119,1200,109v3,-9,9,-17,16,-23c1223,81,1233,78,1244,78v11,,20,3,28,8c1279,92,1284,100,1288,109v3,10,5,20,5,31c1293,151,1291,161,1288,170v-4,10,-9,17,-16,23c1264,199,1255,202,1244,202v-11,,-21,-3,-28,-9c1209,187,1203,180,1200,170xm363,221v-25,,-25,,-25,c338,57,338,57,338,57v24,,24,,24,c362,83,362,83,362,83v2,,2,,2,c368,75,374,68,382,63v8,-5,18,-8,30,-8c423,55,433,57,441,62v9,4,15,11,20,20c465,91,468,103,468,117v,104,,104,,104c442,221,442,221,442,221v,-102,,-102,,-102c442,106,439,96,432,89,426,81,417,78,405,78v-8,,-15,1,-22,5c377,86,372,91,369,98v-4,7,-6,15,-6,24l363,221xm1101,3v27,,27,,27,c1128,221,1128,221,1128,221v-27,,-27,,-27,c1101,123,1101,123,1101,123v-116,,-116,,-116,c985,221,985,221,985,221v-26,,-26,,-26,c959,3,959,3,959,3v26,,26,,26,c985,100,985,100,985,100v116,,116,,116,l1101,3xm724,214v11,7,25,10,41,10c776,224,786,223,795,219v9,-3,16,-8,22,-14c823,198,827,191,830,183v-24,-7,-24,-7,-24,-7c804,182,801,187,797,190v-4,4,-9,7,-14,9c777,201,771,202,765,202v-10,,-19,-3,-27,-7c730,191,724,184,720,176v-4,-8,-6,-18,-6,-28c833,148,833,148,833,148v,-11,,-11,,-11c833,122,831,109,826,98,822,88,817,80,810,73,803,67,796,62,787,59v-8,-2,-16,-4,-25,-4c747,55,735,59,724,66v-12,7,-20,17,-26,30c692,109,689,124,689,140v,17,3,32,9,44c704,197,713,207,724,214xm720,104v3,-8,9,-14,16,-19c744,80,752,78,762,78v9,,17,2,24,6c793,88,798,94,801,101v4,7,6,16,6,25c714,126,714,126,714,126v1,-8,2,-15,6,-22xm131,221c3,221,3,221,3,221,3,3,3,3,3,3v27,,27,,27,c30,197,30,197,30,197v101,,101,,101,l131,221xm650,226v,-169,,-169,,-169c626,57,626,57,626,57v,26,,26,,26c623,83,623,83,623,83v-1,-3,-4,-6,-7,-11c612,68,607,64,601,60v-6,-3,-15,-5,-25,-5c562,55,550,59,539,65v-10,7,-18,17,-24,29c509,107,506,121,506,138v,17,3,32,9,44c521,194,529,203,540,209v10,6,22,9,35,9c586,218,594,217,601,213v6,-3,11,-7,14,-11c619,197,621,194,623,191v2,,2,,2,c625,224,625,224,625,224v,14,-4,24,-13,30c604,260,593,263,580,263v-10,,-18,-1,-24,-4c550,256,545,253,541,249v-3,-4,-6,-7,-8,-10c513,253,513,253,513,253v3,6,8,11,13,16c532,274,539,278,548,281v9,3,19,5,32,5c593,286,604,284,615,279v11,-4,19,-10,26,-19c647,251,650,240,650,226xm620,169v-3,9,-9,15,-16,20c597,193,589,196,579,196v-11,,-20,-3,-27,-8c545,183,540,177,536,168v-3,-9,-5,-19,-5,-30c531,127,533,117,536,108v4,-10,9,-17,16,-22c559,80,568,78,579,78v10,,19,2,25,7c611,90,617,98,620,107v4,9,6,19,6,31c626,150,624,160,620,169xm2684,197v,24,,24,,24c2546,221,2546,221,2546,221v,-19,,-19,,-19c2618,123,2618,123,2618,123v8,-9,15,-17,21,-24c2644,92,2648,85,2651,79v3,-6,4,-12,4,-19c2655,53,2653,46,2650,40v-4,-5,-9,-10,-15,-13c2628,24,2621,23,2613,23v-8,,-15,1,-22,5c2585,31,2580,36,2577,42v-3,7,-5,14,-5,22c2547,64,2547,64,2547,64v,-13,3,-24,9,-34c2562,21,2570,13,2580,8v10,-6,21,-8,34,-8c2627,,2638,2,2648,8v10,5,18,12,23,22c2677,39,2680,49,2680,60v,8,-2,16,-5,24c2673,91,2668,100,2661,109v-8,10,-17,21,-30,34c2582,196,2582,196,2582,196v,1,,1,,1l2684,197xm2422,197v5,23,5,23,5,23c2420,222,2420,222,2420,222v-3,1,-7,1,-12,1c2401,223,2394,221,2387,218v-6,-3,-12,-7,-16,-14c2366,198,2364,190,2364,181v,-102,,-102,,-102c2339,79,2339,79,2339,79v,-22,,-22,,-22c2364,57,2364,57,2364,57v,-39,,-39,,-39c2389,18,2389,18,2389,18v,39,,39,,39c2424,57,2424,57,2424,57v,22,,22,,22c2389,79,2389,79,2389,79v,95,,95,,95c2389,181,2390,186,2392,190v8,7,8,7,8,7c2404,198,2407,199,2411,199v7,-1,7,-1,7,-1l2422,197xm217,225v10,,18,-2,24,-5c248,218,253,214,257,210v4,-4,7,-8,9,-11c267,199,267,199,267,199v,22,,22,,22c292,221,292,221,292,221v,-108,,-108,,-108c292,100,290,90,286,82,281,74,276,68,270,65v-7,-4,-13,-7,-20,-8c243,56,237,55,232,55v-9,,-17,1,-25,3c198,61,190,65,183,70v-7,6,-13,14,-17,23c190,102,190,102,190,102v3,-6,7,-12,14,-17c211,80,220,77,232,77v12,,21,3,26,9c264,92,267,100,267,111v,,,,,c267,115,266,118,263,120v-3,2,-8,3,-14,3c243,124,235,125,225,126v-8,1,-15,3,-23,4c195,132,188,134,182,138v-7,3,-11,8,-15,14c163,157,161,165,161,174v,11,3,20,8,28c174,209,180,215,189,219v8,4,18,6,28,6xm192,161v3,-4,8,-7,13,-9c211,150,217,149,224,148v2,,6,-1,10,-1c238,146,243,146,248,145v4,-1,8,-2,12,-3c267,139,267,139,267,139v,23,,23,,23c267,168,265,175,262,181v-4,6,-9,11,-16,15c239,200,231,202,221,202v-10,,-18,-2,-25,-7c190,191,186,184,186,176v,-7,2,-12,6,-15xm1363,196v-4,-9,-7,-21,-7,-35c1356,57,1356,57,1356,57v26,,26,,26,c1382,160,1382,160,1382,160v,11,3,21,10,28c1398,195,1407,199,1417,199v7,,13,-2,19,-5c1443,191,1448,186,1453,179v4,-6,7,-15,7,-25c1460,57,1460,57,1460,57v25,,25,,25,c1485,221,1485,221,1485,221v-25,,-25,,-25,c1460,193,1460,193,1460,193v-2,,-2,,-2,c1454,201,1448,209,1440,214v-8,6,-18,9,-31,9c1399,223,1390,221,1382,216v-8,-4,-14,-11,-19,-20xm1719,195v7,-5,11,-11,11,-18c1730,171,1728,166,1724,162v-4,-4,-10,-7,-19,-8c1678,147,1678,147,1678,147v-15,-3,-26,-9,-33,-16c1638,123,1635,114,1635,102v,-9,2,-17,7,-24c1648,71,1655,65,1664,61v9,-4,19,-6,31,-6c1711,55,1724,59,1733,66v9,7,16,16,20,28c1730,100,1730,100,1730,100v-1,-3,-3,-7,-6,-11c1721,86,1717,83,1713,80v-5,-2,-11,-3,-18,-3c1685,77,1676,79,1670,84v-7,4,-10,10,-10,17c1660,107,1662,112,1667,116v4,4,11,7,21,9c1712,131,1712,131,1712,131v15,4,26,9,33,16c1752,154,1756,164,1756,175v,10,-3,18,-8,25c1742,208,1735,214,1725,218v-9,4,-21,6,-33,6c1675,224,1661,221,1650,213v-11,-7,-18,-17,-20,-31c1653,176,1653,176,1653,176v3,9,7,15,13,20c1673,200,1681,202,1691,202v12,,21,-2,28,-7xm1805,79v-25,,-25,,-25,c1780,57,1780,57,1780,57v25,,25,,25,c1805,18,1805,18,1805,18v25,,25,,25,c1830,57,1830,57,1830,57v35,,35,,35,c1865,79,1865,79,1865,79v-35,,-35,,-35,c1830,174,1830,174,1830,174v,7,1,12,3,16c1841,197,1841,197,1841,197v3,1,7,2,11,2c1858,198,1858,198,1858,198v5,-1,5,-1,5,-1c1868,220,1868,220,1868,220v-7,2,-7,2,-7,2c1858,223,1854,223,1849,223v-7,,-14,-2,-21,-5c1821,215,1816,211,1811,204v-4,-6,-6,-14,-6,-23l1805,79xm1542,79v-25,,-25,,-25,c1517,57,1517,57,1517,57v25,,25,,25,c1542,18,1542,18,1542,18v25,,25,,25,c1567,57,1567,57,1567,57v35,,35,,35,c1602,79,1602,79,1602,79v-35,,-35,,-35,c1567,174,1567,174,1567,174v,7,1,12,3,16c1578,197,1578,197,1578,197v3,1,7,2,11,2c1595,198,1595,198,1595,198v5,-1,5,-1,5,-1c1605,220,1605,220,1605,220v-7,2,-7,2,-7,2c1595,223,1591,223,1586,223v-7,,-14,-2,-21,-5c1559,215,1553,211,1548,204v-4,-6,-6,-14,-6,-23l1542,79xm1928,221v-25,,-25,,-25,c1903,57,1903,57,1903,57v24,,24,,24,c1927,82,1927,82,1927,82v2,,2,,2,c1932,74,1937,67,1945,62v8,-5,17,-7,26,-7c1978,55,1978,55,1978,55v7,,7,,7,c1985,81,1985,81,1985,81v-6,-1,-6,-1,-6,-1c1969,79,1969,79,1969,79v-8,,-15,2,-21,5c1942,87,1937,92,1933,98v-3,5,-5,12,-5,19l1928,221xm2280,199v2,,2,,2,c2282,221,2282,221,2282,221v25,,25,,25,c2307,113,2307,113,2307,113v,-13,-2,-23,-7,-31c2296,74,2291,68,2284,65v-6,-4,-13,-7,-20,-8c2258,56,2252,55,2246,55v-8,,-16,1,-25,3c2213,61,2205,65,2198,70v-7,6,-13,14,-17,23c2205,102,2205,102,2205,102v2,-6,7,-12,14,-17c2226,80,2235,77,2247,77v12,,20,3,26,9c2279,92,2282,100,2282,111v,,,,,c2282,115,2280,118,2277,120v-3,2,-7,3,-13,3c2258,124,2249,125,2239,126v-7,1,-15,3,-22,4c2209,132,2203,134,2196,138v-6,3,-11,8,-14,14c2178,157,2176,165,2176,174v,11,2,20,7,28c2188,209,2195,215,2204,219v8,4,17,6,28,6c2241,225,2249,223,2256,220v7,-2,12,-6,16,-10c2276,206,2279,202,2280,199xm2261,196v-7,4,-15,6,-25,6c2226,202,2217,200,2211,195v-7,-4,-10,-11,-10,-19c2201,169,2203,164,2206,161v4,-4,8,-7,14,-9c2226,150,2232,149,2238,148v3,,6,-1,11,-1c2253,146,2258,146,2262,145v5,-1,9,-2,13,-3c2282,139,2282,139,2282,139v,23,,23,,23c2282,168,2280,175,2276,181v-3,6,-8,11,-15,15xm2111,199v1,,1,,1,c2112,221,2112,221,2112,221v26,,26,,26,c2138,113,2138,113,2138,113v,-13,-3,-23,-7,-31c2127,74,2122,68,2115,65v-6,-4,-13,-7,-20,-8c2088,56,2082,55,2077,55v-8,,-16,1,-25,3c2044,61,2036,65,2029,70v-8,6,-13,14,-18,23c2035,102,2035,102,2035,102v3,-6,8,-12,15,-17c2057,80,2066,77,2078,77v12,,20,3,26,9c2110,92,2112,100,2112,111v,,,,,c2112,115,2111,118,2108,120v-3,2,-7,3,-13,3c2088,124,2080,125,2070,126v-7,1,-15,3,-22,4c2040,132,2033,134,2027,138v-6,3,-11,8,-15,14c2009,157,2007,165,2007,174v,11,2,20,7,28c2019,209,2026,215,2034,219v9,4,18,6,29,6c2072,225,2080,223,2087,220v6,-2,12,-6,16,-10c2107,206,2109,202,2111,199xm2092,196v-7,4,-16,6,-26,6c2056,202,2048,200,2042,195v-7,-4,-10,-11,-10,-19c2032,169,2034,164,2037,161v4,-4,8,-7,14,-9c2056,150,2062,149,2069,148v3,,6,-1,11,-1c2084,146,2088,146,2093,145v5,-1,9,-2,13,-3c2112,139,2112,139,2112,139v,23,,23,,23c2112,168,2111,175,2107,181v-3,6,-8,11,-15,15xm294,516v-11,-7,-24,-11,-39,-11c241,505,228,509,216,516v-11,7,-19,17,-25,29c184,558,181,573,181,590v,17,3,32,10,44c197,647,205,657,216,664v12,7,25,10,39,10c270,674,283,671,294,664v11,-7,20,-17,26,-30c326,622,329,607,329,590v,-17,-3,-32,-9,-45c314,533,305,523,294,516xm299,620v-3,10,-9,17,-16,23c276,649,267,652,255,652v-11,,-20,-3,-27,-9c220,637,215,630,212,620v-4,-9,-6,-19,-6,-30c206,579,208,569,212,559v3,-9,8,-17,16,-23c235,531,244,528,255,528v12,,21,3,28,8c290,542,296,550,299,559v4,10,5,20,5,31c304,601,303,611,299,620xm119,462v-11,-6,-25,-9,-42,-9c3,453,3,453,3,453v,218,,218,,218c30,671,30,671,30,671v,-80,,-80,,-80c78,591,78,591,78,591v17,,31,-3,41,-9c130,576,138,567,144,557v5,-11,7,-22,7,-35c151,509,149,497,143,487v-5,-11,-13,-19,-24,-25xm120,545v-3,7,-8,13,-15,17c98,566,88,568,77,568v-47,,-47,,-47,c30,476,30,476,30,476v46,,46,,46,c88,476,98,478,105,482v7,4,12,9,15,16c124,505,125,513,125,522v,8,-1,16,-5,23xm542,654v-4,-6,-6,-14,-6,-23c536,529,536,529,536,529v-25,,-25,,-25,c511,507,511,507,511,507v25,,25,,25,c536,468,536,468,536,468v25,,25,,25,c561,507,561,507,561,507v35,,35,,35,c596,529,596,529,596,529v-35,,-35,,-35,c561,624,561,624,561,624v,7,1,12,3,16c572,647,572,647,572,647v3,1,7,2,11,2c589,648,589,648,589,648v5,-1,5,-1,5,-1c599,670,599,670,599,670v-7,2,-7,2,-7,2c589,673,585,673,580,673v-7,,-14,-2,-21,-5c552,665,547,661,542,654xm1700,477v-97,194,-97,194,-97,194c1575,671,1575,671,1575,671v98,-193,98,-193,98,-193c1673,476,1673,476,1673,476v-113,,-113,,-113,c1560,453,1560,453,1560,453v140,,140,,140,l1700,477xm1289,671v,-191,,-191,,-191c1287,480,1287,480,1287,480v-53,36,-53,36,-53,36c1234,489,1234,489,1234,489v55,-36,55,-36,55,-36c1315,453,1315,453,1315,453v,218,,218,,218l1289,671xm1451,674v-14,,-26,-3,-37,-7c1403,662,1394,655,1388,646v-7,-8,-10,-18,-11,-30c1404,616,1404,616,1404,616v1,7,3,13,7,19c1415,640,1421,644,1428,646v7,3,14,4,23,4c1460,650,1469,649,1476,646v7,-4,13,-8,17,-14c1497,626,1499,619,1499,612v,-8,-2,-15,-6,-22c1489,584,1483,579,1476,576v-8,-4,-18,-5,-29,-5c1430,571,1430,571,1430,571v,-24,,-24,,-24c1447,547,1447,547,1447,547v9,,17,-1,23,-4c1477,539,1482,535,1486,529v3,-5,5,-12,5,-20c1491,502,1490,496,1486,490v-3,-5,-7,-10,-13,-13c1467,474,1460,473,1452,473v-8,,-15,1,-22,4c1424,480,1418,484,1414,489v-4,5,-6,11,-7,18c1382,507,1382,507,1382,507v,-11,4,-21,10,-30c1399,469,1407,462,1418,457v10,-5,22,-7,34,-7c1466,450,1477,452,1487,458v9,5,17,12,22,21c1514,488,1517,498,1517,508v,12,-3,23,-10,32c1501,548,1492,554,1481,558v,1,,1,,1c1495,562,1506,567,1513,577v8,9,12,21,12,35c1525,624,1522,634,1515,644v-6,9,-15,16,-26,22c1478,671,1465,674,1451,674xm776,545v-6,-13,-14,-23,-24,-30c741,509,729,505,715,505v-11,,-19,2,-25,5c684,514,679,518,676,522v-4,5,-6,8,-8,11c666,533,666,533,666,533v,-80,,-80,,-80c641,453,641,453,641,453v,218,,218,,218c665,671,665,671,665,671v,-25,,-25,,-25c668,646,668,646,668,646v2,3,4,6,8,11c679,661,684,666,690,669v7,4,15,5,26,5c729,674,741,671,752,664v10,-7,18,-17,24,-29c782,622,785,607,785,589v,-17,-3,-32,-9,-44xm754,621v-3,9,-8,17,-16,22c731,649,723,652,712,652v-10,,-19,-3,-25,-8c680,638,674,631,671,622v-4,-10,-6,-21,-6,-33c665,577,667,566,671,557v3,-9,8,-16,15,-22c693,530,702,528,712,528v11,,20,2,27,8c746,541,751,549,755,558v3,9,5,20,5,31c760,601,758,611,754,621xm2046,471v-7,-8,-15,-13,-24,-17c2013,451,2004,449,1995,449v-15,,-28,3,-38,10c1946,466,1937,474,1931,486v-6,11,-9,23,-9,37c1922,537,1925,549,1932,560v6,11,14,19,24,26c1967,592,1978,595,1991,595v7,,14,-1,21,-3c2019,589,2025,586,2030,582v6,-5,11,-10,15,-16c2046,566,2046,566,2046,566v,27,-5,48,-14,62c2022,643,2009,650,1992,650v-12,,-21,-3,-28,-9c1957,634,1952,626,1950,616v-26,,-26,,-26,c1926,627,1930,638,1936,646v6,9,13,16,23,21c1969,671,1979,674,1992,674v12,,23,-3,33,-8c2035,661,2043,653,2050,642v7,-10,12,-23,15,-38c2069,589,2071,572,2071,553v,-20,-2,-37,-7,-50c2060,489,2054,479,2046,471xm2039,541v-3,6,-6,11,-11,16c2024,561,2019,565,2013,568v-6,2,-12,4,-19,4c1985,572,1977,569,1970,565v-7,-4,-12,-10,-16,-18c1950,540,1948,532,1948,523v,-10,2,-18,6,-26c1958,490,1964,484,1971,479v7,-4,15,-6,24,-6c2004,473,2012,475,2019,480v8,4,13,10,17,18c2040,505,2042,513,2042,522v,7,-1,13,-3,19xm1871,577v7,9,11,21,11,35c1882,624,1879,634,1873,644v-7,9,-16,16,-27,22c1835,671,1823,674,1809,674v-15,,-27,-3,-38,-7c1760,662,1751,655,1745,646v-7,-8,-10,-18,-11,-30c1761,616,1761,616,1761,616v1,7,3,13,7,19c1773,640,1778,644,1785,646v7,3,15,4,23,4c1818,650,1826,649,1833,646v7,-4,13,-8,17,-14c1854,626,1856,619,1856,612v,-8,-2,-15,-6,-22c1846,584,1841,579,1833,576v-8,-4,-17,-5,-28,-5c1787,571,1787,571,1787,571v,-24,,-24,,-24c1805,547,1805,547,1805,547v8,,16,-1,23,-4c1834,539,1839,535,1843,529v4,-5,6,-12,6,-20c1849,502,1847,496,1844,490v-4,-5,-8,-10,-14,-13c1824,474,1817,473,1809,473v-8,,-15,1,-21,4c1781,480,1776,484,1771,489v-4,5,-6,11,-6,18c1739,507,1739,507,1739,507v1,-11,4,-21,10,-30c1756,469,1764,462,1775,457v10,-5,22,-7,34,-7c1823,450,1834,452,1844,458v10,5,17,12,22,21c1872,488,1874,498,1874,508v,12,-3,23,-9,32c1858,548,1849,554,1838,558v,1,,1,,1c1852,562,1863,567,1871,577xm1106,597v7,7,11,17,11,28c1117,635,1114,643,1109,650v-6,8,-13,14,-23,18c1077,672,1065,674,1053,674v-17,,-31,-3,-42,-11c1000,656,993,646,990,632v24,-6,24,-6,24,-6c1017,635,1021,641,1027,646v7,4,15,6,25,6c1064,652,1073,650,1080,645v7,-5,11,-11,11,-18c1091,621,1089,616,1085,612v-4,-4,-10,-7,-19,-8c1039,597,1039,597,1039,597v-15,-3,-26,-9,-33,-16c999,573,996,564,996,552v,-9,2,-17,7,-24c1009,521,1016,515,1025,511v9,-4,19,-6,31,-6c1072,505,1085,509,1094,516v9,7,16,16,20,28c1091,550,1091,550,1091,550v-1,-3,-3,-7,-6,-11c1082,536,1078,533,1074,530v-5,-2,-11,-3,-18,-3c1046,527,1037,529,1031,534v-7,4,-10,10,-10,17c1021,557,1023,562,1028,566v4,4,11,7,21,9c1073,581,1073,581,1073,581v15,4,26,9,33,16xm401,534v-7,4,-10,10,-10,17c391,557,393,562,398,566v4,4,11,7,21,9c443,581,443,581,443,581v15,4,26,9,33,16c483,604,487,614,487,625v,10,-3,18,-8,25c473,658,466,664,456,668v-9,4,-20,6,-33,6c406,674,392,671,381,663v-10,-7,-17,-17,-20,-31c385,626,385,626,385,626v2,9,6,15,13,20c404,650,412,652,422,652v12,,22,-2,28,-7c457,640,461,634,461,627v,-6,-2,-11,-6,-15c451,608,445,605,437,604v-28,-7,-28,-7,-28,-7c394,594,383,588,376,581v-7,-8,-10,-17,-10,-29c366,543,368,535,374,528v5,-7,12,-13,21,-17c404,507,414,505,426,505v16,,29,4,38,11c473,523,480,532,484,544v-23,6,-23,6,-23,6c460,547,458,543,455,539v-3,-3,-6,-6,-11,-9c439,528,433,527,426,527v-10,,-18,2,-25,7xm927,671v,-28,,-28,,-28c925,643,925,643,925,643v-4,8,-10,16,-18,21c899,670,889,673,876,673v-10,,-19,-2,-27,-7c841,662,835,655,830,646v-4,-9,-7,-21,-7,-35c823,507,823,507,823,507v26,,26,,26,c849,610,849,610,849,610v,11,3,21,10,28c865,645,874,649,884,649v7,,13,-2,19,-5c910,641,915,636,920,629v4,-6,7,-15,7,-25c927,507,927,507,927,507v25,,25,,25,c952,671,952,671,952,671r-25,xm36,1097v101,,101,,101,c137,1121,137,1121,137,1121,,1121,,1121,,1121v,-19,,-19,,-19c72,1023,72,1023,72,1023v8,-9,15,-17,21,-24c98,992,102,985,105,979v2,-6,4,-12,4,-19c109,953,107,946,103,940v-3,-5,-8,-10,-15,-13c82,924,75,923,67,923v-8,,-16,1,-22,5c39,931,34,936,31,942v-4,7,-5,14,-5,22c,964,,964,,964,,951,3,940,9,930v6,-9,14,-17,24,-22c44,902,55,900,68,900v13,,24,2,34,8c112,913,119,920,125,930v6,9,8,19,8,30c133,968,132,976,129,984v-3,7,-8,16,-15,25c107,1019,97,1030,85,1043v-49,53,-49,53,-49,53l36,1097xm2553,983v-2,,-2,,-2,c2549,980,2546,977,2543,972v-3,-4,-8,-8,-15,-12c2522,957,2514,955,2503,955v-14,,-26,4,-36,10c2456,972,2448,982,2442,994v-6,13,-9,27,-9,44c2433,1055,2436,1070,2442,1082v6,12,15,21,25,27c2478,1115,2489,1118,2503,1118v10,,19,-1,25,-5c2534,1110,2539,1106,2542,1102v4,-5,6,-8,8,-11c2552,1091,2552,1091,2552,1091v,33,,33,,33c2552,1138,2548,1148,2540,1154v-9,6,-20,9,-33,9c2497,1163,2489,1162,2483,1159v-6,-3,-11,-6,-14,-10c2465,1145,2462,1142,2460,1139v-20,14,-20,14,-20,14c2443,1159,2448,1164,2454,1169v6,5,13,9,22,12c2484,1184,2495,1186,2507,1186v13,,25,-2,35,-7c2553,1175,2562,1169,2568,1160v6,-9,10,-20,10,-34c2578,957,2578,957,2578,957v-25,,-25,,-25,l2553,983xm2547,1069v-3,9,-8,15,-15,20c2525,1093,2516,1096,2506,1096v-11,,-19,-3,-26,-8c2473,1083,2467,1077,2464,1068v-4,-9,-6,-19,-6,-30c2458,1027,2460,1017,2464,1008v3,-10,8,-17,15,-22c2486,980,2495,978,2506,978v10,,19,2,26,7c2539,990,2544,998,2548,1007v3,9,5,19,5,31c2553,1050,2551,1060,2547,1069xm1743,982v5,9,7,21,7,35c1750,1121,1750,1121,1750,1121v-25,,-25,,-25,c1725,1019,1725,1019,1725,1019v,-13,-3,-23,-10,-30c1708,981,1699,978,1688,978v-9,,-16,1,-22,5c1660,986,1655,991,1651,998v-3,7,-5,15,-5,24c1646,1121,1646,1121,1646,1121v-25,,-25,,-25,c1621,957,1621,957,1621,957v24,,24,,24,c1645,983,1645,983,1645,983v2,,2,,2,c1651,975,1657,968,1664,963v8,-5,18,-8,31,-8c1706,955,1716,957,1724,962v8,4,15,11,19,20xm1560,973v-7,-6,-14,-11,-23,-14c1529,957,1521,955,1512,955v-15,,-28,4,-39,11c1462,973,1454,983,1448,996v-7,13,-10,28,-10,44c1438,1057,1441,1072,1448,1084v6,13,14,23,26,30c1485,1121,1499,1124,1515,1124v11,,21,-1,30,-5c1553,1116,1561,1111,1567,1105v6,-7,10,-14,13,-22c1556,1076,1556,1076,1556,1076v-3,6,-6,11,-10,14c1543,1094,1538,1097,1533,1099v-6,2,-12,3,-18,3c1504,1102,1496,1099,1488,1095v-8,-4,-14,-11,-18,-19c1466,1068,1464,1058,1464,1048v118,,118,,118,c1582,1037,1582,1037,1582,1037v,-15,-2,-28,-6,-39c1572,988,1567,980,1560,973xm1464,1026v,-8,2,-15,5,-22c1473,996,1479,990,1486,985v7,-5,16,-7,26,-7c1521,978,1529,980,1536,984v6,4,12,10,15,17c1555,1008,1557,1017,1557,1026r-93,xm2027,903v26,,26,,26,c2053,1121,2053,1121,2053,1121v-26,,-26,,-26,c2027,1023,2027,1023,2027,1023v-117,,-117,,-117,c1910,1121,1910,1121,1910,1121v-26,,-26,,-26,c1884,903,1884,903,1884,903v26,,26,,26,c1910,1000,1910,1000,1910,1000v117,,117,,117,l2027,903xm2203,965v-6,-4,-13,-7,-20,-8c2176,956,2170,955,2165,955v-8,,-17,1,-25,3c2131,961,2124,965,2117,970v-8,6,-13,14,-18,23c2123,1002,2123,1002,2123,1002v3,-6,8,-12,15,-17c2144,980,2154,977,2166,977v11,,20,3,26,9c2198,992,2200,1000,2200,1011v,,,,,c2200,1015,2199,1018,2196,1020v-3,2,-7,3,-14,3c2176,1024,2168,1025,2158,1026v-7,1,-15,3,-22,4c2128,1032,2121,1034,2115,1038v-6,3,-11,8,-15,14c2097,1057,2095,1065,2095,1074v,11,2,20,7,28c2107,1109,2114,1115,2122,1119v9,4,18,6,29,6c2160,1125,2168,1123,2175,1120v6,-2,12,-6,16,-10c2195,1106,2197,1102,2199,1099v1,,1,,1,c2200,1121,2200,1121,2200,1121v26,,26,,26,c2226,1013,2226,1013,2226,1013v,-13,-3,-23,-7,-31c2215,974,2210,968,2203,965xm2200,1062v,6,-1,13,-5,19c2192,1087,2186,1092,2180,1096v-7,4,-16,6,-26,6c2144,1102,2136,1100,2130,1095v-7,-4,-10,-11,-10,-19c2120,1069,2122,1064,2125,1061v3,-4,8,-7,14,-9c2144,1050,2150,1049,2157,1048v3,,6,-1,11,-1c2172,1046,2176,1046,2181,1045v5,-1,9,-2,12,-3c2200,1039,2200,1039,2200,1039r,23xm312,1014v6,11,9,23,9,37c321,1065,318,1078,312,1089v-6,11,-15,19,-26,25c276,1121,263,1124,249,1124v-12,,-23,-3,-33,-8c206,1111,198,1105,191,1096v-6,-9,-9,-19,-9,-30c207,1066,207,1066,207,1066v1,10,6,18,14,25c229,1097,238,1100,249,1100v9,,17,-2,24,-6c280,1090,286,1084,290,1077v4,-8,6,-16,6,-25c296,1042,294,1034,290,1026v-5,-7,-10,-13,-18,-17c265,1004,257,1002,248,1002v-7,,-14,1,-21,3c220,1007,214,1010,210,1013v-25,-3,-25,-3,-25,-3c198,903,198,903,198,903v114,,114,,114,c312,926,312,926,312,926v-92,,-92,,-92,c213,990,213,990,213,990v1,,1,,1,c218,987,224,984,231,982v7,-3,14,-4,21,-4c265,978,277,981,288,988v10,6,18,15,24,26xm2372,965v-6,-4,-13,-7,-20,-8c2346,956,2340,955,2334,955v-8,,-16,1,-25,3c2301,961,2293,965,2286,970v-7,6,-13,14,-17,23c2292,1002,2292,1002,2292,1002v3,-6,8,-12,15,-17c2314,980,2323,977,2335,977v12,,20,3,26,9c2367,992,2370,1000,2370,1011v,,,,,c2370,1015,2368,1018,2365,1020v-3,2,-7,3,-13,3c2345,1024,2337,1025,2327,1026v-7,1,-15,3,-22,4c2297,1032,2290,1034,2284,1038v-6,3,-11,8,-15,14c2266,1057,2264,1065,2264,1074v,11,2,20,7,28c2276,1109,2283,1115,2292,1119v8,4,17,6,28,6c2329,1125,2337,1123,2344,1120v7,-2,12,-6,16,-10c2364,1106,2367,1102,2368,1099v2,,2,,2,c2370,1121,2370,1121,2370,1121v25,,25,,25,c2395,1013,2395,1013,2395,1013v,-13,-2,-23,-7,-31c2384,974,2379,968,2372,965xm2370,1062v,6,-2,13,-6,19c2361,1087,2356,1092,2349,1096v-7,4,-15,6,-25,6c2314,1102,2305,1100,2299,1095v-7,-4,-10,-11,-10,-19c2289,1069,2291,1064,2294,1061v4,-4,8,-7,14,-9c2314,1050,2320,1049,2326,1048v3,,6,-1,11,-1c2341,1046,2346,1046,2350,1045v5,-1,9,-2,13,-3c2370,1039,2370,1039,2370,1039r,23xm476,913v-12,-9,-25,-13,-41,-13c419,900,405,904,394,913v-11,9,-20,22,-26,38c362,968,359,988,359,1012v,24,3,44,9,60c374,1089,382,1102,394,1111v11,8,25,13,41,13c451,1124,464,1119,476,1111v11,-9,20,-22,26,-39c508,1056,511,1036,511,1012v,-24,-3,-44,-9,-61c496,935,487,922,476,913xm472,1077v-9,16,-21,23,-37,23c424,1100,415,1097,408,1090v-8,-7,-14,-17,-18,-30c386,1047,384,1031,384,1012v,-29,5,-50,14,-66c407,930,419,923,435,923v10,,19,3,27,10c469,940,475,950,479,964v4,13,6,29,6,48c485,1040,481,1062,472,1077xm601,903v27,,27,,27,c628,1121,628,1121,628,1121v-27,,-27,,-27,c601,930,601,930,601,930v-1,,-1,,-1,c547,966,547,966,547,966v,-27,,-27,,-27l601,903xm1100,1036v4,7,6,15,6,26c1106,1073,1103,1084,1097,1094v-6,9,-15,17,-27,22c1058,1122,1044,1125,1027,1125v-16,,-29,-3,-40,-8c975,1112,966,1105,960,1096v-7,-9,-11,-19,-11,-31c976,1065,976,1065,976,1065v1,8,3,15,8,20c989,1090,995,1094,1003,1097v7,3,15,4,24,4c1037,1101,1046,1099,1054,1096v8,-3,15,-8,19,-14c1078,1076,1080,1069,1080,1061v,-7,-2,-13,-6,-17c1070,1039,1065,1035,1058,1032v-6,-2,-13,-5,-21,-7c1010,1017,1010,1017,1010,1017v-17,-5,-31,-12,-40,-21c960,987,955,975,955,961v,-13,3,-23,10,-32c971,920,980,912,991,907v12,-5,24,-7,38,-7c1043,900,1056,902,1067,907v11,5,19,12,26,21c1099,936,1103,946,1103,957v-26,,-26,,-26,c1076,946,1071,938,1062,932v-9,-6,-20,-9,-34,-9c1019,923,1010,925,1003,928v-7,3,-13,7,-17,13c982,946,980,952,980,959v,6,2,11,4,15c987,979,991,982,995,985v5,2,9,5,14,6c1014,993,1018,995,1022,996v23,6,23,6,23,6c1050,1003,1057,1005,1064,1008v7,2,13,6,20,10c1090,1023,1095,1029,1100,1036xm805,1097v107,,107,,107,c912,1121,912,1121,912,1121v-134,,-134,,-134,c778,903,778,903,778,903v132,,132,,132,c910,926,910,926,910,926v-105,,-105,,-105,c805,1000,805,1000,805,1000v98,,98,,98,c903,1023,903,1023,903,1023v-98,,-98,,-98,l805,1097xm1358,916v-15,-9,-33,-13,-54,-13c1234,903,1234,903,1234,903v,218,,218,,218c1301,1121,1301,1121,1301,1121v22,,41,-5,57,-13c1373,1099,1385,1086,1393,1070v8,-16,12,-36,12,-59c1405,989,1401,969,1393,953v-8,-16,-20,-29,-35,-37xm1371,1057v-6,13,-15,23,-27,30c1332,1094,1317,1097,1299,1097v-39,,-39,,-39,c1260,926,1260,926,1260,926v42,,42,,42,c1319,926,1334,930,1345,936v11,7,20,17,26,30c1377,979,1379,994,1379,1011v,18,-2,33,-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">
                <v:path arrowok="t" o:connecttype="custom" o:connectlocs="394970,24807;146368,26079;304483,70286;264478,47069;228600,33076;160655,43889;195263,88732;808355,70286;850900,19082;750570,5725;92710,70286;64135,41345;62230,62017;462915,61381;547370,28305;545783,62017;590868,70604;501015,62653;625793,17492;713105,17492;699770,69650;717868,62335;670560,35302;646748,51204;93345,211176;37783,146932;33338,153293;181610,205769;409258,213402;474028,200998;441960,151703;214630,166014;226060,207359;621030,186369;655320,159972;594678,204815;573088,173965;583565,177464;319405,184779;124143,175238;129858,189867;269558,211812;0,356518;42228,305314;807085,350475;810578,312629;547688,324078;480060,303724;502285,329803;598170,356518;697230,324396;699453,306904;90805,354291;99060,287186;749618,313583;760413,356518;151130,290366;126365,300862;339725,354928;306388,295455;344170,323760;391795,356518" o:connectangles="0,0,0,0,0,0,0,0,0,0,0,0,0,0,0,0,0,0,0,0,0,0,0,0,0,0,0,0,0,0,0,0,0,0,0,0,0,0,0,0,0,0,0,0,0,0,0,0,0,0,0,0,0,0,0,0,0,0,0,0,0,0"/>
                <o:lock v:ext="edit" verticies="t"/>
              </v:shape>
              <v:shape id="Freeform 6" style="position:absolute;left:9385;top:2419;width:18377;height:933;visibility:visible;mso-wrap-style:square;v-text-anchor:top" coordsize="5788,294" o:spid="_x0000_s1030" fillcolor="#1e1e1e" stroked="f" path="m5690,191v-5,-4,-9,-10,-11,-17c5676,166,5675,158,5675,148v,-9,1,-17,4,-24c5681,116,5685,111,5690,107v5,-4,12,-6,19,-6c5716,101,5723,103,5728,107v5,3,9,9,11,16c5742,130,5743,139,5743,148v,10,-1,19,-4,26c5737,181,5733,187,5728,191v-5,4,-12,6,-19,6c5702,197,5695,195,5690,191xm5717,229v6,-3,11,-7,15,-11c5736,213,5739,209,5741,204v2,,2,,2,c5743,230,5743,230,5743,230v45,,45,,45,c5788,12,5788,12,5788,12v-46,,-46,,-46,c5742,94,5742,94,5742,94v-1,,-1,,-1,c5739,90,5736,85,5732,81v-3,-5,-8,-9,-14,-12c5711,66,5704,65,5695,65v-12,,-23,3,-34,9c5651,80,5643,89,5637,102v-6,12,-9,28,-9,47c5628,167,5631,182,5637,195v6,12,14,22,24,28c5671,230,5682,233,5695,233v8,,16,-1,22,-4xm5500,118v3,-5,6,-9,11,-12c5516,104,5521,102,5527,102v9,,16,3,22,9c5554,116,5556,124,5556,134v,96,,96,,96c5602,230,5602,230,5602,230v,-104,,-104,,-104c5602,113,5599,102,5595,93v-5,-9,-12,-16,-20,-21c5566,67,5557,65,5545,65v-12,,-22,2,-31,8c5506,78,5500,86,5496,96v-2,,-2,,-2,c5494,67,5494,67,5494,67v-43,,-43,,-43,c5451,230,5451,230,5451,230v45,,45,,45,c5496,136,5496,136,5496,136v,-7,2,-13,4,-18xm5322,197v-4,-3,-7,-8,-7,-14c5315,179,5317,175,5319,172v2,-2,5,-5,9,-6c5332,164,5337,163,5342,162v8,-1,8,-1,8,-1c5359,159,5359,159,5359,159v9,-2,9,-2,9,-2c5374,154,5374,154,5374,154v,18,,18,,18c5374,178,5372,183,5369,187v-3,5,-7,8,-12,11c5352,201,5346,202,5339,202v-7,,-12,-2,-17,-5xm5348,230v6,-2,11,-5,16,-9c5368,217,5372,213,5374,208v2,,2,,2,c5376,230,5376,230,5376,230v43,,43,,43,c5419,120,5419,120,5419,120v,-10,-2,-18,-6,-25c5409,88,5404,82,5398,78v-7,-5,-14,-8,-23,-10c5367,66,5358,65,5349,65v-13,,-24,1,-34,5c5305,74,5297,80,5290,87v-6,8,-10,16,-12,26c5320,117,5320,117,5320,117v1,-6,5,-10,9,-14c5334,99,5341,98,5349,98v8,,14,2,18,5c5371,107,5373,112,5373,119v,,,,,c5369,127,5369,127,5369,127v-2,2,-7,3,-12,4c5351,132,5343,133,5334,134v-9,1,-16,2,-24,4c5303,140,5296,143,5291,147v-6,4,-11,9,-14,15c5274,168,5272,175,5272,185v,10,2,19,7,27c5284,219,5290,224,5299,228v8,4,17,5,27,5c5335,233,5342,232,5348,230xm5201,12v,218,,218,,218c5247,230,5247,230,5247,230v,-218,,-218,,-218l5201,12xm5127,230v,-92,,-92,,-92c5127,131,5128,125,5131,120v3,-5,8,-9,13,-12c5149,105,5155,104,5162,104v3,,6,,10,c5176,105,5179,106,5181,106v,-40,,-40,,-40c5174,65,5174,65,5174,65v-8,-1,-8,-1,-8,-1c5157,64,5149,67,5142,72v-7,5,-12,13,-15,23c5125,95,5125,95,5125,95v,-28,,-28,,-28c5081,67,5081,67,5081,67v,163,,163,,163l5127,230xm5015,227v11,-4,19,-10,26,-17c5047,202,5052,194,5054,183v-42,-2,-42,-2,-42,-2c5010,185,5008,188,5005,191v-3,3,-7,5,-11,6c4990,199,4985,200,4980,200v-7,,-14,-2,-19,-5c4955,192,4951,187,4948,181v-3,-6,-5,-13,-5,-21c4943,133,4943,133,4943,133v,-6,2,-12,5,-17c4951,111,4955,106,4960,103v6,-3,12,-5,19,-5c4985,98,4991,100,4996,103v5,3,9,7,12,12c5011,120,5012,125,5012,132v-95,,-95,,-95,c4917,160,4917,160,4917,160v138,,138,,138,c5055,148,5055,148,5055,148v,-14,-2,-26,-6,-37c5045,101,5040,92,5033,85v-7,-7,-16,-12,-25,-15c4999,66,4989,65,4978,65v-16,,-30,3,-42,10c4924,82,4915,92,4908,105v-6,13,-10,27,-10,44c4898,166,4902,181,4908,194v7,13,16,22,28,29c4948,230,4963,233,4980,233v13,,25,-2,35,-6xm4773,191v-5,-4,-9,-10,-11,-17c4759,166,4758,158,4758,148v,-9,1,-17,4,-24c4764,116,4768,111,4773,107v5,-4,12,-6,19,-6c4800,101,4806,103,4811,107v5,3,9,9,12,16c4825,130,4827,139,4827,148v,10,-2,19,-4,26c4820,181,4816,187,4811,191v-5,4,-11,6,-19,6c4785,197,4779,195,4773,191xm4800,229v6,-3,11,-7,15,-11c4819,213,4822,209,4824,204v2,,2,,2,c4826,230,4826,230,4826,230v45,,45,,45,c4871,12,4871,12,4871,12v-45,,-45,,-45,c4826,94,4826,94,4826,94v-2,,-2,,-2,c4822,90,4819,85,4816,81v-4,-5,-9,-9,-15,-12c4795,66,4787,65,4778,65v-12,,-23,3,-33,9c4735,80,4727,89,4721,102v-6,12,-10,28,-10,47c4711,167,4714,182,4720,195v6,12,14,22,24,28c4754,230,4765,233,4778,233v9,,16,-1,22,-4xm4651,227v11,-4,19,-10,26,-17c4683,202,4688,194,4690,183v-42,-2,-42,-2,-42,-2c4646,185,4644,188,4641,191v-3,3,-6,5,-11,6c4626,199,4622,200,4616,200v-7,,-14,-2,-19,-5c4591,192,4587,187,4584,181v-3,-6,-5,-13,-5,-21c4579,133,4579,133,4579,133v,-6,2,-12,5,-17c4587,111,4591,106,4596,103v6,-3,12,-5,19,-5c4621,98,4627,100,4632,103v5,3,9,7,12,12c4647,120,4648,125,4648,132v-95,,-95,,-95,c4553,160,4553,160,4553,160v138,,138,,138,c4691,148,4691,148,4691,148v,-14,-2,-26,-6,-37c4681,101,4676,92,4669,85v-7,-7,-16,-12,-25,-15c4635,66,4625,65,4614,65v-16,,-30,3,-42,10c4560,82,4551,92,4544,105v-6,13,-9,27,-9,44c4535,166,4538,181,4544,194v7,13,16,22,28,29c4584,230,4599,233,4616,233v13,,25,-2,35,-6xm4461,12v,137,,137,,137c4459,149,4459,149,4459,149,4365,12,4365,12,4365,12v-40,,-40,,-40,c4325,230,4325,230,4325,230v46,,46,,46,c4371,93,4371,93,4371,93v1,,1,,1,c4467,230,4467,230,4467,230v40,,40,,40,c4507,12,4507,12,4507,12r-46,xm4123,118v2,-5,6,-9,11,-12c4138,104,4144,102,4150,102v9,,16,3,21,9c4176,116,4179,124,4179,134v,96,,96,,96c4224,230,4224,230,4224,230v,-104,,-104,,-104c4224,113,4222,102,4217,93v-4,-9,-11,-16,-19,-21c4189,67,4179,65,4168,65v-12,,-23,2,-31,8c4128,78,4122,86,4119,96v-2,,-2,,-2,c4117,67,4117,67,4117,67v-44,,-44,,-44,c4073,230,4073,230,4073,230v46,,46,,46,c4119,136,4119,136,4119,136v,-7,1,-13,4,-18xm3945,197v-5,-3,-7,-8,-7,-14c3938,179,3939,175,3941,172v3,-2,6,-5,10,-6c3955,164,3959,163,3965,162v8,-1,8,-1,8,-1c3982,159,3982,159,3982,159v8,-2,8,-2,8,-2c3996,154,3996,154,3996,154v,18,,18,,18c3996,178,3995,183,3992,187v-3,5,-7,8,-12,11c3975,201,3969,202,3962,202v-7,,-13,-2,-17,-5xm3971,230v6,-2,11,-5,15,-9c3991,217,3994,213,3997,208v1,,1,,1,c3998,230,3998,230,3998,230v43,,43,,43,c4041,120,4041,120,4041,120v,-10,-2,-18,-5,-25c4032,88,4027,82,4020,78v-6,-5,-14,-8,-22,-10c3990,66,3981,65,3972,65v-13,,-25,1,-35,5c3927,74,3919,80,3913,87v-6,8,-10,16,-12,26c3943,117,3943,117,3943,117v1,-6,4,-10,9,-14c3957,99,3963,98,3972,98v7,,13,2,18,5c3994,107,3996,112,3996,119v,,,,,c3992,127,3992,127,3992,127v-3,2,-7,3,-13,4c3973,132,3966,133,3956,134v-8,1,-16,2,-23,4c3926,140,3919,143,3913,147v-5,4,-10,9,-13,15c3896,168,3895,175,3895,185v,10,2,19,7,27c3907,219,3913,224,3921,228v8,4,18,5,28,5c3957,233,3964,232,3971,230xm3839,67v-34,117,-34,117,-34,117c3803,184,3803,184,3803,184,3769,67,3769,67,3769,67v-48,,-48,,-48,c3778,230,3778,230,3778,230v52,,52,,52,c3887,67,3887,67,3887,67r-48,xm3533,118v3,-5,7,-9,11,-12c3549,104,3554,102,3560,102v10,,17,3,22,9c3587,116,3590,124,3590,134v,96,,96,,96c3635,230,3635,230,3635,230v,-104,,-104,,-104c3635,113,3633,102,3628,93v-5,-9,-11,-16,-20,-21c3600,67,3590,65,3578,65v-12,,-22,2,-31,8c3539,78,3533,86,3529,96v-2,,-2,,-2,c3527,67,3527,67,3527,67v-43,,-43,,-43,c3484,230,3484,230,3484,230v45,,45,,45,c3529,136,3529,136,3529,136v1,-7,2,-13,4,-18xm3418,227v10,-4,19,-10,25,-17c3450,202,3454,194,3456,183v-42,-2,-42,-2,-42,-2c3413,185,3411,188,3408,191v-3,3,-7,5,-11,6c3393,199,3388,200,3383,200v-8,,-14,-2,-20,-5c3358,192,3353,187,3350,181v-3,-6,-4,-13,-4,-21c3346,133,3346,133,3346,133v,-6,1,-12,4,-17c3353,111,3358,106,3363,103v5,-3,11,-5,18,-5c3388,98,3394,100,3399,103v5,3,9,7,11,12c3413,120,3415,125,3415,132v-96,,-96,,-96,c3319,160,3319,160,3319,160v138,,138,,138,c3457,148,3457,148,3457,148v,-14,-2,-26,-6,-37c3448,101,3442,92,3435,85v-7,-7,-15,-12,-24,-15c3401,66,3391,65,3380,65v-16,,-30,3,-42,10c3327,82,3317,92,3311,105v-7,13,-10,27,-10,44c3301,166,3304,181,3311,194v6,13,16,22,28,29c3351,230,3365,233,3382,233v14,,26,-2,36,-6xm3207,186v,11,2,20,6,27c3218,220,3224,225,3233,228v8,4,17,5,28,5c3267,232,3272,232,3276,231v4,-1,8,-2,10,-3c3279,194,3279,194,3279,194v-5,1,-5,1,-5,1c3267,196,3267,196,3267,196v-8,-1,-8,-1,-8,-1c3254,190,3254,190,3254,190v-1,-3,-2,-6,-2,-10c3252,27,3252,27,3252,27v-45,,-45,,-45,l3207,186xm3184,67v,34,,34,,34c3283,101,3283,101,3283,101v,-34,,-34,,-34l3184,67xm3157,39v5,-5,8,-10,8,-16c3165,16,3162,11,3157,6,3153,2,3147,,3140,v-7,,-12,2,-17,6c3118,11,3116,16,3116,23v,6,2,11,7,16c3128,43,3133,46,3140,46v7,,13,-3,17,-7xm3163,230v,-163,,-163,,-163c3117,67,3117,67,3117,67v,163,,163,,163l3163,230xm3051,227v10,-4,19,-10,25,-17c3083,202,3087,194,3090,183v-42,-2,-42,-2,-42,-2c3046,185,3044,188,3041,191v-3,3,-7,5,-11,6c3026,199,3021,200,3016,200v-7,,-14,-2,-20,-5c2991,192,2987,187,2984,181v-3,-6,-5,-13,-5,-21c2979,133,2979,133,2979,133v,-6,2,-12,5,-17c2987,111,2991,106,2996,103v5,-3,11,-5,18,-5c3021,98,3027,100,3032,103v5,3,9,7,12,12c3046,120,3048,125,3048,132v-96,,-96,,-96,c2952,160,2952,160,2952,160v138,,138,,138,c3090,148,3090,148,3090,148v,-14,-1,-26,-5,-37c3081,101,3075,92,3068,85v-7,-7,-15,-12,-24,-15c3034,66,3024,65,3014,65v-16,,-30,3,-42,10c2960,82,2951,92,2944,105v-7,13,-10,27,-10,44c2934,166,2937,181,2944,194v7,13,16,22,28,29c2984,230,2999,233,3015,233v14,,26,-2,36,-6xm2840,186v,11,2,20,7,27c2851,220,2857,225,2866,228v8,4,17,5,28,5c2900,232,2905,232,2909,231v5,-1,8,-2,10,-3c2912,194,2912,194,2912,194v-5,1,-5,1,-5,1c2901,196,2901,196,2901,196v-8,-1,-8,-1,-8,-1c2887,190,2887,190,2887,190v-1,-3,-2,-6,-2,-10c2885,27,2885,27,2885,27v-45,,-45,,-45,l2840,186xm2817,67v,34,,34,,34c2916,101,2916,101,2916,101v,-34,,-34,,-34l2817,67xm2791,39v4,-5,7,-10,7,-16c2798,16,2795,11,2791,6,2786,2,2780,,2773,v-7,,-12,2,-17,6c2751,11,2749,16,2749,23v,6,2,11,7,16c2761,43,2767,46,2773,46v7,,13,-3,18,-7xm2796,230v,-163,,-163,,-163c2750,67,2750,67,2750,67v,163,,163,,163l2796,230xm2700,78v-12,-9,-28,-13,-49,-13c2637,65,2625,67,2615,71v-11,4,-19,10,-25,17c2585,96,2582,105,2582,115v,13,4,23,12,31c2601,153,2613,159,2629,162v29,6,29,6,29,6c2665,169,2670,171,2673,174v4,3,5,6,6,10c2678,189,2676,193,2671,196v-5,3,-11,5,-19,5c2644,201,2637,199,2632,196v-5,-4,-8,-9,-10,-15c2578,183,2578,183,2578,183v2,16,9,28,22,37c2613,229,2630,233,2652,233v14,,27,-2,37,-6c2700,222,2709,216,2715,208v7,-8,10,-18,10,-28c2725,168,2721,158,2713,151v-8,-7,-20,-12,-36,-16c2648,129,2648,129,2648,129v-8,-1,-13,-3,-16,-6c2629,120,2627,117,2627,113v,-5,2,-9,7,-12c2639,98,2645,97,2652,97v5,,10,1,14,2c2669,101,2672,103,2675,106v4,10,4,10,4,10c2721,113,2721,113,2721,113v-2,-15,-9,-27,-21,-35xm2510,230v,-92,,-92,,-92c2510,131,2512,125,2515,120v3,-5,7,-9,12,-12c2533,105,2539,104,2545,104v3,,7,,11,c2559,105,2562,106,2564,106v,-40,,-40,,-40c2557,65,2557,65,2557,65v-7,-1,-7,-1,-7,-1c2541,64,2533,67,2526,72v-7,5,-12,13,-15,23c2509,95,2509,95,2509,95v,-28,,-28,,-28c2465,67,2465,67,2465,67v,163,,163,,163l2510,230xm2399,227v10,-4,19,-10,25,-17c2431,202,2435,194,2437,183v-42,-2,-42,-2,-42,-2c2394,185,2392,188,2389,191v-3,3,-7,5,-11,6c2374,199,2369,200,2364,200v-8,,-14,-2,-20,-5c2339,192,2334,187,2331,181v-3,-6,-4,-13,-4,-21c2327,133,2327,133,2327,133v,-6,2,-12,4,-17c2334,111,2339,106,2344,103v5,-3,11,-5,18,-5c2369,98,2375,100,2380,103v5,3,9,7,11,12c2394,120,2396,125,2396,132v-96,,-96,,-96,c2300,160,2300,160,2300,160v138,,138,,138,c2438,148,2438,148,2438,148v,-14,-2,-26,-6,-37c2429,101,2423,92,2416,85v-7,-7,-15,-12,-24,-15c2382,66,2372,65,2361,65v-16,,-30,3,-41,10c2308,82,2298,92,2292,105v-7,13,-10,27,-10,44c2282,166,2285,181,2292,194v6,13,16,22,28,29c2332,230,2346,233,2363,233v14,,26,-2,36,-6xm2226,67v-34,117,-34,117,-34,117c2190,184,2190,184,2190,184,2156,67,2156,67,2156,67v-48,,-48,,-48,c2166,230,2166,230,2166,230v51,,51,,51,c2274,67,2274,67,2274,67r-48,xm2083,39v5,-5,7,-10,7,-16c2090,16,2088,11,2083,6,2078,2,2072,,2065,v-6,,-12,2,-17,6c2043,11,2041,16,2041,23v,6,2,11,7,16c2053,43,2059,46,2066,46v6,,12,-3,17,-7xm2088,230v,-163,,-163,,-163c2043,67,2043,67,2043,67v,163,,163,,163l2088,230xm1908,118v3,-5,7,-9,11,-12c1924,104,1929,102,1935,102v10,,17,3,22,9c1962,116,1965,124,1965,134v,96,,96,,96c2010,230,2010,230,2010,230v,-104,,-104,,-104c2010,113,2008,102,2003,93v-5,-9,-11,-16,-20,-21c1975,67,1965,65,1953,65v-12,,-22,2,-31,8c1914,78,1908,86,1904,96v-2,,-2,,-2,c1902,67,1902,67,1902,67v-43,,-43,,-43,c1859,230,1859,230,1859,230v45,,45,,45,c1904,136,1904,136,1904,136v1,-7,2,-13,4,-18xm1779,150v,8,-2,16,-5,22c1770,178,1765,184,1758,187v-7,4,-14,6,-23,6c1726,193,1718,191,1711,187v-6,-3,-11,-9,-15,-15c1692,166,1690,158,1690,150v,-138,,-138,,-138c1644,12,1644,12,1644,12v,142,,142,,142c1644,170,1648,184,1656,196v7,11,18,21,31,27c1701,230,1717,233,1735,233v18,,34,-3,47,-10c1796,217,1806,207,1814,196v7,-12,11,-26,11,-42c1825,12,1825,12,1825,12v-46,,-46,,-46,l1779,150xm1446,188v-5,-3,-9,-9,-12,-16c1432,166,1430,157,1430,148v,-9,1,-18,4,-25c1437,116,1441,111,1446,107v5,-4,11,-6,19,-6c1472,101,1478,103,1483,107v5,3,9,9,12,16c1498,130,1499,138,1499,148v,10,-1,18,-4,25c1492,179,1488,185,1483,188v-5,4,-11,6,-18,6c1457,194,1451,192,1446,188xm1505,287v12,-5,22,-12,28,-21c1540,257,1544,246,1544,232v,-165,,-165,,-165c1499,67,1499,67,1499,67v,27,,27,,27c1497,94,1497,94,1497,94v-2,-4,-5,-9,-9,-13c1484,76,1479,72,1473,69v-6,-3,-14,-4,-23,-4c1438,65,1427,68,1417,74v-10,6,-18,15,-24,28c1387,114,1384,130,1384,148v,18,3,33,9,45c1399,205,1407,214,1417,219v10,6,21,9,33,9c1459,228,1466,227,1473,224v6,-2,11,-6,15,-10c1492,210,1495,206,1497,201v2,,2,,2,c1499,231,1499,231,1499,231v,11,-3,19,-10,23c1483,259,1475,261,1465,261v-7,,-13,,-17,-2c1443,257,1440,255,1437,252v-6,-8,-6,-8,-6,-8c1389,249,1389,249,1389,249v2,9,6,16,12,23c1407,279,1415,284,1426,288v10,4,23,6,38,6c1479,294,1493,292,1505,287xm1256,118v2,-5,6,-9,11,-12c1271,104,1277,102,1283,102v9,,16,3,21,9c1309,116,1312,124,1312,134v,96,,96,,96c1357,230,1357,230,1357,230v,-104,,-104,,-104c1357,113,1355,102,1350,93v-5,-9,-11,-16,-20,-21c1322,67,1312,65,1301,65v-12,,-23,2,-31,8c1261,78,1255,86,1251,96v-1,,-1,,-1,c1250,67,1250,67,1250,67v-44,,-44,,-44,c1206,230,1206,230,1206,230v46,,46,,46,c1252,136,1252,136,1252,136v,-7,1,-13,4,-18xm1168,39v5,-5,7,-10,7,-16c1175,16,1173,11,1168,6,1163,2,1157,,1150,v-6,,-12,2,-17,6c1128,11,1126,16,1126,23v,6,2,11,7,16c1138,43,1144,46,1151,46v6,,12,-3,17,-7xm1173,230v,-163,,-163,,-163c1128,67,1128,67,1128,67v,163,,163,,163l1173,230xm997,188v-5,-3,-9,-9,-12,-16c982,166,981,157,981,148v,-9,1,-18,4,-25c988,116,992,111,997,107v5,-4,11,-6,18,-6c1023,101,1029,103,1034,107v5,3,9,9,12,16c1049,130,1050,138,1050,148v,10,-1,18,-4,25c1043,179,1039,185,1034,188v-5,4,-11,6,-19,6c1008,194,1002,192,997,188xm1056,287v12,-5,21,-12,28,-21c1091,257,1095,246,1095,232v,-165,,-165,,-165c1049,67,1049,67,1049,67v,27,,27,,27c1048,94,1048,94,1048,94v-2,-4,-5,-9,-9,-13c1035,76,1030,72,1024,69v-6,-3,-14,-4,-23,-4c989,65,978,68,968,74v-10,6,-18,15,-24,28c938,114,935,130,935,148v,18,3,33,9,45c950,205,958,214,968,219v10,6,21,9,33,9c1010,228,1017,227,1023,224v7,-2,12,-6,16,-10c1043,210,1046,206,1048,201v2,,2,,2,c1050,231,1050,231,1050,231v,11,-4,19,-10,23c1034,259,1025,261,1016,261v-7,,-13,,-17,-2c994,257,991,255,988,252v-6,-8,-6,-8,-6,-8c940,249,940,249,940,249v2,9,6,16,12,23c958,279,966,284,977,288v10,4,23,6,38,6c1030,294,1044,292,1056,287xm902,39v5,-5,8,-10,8,-16c910,16,907,11,902,6,898,2,892,,885,v-7,,-12,2,-17,6c863,11,860,16,860,23v,6,3,11,8,16c873,43,878,46,885,46v7,,13,-3,17,-7xm908,230v,-163,,-163,,-163c862,67,862,67,862,67v,163,,163,,163l908,230xm728,118v3,-5,6,-9,11,-12c743,104,749,102,755,102v9,,16,3,21,9c782,116,784,124,784,134v,96,,96,,96c829,230,829,230,829,230v,-104,,-104,,-104c829,113,827,102,822,93,818,84,811,77,803,72v-9,-5,-19,-7,-30,-7c761,65,751,67,742,73v-9,5,-15,13,-18,23c722,96,722,96,722,96v,-29,,-29,,-29c679,67,679,67,679,67v,163,,163,,163c724,230,724,230,724,230v,-94,,-94,,-94c724,129,725,123,728,118xm613,227v10,-4,18,-10,25,-17c644,202,649,194,651,183v-42,-2,-42,-2,-42,-2c607,185,605,188,602,191v-3,3,-6,5,-11,6c587,199,583,200,578,200v-8,,-15,-2,-20,-5c552,192,548,187,545,181v-3,-6,-5,-13,-5,-21c540,133,540,133,540,133v1,-6,2,-12,5,-17c548,111,552,106,557,103v6,-3,12,-5,19,-5c582,98,588,100,593,103v5,3,9,7,12,12c608,120,609,125,609,132v-95,,-95,,-95,c514,160,514,160,514,160v138,,138,,138,c652,148,652,148,652,148v,-14,-2,-26,-6,-37c642,101,637,92,630,85,623,78,615,73,605,70v-9,-4,-19,-5,-30,-5c559,65,545,68,533,75v-12,7,-21,17,-28,30c499,118,496,132,496,149v,17,3,32,9,45c512,207,521,216,533,223v12,7,27,10,44,10c590,233,602,231,613,227xm436,230v,-92,,-92,,-92c436,131,437,125,440,120v3,-5,7,-9,13,-12c458,105,464,104,470,104v4,,7,,11,c484,105,487,106,490,106v,-40,,-40,,-40c483,65,483,65,483,65v-8,-1,-8,-1,-8,-1c466,64,458,67,451,72v-7,5,-12,13,-15,23c434,95,434,95,434,95v,-28,,-28,,-28c390,67,390,67,390,67v,163,,163,,163l436,230xm324,227v11,-4,19,-10,26,-17c356,202,360,194,363,183v-42,-2,-42,-2,-42,-2c319,185,317,188,314,191v-3,3,-7,5,-11,6c299,199,294,200,289,200v-7,,-14,-2,-20,-5c264,192,260,187,257,181v-3,-6,-5,-13,-5,-21c252,133,252,133,252,133v,-6,2,-12,5,-17c260,111,264,106,269,103v5,-3,11,-5,18,-5c294,98,300,100,305,103v5,3,9,7,12,12c319,120,321,125,321,132v-96,,-96,,-96,c225,160,225,160,225,160v139,,139,,139,c364,148,364,148,364,148v,-14,-2,-26,-6,-37c354,101,348,92,341,85,334,78,326,73,317,70,307,66,297,65,287,65v-16,,-30,3,-42,10c233,82,224,92,217,105v-6,13,-10,27,-10,44c207,166,211,181,217,194v7,13,16,22,28,29c257,230,272,233,288,233v14,,26,-2,36,-6xm,12c76,230,76,230,76,230v59,,59,,59,c210,12,210,12,210,12v-51,,-51,,-51,c106,178,106,178,106,178v-2,,-2,,-2,c51,12,51,12,51,12l,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">
                <v:path arrowok="t" o:connecttype="custom" o:connectlocs="1815148,72708;1789748,32385;1776413,29528;1688783,54610;1706245,66040;1698308,31115;1697990,73025;1642745,20638;1585595,62548;1604963,50800;1511935,55245;1531620,64770;1498600,61913;1453833,42228;1464945,20638;1387793,73025;1341120,40005;1250315,58103;1265555,70168;1254760,32703;1253808,73978;1137285,35243;1120458,73025;1063625,36830;1059815,23813;1039495,61913;1004888,7303;976630,66675;966470,36513;943610,70803;915988,57150;872808,7303;823595,46355;865188,57150;796925,43815;782638,73025;744220,32703;727710,33338;706755,21273;662940,73025;603885,30480;536575,3810;454025,46990;490220,21273;472440,67945;398780,37465;396875,21273;370840,12383;333375,46990;317818,20638;317183,82233;275590,12383;263208,73025;194628,72073;188278,32703;160338,61595;143193,22860;85408,61913;113665,35243;66675,3810" o:connectangles="0,0,0,0,0,0,0,0,0,0,0,0,0,0,0,0,0,0,0,0,0,0,0,0,0,0,0,0,0,0,0,0,0,0,0,0,0,0,0,0,0,0,0,0,0,0,0,0,0,0,0,0,0,0,0,0,0,0,0,0"/>
                <o:lock v:ext="edit" verticies="t"/>
              </v:shape>
              <v:shape id="Freeform 7" style="position:absolute;left:52768;top:4406;width:11163;height:3575;visibility:visible;mso-wrap-style:square;v-text-anchor:top" coordsize="3517,1125" o:spid="_x0000_s1031" fillcolor="#1e1e1e" stroked="f" path="m986,198v102,,102,,102,c1088,222,1088,222,1088,222v-138,,-138,,-138,c950,203,950,203,950,203v72,-79,72,-79,72,-79c1030,115,1037,107,1043,100v5,-7,9,-14,12,-20c1058,74,1059,68,1059,61v,-7,-2,-14,-6,-20c1050,36,1045,31,1039,28v-7,-3,-14,-4,-22,-4c1009,24,1002,25,995,29v-6,3,-11,8,-14,14c978,50,976,57,976,65v-25,,-25,,-25,c951,52,954,41,960,31v5,-9,13,-17,24,-22c994,3,1005,1,1018,1v13,,24,2,34,8c1062,14,1070,21,1075,31v6,9,9,19,9,30c1084,69,1082,77,1079,85v-3,7,-7,16,-15,25c1057,120,1048,131,1035,144v-49,53,-49,53,-49,53l986,198xm583,195v-7,-9,-10,-19,-10,-31c573,155,575,146,579,138v3,-8,8,-14,15,-19c600,113,608,110,615,109v,-2,,-2,,-2c605,105,597,99,591,90,584,81,581,70,581,59v,-11,3,-21,9,-30c596,20,603,13,613,8,623,3,635,1,647,1v13,,24,2,34,7c691,13,699,20,705,29v6,9,8,19,9,30c713,70,710,81,704,90v-6,9,-14,15,-25,17c679,109,679,109,679,109v8,1,15,4,22,10c707,124,712,130,716,138v4,8,6,17,6,26c722,176,718,186,712,195v-6,10,-15,17,-26,22c675,222,662,225,647,225v-14,,-27,-3,-38,-8c598,212,589,205,583,195xm626,93v6,3,14,5,21,5c655,98,662,96,668,93v6,-3,11,-7,15,-13c686,74,688,68,688,60v,-7,-2,-13,-5,-19c679,36,675,31,669,28v-6,-3,-14,-4,-22,-4c639,24,632,25,626,28v-6,3,-11,8,-14,13c609,47,607,53,607,60v,8,2,14,5,20c615,86,620,90,626,93xm599,163v,7,2,14,6,20c609,189,614,193,622,197v7,3,16,4,25,4c657,201,666,200,673,197v7,-4,13,-8,17,-14c694,177,696,170,696,163v,-9,-3,-16,-7,-22c685,134,679,130,672,126v-7,-4,-15,-6,-25,-6c638,120,630,122,623,126v-8,4,-13,8,-18,15c601,147,599,154,599,163xm483,177v-103,,-103,,-103,c380,155,380,155,380,155,476,4,476,4,476,4v7,,7,,7,c492,4,492,4,492,4v16,,16,,16,c508,154,508,154,508,154v30,,30,,30,c538,177,538,177,538,177v-30,,-30,,-30,c508,222,508,222,508,222v-25,,-25,,-25,l483,177xm408,154v75,,75,,75,c483,37,483,37,483,37v-2,,-2,,-2,c408,152,408,152,408,152r,2xm767,173v-6,-16,-9,-36,-9,-60c758,89,761,69,767,52v6,-16,14,-29,26,-38c804,5,818,1,834,1v15,,29,4,40,13c886,23,894,36,900,52v6,17,9,37,9,61c909,137,906,157,900,173v-6,17,-14,30,-25,39c863,220,850,225,834,225v-17,,-30,-5,-41,-13c781,203,773,190,767,173xm783,113v,19,2,35,6,48c793,174,799,184,806,191v8,7,17,10,28,10c849,201,862,194,871,178v8,-15,13,-37,13,-65c884,94,882,78,878,65,874,51,868,41,861,34,853,27,844,24,834,24v-16,,-29,7,-37,23c788,63,783,84,783,113xm102,177c,177,,177,,177,,155,,155,,155,96,4,96,4,96,4v6,,6,,6,c111,4,111,4,111,4v17,,17,,17,c128,154,128,154,128,154v29,,29,,29,c157,177,157,177,157,177v-29,,-29,,-29,c128,222,128,222,128,222v-26,,-26,,-26,l102,177xm28,154v74,,74,,74,c102,37,102,37,102,37v-1,,-1,,-1,c28,152,28,152,28,152r,2xm1269,198v-101,,-101,,-101,c1168,197,1168,197,1168,197v49,-53,49,-53,49,-53c1229,131,1239,120,1246,110v7,-9,12,-18,15,-25c1264,77,1265,69,1265,61v,-11,-3,-21,-8,-30c1251,21,1243,14,1234,9,1224,3,1212,1,1200,1v-13,,-25,2,-35,8c1155,14,1147,22,1141,31v-6,10,-9,21,-9,34c1157,65,1157,65,1157,65v,-8,2,-15,5,-22c1166,37,1171,32,1177,29v6,-4,13,-5,22,-5c1207,24,1214,25,1220,28v6,3,11,8,15,13c1239,47,1240,54,1240,61v,7,-1,13,-4,19c1234,86,1230,93,1224,100v-5,7,-12,15,-21,24c1131,203,1131,203,1131,203v,19,,19,,19c1269,222,1269,222,1269,222r,-24xm269,225v-16,,-30,-5,-41,-13c216,203,208,190,202,173v-6,-16,-9,-36,-9,-60c193,89,196,69,202,52v6,-16,14,-29,26,-38c239,5,253,1,269,1v16,,29,4,40,13c321,23,329,36,335,52v6,17,9,37,9,61c344,137,342,157,336,173v-6,17,-15,30,-26,39c298,220,285,225,269,225xm242,191v7,7,16,10,27,10c285,201,297,194,306,178v9,-15,13,-37,13,-65c319,94,317,78,313,65,309,51,303,41,296,34,288,27,279,24,269,24v-16,,-28,7,-37,23c223,63,218,84,218,113v,19,2,35,6,48c228,174,234,184,242,191xm1316,172v-4,-14,-7,-31,-7,-51c1309,102,1311,85,1315,70v4,-15,9,-28,16,-38c1338,21,1346,14,1356,8v9,-5,20,-8,33,-8c1401,,1412,3,1421,8v10,5,18,11,24,20c1451,37,1455,47,1456,58v-26,,-26,,-26,c1428,48,1423,40,1416,33v-7,-6,-16,-9,-27,-9c1372,24,1359,31,1349,46v-10,15,-15,35,-15,62c1336,108,1336,108,1336,108v4,-6,9,-11,14,-15c1356,88,1362,85,1368,83v7,-3,14,-4,22,-4c1402,79,1414,82,1424,88v10,7,19,15,25,26c1455,125,1458,138,1458,152v,13,-3,25,-9,37c1443,200,1435,209,1424,215v-11,7,-24,10,-39,10c1376,225,1367,223,1358,220v-8,-4,-17,-9,-24,-17c1327,195,1321,185,1316,172xm1338,152v,9,2,17,6,24c1348,184,1354,190,1361,195v7,4,15,6,24,6c1394,201,1402,199,1409,195v8,-5,13,-11,17,-18c1431,169,1433,161,1433,152v,-9,-2,-18,-6,-25c1423,119,1417,114,1410,109v-7,-4,-15,-6,-24,-6c1379,103,1373,104,1367,107v-6,2,-11,6,-15,10c1348,122,1344,127,1342,133v-3,6,-4,12,-4,19xm1689,675v-16,,-30,-5,-41,-13c1637,653,1628,640,1622,623v-6,-16,-9,-36,-9,-60c1613,539,1616,519,1622,502v6,-16,15,-29,26,-38c1659,455,1673,451,1689,451v16,,29,4,41,13c1741,473,1750,486,1756,502v6,17,9,37,9,61c1765,587,1762,607,1756,623v-6,17,-15,30,-26,39c1719,670,1705,675,1689,675xm1662,641v7,7,16,10,27,10c1705,651,1717,644,1726,628v9,-15,13,-37,13,-65c1739,544,1737,528,1733,515v-4,-14,-10,-24,-17,-31c1708,477,1699,474,1689,474v-16,,-28,7,-37,23c1643,513,1639,534,1639,563v,19,2,35,6,48c1649,624,1654,634,1662,641xm664,672v,-218,,-218,,-218c637,454,637,454,637,454v-54,36,-54,36,-54,36c583,517,583,517,583,517v53,-36,53,-36,53,-36c637,481,637,481,637,481v,191,,191,,191l664,672xm3083,604v30,,30,,30,c3113,627,3113,627,3113,627v-30,,-30,,-30,c3083,672,3083,672,3083,672v-25,,-25,,-25,c3058,627,3058,627,3058,627v-103,,-103,,-103,c2955,605,2955,605,2955,605v96,-151,96,-151,96,-151c3058,454,3058,454,3058,454v9,,9,,9,c3083,454,3083,454,3083,454r,150xm2984,604v74,,74,,74,c3058,487,3058,487,3058,487v-2,,-2,,-2,c2984,602,2984,602,2984,602r,2xm2064,675v-16,,-30,-5,-41,-13c2012,653,2003,640,1997,623v-6,-16,-9,-36,-9,-60c1988,539,1991,519,1997,502v6,-16,15,-29,26,-38c2034,455,2048,451,2064,451v16,,29,4,41,13c2116,473,2125,486,2131,502v6,17,9,37,9,61c2140,587,2137,607,2131,623v-6,17,-15,30,-26,39c2094,670,2080,675,2064,675xm2037,641v7,7,16,10,27,10c2080,651,2092,644,2101,628v9,-15,13,-37,13,-65c2114,544,2112,528,2108,515v-4,-14,-10,-24,-17,-31c2083,477,2074,474,2064,474v-16,,-28,7,-37,23c2018,513,2014,534,2014,563v,19,2,35,6,48c2024,624,2029,634,2037,641xm3233,490v,27,,27,,27c3286,481,3286,481,3286,481v2,,2,,2,c3288,672,3288,672,3288,672v26,,26,,26,c3314,454,3314,454,3314,454v-26,,-26,,-26,l3233,490xm2909,564v6,11,10,24,10,38c2919,615,2916,627,2910,639v-6,11,-15,20,-26,26c2873,672,2860,675,2846,675v-9,,-18,-2,-27,-5c2810,666,2802,661,2794,653v-7,-8,-13,-18,-17,-31c2772,608,2770,591,2770,571v,-19,2,-36,5,-51c2779,505,2784,492,2791,482v7,-11,15,-18,25,-24c2826,453,2837,450,2849,450v12,,23,3,33,8c2891,463,2899,469,2905,478v6,9,10,19,12,30c2891,508,2891,508,2891,508v-2,-10,-7,-18,-14,-25c2870,477,2861,474,2849,474v-17,,-30,7,-40,22c2800,511,2795,531,2795,558v1,,1,,1,c2800,552,2805,547,2811,543v5,-5,11,-8,18,-10c2835,530,2843,529,2850,529v13,,24,3,34,9c2895,545,2903,553,2909,564xm2893,602v,-9,-2,-18,-6,-25c2883,569,2878,564,2871,559v-7,-4,-15,-6,-24,-6c2840,553,2834,554,2828,557v-6,2,-11,6,-16,10c2808,572,2805,577,2802,583v-2,6,-4,12,-4,19c2798,611,2800,619,2805,626v4,8,9,14,16,19c2829,649,2837,651,2846,651v9,,17,-2,24,-6c2877,640,2883,634,2887,627v4,-8,6,-16,6,-25xm2510,539v-10,-7,-22,-10,-36,-10c2467,529,2460,530,2453,533v-6,2,-12,5,-16,8c2435,541,2435,541,2435,541v8,-64,8,-64,8,-64c2534,477,2534,477,2534,477v,-23,,-23,,-23c2421,454,2421,454,2421,454v-13,107,-13,107,-13,107c2432,564,2432,564,2432,564v5,-3,11,-6,18,-8c2457,554,2464,553,2470,553v9,,18,2,25,7c2502,564,2508,570,2512,577v4,8,6,16,6,26c2518,612,2516,620,2512,628v-4,7,-9,13,-16,17c2489,649,2481,651,2472,651v-11,,-21,-3,-29,-9c2435,635,2431,627,2430,617v-26,,-26,,-26,c2405,628,2408,638,2414,647v6,9,14,15,24,20c2448,672,2459,675,2472,675v14,,26,-3,37,-10c2520,659,2528,651,2535,640v6,-11,9,-24,9,-38c2544,588,2541,576,2535,565v-6,-11,-14,-20,-25,-26xm1876,675v-16,,-29,-5,-41,-13c1824,653,1815,640,1809,623v-5,-16,-8,-36,-8,-60c1801,539,1804,519,1810,502v6,-16,14,-29,26,-38c1847,455,1860,451,1876,451v16,,30,4,41,13c1929,473,1937,486,1943,502v6,17,9,37,9,61c1952,587,1949,607,1943,623v-6,17,-14,30,-26,39c1906,670,1892,675,1876,675xm1849,641v8,7,17,10,27,10c1892,651,1905,644,1913,628v9,-15,14,-37,14,-65c1927,544,1925,528,1921,515v-4,-14,-10,-24,-18,-31c1896,477,1887,474,1876,474v-15,,-28,7,-37,23c1831,513,1826,534,1826,563v,19,2,35,6,48c1836,624,1842,634,1849,641xm3508,565v-6,-11,-14,-20,-25,-26c3473,532,3461,529,3447,529v-7,,-14,1,-21,4c3420,535,3414,538,3409,541v-1,,-1,,-1,c3416,477,3416,477,3416,477v91,,91,,91,c3507,454,3507,454,3507,454v-113,,-113,,-113,c3380,561,3380,561,3380,561v25,3,25,3,25,3c3410,561,3415,558,3423,556v7,-2,13,-3,20,-3c3452,553,3461,555,3468,560v7,4,13,10,17,17c3489,585,3491,593,3491,603v,9,-2,17,-6,25c3481,635,3476,641,3469,645v-7,4,-15,6,-24,6c3434,651,3424,648,3416,642v-8,-7,-12,-15,-13,-25c3377,617,3377,617,3377,617v1,11,4,21,10,30c3393,656,3401,662,3411,667v10,5,21,8,34,8c3459,675,3471,672,3482,665v11,-6,19,-14,25,-25c3514,629,3517,616,3517,602v,-14,-3,-26,-9,-37xm261,454v-26,,-26,,-26,c235,672,235,672,235,672v127,,127,,127,c362,648,362,648,362,648v-101,,-101,,-101,l261,454xm436,496v-10,15,-15,35,-15,62c423,558,423,558,423,558v4,-6,8,-11,14,-15c442,538,448,535,455,533v7,-3,14,-4,21,-4c489,529,500,532,511,538v10,7,18,15,25,26c542,575,545,588,545,602v,13,-3,25,-9,37c530,650,521,659,511,665v-11,7,-24,10,-39,10c463,675,454,673,445,670v-9,-4,-17,-9,-24,-17c413,645,407,635,403,622v-5,-14,-7,-31,-7,-51c396,552,398,535,402,520v3,-15,9,-28,15,-38c424,471,433,464,442,458v10,-5,21,-8,34,-8c488,450,499,453,508,458v10,5,18,11,24,20c538,487,542,497,543,508v-26,,-26,,-26,c515,498,510,490,503,483v-7,-6,-16,-9,-27,-9c459,474,445,481,436,496xm425,602v,9,2,17,6,24c435,634,441,640,448,645v7,4,15,6,24,6c481,651,489,649,496,645v7,-5,13,-11,17,-18c517,619,519,611,519,602v,-9,-2,-18,-6,-25c509,569,504,564,497,559v-7,-4,-15,-6,-24,-6c466,553,460,554,454,557v-6,2,-11,6,-15,10c434,572,431,577,429,583v-3,6,-4,12,-4,19xm2725,504v4,13,6,30,6,50c2731,573,2730,590,2726,605v-4,15,-9,28,-16,38c2703,654,2695,662,2685,667v-10,5,-21,8,-33,8c2640,675,2629,672,2620,668v-10,-5,-18,-12,-24,-21c2590,639,2586,628,2584,617v26,,26,,26,c2613,627,2617,635,2624,642v7,6,17,9,28,9c2669,651,2682,644,2692,629v10,-14,15,-35,15,-62c2705,567,2705,567,2705,567v-4,6,-9,11,-14,16c2685,587,2679,590,2673,593v-7,2,-14,3,-22,3c2639,596,2627,593,2617,587v-10,-7,-19,-15,-25,-26c2586,550,2583,538,2583,524v,-14,3,-26,9,-37c2598,475,2606,467,2617,460v11,-7,24,-10,39,-10c2665,450,2673,452,2682,455v9,4,18,9,25,17c2714,480,2720,490,2725,504xm2703,523v,-9,-2,-17,-6,-24c2693,491,2687,485,2680,481v-7,-5,-15,-7,-24,-7c2647,474,2639,476,2631,480v-7,5,-12,11,-16,18c2610,506,2608,514,2608,524v,9,2,17,6,24c2618,556,2624,562,2631,566v7,4,15,7,24,7c2661,573,2668,571,2674,569v5,-3,10,-7,15,-11c2693,553,2697,548,2699,542v3,-6,4,-12,4,-19xm156,625v-2,,-2,,-2,c34,454,34,454,34,454v-25,,-25,,-25,c9,672,9,672,9,672v26,,26,,26,c35,501,35,501,35,501v2,,2,,2,c156,672,156,672,156,672v26,,26,,26,c182,454,182,454,182,454v-26,,-26,,-26,l156,625xm2230,481v,191,,191,,191c2257,672,2257,672,2257,672v,-218,,-218,,-218c2230,454,2230,454,2230,454v-54,36,-54,36,-54,36c2176,517,2176,517,2176,517v53,-36,53,-36,53,-36l2230,481xm1214,586v57,,57,,57,c1271,599,1269,610,1263,619v-5,10,-12,18,-22,23c1231,647,1220,650,1208,650v-14,,-26,-3,-36,-10c1161,633,1152,624,1146,611v-6,-13,-10,-29,-10,-48c1136,544,1139,528,1146,515v6,-13,14,-23,25,-30c1182,479,1193,475,1206,475v8,,15,1,22,4c1235,481,1240,484,1246,488v5,4,9,9,13,15c1263,508,1266,515,1268,522v28,,28,,28,c1294,511,1290,502,1285,493v-5,-9,-12,-16,-20,-23c1257,464,1248,459,1238,456v-10,-4,-20,-5,-32,-5c1192,451,1179,453,1168,458v-12,6,-22,13,-30,23c1129,491,1122,502,1118,516v-5,14,-7,30,-7,47c1111,586,1115,606,1123,622v8,17,19,30,34,39c1172,670,1189,675,1208,675v17,,33,-4,46,-11c1267,657,1278,646,1286,633v7,-13,11,-29,11,-47c1297,563,1297,563,1297,563v-83,,-83,,-83,l1214,586xm1486,643v-5,9,-12,16,-23,21c1452,669,1438,672,1421,672v-79,,-79,,-79,c1342,454,1342,454,1342,454v76,,76,,76,c1434,454,1446,456,1456,462v10,5,17,12,22,21c1483,491,1485,501,1485,512v,9,-1,17,-5,23c1477,541,1473,546,1467,549v-5,4,-11,7,-17,8c1450,559,1450,559,1450,559v7,1,13,3,20,7c1477,571,1483,577,1487,585v5,8,7,17,7,29c1494,625,1491,635,1486,643xm1369,550v49,,49,,49,c1426,550,1433,548,1439,545v7,-3,12,-8,16,-13c1458,526,1460,519,1460,512v,-10,-3,-18,-10,-25c1444,480,1433,477,1418,477v-49,,-49,,-49,l1369,550xm1469,614v,-7,-2,-14,-6,-21c1459,587,1454,582,1447,578v-7,-4,-15,-5,-25,-5c1369,573,1369,573,1369,573v,75,,75,,75c1421,648,1421,648,1421,648v17,,30,-3,37,-10c1465,632,1469,624,1469,614xm814,672v27,,27,,27,c841,454,841,454,841,454v-27,,-27,,-27,l814,672xm1066,672v,-218,,-218,,-218c1040,454,1040,454,1040,454v,171,,171,,171c1038,625,1038,625,1038,625,919,454,919,454,919,454v-26,,-26,,-26,c893,672,893,672,893,672v27,,27,,27,c920,501,920,501,920,501v2,,2,,2,c1041,672,1041,672,1041,672r25,xm156,1075v-2,,-2,,-2,c34,904,34,904,34,904v-25,,-25,,-25,c9,1122,9,1122,9,1122v26,,26,,26,c35,951,35,951,35,951v2,,2,,2,c156,1122,156,1122,156,1122v26,,26,,26,c182,904,182,904,182,904v-26,,-26,,-26,l156,1075xm2185,1035v5,8,7,17,7,29c2192,1075,2190,1085,2185,1093v-5,9,-13,16,-24,21c2150,1119,2137,1122,2119,1122v-78,,-78,,-78,c2041,904,2041,904,2041,904v76,,76,,76,c2132,904,2145,906,2154,912v10,5,18,12,22,21c2181,941,2184,951,2184,962v,9,-2,17,-5,23c2175,991,2171,996,2166,999v-6,4,-11,7,-18,8c2148,1009,2148,1009,2148,1009v7,1,14,3,20,7c2175,1021,2181,1027,2185,1035xm2067,1000v49,,49,,49,c2124,1000,2131,998,2138,995v6,-3,11,-8,15,-13c2157,976,2159,969,2159,962v,-10,-4,-18,-10,-25c2142,930,2131,927,2117,927v-50,,-50,,-50,l2067,1000xm2167,1064v,-7,-2,-14,-6,-21c2158,1037,2152,1032,2145,1028v-7,-4,-15,-5,-24,-5c2067,1023,2067,1023,2067,1023v,75,,75,,75c2119,1098,2119,1098,2119,1098v18,,30,-3,37,-10c2163,1082,2167,1074,2167,1064xm1798,1038v3,8,5,17,5,26c1803,1076,1800,1086,1794,1095v-7,10,-15,17,-26,22c1757,1122,1744,1125,1729,1125v-14,,-27,-3,-39,-8c1679,1112,1671,1105,1664,1095v-6,-9,-9,-19,-9,-31c1655,1055,1657,1046,1660,1038v4,-8,9,-14,16,-19c1682,1013,1689,1010,1697,1009v,-2,,-2,,-2c1687,1005,1678,999,1672,990v-6,-9,-9,-20,-9,-31c1663,948,1666,938,1672,929v5,-9,13,-16,23,-21c1705,903,1716,901,1729,901v13,,24,2,34,7c1773,913,1781,920,1787,929v5,9,8,19,8,30c1795,970,1792,981,1786,990v-6,9,-15,15,-25,17c1761,1009,1761,1009,1761,1009v8,1,15,4,21,10c1789,1024,1794,1030,1798,1038xm1708,993v6,3,13,5,21,5c1737,998,1744,996,1750,993v6,-3,11,-7,14,-13c1768,974,1770,968,1770,960v,-7,-2,-13,-6,-19c1761,936,1756,931,1750,928v-6,-3,-13,-4,-21,-4c1721,924,1714,925,1708,928v-6,3,-11,8,-14,13c1690,947,1689,953,1689,960v,8,1,14,5,20c1697,986,1702,990,1708,993xm1777,1063v,-9,-2,-16,-6,-22c1767,1034,1761,1030,1754,1026v-7,-4,-16,-6,-25,-6c1720,1020,1712,1022,1704,1026v-7,4,-13,8,-17,15c1683,1047,1681,1054,1681,1063v,7,2,14,6,20c1691,1089,1696,1093,1703,1097v8,3,16,4,26,4c1739,1101,1748,1100,1755,1097v7,-4,12,-8,16,-14c1775,1077,1777,1070,1777,1063xm1484,927v113,,113,,113,c1597,929,1597,929,1597,929v-98,193,-98,193,-98,193c1527,1122,1527,1122,1527,1122v97,-194,97,-194,97,-194c1624,904,1624,904,1624,904v-140,,-140,,-140,l1484,927xm1967,1054v30,,30,,30,c1997,1077,1997,1077,1997,1077v-30,,-30,,-30,c1967,1122,1967,1122,1967,1122v-25,,-25,,-25,c1942,1077,1942,1077,1942,1077v-103,,-103,,-103,c1839,1055,1839,1055,1839,1055v96,-151,96,-151,96,-151c1942,904,1942,904,1942,904v9,,9,,9,c1967,904,1967,904,1967,904r,150xm1868,1054v74,,74,,74,c1942,937,1942,937,1942,937v-2,,-2,,-2,c1868,1052,1868,1052,1868,1052r,2xm2415,940v,27,,27,,27c2468,931,2468,931,2468,931v2,,2,,2,c2470,1122,2470,1122,2470,1122v26,,26,,26,c2496,904,2496,904,2496,904v-26,,-26,,-26,l2415,940xm1446,1038v3,8,5,17,5,26c1451,1076,1448,1086,1442,1095v-6,10,-15,17,-26,22c1405,1122,1392,1125,1377,1125v-14,,-27,-3,-38,-8c1327,1112,1319,1105,1312,1095v-6,-9,-9,-19,-9,-31c1303,1055,1305,1046,1309,1038v3,-8,8,-14,15,-19c1330,1013,1337,1010,1345,1009v,-2,,-2,,-2c1335,1005,1327,999,1320,990v-6,-9,-9,-20,-9,-31c1311,948,1314,938,1320,929v5,-9,13,-16,23,-21c1353,903,1365,901,1377,901v13,,24,2,34,7c1421,913,1429,920,1435,929v5,9,8,19,8,30c1443,970,1440,981,1434,990v-6,9,-14,15,-25,17c1409,1009,1409,1009,1409,1009v8,1,15,4,22,10c1437,1024,1442,1030,1446,1038xm1356,993v6,3,13,5,21,5c1385,998,1392,996,1398,993v6,-3,11,-7,14,-13c1416,974,1418,968,1418,960v,-7,-2,-13,-5,-19c1409,936,1404,931,1398,928v-6,-3,-13,-4,-21,-4c1369,924,1362,925,1356,928v-6,3,-11,8,-14,13c1338,947,1337,953,1337,960v,8,1,14,5,20c1345,986,1350,990,1356,993xm1425,1063v,-9,-2,-16,-6,-22c1415,1034,1409,1030,1402,1026v-7,-4,-15,-6,-25,-6c1368,1020,1360,1022,1352,1026v-7,4,-13,8,-17,15c1331,1047,1329,1054,1329,1063v,7,2,14,6,20c1339,1089,1344,1093,1352,1097v7,3,15,4,25,4c1387,1101,1396,1100,1403,1097v7,-4,13,-8,17,-14c1423,1077,1425,1070,1425,1063xm2370,952v6,17,9,37,9,61c2379,1037,2376,1057,2370,1073v-6,17,-15,30,-26,39c2333,1120,2319,1125,2303,1125v-16,,-30,-5,-41,-13c2251,1103,2242,1090,2236,1073v-6,-16,-9,-36,-9,-60c2227,989,2230,969,2236,952v6,-16,15,-29,26,-38c2274,905,2287,901,2303,901v16,,30,4,41,13c2355,923,2364,936,2370,952xm2353,1013v,-19,-2,-35,-6,-48c2343,951,2338,941,2330,934v-7,-7,-16,-10,-27,-10c2287,924,2275,931,2266,947v-9,16,-13,37,-13,66c2253,1032,2255,1048,2259,1061v4,13,10,23,17,30c2284,1098,2293,1101,2303,1101v16,,28,-7,37,-23c2349,1063,2353,1041,2353,1013xm1261,1038v4,8,6,17,6,26c1267,1076,1263,1086,1257,1095v-6,10,-15,17,-26,22c1220,1122,1207,1125,1193,1125v-15,,-28,-3,-39,-8c1143,1112,1134,1105,1128,1095v-7,-9,-10,-19,-10,-31c1118,1055,1120,1046,1124,1038v4,-8,9,-14,15,-19c1145,1013,1153,1010,1161,1009v,-2,,-2,,-2c1150,1005,1142,999,1136,990v-7,-9,-10,-20,-10,-31c1126,948,1129,938,1135,929v6,-9,13,-16,23,-21c1168,903,1180,901,1193,901v12,,23,2,33,7c1236,913,1244,920,1250,929v6,9,9,19,9,30c1259,970,1255,981,1249,990v-6,9,-14,15,-25,17c1224,1009,1224,1009,1224,1009v8,1,15,4,22,10c1252,1024,1257,1030,1261,1038xm1171,993v7,3,14,5,22,5c1200,998,1207,996,1213,993v6,-3,11,-7,15,-13c1231,974,1233,968,1233,960v,-7,-2,-13,-5,-19c1224,936,1220,931,1214,928v-6,-3,-13,-4,-21,-4c1184,924,1177,925,1171,928v-6,3,-11,8,-14,13c1154,947,1152,953,1152,960v,8,2,14,5,20c1161,986,1165,990,1171,993xm1241,1063v,-9,-3,-16,-7,-22c1230,1034,1224,1030,1217,1026v-7,-4,-15,-6,-24,-6c1183,1020,1175,1022,1168,1026v-8,4,-13,8,-17,15c1146,1047,1144,1054,1144,1063v,7,2,14,6,20c1154,1089,1160,1093,1167,1097v7,3,16,4,26,4c1202,1101,1211,1100,1218,1097v7,-4,13,-8,17,-14c1239,1077,1241,1070,1241,1063xm538,952v6,17,9,37,9,61c547,1037,544,1057,538,1073v-6,17,-15,30,-26,39c501,1120,487,1125,471,1125v-16,,-30,-5,-41,-13c419,1103,410,1090,404,1073v-6,-16,-9,-36,-9,-60c395,989,398,969,404,952v6,-16,15,-29,26,-38c441,905,455,901,471,901v16,,29,4,41,13c523,923,532,936,538,952xm521,1013v,-19,-2,-35,-6,-48c511,951,505,941,498,934v-8,-7,-17,-10,-27,-10c455,924,443,931,434,947v-9,16,-13,37,-13,66c421,1032,423,1048,427,1061v3,13,9,23,17,30c451,1098,460,1101,471,1101v16,,28,-7,37,-23c517,1063,521,1041,521,1013xm725,952v6,17,9,37,9,61c734,1037,731,1057,725,1073v-6,17,-14,30,-26,39c688,1120,674,1125,658,1125v-16,,-29,-5,-41,-13c606,1103,597,1090,591,1073v-6,-16,-9,-36,-9,-60c582,989,585,969,591,952v6,-16,15,-29,26,-38c629,905,642,901,658,901v16,,30,4,41,13c711,923,719,936,725,952xm709,1013v,-19,-2,-35,-6,-48c699,951,693,941,685,934v-7,-7,-16,-10,-27,-10c643,924,630,931,621,947v-9,16,-13,37,-13,66c608,1032,610,1048,614,1061v4,13,10,23,17,30c639,1098,648,1101,658,1101v16,,29,-7,37,-23c704,1063,709,1041,709,1013xm261,904v-26,,-26,,-26,c235,1122,235,1122,235,1122v127,,127,,127,c362,1098,362,1098,362,1098v-101,,-101,,-101,l261,904xm1073,952v6,17,9,37,9,61c1082,1037,1079,1057,1073,1073v-6,17,-14,30,-26,39c1036,1120,1022,1125,1006,1125v-16,,-29,-5,-41,-13c954,1103,945,1090,939,1073v-6,-16,-9,-36,-9,-60c930,989,933,969,939,952v6,-16,15,-29,26,-38c977,905,990,901,1006,901v16,,30,4,41,13c1058,923,1067,936,1073,952xm1057,1013v,-19,-2,-35,-6,-48c1047,951,1041,941,1033,934v-7,-7,-16,-10,-27,-10c991,924,978,931,969,947v-9,16,-13,37,-13,66c956,1032,958,1048,962,1061v4,13,10,23,17,30c987,1098,996,1101,1006,1101v16,,29,-7,37,-23c1052,1063,1057,1041,1057,1013xm760,927v113,,113,,113,c873,929,873,929,873,929v-98,193,-98,193,-98,193c803,1122,803,1122,803,1122,900,928,900,928,900,928v,-24,,-24,,-24c760,904,760,904,760,904r,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">
                <v:path arrowok="t" o:connecttype="custom" o:connectlocs="301857,20656;195207,34638;225996,61968;194255,25423;120616,56247;152674,11758;248532,35909;35232,1271;370735,62921;387240,8898;85383,318;71100,51163;424059,34320;439612,63874;523091,147451;520235,178911;978574,213550;655134,214503;671004,178911;1026186,155713;925884,161433;897635,177005;804316,151582;766227,205605;616727,159527;1113473,179547;1108077,191623;74591,213550;149817,214503;134899,191305;865259,192258;830661,186538;829709,174145;57769,213550;393905,204016;382796,143320;451039,213550;450087,174780;466275,195118;292652,159209;693540,328905;693540,328905;672591,348925;527852,304753;561815,305071;535470,344158;633867,334942;615775,297762;437073,357505;455166,314604;425964,311427;755118,321913;719250,300940;361530,323820;371687,315558;378670,324138;128234,340980;161244,342569;223139,306660;82844,287275;327884,296809;241231,287275" o:connectangles="0,0,0,0,0,0,0,0,0,0,0,0,0,0,0,0,0,0,0,0,0,0,0,0,0,0,0,0,0,0,0,0,0,0,0,0,0,0,0,0,0,0,0,0,0,0,0,0,0,0,0,0,0,0,0,0,0,0,0,0,0,0"/>
                <o:lock v:ext="edit" verticies="t"/>
              </v:shape>
              <v:shape id="Freeform 8" style="position:absolute;left:28803;top:4368;width:22905;height:3607;visibility:visible;mso-wrap-style:square;v-text-anchor:top" coordsize="7215,1134" o:spid="_x0000_s1032" fillcolor="#005a3c" stroked="f" path="m6852,90v21,-2,35,-4,42,-4c6896,89,6896,89,6896,89v19,115,19,115,19,115c6917,204,6917,204,6917,204v11,-13,21,-29,31,-46c6959,140,6964,125,6964,114v,-4,-2,-7,-4,-9c6953,102,6953,102,6953,102v-3,-1,-7,-1,-13,-2c6942,90,6942,90,6942,90v21,-2,35,-4,42,-4c6986,89,6986,89,6986,89v2,2,2,6,2,11c6988,112,6983,128,6972,147v-17,32,-37,61,-61,87c6897,234,6897,234,6897,234,6874,114,6874,114,6874,114v-1,-6,-3,-9,-5,-10c6866,102,6860,101,6850,100r2,-10xm7070,220v-12,-3,-12,-3,-12,-3c7052,216,7050,213,7050,209v1,-8,1,-8,1,-8c7059,156,7059,156,7059,156v17,-15,17,-15,17,-15c7137,231,7137,231,7137,231v45,,45,,45,c7184,220,7184,220,7184,220v-8,-1,-13,-2,-17,-4c7164,214,7161,211,7158,207v-59,-86,-59,-86,-59,-86c7184,49,7184,49,7184,49v1,-1,4,-4,8,-7c7196,39,7202,37,7209,36v1,-12,1,-12,1,-12c7145,24,7145,24,7145,24v-2,12,-2,12,-2,12c7156,36,7162,38,7162,41v,2,-2,5,-6,8c7064,126,7064,126,7064,126v14,-79,14,-79,14,-79c7079,43,7079,43,7079,43v6,-4,6,-4,6,-4c7104,35,7104,35,7104,35v1,-11,1,-11,1,-11c7030,24,7030,24,7030,24v-2,11,-2,11,-2,11c7036,37,7041,38,7044,40v4,6,4,6,4,6c7047,54,7047,54,7047,54v-25,147,-25,147,-25,147c7020,207,7018,212,7016,214v-3,2,-10,4,-21,6c6995,231,6995,231,6995,231v73,,73,,73,l7070,220xm6724,220v-12,-3,-12,-3,-12,-3c6706,216,6704,213,6704,209v,-8,,-8,,-8c6713,156,6713,156,6713,156v17,-15,17,-15,17,-15c6791,231,6791,231,6791,231v45,,45,,45,c6838,220,6838,220,6838,220v-8,-1,-13,-2,-17,-4c6818,214,6815,211,6812,207v-59,-86,-59,-86,-59,-86c6837,49,6837,49,6837,49v2,-1,5,-4,9,-7c6850,39,6856,37,6863,36v1,-12,1,-12,1,-12c6798,24,6798,24,6798,24v-1,12,-1,12,-1,12c6809,36,6816,38,6816,41v,2,-2,5,-6,8c6718,126,6718,126,6718,126v14,-79,14,-79,14,-79c6732,43,6732,43,6732,43v7,-4,7,-4,7,-4c6758,35,6758,35,6758,35v1,-11,1,-11,1,-11c6683,24,6683,24,6683,24v-1,11,-1,11,-1,11c6690,37,6695,38,6698,40v4,6,4,6,4,6c6701,54,6701,54,6701,54v-26,147,-26,147,-26,147c6674,207,6672,212,6669,214v-2,2,-9,4,-20,6c6649,231,6649,231,6649,231v73,,73,,73,l6724,220xm6974,681v76,,76,,76,c7052,670,7052,670,7052,670v-25,-4,-25,-4,-25,-4c7022,666,7020,663,7020,658v1,-5,1,-5,1,-5c7047,504,7047,504,7047,504v2,,2,,2,c7127,681,7127,681,7127,681v18,,18,,18,c7178,497,7178,497,7178,497v,-4,,-4,,-4c7185,489,7185,489,7185,489v19,-4,19,-4,19,-4c7205,474,7205,474,7205,474v-72,,-72,,-72,c7131,485,7131,485,7131,485v10,1,16,3,20,5c7154,492,7156,495,7156,499v,4,,7,-1,11c7135,625,7135,625,7135,625v-2,,-2,,-2,c7068,474,7068,474,7068,474v-59,,-59,,-59,c7007,485,7007,485,7007,485v8,2,14,3,16,5c7028,496,7028,496,7028,496v-1,8,-1,8,-1,8c7001,651,7001,651,7001,651v-1,6,-3,11,-6,13c6992,666,6985,668,6974,670r,11xm6758,621v,15,-6,29,-18,41c6734,668,6725,673,6714,676v-11,4,-25,5,-40,5c6588,681,6588,681,6588,681v,-11,,-11,,-11c6601,668,6609,665,6611,660v1,-1,2,-4,3,-9c6639,504,6639,504,6639,504v1,-8,1,-8,1,-8c6636,490,6636,490,6636,490v-3,-2,-8,-3,-16,-5c6621,474,6621,474,6621,474v83,,83,,83,c6722,474,6737,478,6747,486v10,8,15,19,15,32c6762,532,6758,544,6749,554v-9,9,-18,16,-28,19c6721,575,6721,575,6721,575v11,3,20,8,27,16c6755,599,6758,609,6758,621xm6657,565v23,,23,,23,c6695,565,6708,561,6716,554v9,-7,13,-17,13,-31c6729,501,6716,489,6691,489v-21,,-21,,-21,l6657,565xm6725,621v,-16,-5,-27,-15,-32c6702,584,6693,582,6683,582v-29,,-29,,-29,c6643,652,6643,652,6643,652v-1,7,-1,7,-1,7c6645,663,6645,663,6645,663v5,2,13,3,24,3c6706,666,6725,651,6725,621xm6563,670v-14,-3,-14,-3,-14,-3c6543,666,6541,663,6541,659v1,-8,1,-8,1,-8c6569,497,6569,497,6569,497v1,-5,3,-7,7,-8c6596,485,6596,485,6596,485v,-11,,-11,,-11c6521,474,6521,474,6521,474v-2,11,-2,11,-2,11c6527,487,6533,488,6535,490v4,7,4,7,4,7c6539,504,6539,504,6539,504v-27,147,-27,147,-27,147c6511,657,6509,662,6507,664v-3,2,-10,4,-20,6c6487,681,6487,681,6487,681v74,,74,,74,l6563,670xm6911,658v,-5,,-5,,-5c6905,614,6905,614,6905,614v-77,,-77,,-77,c6804,657,6804,657,6804,657v-2,5,-2,5,-2,5c6803,664,6803,664,6803,664v20,6,20,6,20,6c6821,681,6821,681,6821,681v-59,,-59,,-59,c6762,669,6762,669,6762,669v8,-2,13,-3,15,-4c6779,663,6781,661,6784,657,6885,471,6885,471,6885,471v25,,25,,25,c6944,662,6944,662,6944,662v,3,6,6,16,8c6959,681,6959,681,6959,681v-72,,-72,,-72,c6887,669,6887,669,6887,669v8,-1,15,-3,19,-5c6909,663,6911,661,6911,658xm6903,598v-14,-84,-14,-84,-14,-84c6889,505,6889,505,6889,505v-3,,-3,,-3,c6836,598,6836,598,6836,598r67,xm7150,924v-2,12,-2,12,-2,12c7163,938,7170,941,7170,945v,2,-2,7,-7,16c7097,1093,7097,1093,7097,1093v-3,,-3,,-3,c7093,1083,7093,1083,7093,1083,7078,944,7078,944,7078,944v3,-2,3,-2,3,-2c7103,936,7103,936,7103,936v1,-12,1,-12,1,-12c7038,924,7038,924,7038,924v-1,12,-1,12,-1,12c7040,937,7040,937,7040,937v4,1,4,1,4,1c7046,939,7046,939,7046,939v2,1,2,1,2,1c7050,941,7050,941,7050,941v1,1,2,3,2,7c7056,984,7056,984,7056,984v-55,109,-55,109,-55,109c6998,1093,6998,1093,6998,1093v,-10,,-10,,-10c6980,944,6980,944,6980,944v3,-2,3,-2,3,-2c7001,936,7001,936,7001,936v1,-12,1,-12,1,-12c6934,924,6934,924,6934,924v-2,12,-2,12,-2,12c6939,937,6944,939,6946,940v2,2,3,4,4,8c6978,1134,6978,1134,6978,1134v24,,24,,24,c7056,1025,7056,1025,7056,1025v3,-8,3,-8,3,-8c7061,1017,7061,1017,7061,1017v,6,1,10,1,13c7073,1134,7073,1134,7073,1134v24,,24,,24,c7189,953,7189,953,7189,953v3,-6,5,-9,8,-11c7200,940,7206,938,7214,936v1,-12,1,-12,1,-12l7150,924xm6754,976v15,2,15,2,15,2c6776,958,6781,946,6783,944v5,-3,5,-3,5,-3c6790,940,6804,940,6830,939v-29,162,-29,162,-29,162c6801,1106,6800,1109,6798,1110v-2,4,-12,7,-28,10c6770,1131,6770,1131,6770,1131v85,,85,,85,c6856,1120,6856,1120,6856,1120v-20,-4,-20,-4,-20,-4c6832,1116,6830,1113,6830,1108v,-5,,-5,,-5c6859,939,6859,939,6859,939v26,1,39,1,41,2c6904,944,6904,944,6904,944v1,3,2,14,2,34c6922,976,6922,976,6922,976v3,-13,6,-31,7,-52c6765,924,6765,924,6765,924v-5,17,-9,35,-11,52xm6686,1023v,2,,2,,2c6698,1028,6707,1033,6713,1041v7,8,10,18,10,30c6723,1086,6717,1100,6705,1112v-6,6,-15,11,-26,14c6668,1130,6655,1131,6639,1131v-86,,-86,,-86,c6553,1120,6553,1120,6553,1120v14,-2,21,-5,23,-10c6577,1109,6578,1106,6579,1101v25,-147,25,-147,25,-147c6605,946,6605,946,6605,946v-4,-6,-4,-6,-4,-6c6598,938,6593,937,6585,935v2,-11,2,-11,2,-11c6669,924,6669,924,6669,924v18,,33,4,43,12c6722,944,6728,955,6728,968v,14,-5,26,-14,36c6705,1013,6696,1020,6686,1023xm6676,1039v-9,-5,-18,-7,-27,-7c6620,1032,6620,1032,6620,1032v-12,70,-12,70,-12,70c6608,1109,6608,1109,6608,1109v3,4,3,4,3,4c6615,1115,6623,1116,6634,1116v37,,56,-15,56,-45c6690,1055,6685,1044,6676,1039xm6695,973v,-22,-13,-34,-39,-34c6635,939,6635,939,6635,939v-13,76,-13,76,-13,76c6645,1015,6645,1015,6645,1015v16,,28,-4,36,-11c6690,997,6695,987,6695,973xm620,183v,-27,8,-50,23,-69c658,95,676,85,697,85v8,,15,2,21,7c723,96,726,102,726,111v,16,-9,29,-26,39c685,158,667,164,647,167v,2,,6,,10c647,190,649,199,652,204v4,6,11,8,21,8c682,212,695,207,710,196v7,8,7,8,7,8c710,212,701,219,691,225v-11,6,-21,9,-31,9c650,234,641,230,632,221v-8,-8,-12,-21,-12,-38xm649,154v16,-4,28,-9,37,-16c695,132,699,124,699,116v,-9,-4,-14,-14,-14c679,102,673,104,669,108v-4,4,-8,11,-12,19c653,136,650,145,649,154xm757,234v13,,25,-5,38,-17c790,209,790,209,790,209v-10,5,-16,7,-18,7c768,216,767,214,767,210v,-4,,-9,2,-15c801,30,801,30,801,30v1,-10,3,-19,3,-27c801,,801,,801,v-9,,-25,1,-47,4c752,14,752,14,752,14v16,2,23,6,23,10c775,30,775,30,775,30,744,190,744,190,744,190v-2,12,-3,20,-3,25c741,228,746,234,757,234xm487,44v5,-3,5,-3,5,-3c494,40,508,40,534,39,505,201,505,201,505,201v,5,-1,8,-3,9c500,214,490,217,475,220v,11,,11,,11c559,231,559,231,559,231v1,-11,1,-11,1,-11c541,216,541,216,541,216v-5,,-7,-3,-7,-8c534,203,534,203,534,203,563,39,563,39,563,39v26,1,39,1,41,2c608,44,608,44,608,44v2,3,2,14,2,34c626,76,626,76,626,76v3,-13,6,-31,7,-52c469,24,469,24,469,24v-5,17,-9,35,-11,52c473,78,473,78,473,78v7,-20,12,-32,14,-34xm282,640v-3,16,-7,29,-10,40c277,684,277,684,277,684v7,-2,15,-4,24,-4c301,654,307,629,318,605v7,-14,15,-26,24,-36c351,560,360,555,368,555v7,,10,4,10,10c378,570,377,574,376,578v-13,62,-13,62,-13,62c358,661,354,674,352,680v5,4,5,4,5,4c364,682,372,680,382,680v,-11,2,-24,6,-38c392,628,397,615,403,603v6,-13,14,-24,23,-33c435,560,444,555,452,555v6,,10,3,10,10c462,570,460,578,457,589v-11,43,-17,68,-17,74c440,677,445,684,455,684v10,,23,-5,38,-17c488,659,488,659,488,659v-9,5,-15,7,-18,7c465,661,465,661,465,661v,-3,4,-19,12,-49c484,583,488,565,488,559v,-16,-8,-24,-25,-24c449,535,436,541,424,554v-13,12,-22,25,-28,40c394,593,394,593,394,593v5,-15,8,-26,8,-34c402,543,394,535,378,535v-14,,-27,6,-39,19c327,566,318,580,313,594v-2,-1,-2,-1,-2,-1c324,541,324,541,324,541v-3,-3,-3,-3,-3,-3c312,538,296,539,274,542v-2,10,-2,10,-2,10c287,555,295,558,295,562v,6,,6,,6l282,640xm181,621v65,-8,65,-8,65,-8c250,594,250,594,250,594v-65,4,-65,4,-65,4l181,621xm644,659v5,8,5,8,5,8c634,679,621,684,611,684v-8,,-13,-5,-13,-15c598,665,600,655,603,640v3,-14,3,-14,3,-14c604,625,604,625,604,625v-18,40,-39,59,-63,59c531,684,523,680,518,672v-5,-7,-8,-17,-8,-30c510,611,518,586,534,565v16,-20,35,-30,58,-30c601,535,610,537,621,541v6,-1,12,-3,19,-6c645,539,645,539,645,539v-3,10,-7,24,-10,42c622,650,622,650,622,650v,4,-1,8,-1,11c625,666,625,666,625,666v3,,9,-2,19,-7xm613,561v-10,-6,-20,-9,-30,-9c573,552,567,553,563,557v-6,6,-13,17,-18,33c540,606,537,621,537,633v,21,5,31,14,31c563,664,575,652,589,629v13,-24,21,-47,24,-68xm754,454v-2,10,-2,10,-2,10c768,466,775,470,775,474v,6,,6,,6c744,640,744,640,744,640v-2,12,-3,20,-3,25c741,678,746,684,757,684v13,,25,-5,38,-17c790,659,790,659,790,659v-10,5,-16,7,-18,7c768,666,767,664,767,660v,-4,,-9,2,-15c801,480,801,480,801,480v1,-10,3,-19,3,-27c801,450,801,450,801,450v-9,,-25,1,-47,4xm723,468v-4,-3,-8,-4,-13,-4c705,464,701,466,698,469v-3,3,-4,7,-4,11c694,492,699,497,710,497v5,,9,-1,13,-5c726,489,727,485,727,480v,-5,-1,-9,-4,-12xm32,485v9,2,14,3,17,5c53,496,53,496,53,496v-1,8,-1,8,-1,8c26,651,26,651,26,651v-1,6,-3,11,-6,13c17,666,10,668,,670v,11,,11,,11c146,681,146,681,146,681v6,-19,11,-37,12,-53c142,626,142,626,142,626v-9,23,-16,35,-19,36c115,664,115,664,115,664v-4,1,-16,1,-36,2c52,666,52,666,52,666,67,585,67,585,67,585v47,,47,,47,c117,590,117,590,117,590v,2,1,9,3,20c131,609,131,609,131,609v1,-21,3,-41,6,-60c128,548,128,548,128,548v-3,6,-6,11,-8,15c118,568,116,570,115,570v-45,,-45,,-45,c84,489,84,489,84,489v45,1,45,1,45,1c136,490,142,490,147,491v3,6,3,6,3,6c151,500,151,509,151,522v18,-2,18,-2,18,-2c174,499,176,484,176,474v-142,,-142,,-142,l32,485xm675,640v-3,12,-4,20,-4,25c671,678,677,684,688,684v12,,24,-5,37,-17c720,659,720,659,720,659v-10,5,-16,7,-18,7c699,666,697,664,697,659v,-1,1,-5,2,-14c714,567,714,567,714,567v1,-10,3,-20,3,-28c714,536,714,536,714,536v-9,,-25,2,-47,4c665,550,665,550,665,550v16,3,23,6,23,10c688,567,688,567,688,567r-13,73xm787,997v5,8,8,18,8,30c795,1058,787,1084,771,1104v-16,20,-36,30,-59,30c704,1134,695,1132,684,1128v-6,1,-14,3,-23,6c657,1130,657,1130,657,1130v4,-15,7,-25,8,-31c698,930,698,930,698,930v,-6,,-6,,-6c698,920,691,916,675,914v2,-10,2,-10,2,-10c699,901,715,900,724,900v3,3,3,3,3,3c726,911,725,920,724,930v-14,66,-14,66,-14,66c709,1004,705,1018,700,1037v-1,6,-1,6,-1,6c701,1044,701,1044,701,1044v18,-39,38,-59,62,-59c774,985,782,989,787,997xm768,1036v,-21,-5,-31,-14,-31c742,1005,729,1017,716,1041v-13,23,-21,46,-24,68c702,1114,712,1117,722,1117v10,,16,-1,20,-4c748,1106,754,1095,760,1079v5,-16,8,-30,8,-43xm570,1067v,2,,6,,10c570,1090,572,1099,575,1104v4,6,11,8,21,8c605,1112,618,1107,633,1096v7,8,7,8,7,8c633,1112,624,1119,613,1125v-10,6,-20,9,-30,9c573,1134,563,1130,555,1121v-8,-8,-12,-21,-12,-38c543,1056,550,1033,566,1014v15,-19,33,-29,54,-29c628,985,635,987,641,992v5,4,8,10,8,19c649,1027,640,1040,622,1050v-14,8,-32,14,-52,17xm572,1054v16,-4,28,-9,37,-16c618,1032,622,1024,622,1016v,-9,-4,-14,-14,-14c602,1002,596,1004,592,1008v-4,4,-8,11,-12,19c576,1036,573,1045,572,1054xm559,924v-66,,-66,,-66,c492,936,492,936,492,936v14,2,21,5,21,9c513,947,511,952,507,961v-66,132,-66,132,-66,132c438,1093,438,1093,438,1093v-1,-10,-1,-10,-1,-10c422,944,422,944,422,944v2,-2,2,-2,2,-2c447,936,447,936,447,936v1,-12,1,-12,1,-12c382,924,382,924,382,924v-2,12,-2,12,-2,12c384,937,384,937,384,937v3,1,3,1,3,1c389,939,389,939,389,939v3,1,3,1,3,1c393,941,393,941,393,941v1,1,2,3,3,7c400,984,400,984,400,984v-55,109,-55,109,-55,109c342,1093,342,1093,342,1093v-1,-10,-1,-10,-1,-10c324,944,324,944,324,944v2,-2,2,-2,2,-2c344,936,344,936,344,936v1,-12,1,-12,1,-12c277,924,277,924,277,924v-2,12,-2,12,-2,12c283,937,287,939,289,940v2,2,3,4,4,8c321,1134,321,1134,321,1134v25,,25,,25,c399,1025,399,1025,399,1025v4,-8,4,-8,4,-8c405,1017,405,1017,405,1017v,6,,10,1,13c417,1134,417,1134,417,1134v23,,23,,23,c532,953,532,953,532,953v3,-6,6,-9,9,-11c543,940,549,938,558,936r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">
                <v:path arrowok="t" o:connecttype="custom" o:connectlocs="2203145,31806;2174574,31806;2280604,69973;2273620,13040;2236160,12722;2130765,69019;2143780,38485;2137114,14949;2119019,63930;2228541,209283;2287270,150760;2224414,154259;2131400,215009;2101876,150760;2120606,179704;2108860,207375;2087591,155531;2059337,213100;2159653,211192;2209494,213100;2170129,190200;2247906,299612;2238700,301521;2200605,297704;2252985,360680;2168224,298658;2177431,298658;2131082,331100;2096797,300885;2110765,328238;2106321,298658;222219,47709;196823,58205;250790,66475;246028,9542;150792,73472;198727,24173;100951,192426;127935,191790;147617,210238;99364,188928;78094,194971;191743,198787;197458,206739;186982,200060;250790,209602;221584,149170;8254,207057;16508,211828;22222,181294;214283,203558;226664,170480;217140,358772;229838,295796;219680,352729;203172,351138;180950,339370;156188,297704;121268,293887;108570,347640;101903,360680;177140,297704" o:connectangles="0,0,0,0,0,0,0,0,0,0,0,0,0,0,0,0,0,0,0,0,0,0,0,0,0,0,0,0,0,0,0,0,0,0,0,0,0,0,0,0,0,0,0,0,0,0,0,0,0,0,0,0,0,0,0,0,0,0,0,0,0,0"/>
                <o:lock v:ext="edit" verticies="t"/>
              </v:shape>
              <v:shape id="Freeform 9" style="position:absolute;left:32492;top:4406;width:13069;height:3575;visibility:visible;mso-wrap-style:square;v-text-anchor:top" coordsize="4116,1125" o:spid="_x0000_s1033" fillcolor="#1e1e1e" stroked="f" path="m88,124v58,,58,,58,c146,148,146,148,146,148v-58,,-58,,-58,c88,206,88,206,88,206v-24,,-24,,-24,c64,148,64,148,64,148v-58,,-58,,-58,c6,124,6,124,6,124v58,,58,,58,c64,65,64,65,64,65v24,,24,,24,l88,124xm297,109v,-1,,-1,,-1c308,104,317,98,324,90v6,-9,9,-20,9,-32c333,48,331,38,325,29,320,20,313,13,303,8,294,2,282,,268,,256,,244,2,234,7v-11,5,-19,12,-26,20c202,36,199,46,198,57v26,,26,,26,c224,50,226,44,231,39v4,-5,9,-9,16,-12c253,24,261,23,268,23v8,,15,1,21,4c295,30,299,35,303,40v3,6,5,12,5,19c308,67,306,74,302,79v-4,6,-9,10,-15,14c280,96,272,97,264,97v-18,,-18,,-18,c246,121,246,121,246,121v18,,18,,18,c275,121,284,122,292,126v8,3,13,8,17,14c313,147,315,154,315,162v,7,-2,14,-6,20c305,188,299,192,292,196v-7,3,-15,4,-25,4c259,200,251,199,244,196v-7,-2,-12,-6,-16,-11c223,179,221,173,220,166v-27,,-27,,-27,c194,178,198,188,204,196v6,9,15,16,26,21c241,221,254,224,268,224v14,,26,-3,37,-8c317,210,325,203,332,194v6,-10,9,-20,9,-32c341,148,337,136,330,127v-8,-10,-19,-15,-33,-18xm1121,224v14,,26,-3,37,-8c1170,210,1178,203,1185,194v6,-10,9,-20,9,-32c1194,148,1191,136,1183,127v-8,-10,-19,-15,-33,-18c1150,108,1150,108,1150,108v11,-4,20,-10,27,-18c1183,81,1186,70,1186,58v,-10,-2,-20,-7,-29c1173,20,1166,13,1156,8,1147,2,1135,,1122,v-13,,-25,2,-35,7c1076,12,1068,19,1062,27v-7,9,-10,19,-11,30c1077,57,1077,57,1077,57v,-7,2,-13,7,-18c1088,34,1093,30,1100,27v6,-3,14,-4,21,-4c1129,23,1136,24,1142,27v6,3,11,8,14,13c1159,46,1161,52,1161,59v,8,-2,15,-6,20c1151,85,1146,89,1140,93v-7,3,-15,4,-23,4c1099,97,1099,97,1099,97v,24,,24,,24c1117,121,1117,121,1117,121v11,,20,1,28,5c1153,129,1158,134,1162,140v4,7,6,14,6,22c1168,169,1166,176,1162,182v-4,6,-10,10,-17,14c1138,199,1130,200,1120,200v-8,,-16,-1,-23,-4c1090,194,1085,190,1081,185v-5,-6,-7,-12,-8,-19c1047,166,1047,166,1047,166v,12,4,22,10,30c1063,205,1072,212,1083,217v11,4,24,7,38,7xm779,172v-6,-16,-9,-36,-9,-60c770,88,773,68,779,51v6,-16,15,-29,26,-38c817,4,830,,846,v16,,30,4,41,13c898,22,907,35,913,51v6,17,9,37,9,61c922,136,919,156,913,172v-6,17,-14,30,-26,39c876,219,862,224,846,224v-16,,-29,-5,-41,-13c794,202,785,189,779,172xm796,112v,19,2,35,6,48c806,173,812,183,819,190v8,7,17,10,27,10c862,200,875,193,883,177v9,-15,14,-37,14,-65c897,93,895,77,891,64,887,50,881,40,873,33,866,26,857,23,846,23v-15,,-28,7,-37,23c800,62,796,83,796,112xm435,30v,191,,191,,191c461,221,461,221,461,221,461,3,461,3,461,3v-26,,-26,,-26,c380,39,380,39,380,39v,27,,27,,27c434,30,434,30,434,30r1,xm713,28c615,221,615,221,615,221v28,,28,,28,c740,27,740,27,740,27v,-24,,-24,,-24c600,3,600,3,600,3v,23,,23,,23c713,26,713,26,713,26r,2xm1741,30v,191,,191,,191c1768,221,1768,221,1768,221v,-218,,-218,,-218c1741,3,1741,3,1741,3v-54,36,-54,36,-54,36c1687,66,1687,66,1687,66v53,-36,53,-36,53,-36l1741,30xm1242,172v-6,-16,-9,-36,-9,-60c1233,88,1236,68,1242,51v6,-16,15,-29,26,-38c1279,4,1293,,1309,v16,,29,4,41,13c1361,22,1370,35,1376,51v6,17,9,37,9,61c1385,136,1382,156,1376,172v-6,17,-15,30,-26,39c1339,219,1325,224,1309,224v-16,,-30,-5,-41,-13c1257,202,1248,189,1242,172xm1259,112v,19,2,35,6,48c1269,173,1274,183,1282,190v7,7,16,10,27,10c1325,200,1337,193,1346,177v9,-15,13,-37,13,-65c1359,93,1357,77,1353,64v-4,-14,-10,-24,-17,-31c1328,26,1319,23,1309,23v-16,,-28,7,-37,23c1263,62,1259,83,1259,112xm1563,197v-102,,-102,,-102,c1461,196,1461,196,1461,196v49,-53,49,-53,49,-53c1523,130,1533,119,1540,109v7,-9,12,-18,15,-25c1558,76,1559,68,1559,60v,-11,-3,-21,-8,-30c1545,20,1537,13,1527,8,1518,2,1506,,1493,v-12,,-24,2,-34,8c1449,13,1441,21,1435,30v-6,10,-9,21,-9,34c1451,64,1451,64,1451,64v,-8,2,-15,5,-22c1460,36,1464,31,1471,28v6,-4,13,-5,22,-5c1500,23,1508,24,1514,27v6,3,11,8,15,13c1532,46,1534,53,1534,60v,7,-1,13,-4,19c1528,85,1524,92,1518,99v-5,7,-12,15,-21,24c1425,202,1425,202,1425,202v,19,,19,,19c1563,221,1563,221,1563,221r,-24xm2246,172v-6,17,-15,30,-26,39c2208,219,2195,224,2179,224v-16,,-30,-5,-41,-13c2126,202,2118,189,2112,172v-6,-16,-9,-36,-9,-60c2103,88,2106,68,2112,51v6,-16,15,-29,26,-38c2149,4,2163,,2179,v16,,29,4,41,13c2231,22,2240,35,2246,51v6,17,9,37,9,61c2255,136,2252,156,2246,172xm2229,112v,-19,-2,-35,-6,-48c2219,50,2213,40,2206,33v-8,-7,-17,-10,-27,-10c2163,23,2151,30,2142,46v-9,16,-14,37,-14,66c2128,131,2130,147,2134,160v4,13,10,23,18,30c2159,197,2168,200,2179,200v16,,28,-7,37,-23c2225,162,2229,140,2229,112xm1928,176v-103,,-103,,-103,c1825,154,1825,154,1825,154,1921,3,1921,3,1921,3v7,,7,,7,c1937,3,1937,3,1937,3v16,,16,,16,c1953,153,1953,153,1953,153v30,,30,,30,c1983,176,1983,176,1983,176v-30,,-30,,-30,c1953,221,1953,221,1953,221v-25,,-25,,-25,l1928,176xm1854,153v74,,74,,74,c1928,36,1928,36,1928,36v-2,,-2,,-2,c1854,151,1854,151,1854,151r,2xm2433,172v-6,17,-14,30,-26,39c2396,219,2382,224,2366,224v-16,,-29,-5,-41,-13c2314,202,2305,189,2299,172v-6,-16,-9,-36,-9,-60c2290,88,2293,68,2299,51v6,-16,15,-29,26,-38c2337,4,2350,,2366,v16,,30,4,41,13c2418,22,2427,35,2433,51v6,17,9,37,9,61c2442,136,2439,156,2433,172xm2417,112v,-19,-2,-35,-6,-48c2407,50,2401,40,2393,33v-7,-7,-16,-10,-27,-10c2350,23,2338,30,2329,46v-9,16,-13,37,-13,66c2316,131,2318,147,2322,160v4,13,10,23,17,30c2347,197,2356,200,2366,200v16,,29,-7,37,-23c2412,162,2417,140,2417,112xm593,670v-5,-23,-5,-23,-5,-23c583,648,583,648,583,648v-6,1,-6,1,-6,1c573,649,569,648,566,647v-8,-7,-8,-7,-8,-7c556,636,555,631,555,624v,-95,,-95,,-95c590,529,590,529,590,529v,-22,,-22,,-22c555,507,555,507,555,507v,-39,,-39,,-39c530,468,530,468,530,468v,39,,39,,39c505,507,505,507,505,507v,22,,22,,22c530,529,530,529,530,529v,102,,102,,102c530,640,532,648,536,654v5,7,10,11,17,14c560,671,567,673,574,673v5,,9,,12,-1l593,670xm1213,671v,-104,,-104,,-104c1213,553,1210,541,1206,532v-5,-9,-11,-16,-20,-20c1178,507,1168,505,1157,505v-12,,-22,3,-30,8c1119,518,1113,525,1109,533v-2,,-2,,-2,c1107,507,1107,507,1107,507v-24,,-24,,-24,c1083,671,1083,671,1083,671v25,,25,,25,c1108,572,1108,572,1108,572v,-9,2,-17,6,-24c1117,541,1122,536,1128,533v7,-4,14,-5,22,-5c1162,528,1171,531,1177,539v7,7,10,17,10,30c1187,671,1187,671,1187,671r26,xm1037,671v,-164,,-164,,-164c1012,507,1012,507,1012,507v,97,,97,,97c1012,614,1010,623,1005,629v-4,7,-10,12,-16,15c982,647,976,649,970,649v-11,,-19,-4,-26,-11c937,631,934,621,934,610v,-103,,-103,,-103c909,507,909,507,909,507v,104,,104,,104c909,625,911,637,916,646v4,9,10,16,18,20c942,671,951,673,962,673v12,,22,-3,30,-9c1000,659,1006,651,1010,643v2,,2,,2,c1012,671,1012,671,1012,671r25,xm863,637v-3,9,-8,16,-14,22c842,664,833,667,822,667v-5,,-11,-1,-17,-3c799,663,794,660,790,657v-5,-4,-8,-9,-9,-15c780,642,780,642,780,642v-2,4,-4,8,-8,12c769,657,764,660,758,662v-5,3,-12,4,-20,3c729,665,720,663,713,659v-7,-4,-12,-9,-17,-15c691,637,688,629,685,621v-2,-9,-3,-18,-3,-29c682,583,683,574,686,566v3,-8,7,-15,12,-21c703,539,709,535,716,531v6,-4,14,-6,22,-7c745,524,751,524,757,525v6,2,11,3,15,6c775,534,778,537,779,540v1,,1,,1,c780,528,780,528,780,528v23,,23,,23,c803,624,803,624,803,624v,6,1,11,5,16c811,644,816,647,822,647v7,,13,-3,17,-8c843,634,845,626,847,616v1,-10,2,-24,2,-40c849,567,848,557,845,548v-2,-9,-6,-18,-12,-26c828,514,822,507,814,501v-8,-7,-18,-11,-28,-15c775,483,763,481,749,481v-16,,-31,2,-44,8c691,494,680,501,671,511v-9,10,-16,22,-21,36c645,561,643,577,643,595v,18,2,34,7,48c655,657,662,669,671,678v10,10,21,17,35,22c720,705,736,708,754,708v8,,16,-1,24,-2c785,704,792,703,798,701v6,-2,10,-3,12,-4c816,716,816,716,816,716v-4,2,-10,4,-17,6c792,724,784,725,776,727v-8,1,-15,1,-22,1c732,728,713,725,696,720v-17,-6,-31,-15,-42,-27c643,682,634,668,628,651v-6,-17,-9,-36,-9,-57c619,573,622,554,628,538v6,-16,15,-30,26,-42c665,485,679,476,695,470v17,-6,35,-9,56,-9c771,461,788,464,803,471v15,6,28,15,38,26c851,508,859,520,864,534v5,14,7,28,7,43c871,587,871,597,870,608v-1,11,-3,20,-7,29xm781,591v,-12,-1,-21,-4,-28c774,557,769,552,764,549v-6,-2,-13,-4,-22,-4c734,545,727,547,721,552v-5,4,-10,9,-13,16c705,575,704,583,704,591v,9,1,18,3,26c710,625,714,631,719,636v6,5,13,8,22,8c751,644,758,642,764,638v6,-4,11,-10,13,-18c780,613,781,603,781,591xm1613,453v-25,,-25,,-25,c1588,671,1588,671,1588,671v25,,25,,25,l1613,453xm1348,634v-5,,-10,2,-14,6c1331,644,1329,648,1329,653v,6,2,10,5,14c1338,671,1343,673,1348,673v10,-3,10,-3,10,-3c1364,663,1364,663,1364,663v3,-10,3,-10,3,-10c1367,648,1365,644,1361,640v-3,-4,-8,-6,-13,-6xm1516,512v-9,-5,-18,-7,-29,-7c1474,505,1464,508,1456,513v-8,5,-13,12,-17,20c1437,533,1437,533,1437,533v,-26,,-26,,-26c1412,507,1412,507,1412,507v,164,,164,,164c1438,671,1438,671,1438,671v,-99,,-99,,-99c1438,563,1439,555,1443,548v4,-7,9,-12,15,-15c1464,529,1471,528,1479,528v12,,21,3,28,11c1513,546,1517,556,1517,569v,102,,102,,102c1542,671,1542,671,1542,671v,-104,,-104,,-104c1542,553,1540,541,1535,532v-5,-9,-11,-16,-19,-20xm136,545v6,12,8,27,8,44c144,607,142,622,136,635v-6,12,-14,22,-25,29c101,671,89,674,75,674v-11,,-19,-1,-25,-5c43,666,39,661,35,657v-3,-5,-6,-8,-8,-11c25,646,25,646,25,646v,86,,86,,86c,732,,732,,732,,507,,507,,507v24,,24,,24,c24,533,24,533,24,533v3,,3,,3,c29,530,32,527,35,522v3,-4,8,-8,14,-12c55,507,64,505,75,505v13,,25,4,36,10c122,522,130,532,136,545xm119,589v,-11,-1,-22,-5,-31c111,549,105,541,98,536v-7,-6,-16,-8,-26,-8c61,528,53,530,46,535v-7,6,-12,13,-16,22c26,566,25,577,25,589v,12,2,23,5,33c34,631,39,638,46,644v7,5,16,8,26,8c82,652,91,649,98,643v7,-5,12,-13,16,-22c118,611,119,601,119,589xm416,652v-10,,-18,-2,-25,-6c385,641,381,635,378,626v-23,6,-23,6,-23,6c357,646,364,656,375,663v11,8,25,11,42,11c429,674,441,672,450,668v10,-4,17,-10,23,-18c478,643,481,635,481,625v,-11,-4,-21,-11,-28c463,590,452,585,437,581v-24,-6,-24,-6,-24,-6c403,573,396,570,392,566v-5,-4,-7,-9,-7,-15c385,544,388,538,395,534v6,-5,15,-7,25,-7c427,527,433,528,438,530v4,3,8,6,11,9c452,543,454,547,455,550v23,-6,23,-6,23,-6c474,532,467,523,458,516v-9,-7,-22,-11,-38,-11c408,505,398,507,389,511v-9,4,-16,10,-22,17c362,535,360,543,360,552v,12,3,21,10,29c377,588,388,594,403,597v27,7,27,7,27,7c439,605,445,608,449,612v4,4,6,9,6,15c455,634,451,640,444,645v-7,5,-16,7,-28,7xm314,545v6,13,9,28,9,45c323,607,320,622,314,634v-6,13,-15,23,-26,30c277,671,264,674,249,674v-15,,-28,-3,-39,-10c199,657,191,647,184,634v-6,-12,-9,-27,-9,-44c175,573,178,558,184,545v7,-12,15,-22,26,-29c221,509,234,505,249,505v15,,28,4,39,11c299,523,308,533,314,545xm298,590v,-11,-2,-21,-5,-31c289,550,284,542,277,536v-7,-5,-17,-8,-28,-8c238,528,229,531,221,536v-7,6,-12,14,-16,23c202,569,200,579,200,590v,11,2,21,5,30c209,630,214,637,221,643v8,6,17,9,28,9c260,652,270,649,277,643v7,-6,12,-13,16,-23c296,611,298,601,298,590xm1258,671v26,,26,,26,c1284,453,1284,453,1284,453v-26,,-26,,-26,l1258,671xm103,1054v,10,-2,19,-7,25c92,1086,87,1091,80,1094v-6,3,-13,5,-19,5c50,1099,42,1095,35,1088v-7,-7,-10,-17,-10,-28c25,957,25,957,25,957,,957,,957,,957v,104,,104,,104c,1075,2,1087,7,1096v4,9,11,16,19,20c34,1121,43,1123,53,1123v12,,22,-3,31,-9c92,1109,98,1101,101,1093v2,,2,,2,c103,1121,103,1121,103,1121v25,,25,,25,c128,957,128,957,128,957v-25,,-25,,-25,l103,1054xm278,962v-9,-5,-18,-7,-30,-7c236,955,226,958,218,963v-8,5,-13,12,-17,20c199,983,199,983,199,983v,-26,,-26,,-26c174,957,174,957,174,957v,164,,164,,164c199,1121,199,1121,199,1121v,-99,,-99,,-99c199,1013,201,1005,205,998v3,-7,8,-12,15,-15c226,979,233,978,241,978v12,,21,3,28,11c275,996,279,1006,279,1019v,102,,102,,102c304,1121,304,1121,304,1121v,-104,,-104,,-104c304,1003,302,991,297,982v-5,-9,-11,-16,-19,-20xm350,1121v25,,25,,25,c375,957,375,957,375,957v-25,,-25,,-25,l350,1121xm363,896v-5,,-10,2,-13,5c346,904,345,908,345,913v,5,1,9,5,12c353,928,358,930,363,930v4,,9,-2,12,-5c379,922,380,918,380,913v,-5,-1,-9,-5,-12c372,898,367,896,363,896xm482,1088v-1,,-1,,-1,c435,957,435,957,435,957v-27,,-27,,-27,c469,1121,469,1121,469,1121v25,,25,,25,c555,957,555,957,555,957v-28,,-28,,-28,l482,1088xm1514,1098v-7,1,-7,1,-7,1c1504,1099,1500,1098,1497,1097v-8,-7,-8,-7,-8,-7c1487,1086,1486,1081,1486,1074v,-95,,-95,,-95c1521,979,1521,979,1521,979v,-22,,-22,,-22c1486,957,1486,957,1486,957v,-39,,-39,,-39c1460,918,1460,918,1460,918v,39,,39,,39c1436,957,1436,957,1436,957v,22,,22,,22c1460,979,1460,979,1460,979v,102,,102,,102c1460,1090,1463,1098,1467,1104v5,7,10,11,17,14c1491,1121,1498,1123,1505,1123v4,,8,,11,-1c1524,1120,1524,1120,1524,1120v-6,-23,-6,-23,-6,-23l1514,1098xm3074,998v4,11,6,24,6,39c3080,1048,3080,1048,3080,1048v-118,,-118,,-118,c2962,1058,2964,1068,2968,1076v4,8,10,15,18,19c2994,1099,3003,1102,3013,1102v6,,12,-1,18,-3c3036,1097,3041,1094,3045,1090v3,-3,6,-8,9,-14c3078,1083,3078,1083,3078,1083v-3,8,-7,15,-13,22c3059,1111,3051,1116,3043,1119v-9,4,-19,5,-30,5c2997,1124,2983,1121,2972,1114v-11,-7,-20,-17,-26,-30c2939,1072,2936,1057,2936,1040v,-16,3,-31,10,-44c2952,983,2960,973,2971,966v11,-7,24,-11,39,-11c3019,955,3027,957,3035,959v9,3,16,8,23,14c3065,980,3070,988,3074,998xm3055,1026v,-9,-2,-18,-6,-25c3046,994,3041,988,3034,984v-7,-4,-15,-6,-24,-6c3000,978,2991,980,2984,985v-7,5,-13,11,-17,19c2964,1011,2962,1018,2962,1026r93,xm2869,903v26,,26,,26,c2895,1121,2895,1121,2895,1121v-25,,-25,,-25,c2870,1096,2870,1096,2870,1096v-3,,-3,,-3,c2865,1099,2863,1102,2859,1107v-3,4,-8,9,-14,12c2838,1123,2830,1124,2820,1124v-14,,-26,-3,-37,-10c2773,1107,2765,1097,2759,1085v-6,-13,-9,-28,-9,-46c2750,1022,2753,1007,2759,995v6,-13,14,-23,25,-30c2794,959,2806,955,2820,955v11,,19,2,25,5c2851,964,2856,968,2860,972v3,5,5,8,7,11c2869,983,2869,983,2869,983r,-80xm2870,1039v,-12,-2,-23,-6,-32c2861,998,2856,991,2849,985v-7,-5,-16,-7,-26,-7c2812,978,2803,980,2796,986v-7,5,-12,13,-16,22c2777,1017,2775,1028,2775,1039v,12,2,22,6,32c2784,1080,2790,1088,2797,1093v7,6,15,9,26,9c2833,1102,2842,1099,2849,1094v6,-6,12,-13,15,-22c2868,1062,2870,1051,2870,1039xm712,998v4,11,6,24,6,39c718,1048,718,1048,718,1048v-118,,-118,,-118,c600,1058,602,1068,606,1076v4,8,10,15,18,19c632,1099,640,1102,651,1102v6,,12,-1,18,-3c674,1097,679,1094,682,1090v4,-3,7,-8,10,-14c716,1083,716,1083,716,1083v-3,8,-7,15,-13,22c697,1111,689,1116,681,1119v-9,4,-19,5,-30,5c635,1124,621,1121,610,1114v-12,-7,-20,-17,-26,-30c577,1072,574,1057,574,1040v,-16,3,-31,10,-44c590,983,598,973,609,966v11,-7,24,-11,39,-11c657,955,665,957,673,959v9,3,16,8,23,14c703,980,708,988,712,998xm693,1026v,-9,-2,-18,-6,-25c684,994,678,988,672,984v-7,-4,-15,-6,-24,-6c638,978,629,980,622,985v-7,5,-13,11,-17,19c602,1011,600,1018,600,1026r93,xm2713,998v4,11,7,24,7,39c2720,1048,2720,1048,2720,1048v-119,,-119,,-119,c2601,1058,2603,1068,2607,1076v4,8,10,15,18,19c2633,1099,2642,1102,2652,1102v6,,12,-1,18,-3c2675,1097,2680,1094,2684,1090v4,-3,7,-8,9,-14c2717,1083,2717,1083,2717,1083v-3,8,-7,15,-13,22c2698,1111,2691,1116,2682,1119v-9,4,-19,5,-30,5c2636,1124,2622,1121,2611,1114v-11,-7,-20,-17,-26,-30c2579,1072,2575,1057,2575,1040v,-16,4,-31,10,-44c2591,983,2599,973,2610,966v12,-7,24,-11,39,-11c2658,955,2666,957,2674,959v9,3,16,8,23,14c2704,980,2709,988,2713,998xm2694,1026v,-9,-2,-18,-6,-25c2685,994,2680,988,2673,984v-7,-4,-15,-6,-24,-6c2639,978,2631,980,2623,985v-7,5,-13,11,-17,19c2603,1011,2602,1018,2601,1026r93,xm3230,1121v25,,25,,25,c3255,903,3255,903,3255,903v-25,,-25,,-25,l3230,1121xm2511,962v-8,-5,-18,-7,-29,-7c2469,955,2459,958,2452,963v-8,5,-14,12,-18,20c2432,983,2432,983,2432,983v,-26,,-26,,-26c2408,957,2408,957,2408,957v,164,,164,,164c2433,1121,2433,1121,2433,1121v,-99,,-99,,-99c2433,1013,2435,1005,2438,998v4,-7,9,-12,15,-15c2459,979,2467,978,2475,978v11,,20,3,27,11c2509,996,2512,1006,2512,1019v,102,,102,,102c2537,1121,2537,1121,2537,1121v,-104,,-104,,-104c2537,1003,2535,991,2530,982v-4,-9,-11,-16,-19,-20xm2335,962v-8,-5,-18,-7,-29,-7c2294,955,2284,958,2276,963v-8,5,-14,12,-17,20c2256,983,2256,983,2256,983v,-26,,-26,,-26c2232,957,2232,957,2232,957v,164,,164,,164c2257,1121,2257,1121,2257,1121v,-99,,-99,,-99c2257,1013,2259,1005,2263,998v3,-7,8,-12,15,-15c2284,979,2291,978,2299,978v12,,21,3,28,11c2333,996,2337,1006,2337,1019v,102,,102,,102c2362,1121,2362,1121,2362,1121v,-104,,-104,,-104c2362,1003,2359,991,2355,982v-5,-9,-11,-16,-20,-20xm3851,1084v-6,,-10,2,-14,6c3833,1094,3832,1098,3832,1103v,6,1,10,5,14c3841,1121,3845,1123,3851,1123v9,-3,9,-3,9,-3c3867,1113,3867,1113,3867,1113v3,-10,3,-10,3,-10c3870,1098,3868,1094,3864,1090v-4,-4,-8,-6,-13,-6xm4018,962v-8,-5,-18,-7,-29,-7c3977,955,3967,958,3959,963v-8,5,-14,12,-18,20c3939,983,3939,983,3939,983v,-26,,-26,,-26c3915,957,3915,957,3915,957v,164,,164,,164c3940,1121,3940,1121,3940,1121v,-99,,-99,,-99c3940,1013,3942,1005,3946,998v3,-7,8,-12,14,-15c3967,979,3974,978,3982,978v11,,21,3,27,11c4016,996,4019,1006,4019,1019v,102,,102,,102c4044,1121,4044,1121,4044,1121v,-104,,-104,,-104c4044,1003,4042,991,4038,982v-5,-9,-12,-16,-20,-20xm4090,903v,218,,218,,218c4116,1121,4116,1121,4116,1121v,-218,,-218,,-218l4090,903xm3574,962v-9,-5,-18,-7,-29,-7c3532,955,3522,958,3514,963v-7,5,-13,12,-17,20c3495,983,3495,983,3495,983v,-26,,-26,,-26c3471,957,3471,957,3471,957v,164,,164,,164c3496,1121,3496,1121,3496,1121v,-99,,-99,,-99c3496,1013,3498,1005,3501,998v4,-7,9,-12,15,-15c3522,979,3529,978,3537,978v12,,21,3,28,11c3572,996,3575,1006,3575,1019v,102,,102,,102c3600,1121,3600,1121,3600,1121v,-104,,-104,,-104c3600,1003,3598,991,3593,982v-4,-9,-11,-16,-19,-20xm3758,903v25,,25,,25,c3783,1121,3783,1121,3783,1121v-24,,-24,,-24,c3759,1096,3759,1096,3759,1096v-3,,-3,,-3,c3754,1099,3751,1102,3748,1107v-4,4,-9,9,-15,12c3727,1123,3718,1124,3708,1124v-14,,-26,-3,-36,-10c3661,1107,3653,1097,3647,1085v-6,-13,-9,-28,-9,-46c3638,1022,3641,1007,3647,995v6,-13,14,-23,25,-30c3682,959,3694,955,3708,955v11,,19,2,26,5c3740,964,3745,968,3748,972v3,5,6,8,8,11c3758,983,3758,983,3758,983r,-80xm3758,1039v,-12,-2,-23,-5,-32c3749,998,3744,991,3737,985v-7,-5,-16,-7,-26,-7c3701,978,3692,980,3685,986v-7,5,-13,13,-16,22c3665,1017,3664,1028,3664,1039v,12,1,22,5,32c3672,1080,3678,1088,3685,1093v7,6,16,9,26,9c3721,1102,3730,1099,3737,1094v7,-6,12,-13,16,-22c3756,1062,3758,1051,3758,1039xm3418,982v4,8,7,18,7,31c3425,1121,3425,1121,3425,1121v-26,,-26,,-26,c3399,1099,3399,1099,3399,1099v-1,,-1,,-1,c3396,1102,3394,1106,3390,1110v-4,4,-10,8,-16,10c3367,1123,3359,1125,3350,1125v-11,,-20,-2,-29,-6c3313,1115,3306,1109,3301,1102v-5,-8,-7,-17,-7,-28c3294,1065,3296,1057,3299,1052v4,-6,9,-11,15,-14c3320,1034,3327,1032,3335,1030v7,-1,15,-3,22,-4c3367,1025,3375,1024,3381,1023v7,,11,-1,14,-3c3398,1018,3399,1015,3399,1011v,,,,,c3399,1000,3397,992,3391,986v-6,-6,-15,-9,-26,-9c3353,977,3343,980,3337,985v-7,5,-12,11,-15,17c3298,993,3298,993,3298,993v5,-9,10,-17,17,-23c3323,965,3330,961,3339,958v8,-2,17,-3,25,-3c3369,955,3375,956,3382,957v7,1,14,4,20,8c3409,968,3414,974,3418,982xm3399,1039v-7,3,-7,3,-7,3c3389,1043,3385,1044,3380,1045v-5,1,-9,1,-14,2c3362,1047,3359,1048,3356,1048v-7,1,-13,2,-18,4c3332,1054,3327,1057,3324,1061v-3,3,-5,8,-5,15c3319,1084,3322,1091,3329,1095v6,5,14,7,24,7c3363,1102,3372,1100,3379,1096v6,-4,12,-9,15,-15c3398,1075,3399,1068,3399,1062r,-23xm3187,955v-10,,-18,2,-26,7c3153,967,3148,974,3145,982v-2,,-2,,-2,c3143,957,3143,957,3143,957v-24,,-24,,-24,c3119,1121,3119,1121,3119,1121v25,,25,,25,c3144,1017,3144,1017,3144,1017v,-7,2,-14,5,-19c3153,992,3158,987,3164,984v6,-3,13,-5,21,-5c3195,980,3195,980,3195,980v5,1,5,1,5,1c3200,955,3200,955,3200,955v-6,,-6,,-6,l3187,955xm1025,1121v25,,25,,25,c1050,957,1050,957,1050,957v-25,,-25,,-25,l1025,1121xm1334,998v4,11,6,24,6,39c1340,1048,1340,1048,1340,1048v-119,,-119,,-119,c1222,1058,1224,1068,1228,1076v4,8,10,15,18,19c1253,1099,1262,1102,1272,1102v7,,13,-1,18,-3c1296,1097,1300,1094,1304,1090v4,-3,7,-8,9,-14c1337,1083,1337,1083,1337,1083v-2,8,-6,15,-12,22c1319,1111,1311,1116,1302,1119v-9,4,-19,5,-30,5c1256,1124,1243,1121,1232,1114v-12,-7,-21,-17,-27,-30c1199,1072,1196,1057,1196,1040v,-16,3,-31,9,-44c1211,983,1220,973,1231,966v11,-7,24,-11,39,-11c1278,955,1287,957,1295,959v8,3,16,8,23,14c1324,980,1330,988,1334,998xm1314,1026v,-9,-1,-18,-5,-25c1305,994,1300,988,1293,984v-6,-4,-14,-6,-23,-6c1260,978,1251,980,1244,985v-8,5,-13,11,-17,19c1224,1011,1222,1018,1222,1026r92,xm2180,982v4,8,6,18,6,31c2186,1121,2186,1121,2186,1121v-25,,-25,,-25,c2161,1099,2161,1099,2161,1099v-1,,-1,,-1,c2158,1102,2155,1106,2151,1110v-4,4,-9,8,-16,10c2129,1123,2121,1125,2111,1125v-10,,-20,-2,-28,-6c2074,1115,2068,1109,2063,1102v-5,-8,-8,-17,-8,-28c2055,1065,2057,1057,2061,1052v4,-6,8,-11,15,-14c2082,1034,2089,1032,2096,1030v8,-1,15,-3,23,-4c2129,1025,2137,1024,2143,1023v6,,11,-1,14,-3c2160,1018,2161,1015,2161,1011v,,,,,c2161,1000,2158,992,2152,986v-5,-6,-14,-9,-26,-9c2114,977,2105,980,2098,985v-7,5,-11,11,-14,17c2060,993,2060,993,2060,993v4,-9,10,-17,17,-23c2084,965,2092,961,2101,958v8,-2,16,-3,25,-3c2131,955,2137,956,2144,957v7,1,13,4,20,8c2170,968,2175,974,2180,982xm2161,1039v-7,3,-7,3,-7,3c2150,1043,2146,1044,2142,1045v-5,1,-10,1,-14,2c2124,1047,2120,1048,2117,1048v-6,1,-12,2,-18,4c2094,1054,2089,1057,2086,1061v-4,3,-6,8,-6,15c2080,1084,2084,1091,2090,1095v7,5,15,7,25,7c2125,1102,2133,1100,2140,1096v7,-4,12,-9,16,-15c2159,1075,2161,1068,2161,1062r,-23xm1038,896v-5,,-9,2,-13,5c1022,904,1020,908,1020,913v,5,2,9,5,12c1029,928,1033,930,1038,930v5,,9,-2,13,-5c1054,922,1056,918,1056,913v,-5,-2,-9,-5,-12c1047,898,1043,896,1038,896xm825,955v-10,,-18,2,-26,7c791,967,786,974,783,982v-2,,-2,,-2,c781,957,781,957,781,957v-24,,-24,,-24,c757,1121,757,1121,757,1121v25,,25,,25,c782,1017,782,1017,782,1017v,-7,2,-14,5,-19c791,992,796,987,802,984v6,-3,13,-5,21,-5c833,980,833,980,833,980v5,1,5,1,5,1c838,955,838,955,838,955v-6,,-6,,-6,l825,955xm944,1031v-25,-6,-25,-6,-25,-6c910,1023,903,1020,898,1016v-4,-4,-7,-9,-7,-15c891,994,895,988,901,984v7,-5,15,-7,25,-7c933,977,939,978,944,980v5,3,9,6,11,9c958,993,960,997,962,1000v22,-6,22,-6,22,-6c980,982,974,973,964,966v-9,-7,-22,-11,-38,-11c915,955,904,957,895,961v-9,4,-16,10,-21,17c869,985,866,993,866,1002v,12,4,21,11,29c884,1038,895,1044,910,1047v27,7,27,7,27,7c945,1055,951,1058,955,1062v4,4,6,9,6,15c961,1084,958,1090,951,1095v-7,5,-17,7,-28,7c912,1102,904,1100,898,1096v-7,-5,-11,-11,-13,-20c861,1082,861,1082,861,1082v3,14,10,24,21,31c893,1121,907,1124,923,1124v13,,24,-2,34,-6c966,1114,974,1108,979,1100v5,-7,8,-15,8,-25c987,1064,984,1054,976,1047v-7,-7,-18,-12,-32,-16xm1161,1098v-7,1,-7,1,-7,1c1150,1099,1147,1098,1144,1097v-8,-7,-8,-7,-8,-7c1133,1086,1132,1081,1132,1074v,-95,,-95,,-95c1167,979,1167,979,1167,979v,-22,,-22,,-22c1132,957,1132,957,1132,957v,-39,,-39,,-39c1107,918,1107,918,1107,918v,39,,39,,39c1083,957,1083,957,1083,957v,22,,22,,22c1107,979,1107,979,1107,979v,102,,102,,102c1107,1090,1110,1098,1114,1104v4,7,10,11,17,14c1138,1121,1145,1123,1152,1123v4,,8,,11,-1c1170,1120,1170,1120,1170,1120v-5,-23,-5,-23,-5,-23l1161,1098xm1962,1088v-1,,-1,,-1,c1915,957,1915,957,1915,957v-27,,-27,,-27,c1949,1121,1949,1121,1949,1121v25,,25,,25,c2035,957,2035,957,2035,957v-27,,-27,,-27,l1962,1088xm1835,962v-9,-5,-18,-7,-29,-7c1793,955,1783,958,1775,963v-8,5,-13,12,-17,20c1756,983,1756,983,1756,983v,-26,,-26,,-26c1731,957,1731,957,1731,957v,164,,164,,164c1757,1121,1757,1121,1757,1121v,-99,,-99,,-99c1757,1013,1758,1005,1762,998v4,-7,9,-12,15,-15c1783,979,1790,978,1798,978v12,,21,3,28,11c1832,996,1836,1006,1836,1019v,102,,102,,102c1861,1121,1861,1121,1861,1121v,-104,,-104,,-104c1861,1003,1859,991,1854,982v-5,-9,-11,-16,-19,-20xm1378,1121v25,,25,,25,c1403,957,1403,957,1403,957v-25,,-25,,-25,l1378,1121xm1391,896v-5,,-9,2,-13,5c1375,904,1373,908,1373,913v,5,2,9,5,12c1382,928,1386,930,1391,930v5,,9,-2,13,-5c1407,922,1409,918,1409,913v,-5,-2,-9,-5,-12c1400,898,1396,896,1391,896xm1687,998v4,11,6,24,6,39c1693,1048,1693,1048,1693,1048v-118,,-118,,-118,c1575,1058,1577,1068,1581,1076v4,8,10,15,18,19c1606,1099,1615,1102,1625,1102v7,,13,-1,18,-3c1649,1097,1653,1094,1657,1090v4,-3,7,-8,9,-14c1691,1083,1691,1083,1691,1083v-3,8,-7,15,-13,22c1672,1111,1664,1116,1655,1119v-9,4,-18,5,-30,5c1610,1124,1596,1121,1585,1114v-12,-7,-20,-17,-27,-30c1552,1072,1549,1057,1549,1040v,-16,3,-31,9,-44c1565,983,1573,973,1584,966v11,-7,24,-11,39,-11c1631,955,1640,957,1648,959v8,3,16,8,23,14c1678,980,1683,988,1687,998xm1668,1026v,-9,-2,-18,-6,-25c1658,994,1653,988,1647,984v-7,-4,-15,-6,-24,-6c1613,978,1604,980,1597,985v-7,5,-13,11,-17,19c1577,1011,1575,1018,1575,1026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">
                <v:path arrowok="t" o:connecttype="custom" o:connectlocs="96203,2542;98108,44490;376238,61650;368618,18749;355918,71183;284798,35592;234950,953;428625,4131;496253,62603;487045,19067;715963,35592;620078,953;727075,35592;188278,212914;175578,212279;365125,167789;305435,213867;216535,188127;258445,159209;207645,220223;223520,187809;434023,207512;489585,213232;11113,165882;124143,205287;145415,163976;55563,187492;399415,213232;32703,347336;85408,314287;119063,286322;471805,304118;942340,341934;969963,326045;873125,330176;904558,347654;182245,330494;827723,341934;855345,326045;764540,304118;716280,304118;1222693,356869;1272858,314287;1102043,356234;1189990,351785;1164908,320324;1045845,341298;1085215,312062;997903,304118;425450,329540;411163,304753;670243,357505;675005,303482;325438,286322;261303,311109;277495,310791;368618,348925;369253,356552;549593,304118;441643,284733;536893,344158;500063,326045" o:connectangles="0,0,0,0,0,0,0,0,0,0,0,0,0,0,0,0,0,0,0,0,0,0,0,0,0,0,0,0,0,0,0,0,0,0,0,0,0,0,0,0,0,0,0,0,0,0,0,0,0,0,0,0,0,0,0,0,0,0,0,0,0,0"/>
                <o:lock v:ext="edit" verticies="t"/>
              </v:shape>
              <w10:wrap anchorx="page" anchory="page"/>
            </v:group>
          </w:pict>
        </mc:Fallback>
      </mc:AlternateContent>
    </w:r>
    <w:r>
      <w:rPr>
        <w:noProof/>
        <w:color w:val="2B579A"/>
        <w:shd w:val="clear" w:color="auto" w:fill="E6E6E6"/>
      </w:rPr>
      <mc:AlternateContent>
        <mc:Choice Requires="wpc">
          <w:drawing>
            <wp:anchor distT="0" distB="0" distL="114300" distR="114300" simplePos="0" relativeHeight="251658243" behindDoc="1" locked="0" layoutInCell="0" allowOverlap="1" wp14:anchorId="09D0DAE4" wp14:editId="2C6A0B96">
              <wp:simplePos x="0" y="0"/>
              <wp:positionH relativeFrom="page">
                <wp:posOffset>0</wp:posOffset>
              </wp:positionH>
              <wp:positionV relativeFrom="page">
                <wp:posOffset>0</wp:posOffset>
              </wp:positionV>
              <wp:extent cx="3207434" cy="1167130"/>
              <wp:effectExtent l="0" t="0" r="0" b="0"/>
              <wp:wrapNone/>
              <wp:docPr id="22" name="Canvas 2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1"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Canvas 22" style="position:absolute;margin-left:0;margin-top:0;width:252.55pt;height:91.9pt;z-index:-251658237;mso-position-horizontal-relative:page;mso-position-vertical-relative:page" coordsize="32073,11671" o:spid="_x0000_s1026" o:allowincell="f" editas="canvas" w14:anchorId="5030F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">
              <v:shape id="_x0000_s1027" style="position:absolute;width:32073;height:11671;visibility:visible;mso-wrap-style:square" type="#_x0000_t75">
                <v:fill o:detectmouseclick="t"/>
                <v:path o:connecttype="none"/>
              </v:shape>
              <v:shape id="Freeform 7" style="position:absolute;left:9359;top:3048;width:19069;height:5334;visibility:visible;mso-wrap-style:square;v-text-anchor:top" coordsize="6005,1680" o:spid="_x0000_s1028" fillcolor="#1e1e1e" stroked="f"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">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C"/>
    <w:multiLevelType w:val="multilevel"/>
    <w:tmpl w:val="ADDA3142"/>
    <w:styleLink w:val="OpsommingbolletjeUNL"/>
    <w:lvl w:ilvl="0">
      <w:start w:val="1"/>
      <w:numFmt w:val="bullet"/>
      <w:pStyle w:val="Opsommingbolletje1eniveauUNL"/>
      <w:lvlText w:val="•"/>
      <w:lvlJc w:val="left"/>
      <w:pPr>
        <w:ind w:left="283" w:hanging="283"/>
      </w:pPr>
      <w:rPr>
        <w:rFonts w:hint="default"/>
        <w:color w:val="005A3C" w:themeColor="accent2"/>
      </w:rPr>
    </w:lvl>
    <w:lvl w:ilvl="1">
      <w:start w:val="1"/>
      <w:numFmt w:val="bullet"/>
      <w:pStyle w:val="Opsommingbolletje2eniveauUNL"/>
      <w:lvlText w:val="•"/>
      <w:lvlJc w:val="left"/>
      <w:pPr>
        <w:ind w:left="567" w:hanging="284"/>
      </w:pPr>
      <w:rPr>
        <w:rFonts w:hint="default"/>
        <w:color w:val="005A3C" w:themeColor="accent2"/>
      </w:rPr>
    </w:lvl>
    <w:lvl w:ilvl="2">
      <w:start w:val="1"/>
      <w:numFmt w:val="bullet"/>
      <w:pStyle w:val="Opsommingbolletje3eniveauUNL"/>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1" w15:restartNumberingAfterBreak="0">
    <w:nsid w:val="06FB0A3D"/>
    <w:multiLevelType w:val="multilevel"/>
    <w:tmpl w:val="7B8890A2"/>
    <w:styleLink w:val="OpsommingbolletjeVSNU"/>
    <w:lvl w:ilvl="0">
      <w:start w:val="1"/>
      <w:numFmt w:val="bullet"/>
      <w:pStyle w:val="Opsommingbolletje1eniveauVSNU"/>
      <w:lvlText w:val="•"/>
      <w:lvlJc w:val="left"/>
      <w:pPr>
        <w:ind w:left="283" w:hanging="283"/>
      </w:pPr>
      <w:rPr>
        <w:rFonts w:hint="default"/>
        <w:color w:val="005A3C" w:themeColor="accent2"/>
      </w:rPr>
    </w:lvl>
    <w:lvl w:ilvl="1">
      <w:start w:val="1"/>
      <w:numFmt w:val="bullet"/>
      <w:pStyle w:val="Opsommingbolletje2eniveauVSNU"/>
      <w:lvlText w:val="•"/>
      <w:lvlJc w:val="left"/>
      <w:pPr>
        <w:ind w:left="567" w:hanging="284"/>
      </w:pPr>
      <w:rPr>
        <w:rFonts w:hint="default"/>
        <w:color w:val="005A3C" w:themeColor="accent2"/>
      </w:rPr>
    </w:lvl>
    <w:lvl w:ilvl="2">
      <w:start w:val="1"/>
      <w:numFmt w:val="bullet"/>
      <w:pStyle w:val="Opsommingbolletje3eniveauVSNU"/>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2" w15:restartNumberingAfterBreak="0">
    <w:nsid w:val="0BC24927"/>
    <w:multiLevelType w:val="multilevel"/>
    <w:tmpl w:val="AB569DE0"/>
    <w:styleLink w:val="OpsommingstreepjeUNL"/>
    <w:lvl w:ilvl="0">
      <w:start w:val="1"/>
      <w:numFmt w:val="bullet"/>
      <w:pStyle w:val="Opsommingstreepje1eniveauUNL"/>
      <w:lvlText w:val="–"/>
      <w:lvlJc w:val="left"/>
      <w:pPr>
        <w:ind w:left="283" w:hanging="283"/>
      </w:pPr>
      <w:rPr>
        <w:rFonts w:hint="default"/>
      </w:rPr>
    </w:lvl>
    <w:lvl w:ilvl="1">
      <w:start w:val="1"/>
      <w:numFmt w:val="bullet"/>
      <w:pStyle w:val="Opsommingstreepje2eniveauUNL"/>
      <w:lvlText w:val="–"/>
      <w:lvlJc w:val="left"/>
      <w:pPr>
        <w:ind w:left="567" w:hanging="284"/>
      </w:pPr>
      <w:rPr>
        <w:rFonts w:hint="default"/>
      </w:rPr>
    </w:lvl>
    <w:lvl w:ilvl="2">
      <w:start w:val="1"/>
      <w:numFmt w:val="bullet"/>
      <w:pStyle w:val="Opsommingstreepje3eniveauUNL"/>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3" w15:restartNumberingAfterBreak="0">
    <w:nsid w:val="0BC24928"/>
    <w:multiLevelType w:val="multilevel"/>
    <w:tmpl w:val="A27AA468"/>
    <w:styleLink w:val="OpsommingstreepjeVSNU"/>
    <w:lvl w:ilvl="0">
      <w:start w:val="1"/>
      <w:numFmt w:val="bullet"/>
      <w:pStyle w:val="Opsommingstreepje1eniveauVSNU"/>
      <w:lvlText w:val="–"/>
      <w:lvlJc w:val="left"/>
      <w:pPr>
        <w:ind w:left="283" w:hanging="283"/>
      </w:pPr>
      <w:rPr>
        <w:rFonts w:hint="default"/>
      </w:rPr>
    </w:lvl>
    <w:lvl w:ilvl="1">
      <w:start w:val="1"/>
      <w:numFmt w:val="bullet"/>
      <w:pStyle w:val="Opsommingstreepje2eniveauVSNU"/>
      <w:lvlText w:val="–"/>
      <w:lvlJc w:val="left"/>
      <w:pPr>
        <w:ind w:left="567" w:hanging="284"/>
      </w:pPr>
      <w:rPr>
        <w:rFonts w:hint="default"/>
      </w:rPr>
    </w:lvl>
    <w:lvl w:ilvl="2">
      <w:start w:val="1"/>
      <w:numFmt w:val="bullet"/>
      <w:pStyle w:val="Opsommingstreep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C"/>
    <w:multiLevelType w:val="multilevel"/>
    <w:tmpl w:val="7B421744"/>
    <w:styleLink w:val="OpsommingkleineletterUNL"/>
    <w:lvl w:ilvl="0">
      <w:start w:val="1"/>
      <w:numFmt w:val="none"/>
      <w:pStyle w:val="OpsommingkleineletterbasistekstUNL"/>
      <w:suff w:val="nothing"/>
      <w:lvlText w:val=""/>
      <w:lvlJc w:val="left"/>
      <w:pPr>
        <w:ind w:left="0" w:firstLine="0"/>
      </w:pPr>
      <w:rPr>
        <w:rFonts w:hint="default"/>
      </w:rPr>
    </w:lvl>
    <w:lvl w:ilvl="1">
      <w:start w:val="1"/>
      <w:numFmt w:val="lowerLetter"/>
      <w:pStyle w:val="Opsommingkleineletter1eniveauUNL"/>
      <w:lvlText w:val="%2"/>
      <w:lvlJc w:val="left"/>
      <w:pPr>
        <w:ind w:left="284" w:hanging="284"/>
      </w:pPr>
      <w:rPr>
        <w:rFonts w:hint="default"/>
      </w:rPr>
    </w:lvl>
    <w:lvl w:ilvl="2">
      <w:start w:val="1"/>
      <w:numFmt w:val="lowerLetter"/>
      <w:pStyle w:val="Opsommingkleineletter2eniveauUNL"/>
      <w:lvlText w:val="%3"/>
      <w:lvlJc w:val="left"/>
      <w:pPr>
        <w:ind w:left="567" w:hanging="283"/>
      </w:pPr>
      <w:rPr>
        <w:rFonts w:hint="default"/>
      </w:rPr>
    </w:lvl>
    <w:lvl w:ilvl="3">
      <w:start w:val="1"/>
      <w:numFmt w:val="lowerLetter"/>
      <w:pStyle w:val="Opsommingkleinelett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D665842"/>
    <w:multiLevelType w:val="multilevel"/>
    <w:tmpl w:val="B100BD42"/>
    <w:lvl w:ilvl="0">
      <w:start w:val="1"/>
      <w:numFmt w:val="decimal"/>
      <w:pStyle w:val="Bijlagekop1UNL"/>
      <w:suff w:val="space"/>
      <w:lvlText w:val="Bijlage %1"/>
      <w:lvlJc w:val="left"/>
      <w:pPr>
        <w:ind w:left="0" w:firstLine="567"/>
      </w:pPr>
      <w:rPr>
        <w:rFonts w:hint="default"/>
      </w:rPr>
    </w:lvl>
    <w:lvl w:ilvl="1">
      <w:start w:val="1"/>
      <w:numFmt w:val="decimal"/>
      <w:pStyle w:val="Bijlagekop2UNL"/>
      <w:lvlText w:val="%1.%2"/>
      <w:lvlJc w:val="left"/>
      <w:pPr>
        <w:ind w:left="567" w:hanging="567"/>
      </w:pPr>
      <w:rPr>
        <w:rFonts w:ascii="Georgia" w:hAnsi="Georgia" w:hint="default"/>
        <w:b w:val="0"/>
        <w:i/>
        <w:color w:val="005A3C" w:themeColor="accent2"/>
      </w:rPr>
    </w:lvl>
    <w:lvl w:ilvl="2">
      <w:start w:val="1"/>
      <w:numFmt w:val="none"/>
      <w:lvlText w:val=""/>
      <w:lvlJc w:val="left"/>
      <w:pPr>
        <w:ind w:left="284" w:hanging="284"/>
      </w:pPr>
      <w:rPr>
        <w:rFonts w:ascii="Georgia" w:hAnsi="Georgia" w:hint="default"/>
        <w:b/>
        <w:i/>
        <w:color w:val="005A3C" w:themeColor="accent2"/>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665843"/>
    <w:multiLevelType w:val="multilevel"/>
    <w:tmpl w:val="C3981FD6"/>
    <w:styleLink w:val="BijlagenummeringVSNU"/>
    <w:lvl w:ilvl="0">
      <w:start w:val="1"/>
      <w:numFmt w:val="decimal"/>
      <w:pStyle w:val="Bijlagekop1VSNU"/>
      <w:suff w:val="space"/>
      <w:lvlText w:val="Bijlage %1"/>
      <w:lvlJc w:val="left"/>
      <w:pPr>
        <w:ind w:left="0" w:firstLine="567"/>
      </w:pPr>
      <w:rPr>
        <w:rFonts w:hint="default"/>
      </w:rPr>
    </w:lvl>
    <w:lvl w:ilvl="1">
      <w:start w:val="1"/>
      <w:numFmt w:val="decimal"/>
      <w:pStyle w:val="Bijlagekop2VSNU"/>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C6B22A84"/>
    <w:styleLink w:val="OpsommingkleineletterVSNU"/>
    <w:lvl w:ilvl="0">
      <w:start w:val="1"/>
      <w:numFmt w:val="lowerLetter"/>
      <w:pStyle w:val="Opsommingkleineletter1eniveauVSNU"/>
      <w:lvlText w:val="%1"/>
      <w:lvlJc w:val="left"/>
      <w:pPr>
        <w:ind w:left="283" w:hanging="283"/>
      </w:pPr>
      <w:rPr>
        <w:rFonts w:hint="default"/>
      </w:rPr>
    </w:lvl>
    <w:lvl w:ilvl="1">
      <w:start w:val="1"/>
      <w:numFmt w:val="lowerLetter"/>
      <w:pStyle w:val="Opsommingkleineletter2eniveauVSNU"/>
      <w:lvlText w:val="%2"/>
      <w:lvlJc w:val="left"/>
      <w:pPr>
        <w:ind w:left="567" w:hanging="284"/>
      </w:pPr>
      <w:rPr>
        <w:rFonts w:hint="default"/>
      </w:rPr>
    </w:lvl>
    <w:lvl w:ilvl="2">
      <w:start w:val="1"/>
      <w:numFmt w:val="lowerLetter"/>
      <w:pStyle w:val="Opsommingkleineletter3eniveauVSNU"/>
      <w:lvlText w:val="%3"/>
      <w:lvlJc w:val="left"/>
      <w:pPr>
        <w:ind w:left="850" w:hanging="283"/>
      </w:pPr>
      <w:rPr>
        <w:rFonts w:hint="default"/>
      </w:rPr>
    </w:lvl>
    <w:lvl w:ilvl="3">
      <w:start w:val="1"/>
      <w:numFmt w:val="lowerLetter"/>
      <w:lvlText w:val="%4"/>
      <w:lvlJc w:val="left"/>
      <w:pPr>
        <w:ind w:left="1134" w:hanging="284"/>
      </w:pPr>
      <w:rPr>
        <w:rFonts w:hint="default"/>
      </w:rPr>
    </w:lvl>
    <w:lvl w:ilvl="4">
      <w:start w:val="1"/>
      <w:numFmt w:val="lowerLetter"/>
      <w:lvlText w:val="%5"/>
      <w:lvlJc w:val="left"/>
      <w:pPr>
        <w:ind w:left="1417" w:hanging="283"/>
      </w:pPr>
      <w:rPr>
        <w:rFonts w:hint="default"/>
      </w:rPr>
    </w:lvl>
    <w:lvl w:ilvl="5">
      <w:start w:val="1"/>
      <w:numFmt w:val="lowerLetter"/>
      <w:lvlText w:val="%6"/>
      <w:lvlJc w:val="left"/>
      <w:pPr>
        <w:ind w:left="1701" w:hanging="284"/>
      </w:pPr>
      <w:rPr>
        <w:rFonts w:hint="default"/>
      </w:rPr>
    </w:lvl>
    <w:lvl w:ilvl="6">
      <w:start w:val="1"/>
      <w:numFmt w:val="lowerLetter"/>
      <w:lvlText w:val="%7"/>
      <w:lvlJc w:val="left"/>
      <w:pPr>
        <w:ind w:left="1984" w:hanging="283"/>
      </w:pPr>
      <w:rPr>
        <w:rFonts w:hint="default"/>
      </w:rPr>
    </w:lvl>
    <w:lvl w:ilvl="7">
      <w:start w:val="1"/>
      <w:numFmt w:val="lowerLetter"/>
      <w:lvlText w:val="%8"/>
      <w:lvlJc w:val="left"/>
      <w:pPr>
        <w:ind w:left="2268" w:hanging="284"/>
      </w:pPr>
      <w:rPr>
        <w:rFonts w:hint="default"/>
      </w:rPr>
    </w:lvl>
    <w:lvl w:ilvl="8">
      <w:start w:val="1"/>
      <w:numFmt w:val="lowerLetter"/>
      <w:lvlText w:val="%9"/>
      <w:lvlJc w:val="left"/>
      <w:pPr>
        <w:ind w:left="2551" w:hanging="283"/>
      </w:pPr>
      <w:rPr>
        <w:rFonts w:hint="default"/>
      </w:rPr>
    </w:lvl>
  </w:abstractNum>
  <w:abstractNum w:abstractNumId="20" w15:restartNumberingAfterBreak="0">
    <w:nsid w:val="398A2A0C"/>
    <w:multiLevelType w:val="multilevel"/>
    <w:tmpl w:val="B58AE716"/>
    <w:styleLink w:val="OpsommingnummerVSNU"/>
    <w:lvl w:ilvl="0">
      <w:start w:val="1"/>
      <w:numFmt w:val="decimal"/>
      <w:pStyle w:val="Opsommingnummer1eniveauVSNU"/>
      <w:lvlText w:val="%1"/>
      <w:lvlJc w:val="left"/>
      <w:pPr>
        <w:ind w:left="283" w:hanging="283"/>
      </w:pPr>
      <w:rPr>
        <w:rFonts w:hint="default"/>
      </w:rPr>
    </w:lvl>
    <w:lvl w:ilvl="1">
      <w:start w:val="1"/>
      <w:numFmt w:val="decimal"/>
      <w:pStyle w:val="Opsommingnummer2eniveauVSNU"/>
      <w:lvlText w:val="%2"/>
      <w:lvlJc w:val="left"/>
      <w:pPr>
        <w:ind w:left="567" w:hanging="284"/>
      </w:pPr>
      <w:rPr>
        <w:rFonts w:hint="default"/>
      </w:rPr>
    </w:lvl>
    <w:lvl w:ilvl="2">
      <w:start w:val="1"/>
      <w:numFmt w:val="decimal"/>
      <w:pStyle w:val="Opsommingnummer3eniveauVSNU"/>
      <w:lvlText w:val="%3"/>
      <w:lvlJc w:val="left"/>
      <w:pPr>
        <w:ind w:left="850" w:hanging="283"/>
      </w:pPr>
      <w:rPr>
        <w:rFonts w:hint="default"/>
      </w:rPr>
    </w:lvl>
    <w:lvl w:ilvl="3">
      <w:start w:val="1"/>
      <w:numFmt w:val="decimal"/>
      <w:lvlText w:val="%4"/>
      <w:lvlJc w:val="left"/>
      <w:pPr>
        <w:ind w:left="1134" w:hanging="284"/>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4"/>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4"/>
      </w:pPr>
      <w:rPr>
        <w:rFonts w:hint="default"/>
      </w:rPr>
    </w:lvl>
    <w:lvl w:ilvl="8">
      <w:start w:val="1"/>
      <w:numFmt w:val="decimal"/>
      <w:lvlText w:val="%9"/>
      <w:lvlJc w:val="left"/>
      <w:pPr>
        <w:ind w:left="2551" w:hanging="283"/>
      </w:pPr>
      <w:rPr>
        <w:rFonts w:hint="default"/>
      </w:rPr>
    </w:lvl>
  </w:abstractNum>
  <w:abstractNum w:abstractNumId="21" w15:restartNumberingAfterBreak="0">
    <w:nsid w:val="40EF61F8"/>
    <w:multiLevelType w:val="multilevel"/>
    <w:tmpl w:val="F5A42B5E"/>
    <w:styleLink w:val="KopnummeringUNL"/>
    <w:lvl w:ilvl="0">
      <w:start w:val="1"/>
      <w:numFmt w:val="decimal"/>
      <w:pStyle w:val="Kop1"/>
      <w:lvlText w:val="%1"/>
      <w:lvlJc w:val="left"/>
      <w:pPr>
        <w:ind w:left="567" w:hanging="567"/>
      </w:pPr>
      <w:rPr>
        <w:rFonts w:ascii="Georgia" w:hAnsi="Georgia" w:hint="default"/>
        <w:b w:val="0"/>
        <w:i/>
        <w:color w:val="005A3C" w:themeColor="accent2"/>
      </w:rPr>
    </w:lvl>
    <w:lvl w:ilvl="1">
      <w:start w:val="1"/>
      <w:numFmt w:val="decimal"/>
      <w:pStyle w:val="Kop2"/>
      <w:lvlText w:val="%1.%2"/>
      <w:lvlJc w:val="left"/>
      <w:pPr>
        <w:ind w:left="567" w:hanging="567"/>
      </w:pPr>
      <w:rPr>
        <w:rFonts w:ascii="Georgia" w:hAnsi="Georgia" w:hint="default"/>
        <w:b w:val="0"/>
        <w:i/>
        <w:color w:val="005A3C" w:themeColor="accent2"/>
      </w:rPr>
    </w:lvl>
    <w:lvl w:ilvl="2">
      <w:start w:val="1"/>
      <w:numFmt w:val="decimal"/>
      <w:pStyle w:val="Kop3"/>
      <w:lvlText w:val="%1.%2.%3"/>
      <w:lvlJc w:val="left"/>
      <w:pPr>
        <w:ind w:left="709" w:hanging="709"/>
      </w:pPr>
      <w:rPr>
        <w:rFonts w:ascii="Georgia" w:hAnsi="Georgia" w:hint="default"/>
        <w:b w:val="0"/>
        <w:i/>
        <w:color w:val="005A3C" w:themeColor="accent2"/>
      </w:rPr>
    </w:lvl>
    <w:lvl w:ilvl="3">
      <w:start w:val="1"/>
      <w:numFmt w:val="decimal"/>
      <w:lvlText w:val="%1.%2.%3.%4"/>
      <w:lvlJc w:val="left"/>
      <w:pPr>
        <w:ind w:left="851" w:hanging="851"/>
      </w:pPr>
      <w:rPr>
        <w:rFonts w:ascii="Georgia" w:hAnsi="Georgia" w:hint="default"/>
        <w:i/>
        <w:color w:val="005A3C" w:themeColor="accent2"/>
      </w:rPr>
    </w:lvl>
    <w:lvl w:ilvl="4">
      <w:start w:val="1"/>
      <w:numFmt w:val="decimal"/>
      <w:lvlText w:val="%1.%2.%3.%4.%5"/>
      <w:lvlJc w:val="left"/>
      <w:pPr>
        <w:ind w:left="851" w:hanging="851"/>
      </w:pPr>
      <w:rPr>
        <w:rFonts w:ascii="Georgia" w:hAnsi="Georgia" w:hint="default"/>
        <w:i/>
        <w:color w:val="005A3C" w:themeColor="accent2"/>
      </w:rPr>
    </w:lvl>
    <w:lvl w:ilvl="5">
      <w:start w:val="1"/>
      <w:numFmt w:val="decimal"/>
      <w:lvlText w:val="%1.%2.%3.%4.%5.%6"/>
      <w:lvlJc w:val="left"/>
      <w:pPr>
        <w:ind w:left="992" w:hanging="992"/>
      </w:pPr>
      <w:rPr>
        <w:rFonts w:ascii="Georgia" w:hAnsi="Georgia" w:hint="default"/>
        <w:i/>
        <w:color w:val="005A3C" w:themeColor="accent2"/>
      </w:rPr>
    </w:lvl>
    <w:lvl w:ilvl="6">
      <w:start w:val="1"/>
      <w:numFmt w:val="decimal"/>
      <w:lvlText w:val="%1.%2.%3.%4.%5.%6.%7"/>
      <w:lvlJc w:val="left"/>
      <w:pPr>
        <w:ind w:left="1134" w:hanging="1134"/>
      </w:pPr>
      <w:rPr>
        <w:rFonts w:ascii="Georgia" w:hAnsi="Georgia" w:hint="default"/>
        <w:i/>
        <w:color w:val="005A3C" w:themeColor="accent2"/>
      </w:rPr>
    </w:lvl>
    <w:lvl w:ilvl="7">
      <w:start w:val="1"/>
      <w:numFmt w:val="decimal"/>
      <w:lvlText w:val="%1.%2.%3.%4.%5.%6.%7.%8"/>
      <w:lvlJc w:val="left"/>
      <w:pPr>
        <w:ind w:left="1276" w:hanging="1276"/>
      </w:pPr>
      <w:rPr>
        <w:rFonts w:ascii="Georgia" w:hAnsi="Georgia" w:hint="default"/>
        <w:i/>
        <w:color w:val="005A3C" w:themeColor="accent2"/>
      </w:rPr>
    </w:lvl>
    <w:lvl w:ilvl="8">
      <w:start w:val="1"/>
      <w:numFmt w:val="decimal"/>
      <w:lvlText w:val="%1.%2.%3.%4.%5.%6.%7.%8.%9"/>
      <w:lvlJc w:val="left"/>
      <w:pPr>
        <w:ind w:left="1418" w:hanging="1418"/>
      </w:pPr>
      <w:rPr>
        <w:rFonts w:ascii="Georgia" w:hAnsi="Georgia" w:hint="default"/>
        <w:i/>
        <w:color w:val="005A3C" w:themeColor="accent2"/>
      </w:rPr>
    </w:lvl>
  </w:abstractNum>
  <w:abstractNum w:abstractNumId="22" w15:restartNumberingAfterBreak="0">
    <w:nsid w:val="44F64BD0"/>
    <w:multiLevelType w:val="hybridMultilevel"/>
    <w:tmpl w:val="BE484EA2"/>
    <w:lvl w:ilvl="0" w:tplc="62ACF6C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6A60AA0"/>
    <w:multiLevelType w:val="multilevel"/>
    <w:tmpl w:val="BC8CEA74"/>
    <w:styleLink w:val="OpsommingopenrondjeVSNU"/>
    <w:lvl w:ilvl="0">
      <w:start w:val="1"/>
      <w:numFmt w:val="bullet"/>
      <w:pStyle w:val="Opsommingopenrondje1eniveauVSNU"/>
      <w:lvlText w:val="◦"/>
      <w:lvlJc w:val="left"/>
      <w:pPr>
        <w:ind w:left="283" w:hanging="283"/>
      </w:pPr>
      <w:rPr>
        <w:rFonts w:hint="default"/>
      </w:rPr>
    </w:lvl>
    <w:lvl w:ilvl="1">
      <w:start w:val="1"/>
      <w:numFmt w:val="bullet"/>
      <w:pStyle w:val="Opsommingopenrondje2eniveauVSNU"/>
      <w:lvlText w:val="◦"/>
      <w:lvlJc w:val="left"/>
      <w:pPr>
        <w:ind w:left="567" w:hanging="284"/>
      </w:pPr>
      <w:rPr>
        <w:rFonts w:hint="default"/>
      </w:rPr>
    </w:lvl>
    <w:lvl w:ilvl="2">
      <w:start w:val="1"/>
      <w:numFmt w:val="bullet"/>
      <w:pStyle w:val="Opsommingopenrond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24" w15:restartNumberingAfterBreak="0">
    <w:nsid w:val="49E04A52"/>
    <w:multiLevelType w:val="multilevel"/>
    <w:tmpl w:val="D7B280EA"/>
    <w:lvl w:ilvl="0">
      <w:start w:val="1"/>
      <w:numFmt w:val="decimal"/>
      <w:pStyle w:val="AgendapuntUNL"/>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5" w15:restartNumberingAfterBreak="0">
    <w:nsid w:val="49E04A53"/>
    <w:multiLevelType w:val="multilevel"/>
    <w:tmpl w:val="3C0AA6F6"/>
    <w:styleLink w:val="AgendapuntlijstVSNU"/>
    <w:lvl w:ilvl="0">
      <w:start w:val="1"/>
      <w:numFmt w:val="decimal"/>
      <w:pStyle w:val="AgendapuntVSNU"/>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F95A5B"/>
    <w:multiLevelType w:val="multilevel"/>
    <w:tmpl w:val="C3A2B1D8"/>
    <w:styleLink w:val="OpsommingnummerUNL"/>
    <w:lvl w:ilvl="0">
      <w:start w:val="1"/>
      <w:numFmt w:val="none"/>
      <w:pStyle w:val="OpsommingnummerbasistekstUNL"/>
      <w:suff w:val="nothing"/>
      <w:lvlText w:val=""/>
      <w:lvlJc w:val="left"/>
      <w:pPr>
        <w:ind w:left="0" w:firstLine="0"/>
      </w:pPr>
      <w:rPr>
        <w:rFonts w:hint="default"/>
      </w:rPr>
    </w:lvl>
    <w:lvl w:ilvl="1">
      <w:start w:val="1"/>
      <w:numFmt w:val="decimal"/>
      <w:pStyle w:val="Opsommingnummer1eniveauUNL"/>
      <w:lvlText w:val="%2"/>
      <w:lvlJc w:val="left"/>
      <w:pPr>
        <w:ind w:left="284" w:hanging="284"/>
      </w:pPr>
      <w:rPr>
        <w:rFonts w:hint="default"/>
      </w:rPr>
    </w:lvl>
    <w:lvl w:ilvl="2">
      <w:start w:val="1"/>
      <w:numFmt w:val="decimal"/>
      <w:pStyle w:val="Opsommingnummer2eniveauUNL"/>
      <w:lvlText w:val="%3"/>
      <w:lvlJc w:val="left"/>
      <w:pPr>
        <w:ind w:left="567" w:hanging="283"/>
      </w:pPr>
      <w:rPr>
        <w:rFonts w:hint="default"/>
      </w:rPr>
    </w:lvl>
    <w:lvl w:ilvl="3">
      <w:start w:val="1"/>
      <w:numFmt w:val="decimal"/>
      <w:pStyle w:val="Opsommingnumm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63F335A0"/>
    <w:multiLevelType w:val="multilevel"/>
    <w:tmpl w:val="7F68417A"/>
    <w:styleLink w:val="OpsommingtekenVSNU"/>
    <w:lvl w:ilvl="0">
      <w:start w:val="1"/>
      <w:numFmt w:val="bullet"/>
      <w:pStyle w:val="Opsommingteken1eniveauVSNU"/>
      <w:lvlText w:val="–"/>
      <w:lvlJc w:val="left"/>
      <w:pPr>
        <w:ind w:left="283" w:hanging="283"/>
      </w:pPr>
      <w:rPr>
        <w:rFonts w:hint="default"/>
        <w:color w:val="005A3C" w:themeColor="accent2"/>
      </w:rPr>
    </w:lvl>
    <w:lvl w:ilvl="1">
      <w:start w:val="1"/>
      <w:numFmt w:val="bullet"/>
      <w:pStyle w:val="Opsommingteken2eniveauVSNU"/>
      <w:lvlText w:val="•"/>
      <w:lvlJc w:val="left"/>
      <w:pPr>
        <w:ind w:left="567" w:hanging="284"/>
      </w:pPr>
      <w:rPr>
        <w:rFonts w:hint="default"/>
        <w:color w:val="005A3C" w:themeColor="accent2"/>
      </w:rPr>
    </w:lvl>
    <w:lvl w:ilvl="2">
      <w:start w:val="1"/>
      <w:numFmt w:val="bullet"/>
      <w:pStyle w:val="Opsommingteken3eniveauVSNU"/>
      <w:lvlText w:val="&gt;"/>
      <w:lvlJc w:val="left"/>
      <w:pPr>
        <w:ind w:left="850" w:hanging="283"/>
      </w:pPr>
      <w:rPr>
        <w:rFonts w:hint="default"/>
        <w:color w:val="005A3C" w:themeColor="accent2"/>
      </w:rPr>
    </w:lvl>
    <w:lvl w:ilvl="3">
      <w:start w:val="1"/>
      <w:numFmt w:val="bullet"/>
      <w:lvlText w:val="»"/>
      <w:lvlJc w:val="left"/>
      <w:pPr>
        <w:ind w:left="1134" w:hanging="284"/>
      </w:pPr>
      <w:rPr>
        <w:rFonts w:ascii="Maiandra GD" w:hAnsi="Maiandra GD" w:hint="default"/>
        <w:color w:val="005A3C" w:themeColor="accent2"/>
      </w:rPr>
    </w:lvl>
    <w:lvl w:ilvl="4">
      <w:start w:val="1"/>
      <w:numFmt w:val="bullet"/>
      <w:lvlText w:val="-"/>
      <w:lvlJc w:val="left"/>
      <w:pPr>
        <w:ind w:left="1417" w:hanging="283"/>
      </w:pPr>
      <w:rPr>
        <w:rFonts w:ascii="Maiandra GD" w:hAnsi="Maiandra GD" w:hint="default"/>
        <w:color w:val="005A3C" w:themeColor="accent2"/>
      </w:rPr>
    </w:lvl>
    <w:lvl w:ilvl="5">
      <w:start w:val="1"/>
      <w:numFmt w:val="bullet"/>
      <w:lvlText w:val="-"/>
      <w:lvlJc w:val="left"/>
      <w:pPr>
        <w:ind w:left="1701" w:hanging="284"/>
      </w:pPr>
      <w:rPr>
        <w:rFonts w:ascii="Arial" w:hAnsi="Arial" w:hint="default"/>
        <w:color w:val="005A3C" w:themeColor="accent2"/>
      </w:rPr>
    </w:lvl>
    <w:lvl w:ilvl="6">
      <w:start w:val="1"/>
      <w:numFmt w:val="bullet"/>
      <w:lvlText w:val="-"/>
      <w:lvlJc w:val="left"/>
      <w:pPr>
        <w:ind w:left="1984" w:hanging="283"/>
      </w:pPr>
      <w:rPr>
        <w:rFonts w:ascii="Maiandra GD" w:hAnsi="Maiandra GD" w:hint="default"/>
        <w:color w:val="005A3C" w:themeColor="accent2"/>
      </w:rPr>
    </w:lvl>
    <w:lvl w:ilvl="7">
      <w:start w:val="1"/>
      <w:numFmt w:val="bullet"/>
      <w:lvlText w:val="-"/>
      <w:lvlJc w:val="left"/>
      <w:pPr>
        <w:ind w:left="2268" w:hanging="284"/>
      </w:pPr>
      <w:rPr>
        <w:rFonts w:ascii="Calibri" w:hAnsi="Calibri" w:hint="default"/>
        <w:color w:val="005A3C" w:themeColor="accent2"/>
      </w:rPr>
    </w:lvl>
    <w:lvl w:ilvl="8">
      <w:start w:val="1"/>
      <w:numFmt w:val="bullet"/>
      <w:lvlText w:val="-"/>
      <w:lvlJc w:val="left"/>
      <w:pPr>
        <w:ind w:left="2551" w:hanging="283"/>
      </w:pPr>
      <w:rPr>
        <w:rFonts w:ascii="Calibri" w:hAnsi="Calibri" w:hint="default"/>
        <w:color w:val="005A3C" w:themeColor="accent2"/>
      </w:rPr>
    </w:lvl>
  </w:abstractNum>
  <w:abstractNum w:abstractNumId="29" w15:restartNumberingAfterBreak="0">
    <w:nsid w:val="63F335A1"/>
    <w:multiLevelType w:val="multilevel"/>
    <w:tmpl w:val="8D14B99C"/>
    <w:styleLink w:val="OpsommingtekenUNL"/>
    <w:lvl w:ilvl="0">
      <w:start w:val="1"/>
      <w:numFmt w:val="bullet"/>
      <w:pStyle w:val="Opsommingteken1eniveauUNL"/>
      <w:lvlText w:val="•"/>
      <w:lvlJc w:val="left"/>
      <w:pPr>
        <w:ind w:left="283" w:hanging="283"/>
      </w:pPr>
      <w:rPr>
        <w:rFonts w:hint="default"/>
        <w:color w:val="005A3C" w:themeColor="accent2"/>
      </w:rPr>
    </w:lvl>
    <w:lvl w:ilvl="1">
      <w:start w:val="1"/>
      <w:numFmt w:val="bullet"/>
      <w:pStyle w:val="Opsommingteken2eniveauUNL"/>
      <w:lvlText w:val="–"/>
      <w:lvlJc w:val="left"/>
      <w:pPr>
        <w:ind w:left="567" w:hanging="284"/>
      </w:pPr>
      <w:rPr>
        <w:rFonts w:hint="default"/>
        <w:color w:val="005A3C" w:themeColor="accent2"/>
      </w:rPr>
    </w:lvl>
    <w:lvl w:ilvl="2">
      <w:start w:val="1"/>
      <w:numFmt w:val="bullet"/>
      <w:pStyle w:val="Opsommingteken3eniveauUNL"/>
      <w:lvlText w:val="&gt;"/>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num w:numId="1" w16cid:durableId="1768498532">
    <w:abstractNumId w:val="26"/>
  </w:num>
  <w:num w:numId="2" w16cid:durableId="2035229471">
    <w:abstractNumId w:val="15"/>
  </w:num>
  <w:num w:numId="3" w16cid:durableId="1454326641">
    <w:abstractNumId w:val="14"/>
  </w:num>
  <w:num w:numId="4" w16cid:durableId="828445088">
    <w:abstractNumId w:val="21"/>
  </w:num>
  <w:num w:numId="5" w16cid:durableId="393047581">
    <w:abstractNumId w:val="25"/>
  </w:num>
  <w:num w:numId="6" w16cid:durableId="849373705">
    <w:abstractNumId w:val="18"/>
  </w:num>
  <w:num w:numId="7" w16cid:durableId="1875537183">
    <w:abstractNumId w:val="11"/>
  </w:num>
  <w:num w:numId="8" w16cid:durableId="476841029">
    <w:abstractNumId w:val="13"/>
  </w:num>
  <w:num w:numId="9" w16cid:durableId="1949237875">
    <w:abstractNumId w:val="19"/>
  </w:num>
  <w:num w:numId="10" w16cid:durableId="1460103618">
    <w:abstractNumId w:val="20"/>
  </w:num>
  <w:num w:numId="11" w16cid:durableId="266695536">
    <w:abstractNumId w:val="23"/>
  </w:num>
  <w:num w:numId="12" w16cid:durableId="839613022">
    <w:abstractNumId w:val="24"/>
  </w:num>
  <w:num w:numId="13" w16cid:durableId="862746953">
    <w:abstractNumId w:val="17"/>
  </w:num>
  <w:num w:numId="14" w16cid:durableId="2045934945">
    <w:abstractNumId w:val="21"/>
  </w:num>
  <w:num w:numId="15" w16cid:durableId="399719746">
    <w:abstractNumId w:val="25"/>
  </w:num>
  <w:num w:numId="16" w16cid:durableId="1963724200">
    <w:abstractNumId w:val="18"/>
  </w:num>
  <w:num w:numId="17" w16cid:durableId="1812284870">
    <w:abstractNumId w:val="9"/>
  </w:num>
  <w:num w:numId="18" w16cid:durableId="1543596874">
    <w:abstractNumId w:val="7"/>
  </w:num>
  <w:num w:numId="19" w16cid:durableId="868685787">
    <w:abstractNumId w:val="6"/>
  </w:num>
  <w:num w:numId="20" w16cid:durableId="156386326">
    <w:abstractNumId w:val="5"/>
  </w:num>
  <w:num w:numId="21" w16cid:durableId="1649288954">
    <w:abstractNumId w:val="4"/>
  </w:num>
  <w:num w:numId="22" w16cid:durableId="460929461">
    <w:abstractNumId w:val="8"/>
  </w:num>
  <w:num w:numId="23" w16cid:durableId="770973432">
    <w:abstractNumId w:val="3"/>
  </w:num>
  <w:num w:numId="24" w16cid:durableId="246578063">
    <w:abstractNumId w:val="2"/>
  </w:num>
  <w:num w:numId="25" w16cid:durableId="790823427">
    <w:abstractNumId w:val="1"/>
  </w:num>
  <w:num w:numId="26" w16cid:durableId="1302034908">
    <w:abstractNumId w:val="0"/>
  </w:num>
  <w:num w:numId="27" w16cid:durableId="1497182831">
    <w:abstractNumId w:val="11"/>
  </w:num>
  <w:num w:numId="28" w16cid:durableId="2143158797">
    <w:abstractNumId w:val="19"/>
  </w:num>
  <w:num w:numId="29" w16cid:durableId="434835788">
    <w:abstractNumId w:val="20"/>
  </w:num>
  <w:num w:numId="30" w16cid:durableId="882329861">
    <w:abstractNumId w:val="23"/>
  </w:num>
  <w:num w:numId="31" w16cid:durableId="311835638">
    <w:abstractNumId w:val="13"/>
  </w:num>
  <w:num w:numId="32" w16cid:durableId="644359326">
    <w:abstractNumId w:val="28"/>
  </w:num>
  <w:num w:numId="33" w16cid:durableId="597374095">
    <w:abstractNumId w:val="28"/>
  </w:num>
  <w:num w:numId="34" w16cid:durableId="325865672">
    <w:abstractNumId w:val="10"/>
  </w:num>
  <w:num w:numId="35" w16cid:durableId="894968081">
    <w:abstractNumId w:val="16"/>
  </w:num>
  <w:num w:numId="36" w16cid:durableId="1225290260">
    <w:abstractNumId w:val="27"/>
  </w:num>
  <w:num w:numId="37" w16cid:durableId="1560436947">
    <w:abstractNumId w:val="12"/>
  </w:num>
  <w:num w:numId="38" w16cid:durableId="500506734">
    <w:abstractNumId w:val="29"/>
  </w:num>
  <w:num w:numId="39" w16cid:durableId="749892236">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61"/>
    <w:rsid w:val="00002CC9"/>
    <w:rsid w:val="00004562"/>
    <w:rsid w:val="000046B7"/>
    <w:rsid w:val="00006237"/>
    <w:rsid w:val="0000663D"/>
    <w:rsid w:val="00010D95"/>
    <w:rsid w:val="000112A5"/>
    <w:rsid w:val="00011BFA"/>
    <w:rsid w:val="00012581"/>
    <w:rsid w:val="00013DE4"/>
    <w:rsid w:val="00013EE8"/>
    <w:rsid w:val="00015B44"/>
    <w:rsid w:val="00016A56"/>
    <w:rsid w:val="000204DB"/>
    <w:rsid w:val="00020EB4"/>
    <w:rsid w:val="00021355"/>
    <w:rsid w:val="00022064"/>
    <w:rsid w:val="0002245A"/>
    <w:rsid w:val="00025061"/>
    <w:rsid w:val="0002562D"/>
    <w:rsid w:val="000256F9"/>
    <w:rsid w:val="00027532"/>
    <w:rsid w:val="00030134"/>
    <w:rsid w:val="0003377A"/>
    <w:rsid w:val="00033C20"/>
    <w:rsid w:val="00035232"/>
    <w:rsid w:val="00040223"/>
    <w:rsid w:val="000418EF"/>
    <w:rsid w:val="00044D44"/>
    <w:rsid w:val="0004513F"/>
    <w:rsid w:val="00047012"/>
    <w:rsid w:val="00050D4B"/>
    <w:rsid w:val="00051B48"/>
    <w:rsid w:val="0005205D"/>
    <w:rsid w:val="000522DD"/>
    <w:rsid w:val="00052426"/>
    <w:rsid w:val="00052FF4"/>
    <w:rsid w:val="00053E43"/>
    <w:rsid w:val="0005430B"/>
    <w:rsid w:val="00054E66"/>
    <w:rsid w:val="000563FC"/>
    <w:rsid w:val="0005684F"/>
    <w:rsid w:val="00056C61"/>
    <w:rsid w:val="0005732F"/>
    <w:rsid w:val="000605DF"/>
    <w:rsid w:val="000635D6"/>
    <w:rsid w:val="00063C5C"/>
    <w:rsid w:val="00066DF0"/>
    <w:rsid w:val="00070415"/>
    <w:rsid w:val="000709E3"/>
    <w:rsid w:val="00070D3F"/>
    <w:rsid w:val="00071842"/>
    <w:rsid w:val="00072FC2"/>
    <w:rsid w:val="00074DAC"/>
    <w:rsid w:val="00076E25"/>
    <w:rsid w:val="000770FC"/>
    <w:rsid w:val="0007714E"/>
    <w:rsid w:val="000805F5"/>
    <w:rsid w:val="00081622"/>
    <w:rsid w:val="000840F9"/>
    <w:rsid w:val="00085D7F"/>
    <w:rsid w:val="000877BD"/>
    <w:rsid w:val="00094DA0"/>
    <w:rsid w:val="0009698A"/>
    <w:rsid w:val="000A0C48"/>
    <w:rsid w:val="000A1B78"/>
    <w:rsid w:val="000A47F5"/>
    <w:rsid w:val="000A7EFF"/>
    <w:rsid w:val="000B03E9"/>
    <w:rsid w:val="000B46DD"/>
    <w:rsid w:val="000B4C2F"/>
    <w:rsid w:val="000B53E8"/>
    <w:rsid w:val="000B60FE"/>
    <w:rsid w:val="000C0233"/>
    <w:rsid w:val="000C05E2"/>
    <w:rsid w:val="000C0969"/>
    <w:rsid w:val="000C10F2"/>
    <w:rsid w:val="000C1A1A"/>
    <w:rsid w:val="000C1E4A"/>
    <w:rsid w:val="000C5F92"/>
    <w:rsid w:val="000C64FE"/>
    <w:rsid w:val="000C6873"/>
    <w:rsid w:val="000D6AB7"/>
    <w:rsid w:val="000D7EA9"/>
    <w:rsid w:val="000E1539"/>
    <w:rsid w:val="000E18D2"/>
    <w:rsid w:val="000E1BEE"/>
    <w:rsid w:val="000E559E"/>
    <w:rsid w:val="000E55A1"/>
    <w:rsid w:val="000E5F79"/>
    <w:rsid w:val="000E6144"/>
    <w:rsid w:val="000E639E"/>
    <w:rsid w:val="000E6E43"/>
    <w:rsid w:val="000F213A"/>
    <w:rsid w:val="000F2511"/>
    <w:rsid w:val="000F2D93"/>
    <w:rsid w:val="000F3C67"/>
    <w:rsid w:val="000F4E31"/>
    <w:rsid w:val="000F4EE2"/>
    <w:rsid w:val="000F650E"/>
    <w:rsid w:val="00100B98"/>
    <w:rsid w:val="00101005"/>
    <w:rsid w:val="0010271B"/>
    <w:rsid w:val="00103A94"/>
    <w:rsid w:val="00105A28"/>
    <w:rsid w:val="0010631D"/>
    <w:rsid w:val="00106601"/>
    <w:rsid w:val="0010691E"/>
    <w:rsid w:val="00110A9F"/>
    <w:rsid w:val="001112E9"/>
    <w:rsid w:val="00111770"/>
    <w:rsid w:val="00113142"/>
    <w:rsid w:val="00116546"/>
    <w:rsid w:val="001165F1"/>
    <w:rsid w:val="001170AE"/>
    <w:rsid w:val="0012095B"/>
    <w:rsid w:val="00122DED"/>
    <w:rsid w:val="001232A6"/>
    <w:rsid w:val="0012525F"/>
    <w:rsid w:val="00126768"/>
    <w:rsid w:val="00130CE9"/>
    <w:rsid w:val="00132253"/>
    <w:rsid w:val="00132265"/>
    <w:rsid w:val="00134E43"/>
    <w:rsid w:val="00135A2A"/>
    <w:rsid w:val="00135E7B"/>
    <w:rsid w:val="001361AD"/>
    <w:rsid w:val="00137CBB"/>
    <w:rsid w:val="00141036"/>
    <w:rsid w:val="0014254B"/>
    <w:rsid w:val="00142555"/>
    <w:rsid w:val="00142AC1"/>
    <w:rsid w:val="00144510"/>
    <w:rsid w:val="00145790"/>
    <w:rsid w:val="00145B8E"/>
    <w:rsid w:val="00146193"/>
    <w:rsid w:val="001462CC"/>
    <w:rsid w:val="0014640F"/>
    <w:rsid w:val="001503A9"/>
    <w:rsid w:val="0015053D"/>
    <w:rsid w:val="001514EB"/>
    <w:rsid w:val="00151D6F"/>
    <w:rsid w:val="00152E4D"/>
    <w:rsid w:val="00153CB0"/>
    <w:rsid w:val="00154568"/>
    <w:rsid w:val="00154A00"/>
    <w:rsid w:val="00156F1E"/>
    <w:rsid w:val="001579D8"/>
    <w:rsid w:val="00160EF2"/>
    <w:rsid w:val="00163256"/>
    <w:rsid w:val="001639F5"/>
    <w:rsid w:val="00164480"/>
    <w:rsid w:val="001651B1"/>
    <w:rsid w:val="00165FA8"/>
    <w:rsid w:val="00175354"/>
    <w:rsid w:val="0017650F"/>
    <w:rsid w:val="001776B4"/>
    <w:rsid w:val="00177EC6"/>
    <w:rsid w:val="00177F0B"/>
    <w:rsid w:val="0018093D"/>
    <w:rsid w:val="00180969"/>
    <w:rsid w:val="0018178F"/>
    <w:rsid w:val="0018583B"/>
    <w:rsid w:val="00187A59"/>
    <w:rsid w:val="0019042B"/>
    <w:rsid w:val="001937B3"/>
    <w:rsid w:val="00194F86"/>
    <w:rsid w:val="001959C5"/>
    <w:rsid w:val="0019774C"/>
    <w:rsid w:val="001A1A57"/>
    <w:rsid w:val="001A2CC8"/>
    <w:rsid w:val="001A2E24"/>
    <w:rsid w:val="001A38BF"/>
    <w:rsid w:val="001A4FE3"/>
    <w:rsid w:val="001A649D"/>
    <w:rsid w:val="001B025D"/>
    <w:rsid w:val="001B1B37"/>
    <w:rsid w:val="001B4C7E"/>
    <w:rsid w:val="001B6246"/>
    <w:rsid w:val="001C11BE"/>
    <w:rsid w:val="001C1653"/>
    <w:rsid w:val="001C3F6D"/>
    <w:rsid w:val="001C4617"/>
    <w:rsid w:val="001C4A38"/>
    <w:rsid w:val="001C5814"/>
    <w:rsid w:val="001C6232"/>
    <w:rsid w:val="001C63C5"/>
    <w:rsid w:val="001C63E7"/>
    <w:rsid w:val="001C7C68"/>
    <w:rsid w:val="001D2384"/>
    <w:rsid w:val="001D25E5"/>
    <w:rsid w:val="001D2A06"/>
    <w:rsid w:val="001D3F86"/>
    <w:rsid w:val="001D431E"/>
    <w:rsid w:val="001D5508"/>
    <w:rsid w:val="001D7C39"/>
    <w:rsid w:val="001D7C72"/>
    <w:rsid w:val="001E104D"/>
    <w:rsid w:val="001E2221"/>
    <w:rsid w:val="001E2293"/>
    <w:rsid w:val="001E23DC"/>
    <w:rsid w:val="001E34AC"/>
    <w:rsid w:val="001E5F7F"/>
    <w:rsid w:val="001F09EC"/>
    <w:rsid w:val="001F0AA9"/>
    <w:rsid w:val="001F5B4F"/>
    <w:rsid w:val="001F5C28"/>
    <w:rsid w:val="001F6547"/>
    <w:rsid w:val="00200D3D"/>
    <w:rsid w:val="002017AC"/>
    <w:rsid w:val="00202E16"/>
    <w:rsid w:val="00203152"/>
    <w:rsid w:val="00203235"/>
    <w:rsid w:val="002038CA"/>
    <w:rsid w:val="00205452"/>
    <w:rsid w:val="0020548B"/>
    <w:rsid w:val="00205546"/>
    <w:rsid w:val="0020607F"/>
    <w:rsid w:val="00206E2A"/>
    <w:rsid w:val="00206FF8"/>
    <w:rsid w:val="00207224"/>
    <w:rsid w:val="002074B2"/>
    <w:rsid w:val="00207F05"/>
    <w:rsid w:val="00210099"/>
    <w:rsid w:val="00212D26"/>
    <w:rsid w:val="00214634"/>
    <w:rsid w:val="00216489"/>
    <w:rsid w:val="00220A9C"/>
    <w:rsid w:val="00220AE9"/>
    <w:rsid w:val="00220BE4"/>
    <w:rsid w:val="00225889"/>
    <w:rsid w:val="00230B64"/>
    <w:rsid w:val="0023177A"/>
    <w:rsid w:val="00231A82"/>
    <w:rsid w:val="00233466"/>
    <w:rsid w:val="002334CC"/>
    <w:rsid w:val="0023374D"/>
    <w:rsid w:val="00233886"/>
    <w:rsid w:val="002338AB"/>
    <w:rsid w:val="00236A5D"/>
    <w:rsid w:val="00236DE9"/>
    <w:rsid w:val="00242023"/>
    <w:rsid w:val="002420A2"/>
    <w:rsid w:val="00242166"/>
    <w:rsid w:val="00242226"/>
    <w:rsid w:val="002457D5"/>
    <w:rsid w:val="002518D2"/>
    <w:rsid w:val="00252B9A"/>
    <w:rsid w:val="00253C17"/>
    <w:rsid w:val="00254088"/>
    <w:rsid w:val="00254C5A"/>
    <w:rsid w:val="00256039"/>
    <w:rsid w:val="002571D4"/>
    <w:rsid w:val="00257AA9"/>
    <w:rsid w:val="002602B6"/>
    <w:rsid w:val="00260AE1"/>
    <w:rsid w:val="00261C2B"/>
    <w:rsid w:val="00262D4E"/>
    <w:rsid w:val="002646C8"/>
    <w:rsid w:val="00264F1E"/>
    <w:rsid w:val="00266205"/>
    <w:rsid w:val="002666C3"/>
    <w:rsid w:val="00271BFA"/>
    <w:rsid w:val="00273730"/>
    <w:rsid w:val="00275A3A"/>
    <w:rsid w:val="00280D1D"/>
    <w:rsid w:val="00281BD7"/>
    <w:rsid w:val="00282B5D"/>
    <w:rsid w:val="00283592"/>
    <w:rsid w:val="00285653"/>
    <w:rsid w:val="0028584F"/>
    <w:rsid w:val="00286914"/>
    <w:rsid w:val="00290710"/>
    <w:rsid w:val="00294153"/>
    <w:rsid w:val="002949AB"/>
    <w:rsid w:val="00294CD2"/>
    <w:rsid w:val="00296433"/>
    <w:rsid w:val="00296CC6"/>
    <w:rsid w:val="002973CB"/>
    <w:rsid w:val="002A2E44"/>
    <w:rsid w:val="002A4DE5"/>
    <w:rsid w:val="002A7B51"/>
    <w:rsid w:val="002B08A4"/>
    <w:rsid w:val="002B2998"/>
    <w:rsid w:val="002B440D"/>
    <w:rsid w:val="002B45AC"/>
    <w:rsid w:val="002B4C5F"/>
    <w:rsid w:val="002B64EE"/>
    <w:rsid w:val="002C46FB"/>
    <w:rsid w:val="002C49D6"/>
    <w:rsid w:val="002C69F1"/>
    <w:rsid w:val="002C6C31"/>
    <w:rsid w:val="002C6E93"/>
    <w:rsid w:val="002C748C"/>
    <w:rsid w:val="002D0CDC"/>
    <w:rsid w:val="002D0E88"/>
    <w:rsid w:val="002D52B2"/>
    <w:rsid w:val="002E0ADE"/>
    <w:rsid w:val="002E2611"/>
    <w:rsid w:val="002E26D6"/>
    <w:rsid w:val="002E274E"/>
    <w:rsid w:val="002E672C"/>
    <w:rsid w:val="002E68CD"/>
    <w:rsid w:val="002F0114"/>
    <w:rsid w:val="002F3849"/>
    <w:rsid w:val="002F678C"/>
    <w:rsid w:val="002F7B77"/>
    <w:rsid w:val="0030293B"/>
    <w:rsid w:val="00302CBC"/>
    <w:rsid w:val="0030359C"/>
    <w:rsid w:val="00304A92"/>
    <w:rsid w:val="0030555C"/>
    <w:rsid w:val="003062EF"/>
    <w:rsid w:val="003063C0"/>
    <w:rsid w:val="0031115E"/>
    <w:rsid w:val="00311355"/>
    <w:rsid w:val="00312D26"/>
    <w:rsid w:val="00313C07"/>
    <w:rsid w:val="0031417E"/>
    <w:rsid w:val="00317074"/>
    <w:rsid w:val="00317DEA"/>
    <w:rsid w:val="00321B05"/>
    <w:rsid w:val="00322A9F"/>
    <w:rsid w:val="00323121"/>
    <w:rsid w:val="0032513D"/>
    <w:rsid w:val="00325377"/>
    <w:rsid w:val="00327622"/>
    <w:rsid w:val="003306DA"/>
    <w:rsid w:val="00334D4B"/>
    <w:rsid w:val="00334F3D"/>
    <w:rsid w:val="003357CD"/>
    <w:rsid w:val="00335B5E"/>
    <w:rsid w:val="00335C0A"/>
    <w:rsid w:val="00337DDE"/>
    <w:rsid w:val="00342035"/>
    <w:rsid w:val="003425A2"/>
    <w:rsid w:val="00345315"/>
    <w:rsid w:val="00345EC1"/>
    <w:rsid w:val="00346631"/>
    <w:rsid w:val="00347094"/>
    <w:rsid w:val="0035211F"/>
    <w:rsid w:val="003531D5"/>
    <w:rsid w:val="00355A28"/>
    <w:rsid w:val="00355BC7"/>
    <w:rsid w:val="00356E0F"/>
    <w:rsid w:val="00357652"/>
    <w:rsid w:val="0036336D"/>
    <w:rsid w:val="00363B8B"/>
    <w:rsid w:val="00364B2C"/>
    <w:rsid w:val="00364E1D"/>
    <w:rsid w:val="00365136"/>
    <w:rsid w:val="00365254"/>
    <w:rsid w:val="00365327"/>
    <w:rsid w:val="003661F2"/>
    <w:rsid w:val="00366622"/>
    <w:rsid w:val="0037194F"/>
    <w:rsid w:val="00373A20"/>
    <w:rsid w:val="003742A4"/>
    <w:rsid w:val="00374C23"/>
    <w:rsid w:val="00374D9A"/>
    <w:rsid w:val="00375BC9"/>
    <w:rsid w:val="00377612"/>
    <w:rsid w:val="0038036B"/>
    <w:rsid w:val="003804B7"/>
    <w:rsid w:val="00380C3C"/>
    <w:rsid w:val="00382603"/>
    <w:rsid w:val="00382934"/>
    <w:rsid w:val="003832A9"/>
    <w:rsid w:val="00383954"/>
    <w:rsid w:val="00385676"/>
    <w:rsid w:val="00390AD7"/>
    <w:rsid w:val="0039126D"/>
    <w:rsid w:val="00393DA8"/>
    <w:rsid w:val="003950A6"/>
    <w:rsid w:val="003964D4"/>
    <w:rsid w:val="0039656A"/>
    <w:rsid w:val="00396E0C"/>
    <w:rsid w:val="00397FED"/>
    <w:rsid w:val="003A2BA0"/>
    <w:rsid w:val="003A3431"/>
    <w:rsid w:val="003A3E3E"/>
    <w:rsid w:val="003A46B1"/>
    <w:rsid w:val="003A5EA4"/>
    <w:rsid w:val="003A5ED3"/>
    <w:rsid w:val="003A6677"/>
    <w:rsid w:val="003B01EB"/>
    <w:rsid w:val="003B14A0"/>
    <w:rsid w:val="003B2AC6"/>
    <w:rsid w:val="003B350D"/>
    <w:rsid w:val="003B4BEF"/>
    <w:rsid w:val="003B595E"/>
    <w:rsid w:val="003B6CEA"/>
    <w:rsid w:val="003B70C0"/>
    <w:rsid w:val="003B7B86"/>
    <w:rsid w:val="003C051A"/>
    <w:rsid w:val="003C0A64"/>
    <w:rsid w:val="003C2F0C"/>
    <w:rsid w:val="003C74E4"/>
    <w:rsid w:val="003D04B7"/>
    <w:rsid w:val="003D09E4"/>
    <w:rsid w:val="003D3034"/>
    <w:rsid w:val="003D414A"/>
    <w:rsid w:val="003D49E5"/>
    <w:rsid w:val="003D6251"/>
    <w:rsid w:val="003D6CAE"/>
    <w:rsid w:val="003E30F2"/>
    <w:rsid w:val="003E3B7D"/>
    <w:rsid w:val="003E4492"/>
    <w:rsid w:val="003E766F"/>
    <w:rsid w:val="003E778E"/>
    <w:rsid w:val="003F2747"/>
    <w:rsid w:val="003F2F2A"/>
    <w:rsid w:val="003F768C"/>
    <w:rsid w:val="004001AF"/>
    <w:rsid w:val="00400D8A"/>
    <w:rsid w:val="00401292"/>
    <w:rsid w:val="00401437"/>
    <w:rsid w:val="00410F28"/>
    <w:rsid w:val="0041674F"/>
    <w:rsid w:val="00416871"/>
    <w:rsid w:val="00417837"/>
    <w:rsid w:val="004220E6"/>
    <w:rsid w:val="00422467"/>
    <w:rsid w:val="0042284E"/>
    <w:rsid w:val="00424373"/>
    <w:rsid w:val="00425656"/>
    <w:rsid w:val="0042594D"/>
    <w:rsid w:val="0042598A"/>
    <w:rsid w:val="004272F5"/>
    <w:rsid w:val="0043173A"/>
    <w:rsid w:val="00432F54"/>
    <w:rsid w:val="00440920"/>
    <w:rsid w:val="00440D96"/>
    <w:rsid w:val="00441382"/>
    <w:rsid w:val="00443199"/>
    <w:rsid w:val="0044704B"/>
    <w:rsid w:val="00451FDB"/>
    <w:rsid w:val="00452B33"/>
    <w:rsid w:val="00452DA1"/>
    <w:rsid w:val="004534B3"/>
    <w:rsid w:val="00453FC5"/>
    <w:rsid w:val="004552AF"/>
    <w:rsid w:val="004564A6"/>
    <w:rsid w:val="00460433"/>
    <w:rsid w:val="004606D6"/>
    <w:rsid w:val="00462C46"/>
    <w:rsid w:val="00462FC7"/>
    <w:rsid w:val="004656F6"/>
    <w:rsid w:val="004659D3"/>
    <w:rsid w:val="00466D71"/>
    <w:rsid w:val="004707A2"/>
    <w:rsid w:val="00471C0F"/>
    <w:rsid w:val="00472E5E"/>
    <w:rsid w:val="004733C3"/>
    <w:rsid w:val="0047392D"/>
    <w:rsid w:val="00474854"/>
    <w:rsid w:val="0047518D"/>
    <w:rsid w:val="004759DB"/>
    <w:rsid w:val="004770D9"/>
    <w:rsid w:val="004804E1"/>
    <w:rsid w:val="00481B88"/>
    <w:rsid w:val="004820E4"/>
    <w:rsid w:val="00484C8E"/>
    <w:rsid w:val="00485844"/>
    <w:rsid w:val="00486319"/>
    <w:rsid w:val="00486A81"/>
    <w:rsid w:val="00487543"/>
    <w:rsid w:val="004875E2"/>
    <w:rsid w:val="00490BBD"/>
    <w:rsid w:val="00491062"/>
    <w:rsid w:val="004927FA"/>
    <w:rsid w:val="00493B1F"/>
    <w:rsid w:val="00495327"/>
    <w:rsid w:val="00497E66"/>
    <w:rsid w:val="004A3092"/>
    <w:rsid w:val="004A69C9"/>
    <w:rsid w:val="004B00A1"/>
    <w:rsid w:val="004B0E32"/>
    <w:rsid w:val="004B13C3"/>
    <w:rsid w:val="004B2C90"/>
    <w:rsid w:val="004B4E57"/>
    <w:rsid w:val="004B78FF"/>
    <w:rsid w:val="004C35C5"/>
    <w:rsid w:val="004C39FF"/>
    <w:rsid w:val="004C51F8"/>
    <w:rsid w:val="004C567A"/>
    <w:rsid w:val="004C739D"/>
    <w:rsid w:val="004D01A9"/>
    <w:rsid w:val="004D0EEC"/>
    <w:rsid w:val="004D1923"/>
    <w:rsid w:val="004D1F41"/>
    <w:rsid w:val="004D2412"/>
    <w:rsid w:val="004D38C5"/>
    <w:rsid w:val="004D696C"/>
    <w:rsid w:val="004D6FD6"/>
    <w:rsid w:val="004E2554"/>
    <w:rsid w:val="004E2D76"/>
    <w:rsid w:val="004E2F1A"/>
    <w:rsid w:val="004E53EE"/>
    <w:rsid w:val="004E70B4"/>
    <w:rsid w:val="004E78D9"/>
    <w:rsid w:val="004F09C9"/>
    <w:rsid w:val="004F2511"/>
    <w:rsid w:val="004F3E3B"/>
    <w:rsid w:val="004F4A4D"/>
    <w:rsid w:val="004F5370"/>
    <w:rsid w:val="004F63DC"/>
    <w:rsid w:val="004F6A99"/>
    <w:rsid w:val="004F7132"/>
    <w:rsid w:val="005017F3"/>
    <w:rsid w:val="00501A64"/>
    <w:rsid w:val="00502B8F"/>
    <w:rsid w:val="00502DB5"/>
    <w:rsid w:val="00503BFD"/>
    <w:rsid w:val="005043E5"/>
    <w:rsid w:val="00510128"/>
    <w:rsid w:val="00513D36"/>
    <w:rsid w:val="0051484D"/>
    <w:rsid w:val="00514F37"/>
    <w:rsid w:val="00515E2F"/>
    <w:rsid w:val="00517661"/>
    <w:rsid w:val="00517785"/>
    <w:rsid w:val="00521726"/>
    <w:rsid w:val="00522232"/>
    <w:rsid w:val="005225FC"/>
    <w:rsid w:val="00522CBD"/>
    <w:rsid w:val="00523CD4"/>
    <w:rsid w:val="00524EF2"/>
    <w:rsid w:val="0052523F"/>
    <w:rsid w:val="00526530"/>
    <w:rsid w:val="00530B6C"/>
    <w:rsid w:val="00530DA3"/>
    <w:rsid w:val="005322C6"/>
    <w:rsid w:val="00532DD7"/>
    <w:rsid w:val="00533B20"/>
    <w:rsid w:val="00534F26"/>
    <w:rsid w:val="005356A1"/>
    <w:rsid w:val="0053645C"/>
    <w:rsid w:val="00536653"/>
    <w:rsid w:val="0054022C"/>
    <w:rsid w:val="0054063D"/>
    <w:rsid w:val="005417CE"/>
    <w:rsid w:val="005431AB"/>
    <w:rsid w:val="005432A5"/>
    <w:rsid w:val="0054379E"/>
    <w:rsid w:val="00543D5E"/>
    <w:rsid w:val="00544731"/>
    <w:rsid w:val="00545244"/>
    <w:rsid w:val="0054794D"/>
    <w:rsid w:val="00550742"/>
    <w:rsid w:val="00551969"/>
    <w:rsid w:val="00551E56"/>
    <w:rsid w:val="0055313B"/>
    <w:rsid w:val="00553676"/>
    <w:rsid w:val="00553801"/>
    <w:rsid w:val="0055444D"/>
    <w:rsid w:val="00555D49"/>
    <w:rsid w:val="005615BE"/>
    <w:rsid w:val="00561C6C"/>
    <w:rsid w:val="00561E3C"/>
    <w:rsid w:val="00562E3D"/>
    <w:rsid w:val="005648F5"/>
    <w:rsid w:val="00564D63"/>
    <w:rsid w:val="00565D6C"/>
    <w:rsid w:val="00566340"/>
    <w:rsid w:val="00567378"/>
    <w:rsid w:val="005704CD"/>
    <w:rsid w:val="00573261"/>
    <w:rsid w:val="00573513"/>
    <w:rsid w:val="00573717"/>
    <w:rsid w:val="005746E9"/>
    <w:rsid w:val="00575F03"/>
    <w:rsid w:val="00575FFC"/>
    <w:rsid w:val="00576416"/>
    <w:rsid w:val="0057733A"/>
    <w:rsid w:val="005818B8"/>
    <w:rsid w:val="005823B9"/>
    <w:rsid w:val="00582F92"/>
    <w:rsid w:val="00583F46"/>
    <w:rsid w:val="00585D9B"/>
    <w:rsid w:val="00587A10"/>
    <w:rsid w:val="0059027A"/>
    <w:rsid w:val="00594B73"/>
    <w:rsid w:val="005A1BD7"/>
    <w:rsid w:val="005A21CD"/>
    <w:rsid w:val="005A2BEC"/>
    <w:rsid w:val="005A36BE"/>
    <w:rsid w:val="005A64EB"/>
    <w:rsid w:val="005A7F68"/>
    <w:rsid w:val="005B0C22"/>
    <w:rsid w:val="005B0EE5"/>
    <w:rsid w:val="005B19C4"/>
    <w:rsid w:val="005B1CC6"/>
    <w:rsid w:val="005B4FAF"/>
    <w:rsid w:val="005B531E"/>
    <w:rsid w:val="005B5449"/>
    <w:rsid w:val="005C1F1D"/>
    <w:rsid w:val="005C5212"/>
    <w:rsid w:val="005C5603"/>
    <w:rsid w:val="005C646A"/>
    <w:rsid w:val="005C6668"/>
    <w:rsid w:val="005C794E"/>
    <w:rsid w:val="005D4151"/>
    <w:rsid w:val="005D5E21"/>
    <w:rsid w:val="005D66C2"/>
    <w:rsid w:val="005D6F59"/>
    <w:rsid w:val="005E02CD"/>
    <w:rsid w:val="005E0943"/>
    <w:rsid w:val="005E0B6D"/>
    <w:rsid w:val="005E16B5"/>
    <w:rsid w:val="005E25AF"/>
    <w:rsid w:val="005E3DA8"/>
    <w:rsid w:val="005E3E58"/>
    <w:rsid w:val="005E3F3A"/>
    <w:rsid w:val="005F12BF"/>
    <w:rsid w:val="005F12C1"/>
    <w:rsid w:val="005F1E97"/>
    <w:rsid w:val="005F2A4E"/>
    <w:rsid w:val="005F32F4"/>
    <w:rsid w:val="005F5814"/>
    <w:rsid w:val="005F6F89"/>
    <w:rsid w:val="005F7811"/>
    <w:rsid w:val="005F7E1E"/>
    <w:rsid w:val="006028B2"/>
    <w:rsid w:val="00603182"/>
    <w:rsid w:val="00603A8D"/>
    <w:rsid w:val="006040DB"/>
    <w:rsid w:val="00605521"/>
    <w:rsid w:val="00606D41"/>
    <w:rsid w:val="00610A97"/>
    <w:rsid w:val="00610FF8"/>
    <w:rsid w:val="00612C22"/>
    <w:rsid w:val="00612EE0"/>
    <w:rsid w:val="00615C90"/>
    <w:rsid w:val="00622F4F"/>
    <w:rsid w:val="00624485"/>
    <w:rsid w:val="00625820"/>
    <w:rsid w:val="00625A11"/>
    <w:rsid w:val="006301B3"/>
    <w:rsid w:val="00630749"/>
    <w:rsid w:val="00635078"/>
    <w:rsid w:val="00641631"/>
    <w:rsid w:val="00641E45"/>
    <w:rsid w:val="00644767"/>
    <w:rsid w:val="006455F5"/>
    <w:rsid w:val="00647A67"/>
    <w:rsid w:val="006504ED"/>
    <w:rsid w:val="00653D01"/>
    <w:rsid w:val="0065729C"/>
    <w:rsid w:val="00657910"/>
    <w:rsid w:val="00663C82"/>
    <w:rsid w:val="00664EE1"/>
    <w:rsid w:val="006662ED"/>
    <w:rsid w:val="00670274"/>
    <w:rsid w:val="00670D12"/>
    <w:rsid w:val="00672B44"/>
    <w:rsid w:val="006767B2"/>
    <w:rsid w:val="00677116"/>
    <w:rsid w:val="006775AF"/>
    <w:rsid w:val="00677ABB"/>
    <w:rsid w:val="00677D89"/>
    <w:rsid w:val="006810E8"/>
    <w:rsid w:val="00683581"/>
    <w:rsid w:val="00683BF4"/>
    <w:rsid w:val="00685EED"/>
    <w:rsid w:val="00686724"/>
    <w:rsid w:val="006901DF"/>
    <w:rsid w:val="006914E2"/>
    <w:rsid w:val="006942C2"/>
    <w:rsid w:val="0069526F"/>
    <w:rsid w:val="006953A2"/>
    <w:rsid w:val="0069558D"/>
    <w:rsid w:val="00695728"/>
    <w:rsid w:val="00696C0E"/>
    <w:rsid w:val="00697F82"/>
    <w:rsid w:val="00697FE9"/>
    <w:rsid w:val="006A262A"/>
    <w:rsid w:val="006A4392"/>
    <w:rsid w:val="006A46B1"/>
    <w:rsid w:val="006A51AD"/>
    <w:rsid w:val="006A61AB"/>
    <w:rsid w:val="006A6FAA"/>
    <w:rsid w:val="006B0111"/>
    <w:rsid w:val="006B04B4"/>
    <w:rsid w:val="006B0F13"/>
    <w:rsid w:val="006B314B"/>
    <w:rsid w:val="006B399D"/>
    <w:rsid w:val="006B448A"/>
    <w:rsid w:val="006B6044"/>
    <w:rsid w:val="006C0F68"/>
    <w:rsid w:val="006C1582"/>
    <w:rsid w:val="006C3BAB"/>
    <w:rsid w:val="006C617C"/>
    <w:rsid w:val="006C64AC"/>
    <w:rsid w:val="006C69C5"/>
    <w:rsid w:val="006C6A9D"/>
    <w:rsid w:val="006C79E6"/>
    <w:rsid w:val="006D1154"/>
    <w:rsid w:val="006D2ECD"/>
    <w:rsid w:val="006D35C7"/>
    <w:rsid w:val="006D3B57"/>
    <w:rsid w:val="006D3C7B"/>
    <w:rsid w:val="006D545F"/>
    <w:rsid w:val="006D5AAB"/>
    <w:rsid w:val="006D6213"/>
    <w:rsid w:val="006E3EB0"/>
    <w:rsid w:val="006E4E58"/>
    <w:rsid w:val="006E4EE9"/>
    <w:rsid w:val="006E76B7"/>
    <w:rsid w:val="006F1AB9"/>
    <w:rsid w:val="006F3173"/>
    <w:rsid w:val="006F4AFD"/>
    <w:rsid w:val="006F4AFE"/>
    <w:rsid w:val="006F6457"/>
    <w:rsid w:val="00701A1B"/>
    <w:rsid w:val="00703BD3"/>
    <w:rsid w:val="00705849"/>
    <w:rsid w:val="00705ABB"/>
    <w:rsid w:val="00706308"/>
    <w:rsid w:val="00712665"/>
    <w:rsid w:val="00712EF6"/>
    <w:rsid w:val="00713419"/>
    <w:rsid w:val="0071386B"/>
    <w:rsid w:val="00715419"/>
    <w:rsid w:val="00715BEB"/>
    <w:rsid w:val="00717983"/>
    <w:rsid w:val="0072479C"/>
    <w:rsid w:val="0072646B"/>
    <w:rsid w:val="00732025"/>
    <w:rsid w:val="00733117"/>
    <w:rsid w:val="0073499E"/>
    <w:rsid w:val="0073579B"/>
    <w:rsid w:val="007358BA"/>
    <w:rsid w:val="007361EE"/>
    <w:rsid w:val="00741587"/>
    <w:rsid w:val="00743326"/>
    <w:rsid w:val="0074469D"/>
    <w:rsid w:val="007462FD"/>
    <w:rsid w:val="00746CB7"/>
    <w:rsid w:val="00750733"/>
    <w:rsid w:val="00750780"/>
    <w:rsid w:val="007525D1"/>
    <w:rsid w:val="00752725"/>
    <w:rsid w:val="00753EA4"/>
    <w:rsid w:val="00754868"/>
    <w:rsid w:val="00756C31"/>
    <w:rsid w:val="007574D0"/>
    <w:rsid w:val="00760A65"/>
    <w:rsid w:val="00761038"/>
    <w:rsid w:val="00763B35"/>
    <w:rsid w:val="00764AF2"/>
    <w:rsid w:val="00766E99"/>
    <w:rsid w:val="00770652"/>
    <w:rsid w:val="00771073"/>
    <w:rsid w:val="00771567"/>
    <w:rsid w:val="00772136"/>
    <w:rsid w:val="007726EC"/>
    <w:rsid w:val="00773312"/>
    <w:rsid w:val="00774426"/>
    <w:rsid w:val="00774977"/>
    <w:rsid w:val="00775717"/>
    <w:rsid w:val="00776618"/>
    <w:rsid w:val="0078112E"/>
    <w:rsid w:val="00781387"/>
    <w:rsid w:val="007818EE"/>
    <w:rsid w:val="00781A8C"/>
    <w:rsid w:val="00781F02"/>
    <w:rsid w:val="007839E7"/>
    <w:rsid w:val="007841A3"/>
    <w:rsid w:val="00785249"/>
    <w:rsid w:val="007853FC"/>
    <w:rsid w:val="007865DD"/>
    <w:rsid w:val="00786CAC"/>
    <w:rsid w:val="00787B55"/>
    <w:rsid w:val="007914ED"/>
    <w:rsid w:val="0079179F"/>
    <w:rsid w:val="00792FC0"/>
    <w:rsid w:val="00793E98"/>
    <w:rsid w:val="007968C0"/>
    <w:rsid w:val="00796A8D"/>
    <w:rsid w:val="007A0C5D"/>
    <w:rsid w:val="007A465E"/>
    <w:rsid w:val="007A4DCD"/>
    <w:rsid w:val="007A5357"/>
    <w:rsid w:val="007A5EC0"/>
    <w:rsid w:val="007B0028"/>
    <w:rsid w:val="007B0C68"/>
    <w:rsid w:val="007B0D0A"/>
    <w:rsid w:val="007B0D42"/>
    <w:rsid w:val="007B188C"/>
    <w:rsid w:val="007B29C2"/>
    <w:rsid w:val="007B3114"/>
    <w:rsid w:val="007B3200"/>
    <w:rsid w:val="007B3D4D"/>
    <w:rsid w:val="007B4E73"/>
    <w:rsid w:val="007B5373"/>
    <w:rsid w:val="007B7B3E"/>
    <w:rsid w:val="007C0010"/>
    <w:rsid w:val="007C037C"/>
    <w:rsid w:val="007C03B8"/>
    <w:rsid w:val="007C2BC1"/>
    <w:rsid w:val="007C3544"/>
    <w:rsid w:val="007C4F1E"/>
    <w:rsid w:val="007C66CC"/>
    <w:rsid w:val="007D07FF"/>
    <w:rsid w:val="007D2470"/>
    <w:rsid w:val="007D2E10"/>
    <w:rsid w:val="007D3E9D"/>
    <w:rsid w:val="007D4A7D"/>
    <w:rsid w:val="007D4DCE"/>
    <w:rsid w:val="007D6FF0"/>
    <w:rsid w:val="007E1914"/>
    <w:rsid w:val="007E1B7C"/>
    <w:rsid w:val="007E390A"/>
    <w:rsid w:val="007E4FD7"/>
    <w:rsid w:val="007E5688"/>
    <w:rsid w:val="007E6C24"/>
    <w:rsid w:val="007E7724"/>
    <w:rsid w:val="007E7FAD"/>
    <w:rsid w:val="007F0A2A"/>
    <w:rsid w:val="007F0FCB"/>
    <w:rsid w:val="007F1417"/>
    <w:rsid w:val="007F48F0"/>
    <w:rsid w:val="007F653F"/>
    <w:rsid w:val="007F7B8D"/>
    <w:rsid w:val="0080159B"/>
    <w:rsid w:val="008064EE"/>
    <w:rsid w:val="00810585"/>
    <w:rsid w:val="00811474"/>
    <w:rsid w:val="008137ED"/>
    <w:rsid w:val="00814801"/>
    <w:rsid w:val="00815EA9"/>
    <w:rsid w:val="00816AD1"/>
    <w:rsid w:val="00820981"/>
    <w:rsid w:val="008222EE"/>
    <w:rsid w:val="00822390"/>
    <w:rsid w:val="00823AC1"/>
    <w:rsid w:val="00824C1C"/>
    <w:rsid w:val="00824CB7"/>
    <w:rsid w:val="00825252"/>
    <w:rsid w:val="00826E55"/>
    <w:rsid w:val="00826EA4"/>
    <w:rsid w:val="00827156"/>
    <w:rsid w:val="00831DA4"/>
    <w:rsid w:val="00832239"/>
    <w:rsid w:val="00834430"/>
    <w:rsid w:val="00835EB6"/>
    <w:rsid w:val="00842095"/>
    <w:rsid w:val="008431A6"/>
    <w:rsid w:val="008439E9"/>
    <w:rsid w:val="00843B35"/>
    <w:rsid w:val="00844D4C"/>
    <w:rsid w:val="00844E2D"/>
    <w:rsid w:val="00847A75"/>
    <w:rsid w:val="00850EAF"/>
    <w:rsid w:val="00854545"/>
    <w:rsid w:val="00854B34"/>
    <w:rsid w:val="00854DB0"/>
    <w:rsid w:val="00854F98"/>
    <w:rsid w:val="0086071F"/>
    <w:rsid w:val="0086137E"/>
    <w:rsid w:val="00861435"/>
    <w:rsid w:val="00861E93"/>
    <w:rsid w:val="00865E40"/>
    <w:rsid w:val="008664DD"/>
    <w:rsid w:val="00870FD3"/>
    <w:rsid w:val="00873252"/>
    <w:rsid w:val="008736AE"/>
    <w:rsid w:val="00874182"/>
    <w:rsid w:val="00875B8A"/>
    <w:rsid w:val="00876470"/>
    <w:rsid w:val="008775D3"/>
    <w:rsid w:val="00877BD5"/>
    <w:rsid w:val="008802D3"/>
    <w:rsid w:val="008835B3"/>
    <w:rsid w:val="008835E9"/>
    <w:rsid w:val="00884EBC"/>
    <w:rsid w:val="00886BB9"/>
    <w:rsid w:val="008870F0"/>
    <w:rsid w:val="0088772F"/>
    <w:rsid w:val="00887AFC"/>
    <w:rsid w:val="0089151E"/>
    <w:rsid w:val="00892F8C"/>
    <w:rsid w:val="008931CF"/>
    <w:rsid w:val="00893934"/>
    <w:rsid w:val="00896D31"/>
    <w:rsid w:val="00896E33"/>
    <w:rsid w:val="008A04B9"/>
    <w:rsid w:val="008A15F7"/>
    <w:rsid w:val="008A2A1D"/>
    <w:rsid w:val="008A431D"/>
    <w:rsid w:val="008A5487"/>
    <w:rsid w:val="008A5E5E"/>
    <w:rsid w:val="008A60ED"/>
    <w:rsid w:val="008A6EAE"/>
    <w:rsid w:val="008B5CD1"/>
    <w:rsid w:val="008B616C"/>
    <w:rsid w:val="008B6246"/>
    <w:rsid w:val="008B727F"/>
    <w:rsid w:val="008C03E6"/>
    <w:rsid w:val="008C1624"/>
    <w:rsid w:val="008C2A81"/>
    <w:rsid w:val="008C2F90"/>
    <w:rsid w:val="008C4BC4"/>
    <w:rsid w:val="008C5834"/>
    <w:rsid w:val="008C6251"/>
    <w:rsid w:val="008C777F"/>
    <w:rsid w:val="008D0226"/>
    <w:rsid w:val="008D04B1"/>
    <w:rsid w:val="008D05AE"/>
    <w:rsid w:val="008D094C"/>
    <w:rsid w:val="008D1B71"/>
    <w:rsid w:val="008D23FD"/>
    <w:rsid w:val="008D44B1"/>
    <w:rsid w:val="008D5A8B"/>
    <w:rsid w:val="008D6776"/>
    <w:rsid w:val="008D7BDD"/>
    <w:rsid w:val="008E29B4"/>
    <w:rsid w:val="008E4663"/>
    <w:rsid w:val="008E60CD"/>
    <w:rsid w:val="008E65E5"/>
    <w:rsid w:val="008F0F9A"/>
    <w:rsid w:val="008F19DF"/>
    <w:rsid w:val="008F4450"/>
    <w:rsid w:val="008F4B0F"/>
    <w:rsid w:val="008F4F85"/>
    <w:rsid w:val="00900549"/>
    <w:rsid w:val="009005A8"/>
    <w:rsid w:val="0090197F"/>
    <w:rsid w:val="00901CD7"/>
    <w:rsid w:val="0090254C"/>
    <w:rsid w:val="0090336F"/>
    <w:rsid w:val="00906B31"/>
    <w:rsid w:val="0090724E"/>
    <w:rsid w:val="00907888"/>
    <w:rsid w:val="00907DE2"/>
    <w:rsid w:val="00910859"/>
    <w:rsid w:val="00910D57"/>
    <w:rsid w:val="00913FD7"/>
    <w:rsid w:val="009141F0"/>
    <w:rsid w:val="00915B86"/>
    <w:rsid w:val="009174A3"/>
    <w:rsid w:val="00920E6F"/>
    <w:rsid w:val="0092188E"/>
    <w:rsid w:val="009221AC"/>
    <w:rsid w:val="009225D7"/>
    <w:rsid w:val="00922CCB"/>
    <w:rsid w:val="009248C1"/>
    <w:rsid w:val="009261FD"/>
    <w:rsid w:val="00930D6D"/>
    <w:rsid w:val="0093458D"/>
    <w:rsid w:val="00934750"/>
    <w:rsid w:val="00934E30"/>
    <w:rsid w:val="00935271"/>
    <w:rsid w:val="009376E2"/>
    <w:rsid w:val="00940463"/>
    <w:rsid w:val="00942934"/>
    <w:rsid w:val="00943209"/>
    <w:rsid w:val="0094482E"/>
    <w:rsid w:val="0094509D"/>
    <w:rsid w:val="00945318"/>
    <w:rsid w:val="009465D6"/>
    <w:rsid w:val="009472F4"/>
    <w:rsid w:val="009508D9"/>
    <w:rsid w:val="00950DB4"/>
    <w:rsid w:val="009516DD"/>
    <w:rsid w:val="00951DCF"/>
    <w:rsid w:val="009534C6"/>
    <w:rsid w:val="00957CCB"/>
    <w:rsid w:val="009606EB"/>
    <w:rsid w:val="00961987"/>
    <w:rsid w:val="00961BDE"/>
    <w:rsid w:val="009625A5"/>
    <w:rsid w:val="009634EC"/>
    <w:rsid w:val="00963973"/>
    <w:rsid w:val="00966E63"/>
    <w:rsid w:val="009672B0"/>
    <w:rsid w:val="009700AA"/>
    <w:rsid w:val="00971786"/>
    <w:rsid w:val="00971B3B"/>
    <w:rsid w:val="00971C8C"/>
    <w:rsid w:val="00972D99"/>
    <w:rsid w:val="0097458F"/>
    <w:rsid w:val="00976C44"/>
    <w:rsid w:val="00977A89"/>
    <w:rsid w:val="00977C40"/>
    <w:rsid w:val="00981AF8"/>
    <w:rsid w:val="00985DCE"/>
    <w:rsid w:val="0098689F"/>
    <w:rsid w:val="00987012"/>
    <w:rsid w:val="00991F50"/>
    <w:rsid w:val="00992D2F"/>
    <w:rsid w:val="009966B5"/>
    <w:rsid w:val="009A1F0E"/>
    <w:rsid w:val="009A2B98"/>
    <w:rsid w:val="009A5FAA"/>
    <w:rsid w:val="009B0E25"/>
    <w:rsid w:val="009B0F6B"/>
    <w:rsid w:val="009B18A8"/>
    <w:rsid w:val="009B294E"/>
    <w:rsid w:val="009B2C51"/>
    <w:rsid w:val="009B3C23"/>
    <w:rsid w:val="009B4A61"/>
    <w:rsid w:val="009B727B"/>
    <w:rsid w:val="009C0DDE"/>
    <w:rsid w:val="009C111A"/>
    <w:rsid w:val="009C1467"/>
    <w:rsid w:val="009C1976"/>
    <w:rsid w:val="009C24F4"/>
    <w:rsid w:val="009C2F70"/>
    <w:rsid w:val="009C2F9E"/>
    <w:rsid w:val="009C45F4"/>
    <w:rsid w:val="009C567A"/>
    <w:rsid w:val="009C69C1"/>
    <w:rsid w:val="009C799A"/>
    <w:rsid w:val="009D03C2"/>
    <w:rsid w:val="009D28BC"/>
    <w:rsid w:val="009D3C57"/>
    <w:rsid w:val="009D412D"/>
    <w:rsid w:val="009D5AE2"/>
    <w:rsid w:val="009E0712"/>
    <w:rsid w:val="009E170C"/>
    <w:rsid w:val="009E2B45"/>
    <w:rsid w:val="009E3242"/>
    <w:rsid w:val="009E55BA"/>
    <w:rsid w:val="009E5B29"/>
    <w:rsid w:val="009E7210"/>
    <w:rsid w:val="009E79BB"/>
    <w:rsid w:val="009F2C01"/>
    <w:rsid w:val="009F43C9"/>
    <w:rsid w:val="009F4823"/>
    <w:rsid w:val="009F4C17"/>
    <w:rsid w:val="009F4CB6"/>
    <w:rsid w:val="009F55C5"/>
    <w:rsid w:val="009F60FD"/>
    <w:rsid w:val="009F67D7"/>
    <w:rsid w:val="009F74CD"/>
    <w:rsid w:val="009F7CB4"/>
    <w:rsid w:val="00A022C3"/>
    <w:rsid w:val="00A02AB3"/>
    <w:rsid w:val="00A0304E"/>
    <w:rsid w:val="00A03584"/>
    <w:rsid w:val="00A07FEF"/>
    <w:rsid w:val="00A1010D"/>
    <w:rsid w:val="00A10E0B"/>
    <w:rsid w:val="00A117B2"/>
    <w:rsid w:val="00A11BDD"/>
    <w:rsid w:val="00A13BD1"/>
    <w:rsid w:val="00A13E6B"/>
    <w:rsid w:val="00A1497C"/>
    <w:rsid w:val="00A16A9B"/>
    <w:rsid w:val="00A16F9A"/>
    <w:rsid w:val="00A21956"/>
    <w:rsid w:val="00A21C31"/>
    <w:rsid w:val="00A25CDD"/>
    <w:rsid w:val="00A27088"/>
    <w:rsid w:val="00A3109B"/>
    <w:rsid w:val="00A377A6"/>
    <w:rsid w:val="00A405E1"/>
    <w:rsid w:val="00A40F63"/>
    <w:rsid w:val="00A4184F"/>
    <w:rsid w:val="00A42EEC"/>
    <w:rsid w:val="00A44804"/>
    <w:rsid w:val="00A44CB3"/>
    <w:rsid w:val="00A4509E"/>
    <w:rsid w:val="00A463DC"/>
    <w:rsid w:val="00A4727E"/>
    <w:rsid w:val="00A50406"/>
    <w:rsid w:val="00A50767"/>
    <w:rsid w:val="00A50801"/>
    <w:rsid w:val="00A50C4C"/>
    <w:rsid w:val="00A51BB8"/>
    <w:rsid w:val="00A567F2"/>
    <w:rsid w:val="00A60A58"/>
    <w:rsid w:val="00A6144C"/>
    <w:rsid w:val="00A61B21"/>
    <w:rsid w:val="00A62E26"/>
    <w:rsid w:val="00A63251"/>
    <w:rsid w:val="00A63A95"/>
    <w:rsid w:val="00A6516B"/>
    <w:rsid w:val="00A65B09"/>
    <w:rsid w:val="00A670BB"/>
    <w:rsid w:val="00A71291"/>
    <w:rsid w:val="00A71541"/>
    <w:rsid w:val="00A71A9C"/>
    <w:rsid w:val="00A72780"/>
    <w:rsid w:val="00A72D7A"/>
    <w:rsid w:val="00A744B3"/>
    <w:rsid w:val="00A76E7C"/>
    <w:rsid w:val="00A77319"/>
    <w:rsid w:val="00A77990"/>
    <w:rsid w:val="00A80C33"/>
    <w:rsid w:val="00A82418"/>
    <w:rsid w:val="00A83FDD"/>
    <w:rsid w:val="00A852CC"/>
    <w:rsid w:val="00A871D6"/>
    <w:rsid w:val="00A903F3"/>
    <w:rsid w:val="00A904E4"/>
    <w:rsid w:val="00A93E4F"/>
    <w:rsid w:val="00AA2F6F"/>
    <w:rsid w:val="00AA4F1B"/>
    <w:rsid w:val="00AB00D1"/>
    <w:rsid w:val="00AB01EF"/>
    <w:rsid w:val="00AB02C1"/>
    <w:rsid w:val="00AB0D90"/>
    <w:rsid w:val="00AB1E21"/>
    <w:rsid w:val="00AB1E30"/>
    <w:rsid w:val="00AB2477"/>
    <w:rsid w:val="00AB42E5"/>
    <w:rsid w:val="00AB5082"/>
    <w:rsid w:val="00AB56F0"/>
    <w:rsid w:val="00AB57B0"/>
    <w:rsid w:val="00AB5DBD"/>
    <w:rsid w:val="00AB5F0C"/>
    <w:rsid w:val="00AB5F2E"/>
    <w:rsid w:val="00AB6876"/>
    <w:rsid w:val="00AB77BB"/>
    <w:rsid w:val="00AC00ED"/>
    <w:rsid w:val="00AC273E"/>
    <w:rsid w:val="00AC481E"/>
    <w:rsid w:val="00AC51AE"/>
    <w:rsid w:val="00AC6036"/>
    <w:rsid w:val="00AC7570"/>
    <w:rsid w:val="00AC7EB3"/>
    <w:rsid w:val="00AD24E6"/>
    <w:rsid w:val="00AD2667"/>
    <w:rsid w:val="00AD31A0"/>
    <w:rsid w:val="00AD3AEC"/>
    <w:rsid w:val="00AD3F31"/>
    <w:rsid w:val="00AD44F1"/>
    <w:rsid w:val="00AD4DF7"/>
    <w:rsid w:val="00AD6C36"/>
    <w:rsid w:val="00AD6F79"/>
    <w:rsid w:val="00AD7F36"/>
    <w:rsid w:val="00AE0183"/>
    <w:rsid w:val="00AE086F"/>
    <w:rsid w:val="00AE1ECB"/>
    <w:rsid w:val="00AE2110"/>
    <w:rsid w:val="00AE2BD0"/>
    <w:rsid w:val="00AE2EB1"/>
    <w:rsid w:val="00AE366B"/>
    <w:rsid w:val="00AE4A41"/>
    <w:rsid w:val="00AE4D4C"/>
    <w:rsid w:val="00AE67A2"/>
    <w:rsid w:val="00AF105F"/>
    <w:rsid w:val="00AF6D53"/>
    <w:rsid w:val="00AF7D0D"/>
    <w:rsid w:val="00B01DA1"/>
    <w:rsid w:val="00B027CA"/>
    <w:rsid w:val="00B02838"/>
    <w:rsid w:val="00B04415"/>
    <w:rsid w:val="00B052EA"/>
    <w:rsid w:val="00B054FC"/>
    <w:rsid w:val="00B06377"/>
    <w:rsid w:val="00B0785C"/>
    <w:rsid w:val="00B07D87"/>
    <w:rsid w:val="00B1077F"/>
    <w:rsid w:val="00B11A76"/>
    <w:rsid w:val="00B127DD"/>
    <w:rsid w:val="00B14948"/>
    <w:rsid w:val="00B1793F"/>
    <w:rsid w:val="00B22CDE"/>
    <w:rsid w:val="00B233E3"/>
    <w:rsid w:val="00B25300"/>
    <w:rsid w:val="00B259A4"/>
    <w:rsid w:val="00B25F18"/>
    <w:rsid w:val="00B30352"/>
    <w:rsid w:val="00B316D5"/>
    <w:rsid w:val="00B32054"/>
    <w:rsid w:val="00B33F14"/>
    <w:rsid w:val="00B346DF"/>
    <w:rsid w:val="00B409C2"/>
    <w:rsid w:val="00B42D27"/>
    <w:rsid w:val="00B430E0"/>
    <w:rsid w:val="00B4484E"/>
    <w:rsid w:val="00B45255"/>
    <w:rsid w:val="00B4546D"/>
    <w:rsid w:val="00B460C2"/>
    <w:rsid w:val="00B468CF"/>
    <w:rsid w:val="00B47460"/>
    <w:rsid w:val="00B50AA5"/>
    <w:rsid w:val="00B52502"/>
    <w:rsid w:val="00B546A3"/>
    <w:rsid w:val="00B54796"/>
    <w:rsid w:val="00B5610F"/>
    <w:rsid w:val="00B56B97"/>
    <w:rsid w:val="00B63EB9"/>
    <w:rsid w:val="00B677CC"/>
    <w:rsid w:val="00B707D2"/>
    <w:rsid w:val="00B745E6"/>
    <w:rsid w:val="00B746CE"/>
    <w:rsid w:val="00B75ED8"/>
    <w:rsid w:val="00B77809"/>
    <w:rsid w:val="00B83B98"/>
    <w:rsid w:val="00B83FAC"/>
    <w:rsid w:val="00B853FE"/>
    <w:rsid w:val="00B860DC"/>
    <w:rsid w:val="00B87241"/>
    <w:rsid w:val="00B91DF8"/>
    <w:rsid w:val="00B9540B"/>
    <w:rsid w:val="00B956A9"/>
    <w:rsid w:val="00B97EF6"/>
    <w:rsid w:val="00BA2028"/>
    <w:rsid w:val="00BA265A"/>
    <w:rsid w:val="00BA35F7"/>
    <w:rsid w:val="00BA3794"/>
    <w:rsid w:val="00BA3D7E"/>
    <w:rsid w:val="00BA3F4D"/>
    <w:rsid w:val="00BA450E"/>
    <w:rsid w:val="00BA4F69"/>
    <w:rsid w:val="00BA5926"/>
    <w:rsid w:val="00BA5C37"/>
    <w:rsid w:val="00BA79E3"/>
    <w:rsid w:val="00BB1FC1"/>
    <w:rsid w:val="00BB239A"/>
    <w:rsid w:val="00BB2B00"/>
    <w:rsid w:val="00BB31CE"/>
    <w:rsid w:val="00BB4AD7"/>
    <w:rsid w:val="00BB5412"/>
    <w:rsid w:val="00BB6C4D"/>
    <w:rsid w:val="00BB72E9"/>
    <w:rsid w:val="00BC0188"/>
    <w:rsid w:val="00BC0384"/>
    <w:rsid w:val="00BC1603"/>
    <w:rsid w:val="00BC297A"/>
    <w:rsid w:val="00BC4E27"/>
    <w:rsid w:val="00BC599F"/>
    <w:rsid w:val="00BC5A6C"/>
    <w:rsid w:val="00BC5AE9"/>
    <w:rsid w:val="00BC6FB7"/>
    <w:rsid w:val="00BC7175"/>
    <w:rsid w:val="00BC7C48"/>
    <w:rsid w:val="00BD03A6"/>
    <w:rsid w:val="00BD1A46"/>
    <w:rsid w:val="00BD2750"/>
    <w:rsid w:val="00BD5564"/>
    <w:rsid w:val="00BD7CBC"/>
    <w:rsid w:val="00BD7D45"/>
    <w:rsid w:val="00BE1A60"/>
    <w:rsid w:val="00BE1E66"/>
    <w:rsid w:val="00BE23FC"/>
    <w:rsid w:val="00BE49C1"/>
    <w:rsid w:val="00BE4F82"/>
    <w:rsid w:val="00BE4FEC"/>
    <w:rsid w:val="00BE51E6"/>
    <w:rsid w:val="00BE55A7"/>
    <w:rsid w:val="00BE5633"/>
    <w:rsid w:val="00BE64B3"/>
    <w:rsid w:val="00BE7796"/>
    <w:rsid w:val="00BF004E"/>
    <w:rsid w:val="00BF17BA"/>
    <w:rsid w:val="00BF2214"/>
    <w:rsid w:val="00BF4836"/>
    <w:rsid w:val="00BF6A7B"/>
    <w:rsid w:val="00BF6B3C"/>
    <w:rsid w:val="00BF7966"/>
    <w:rsid w:val="00C005EF"/>
    <w:rsid w:val="00C00B28"/>
    <w:rsid w:val="00C029FA"/>
    <w:rsid w:val="00C02AE7"/>
    <w:rsid w:val="00C034B5"/>
    <w:rsid w:val="00C03846"/>
    <w:rsid w:val="00C04392"/>
    <w:rsid w:val="00C0501E"/>
    <w:rsid w:val="00C06D9A"/>
    <w:rsid w:val="00C0702B"/>
    <w:rsid w:val="00C079C4"/>
    <w:rsid w:val="00C114E6"/>
    <w:rsid w:val="00C117E6"/>
    <w:rsid w:val="00C11B08"/>
    <w:rsid w:val="00C12133"/>
    <w:rsid w:val="00C12342"/>
    <w:rsid w:val="00C12A81"/>
    <w:rsid w:val="00C13B43"/>
    <w:rsid w:val="00C1533F"/>
    <w:rsid w:val="00C16413"/>
    <w:rsid w:val="00C17A25"/>
    <w:rsid w:val="00C201EB"/>
    <w:rsid w:val="00C20B27"/>
    <w:rsid w:val="00C229AF"/>
    <w:rsid w:val="00C23BF7"/>
    <w:rsid w:val="00C24CDD"/>
    <w:rsid w:val="00C254CD"/>
    <w:rsid w:val="00C25896"/>
    <w:rsid w:val="00C26BB6"/>
    <w:rsid w:val="00C30B4B"/>
    <w:rsid w:val="00C30FFD"/>
    <w:rsid w:val="00C32ED2"/>
    <w:rsid w:val="00C33308"/>
    <w:rsid w:val="00C34E88"/>
    <w:rsid w:val="00C4003A"/>
    <w:rsid w:val="00C41422"/>
    <w:rsid w:val="00C426AA"/>
    <w:rsid w:val="00C4398F"/>
    <w:rsid w:val="00C43BF1"/>
    <w:rsid w:val="00C44960"/>
    <w:rsid w:val="00C459B4"/>
    <w:rsid w:val="00C4710F"/>
    <w:rsid w:val="00C47AA5"/>
    <w:rsid w:val="00C50828"/>
    <w:rsid w:val="00C51137"/>
    <w:rsid w:val="00C52878"/>
    <w:rsid w:val="00C53F37"/>
    <w:rsid w:val="00C601AC"/>
    <w:rsid w:val="00C608C1"/>
    <w:rsid w:val="00C6206C"/>
    <w:rsid w:val="00C62814"/>
    <w:rsid w:val="00C661B9"/>
    <w:rsid w:val="00C66522"/>
    <w:rsid w:val="00C67ECA"/>
    <w:rsid w:val="00C72D11"/>
    <w:rsid w:val="00C741BA"/>
    <w:rsid w:val="00C74809"/>
    <w:rsid w:val="00C80D9E"/>
    <w:rsid w:val="00C8421F"/>
    <w:rsid w:val="00C863AE"/>
    <w:rsid w:val="00C87172"/>
    <w:rsid w:val="00C87372"/>
    <w:rsid w:val="00C90534"/>
    <w:rsid w:val="00C909FE"/>
    <w:rsid w:val="00C92224"/>
    <w:rsid w:val="00C92C64"/>
    <w:rsid w:val="00C92E08"/>
    <w:rsid w:val="00C93473"/>
    <w:rsid w:val="00C946A8"/>
    <w:rsid w:val="00C956F4"/>
    <w:rsid w:val="00C96A25"/>
    <w:rsid w:val="00C96BE1"/>
    <w:rsid w:val="00C971C1"/>
    <w:rsid w:val="00CA040E"/>
    <w:rsid w:val="00CA0FC0"/>
    <w:rsid w:val="00CA1FE3"/>
    <w:rsid w:val="00CA30DD"/>
    <w:rsid w:val="00CA332D"/>
    <w:rsid w:val="00CA40AD"/>
    <w:rsid w:val="00CA4630"/>
    <w:rsid w:val="00CA6DDC"/>
    <w:rsid w:val="00CB0CA2"/>
    <w:rsid w:val="00CB12CF"/>
    <w:rsid w:val="00CB254D"/>
    <w:rsid w:val="00CB3533"/>
    <w:rsid w:val="00CB543E"/>
    <w:rsid w:val="00CB639D"/>
    <w:rsid w:val="00CB7600"/>
    <w:rsid w:val="00CB7625"/>
    <w:rsid w:val="00CB7AF8"/>
    <w:rsid w:val="00CB7D61"/>
    <w:rsid w:val="00CC0B15"/>
    <w:rsid w:val="00CC0C5D"/>
    <w:rsid w:val="00CC171D"/>
    <w:rsid w:val="00CC3314"/>
    <w:rsid w:val="00CC6A4B"/>
    <w:rsid w:val="00CC70C3"/>
    <w:rsid w:val="00CD177B"/>
    <w:rsid w:val="00CD25D5"/>
    <w:rsid w:val="00CD4AAA"/>
    <w:rsid w:val="00CD5D1E"/>
    <w:rsid w:val="00CD746D"/>
    <w:rsid w:val="00CD77C8"/>
    <w:rsid w:val="00CD7A5A"/>
    <w:rsid w:val="00CD7AAF"/>
    <w:rsid w:val="00CE0975"/>
    <w:rsid w:val="00CE2BA6"/>
    <w:rsid w:val="00CE3522"/>
    <w:rsid w:val="00CE3F16"/>
    <w:rsid w:val="00CE5315"/>
    <w:rsid w:val="00CE564D"/>
    <w:rsid w:val="00CE60A1"/>
    <w:rsid w:val="00CE6DFB"/>
    <w:rsid w:val="00CE74CB"/>
    <w:rsid w:val="00CF181E"/>
    <w:rsid w:val="00CF2148"/>
    <w:rsid w:val="00CF21C1"/>
    <w:rsid w:val="00CF2B0C"/>
    <w:rsid w:val="00CF31B7"/>
    <w:rsid w:val="00CF4144"/>
    <w:rsid w:val="00CF507B"/>
    <w:rsid w:val="00CF5B2C"/>
    <w:rsid w:val="00CF5E19"/>
    <w:rsid w:val="00CF7701"/>
    <w:rsid w:val="00CF7C39"/>
    <w:rsid w:val="00D01CBD"/>
    <w:rsid w:val="00D023A0"/>
    <w:rsid w:val="00D03360"/>
    <w:rsid w:val="00D03649"/>
    <w:rsid w:val="00D03E45"/>
    <w:rsid w:val="00D04FB5"/>
    <w:rsid w:val="00D063E8"/>
    <w:rsid w:val="00D06CC4"/>
    <w:rsid w:val="00D07AE2"/>
    <w:rsid w:val="00D14AB4"/>
    <w:rsid w:val="00D15773"/>
    <w:rsid w:val="00D16240"/>
    <w:rsid w:val="00D16E87"/>
    <w:rsid w:val="00D17698"/>
    <w:rsid w:val="00D20354"/>
    <w:rsid w:val="00D2216C"/>
    <w:rsid w:val="00D22492"/>
    <w:rsid w:val="00D23149"/>
    <w:rsid w:val="00D236D1"/>
    <w:rsid w:val="00D23EBA"/>
    <w:rsid w:val="00D25AA0"/>
    <w:rsid w:val="00D27D0E"/>
    <w:rsid w:val="00D27E33"/>
    <w:rsid w:val="00D3404C"/>
    <w:rsid w:val="00D35DA7"/>
    <w:rsid w:val="00D364A2"/>
    <w:rsid w:val="00D40635"/>
    <w:rsid w:val="00D4350E"/>
    <w:rsid w:val="00D4567D"/>
    <w:rsid w:val="00D47A98"/>
    <w:rsid w:val="00D47AD0"/>
    <w:rsid w:val="00D50FDC"/>
    <w:rsid w:val="00D556EE"/>
    <w:rsid w:val="00D57A57"/>
    <w:rsid w:val="00D57FDD"/>
    <w:rsid w:val="00D6007E"/>
    <w:rsid w:val="00D60EF9"/>
    <w:rsid w:val="00D60FBF"/>
    <w:rsid w:val="00D613A9"/>
    <w:rsid w:val="00D61FBC"/>
    <w:rsid w:val="00D623E2"/>
    <w:rsid w:val="00D62F1A"/>
    <w:rsid w:val="00D63ECE"/>
    <w:rsid w:val="00D658D3"/>
    <w:rsid w:val="00D65FB6"/>
    <w:rsid w:val="00D6758F"/>
    <w:rsid w:val="00D7238E"/>
    <w:rsid w:val="00D73003"/>
    <w:rsid w:val="00D735AB"/>
    <w:rsid w:val="00D73C03"/>
    <w:rsid w:val="00D74AC2"/>
    <w:rsid w:val="00D7586A"/>
    <w:rsid w:val="00D75D14"/>
    <w:rsid w:val="00D802A1"/>
    <w:rsid w:val="00D802E7"/>
    <w:rsid w:val="00D807AA"/>
    <w:rsid w:val="00D81A72"/>
    <w:rsid w:val="00D8324F"/>
    <w:rsid w:val="00D85B9B"/>
    <w:rsid w:val="00D926C0"/>
    <w:rsid w:val="00D928BF"/>
    <w:rsid w:val="00D92EDA"/>
    <w:rsid w:val="00D931DE"/>
    <w:rsid w:val="00D9359B"/>
    <w:rsid w:val="00D9385A"/>
    <w:rsid w:val="00D93A29"/>
    <w:rsid w:val="00D94B0E"/>
    <w:rsid w:val="00D95642"/>
    <w:rsid w:val="00D95BF0"/>
    <w:rsid w:val="00D97B7B"/>
    <w:rsid w:val="00D97BE5"/>
    <w:rsid w:val="00DA188B"/>
    <w:rsid w:val="00DA1A5B"/>
    <w:rsid w:val="00DA1C10"/>
    <w:rsid w:val="00DA283B"/>
    <w:rsid w:val="00DA35C7"/>
    <w:rsid w:val="00DA3DCD"/>
    <w:rsid w:val="00DA47B2"/>
    <w:rsid w:val="00DA507B"/>
    <w:rsid w:val="00DA5661"/>
    <w:rsid w:val="00DA5B19"/>
    <w:rsid w:val="00DA5F0C"/>
    <w:rsid w:val="00DA6E07"/>
    <w:rsid w:val="00DA7584"/>
    <w:rsid w:val="00DA78AF"/>
    <w:rsid w:val="00DA7A62"/>
    <w:rsid w:val="00DB0198"/>
    <w:rsid w:val="00DB0413"/>
    <w:rsid w:val="00DB0F15"/>
    <w:rsid w:val="00DB2C26"/>
    <w:rsid w:val="00DB3292"/>
    <w:rsid w:val="00DB3962"/>
    <w:rsid w:val="00DB41CE"/>
    <w:rsid w:val="00DB7DDE"/>
    <w:rsid w:val="00DC1321"/>
    <w:rsid w:val="00DC2273"/>
    <w:rsid w:val="00DC2BBF"/>
    <w:rsid w:val="00DC2F99"/>
    <w:rsid w:val="00DC3B21"/>
    <w:rsid w:val="00DC489D"/>
    <w:rsid w:val="00DC6363"/>
    <w:rsid w:val="00DC6A0D"/>
    <w:rsid w:val="00DC799F"/>
    <w:rsid w:val="00DD0543"/>
    <w:rsid w:val="00DD1117"/>
    <w:rsid w:val="00DD140B"/>
    <w:rsid w:val="00DD2123"/>
    <w:rsid w:val="00DD2A9E"/>
    <w:rsid w:val="00DD322B"/>
    <w:rsid w:val="00DD36F9"/>
    <w:rsid w:val="00DD4104"/>
    <w:rsid w:val="00DD4F63"/>
    <w:rsid w:val="00DD4FB7"/>
    <w:rsid w:val="00DD509E"/>
    <w:rsid w:val="00DE11CD"/>
    <w:rsid w:val="00DE14C5"/>
    <w:rsid w:val="00DE1C15"/>
    <w:rsid w:val="00DE2331"/>
    <w:rsid w:val="00DE23EB"/>
    <w:rsid w:val="00DE2FD1"/>
    <w:rsid w:val="00DE4405"/>
    <w:rsid w:val="00DE4801"/>
    <w:rsid w:val="00DE4B42"/>
    <w:rsid w:val="00DE5157"/>
    <w:rsid w:val="00DE51CA"/>
    <w:rsid w:val="00DE716D"/>
    <w:rsid w:val="00DE767D"/>
    <w:rsid w:val="00DE7C4B"/>
    <w:rsid w:val="00DF0F25"/>
    <w:rsid w:val="00DF1BBC"/>
    <w:rsid w:val="00DF2160"/>
    <w:rsid w:val="00DF3ECF"/>
    <w:rsid w:val="00DF4552"/>
    <w:rsid w:val="00E05BA5"/>
    <w:rsid w:val="00E06097"/>
    <w:rsid w:val="00E07762"/>
    <w:rsid w:val="00E07E77"/>
    <w:rsid w:val="00E07F8D"/>
    <w:rsid w:val="00E12CAA"/>
    <w:rsid w:val="00E142CD"/>
    <w:rsid w:val="00E16CF6"/>
    <w:rsid w:val="00E17433"/>
    <w:rsid w:val="00E17566"/>
    <w:rsid w:val="00E239D8"/>
    <w:rsid w:val="00E23C8B"/>
    <w:rsid w:val="00E25195"/>
    <w:rsid w:val="00E2610C"/>
    <w:rsid w:val="00E27095"/>
    <w:rsid w:val="00E30194"/>
    <w:rsid w:val="00E30A4B"/>
    <w:rsid w:val="00E30AC9"/>
    <w:rsid w:val="00E30E80"/>
    <w:rsid w:val="00E318F2"/>
    <w:rsid w:val="00E32C9B"/>
    <w:rsid w:val="00E334BB"/>
    <w:rsid w:val="00E3350B"/>
    <w:rsid w:val="00E365C1"/>
    <w:rsid w:val="00E3696A"/>
    <w:rsid w:val="00E375A7"/>
    <w:rsid w:val="00E41C60"/>
    <w:rsid w:val="00E42DAD"/>
    <w:rsid w:val="00E44997"/>
    <w:rsid w:val="00E44AC9"/>
    <w:rsid w:val="00E4520C"/>
    <w:rsid w:val="00E452CA"/>
    <w:rsid w:val="00E45834"/>
    <w:rsid w:val="00E45F90"/>
    <w:rsid w:val="00E45FE1"/>
    <w:rsid w:val="00E47E3C"/>
    <w:rsid w:val="00E51F87"/>
    <w:rsid w:val="00E52291"/>
    <w:rsid w:val="00E527BE"/>
    <w:rsid w:val="00E5387D"/>
    <w:rsid w:val="00E5406D"/>
    <w:rsid w:val="00E5449E"/>
    <w:rsid w:val="00E54F2B"/>
    <w:rsid w:val="00E56283"/>
    <w:rsid w:val="00E56EFE"/>
    <w:rsid w:val="00E577CC"/>
    <w:rsid w:val="00E57D79"/>
    <w:rsid w:val="00E57FDB"/>
    <w:rsid w:val="00E60CE6"/>
    <w:rsid w:val="00E61D02"/>
    <w:rsid w:val="00E61DA1"/>
    <w:rsid w:val="00E62D48"/>
    <w:rsid w:val="00E63C8D"/>
    <w:rsid w:val="00E6431C"/>
    <w:rsid w:val="00E64340"/>
    <w:rsid w:val="00E64BFF"/>
    <w:rsid w:val="00E65900"/>
    <w:rsid w:val="00E65D02"/>
    <w:rsid w:val="00E65D32"/>
    <w:rsid w:val="00E678A0"/>
    <w:rsid w:val="00E67D72"/>
    <w:rsid w:val="00E7013A"/>
    <w:rsid w:val="00E7078D"/>
    <w:rsid w:val="00E7085E"/>
    <w:rsid w:val="00E70DB6"/>
    <w:rsid w:val="00E710E6"/>
    <w:rsid w:val="00E71DBD"/>
    <w:rsid w:val="00E73856"/>
    <w:rsid w:val="00E73BBD"/>
    <w:rsid w:val="00E76843"/>
    <w:rsid w:val="00E775F9"/>
    <w:rsid w:val="00E778FC"/>
    <w:rsid w:val="00E80FF4"/>
    <w:rsid w:val="00E811DC"/>
    <w:rsid w:val="00E818A6"/>
    <w:rsid w:val="00E855FC"/>
    <w:rsid w:val="00E85EDC"/>
    <w:rsid w:val="00E86604"/>
    <w:rsid w:val="00E86AD9"/>
    <w:rsid w:val="00E87FB4"/>
    <w:rsid w:val="00E919EC"/>
    <w:rsid w:val="00E92B7F"/>
    <w:rsid w:val="00E93FCF"/>
    <w:rsid w:val="00E950FF"/>
    <w:rsid w:val="00E95283"/>
    <w:rsid w:val="00E9557A"/>
    <w:rsid w:val="00E96BF0"/>
    <w:rsid w:val="00E9700B"/>
    <w:rsid w:val="00E9778E"/>
    <w:rsid w:val="00E97B8C"/>
    <w:rsid w:val="00EA021D"/>
    <w:rsid w:val="00EA4083"/>
    <w:rsid w:val="00EA520A"/>
    <w:rsid w:val="00EA5967"/>
    <w:rsid w:val="00EA694A"/>
    <w:rsid w:val="00EA7793"/>
    <w:rsid w:val="00EB0F64"/>
    <w:rsid w:val="00EB2049"/>
    <w:rsid w:val="00EB2C63"/>
    <w:rsid w:val="00EB5FED"/>
    <w:rsid w:val="00EB6124"/>
    <w:rsid w:val="00EB6170"/>
    <w:rsid w:val="00EB7C66"/>
    <w:rsid w:val="00EC2AB8"/>
    <w:rsid w:val="00EC42E3"/>
    <w:rsid w:val="00EC51B2"/>
    <w:rsid w:val="00EC52D7"/>
    <w:rsid w:val="00EC5746"/>
    <w:rsid w:val="00EC5D69"/>
    <w:rsid w:val="00EC5F41"/>
    <w:rsid w:val="00EC69A4"/>
    <w:rsid w:val="00EC72BE"/>
    <w:rsid w:val="00EC7FC9"/>
    <w:rsid w:val="00ED0B23"/>
    <w:rsid w:val="00ED12E1"/>
    <w:rsid w:val="00ED298F"/>
    <w:rsid w:val="00ED2A99"/>
    <w:rsid w:val="00ED47A1"/>
    <w:rsid w:val="00ED4936"/>
    <w:rsid w:val="00ED5459"/>
    <w:rsid w:val="00ED63B7"/>
    <w:rsid w:val="00EE085A"/>
    <w:rsid w:val="00EE1804"/>
    <w:rsid w:val="00EE35E4"/>
    <w:rsid w:val="00EE560F"/>
    <w:rsid w:val="00EE7A90"/>
    <w:rsid w:val="00EF00E7"/>
    <w:rsid w:val="00EF259B"/>
    <w:rsid w:val="00EF355E"/>
    <w:rsid w:val="00EF372B"/>
    <w:rsid w:val="00EF41CE"/>
    <w:rsid w:val="00EF527C"/>
    <w:rsid w:val="00EF535E"/>
    <w:rsid w:val="00EF5F76"/>
    <w:rsid w:val="00EF68F6"/>
    <w:rsid w:val="00F005C9"/>
    <w:rsid w:val="00F00BBE"/>
    <w:rsid w:val="00F01083"/>
    <w:rsid w:val="00F0433B"/>
    <w:rsid w:val="00F05609"/>
    <w:rsid w:val="00F064EF"/>
    <w:rsid w:val="00F068CA"/>
    <w:rsid w:val="00F10AAA"/>
    <w:rsid w:val="00F115B4"/>
    <w:rsid w:val="00F115BC"/>
    <w:rsid w:val="00F12B7D"/>
    <w:rsid w:val="00F138C2"/>
    <w:rsid w:val="00F13B1B"/>
    <w:rsid w:val="00F1404D"/>
    <w:rsid w:val="00F162A6"/>
    <w:rsid w:val="00F16B2B"/>
    <w:rsid w:val="00F16EDB"/>
    <w:rsid w:val="00F208DC"/>
    <w:rsid w:val="00F21179"/>
    <w:rsid w:val="00F2255A"/>
    <w:rsid w:val="00F22CB3"/>
    <w:rsid w:val="00F234F5"/>
    <w:rsid w:val="00F23DE5"/>
    <w:rsid w:val="00F24BFD"/>
    <w:rsid w:val="00F25A0A"/>
    <w:rsid w:val="00F267CE"/>
    <w:rsid w:val="00F26D06"/>
    <w:rsid w:val="00F301F9"/>
    <w:rsid w:val="00F3166C"/>
    <w:rsid w:val="00F31C8B"/>
    <w:rsid w:val="00F33259"/>
    <w:rsid w:val="00F37EBA"/>
    <w:rsid w:val="00F42F3F"/>
    <w:rsid w:val="00F44EDB"/>
    <w:rsid w:val="00F44FB8"/>
    <w:rsid w:val="00F45B3B"/>
    <w:rsid w:val="00F473A1"/>
    <w:rsid w:val="00F5022C"/>
    <w:rsid w:val="00F502CA"/>
    <w:rsid w:val="00F50C9D"/>
    <w:rsid w:val="00F50CD1"/>
    <w:rsid w:val="00F5128E"/>
    <w:rsid w:val="00F51970"/>
    <w:rsid w:val="00F519B9"/>
    <w:rsid w:val="00F51CAF"/>
    <w:rsid w:val="00F52161"/>
    <w:rsid w:val="00F5403D"/>
    <w:rsid w:val="00F55E8B"/>
    <w:rsid w:val="00F564F9"/>
    <w:rsid w:val="00F56C58"/>
    <w:rsid w:val="00F6314E"/>
    <w:rsid w:val="00F63C00"/>
    <w:rsid w:val="00F6430E"/>
    <w:rsid w:val="00F65B67"/>
    <w:rsid w:val="00F669BA"/>
    <w:rsid w:val="00F676BF"/>
    <w:rsid w:val="00F677C4"/>
    <w:rsid w:val="00F67BBC"/>
    <w:rsid w:val="00F72DE6"/>
    <w:rsid w:val="00F730A2"/>
    <w:rsid w:val="00F75086"/>
    <w:rsid w:val="00F75737"/>
    <w:rsid w:val="00F77112"/>
    <w:rsid w:val="00F7766C"/>
    <w:rsid w:val="00F776A5"/>
    <w:rsid w:val="00F81C80"/>
    <w:rsid w:val="00F82076"/>
    <w:rsid w:val="00F823E7"/>
    <w:rsid w:val="00F833ED"/>
    <w:rsid w:val="00F8467E"/>
    <w:rsid w:val="00F8788B"/>
    <w:rsid w:val="00F87A20"/>
    <w:rsid w:val="00F9175C"/>
    <w:rsid w:val="00F94FCC"/>
    <w:rsid w:val="00F9752C"/>
    <w:rsid w:val="00FA0350"/>
    <w:rsid w:val="00FA1AA5"/>
    <w:rsid w:val="00FA203B"/>
    <w:rsid w:val="00FA269F"/>
    <w:rsid w:val="00FA36C7"/>
    <w:rsid w:val="00FA373E"/>
    <w:rsid w:val="00FA3BB2"/>
    <w:rsid w:val="00FA4DE1"/>
    <w:rsid w:val="00FA513F"/>
    <w:rsid w:val="00FA6559"/>
    <w:rsid w:val="00FA6B88"/>
    <w:rsid w:val="00FA6BB4"/>
    <w:rsid w:val="00FB1C45"/>
    <w:rsid w:val="00FB21F7"/>
    <w:rsid w:val="00FB22AF"/>
    <w:rsid w:val="00FB2AAE"/>
    <w:rsid w:val="00FB7F9C"/>
    <w:rsid w:val="00FC1B34"/>
    <w:rsid w:val="00FC23E2"/>
    <w:rsid w:val="00FC25E1"/>
    <w:rsid w:val="00FC288C"/>
    <w:rsid w:val="00FC3FA5"/>
    <w:rsid w:val="00FC5F5A"/>
    <w:rsid w:val="00FC6260"/>
    <w:rsid w:val="00FC655F"/>
    <w:rsid w:val="00FD2C03"/>
    <w:rsid w:val="00FD63B3"/>
    <w:rsid w:val="00FD7106"/>
    <w:rsid w:val="00FD7F39"/>
    <w:rsid w:val="00FD7F68"/>
    <w:rsid w:val="00FE1BFD"/>
    <w:rsid w:val="00FE1CB0"/>
    <w:rsid w:val="00FE4856"/>
    <w:rsid w:val="00FE4C39"/>
    <w:rsid w:val="00FE63BD"/>
    <w:rsid w:val="00FE7673"/>
    <w:rsid w:val="00FF0C67"/>
    <w:rsid w:val="00FF27EB"/>
    <w:rsid w:val="00FF305C"/>
    <w:rsid w:val="00FF32F0"/>
    <w:rsid w:val="00FF3535"/>
    <w:rsid w:val="00FF3D86"/>
    <w:rsid w:val="00FF5937"/>
    <w:rsid w:val="00FF5EF5"/>
    <w:rsid w:val="00FF6F06"/>
    <w:rsid w:val="00FF783D"/>
    <w:rsid w:val="0191C205"/>
    <w:rsid w:val="02503DB0"/>
    <w:rsid w:val="026B34AE"/>
    <w:rsid w:val="02B0629F"/>
    <w:rsid w:val="02C4B583"/>
    <w:rsid w:val="049A8B73"/>
    <w:rsid w:val="054F1445"/>
    <w:rsid w:val="067903DE"/>
    <w:rsid w:val="06BC522C"/>
    <w:rsid w:val="07818C34"/>
    <w:rsid w:val="0828C22C"/>
    <w:rsid w:val="082F0989"/>
    <w:rsid w:val="083F6E5D"/>
    <w:rsid w:val="08890770"/>
    <w:rsid w:val="0A220D33"/>
    <w:rsid w:val="0AFE76E9"/>
    <w:rsid w:val="0B775CF5"/>
    <w:rsid w:val="0B7F6016"/>
    <w:rsid w:val="0BC1BAB4"/>
    <w:rsid w:val="0D07D715"/>
    <w:rsid w:val="0DD5B9F0"/>
    <w:rsid w:val="0DDBCB6E"/>
    <w:rsid w:val="0E118243"/>
    <w:rsid w:val="0E3FD4AB"/>
    <w:rsid w:val="0FA8AE18"/>
    <w:rsid w:val="0FB9F9B9"/>
    <w:rsid w:val="0FE8013B"/>
    <w:rsid w:val="109F9C1B"/>
    <w:rsid w:val="10ECC253"/>
    <w:rsid w:val="11099C97"/>
    <w:rsid w:val="12A3A6E4"/>
    <w:rsid w:val="1320C1FA"/>
    <w:rsid w:val="13B0E157"/>
    <w:rsid w:val="14D276AA"/>
    <w:rsid w:val="15B2447F"/>
    <w:rsid w:val="16703E5E"/>
    <w:rsid w:val="170D9940"/>
    <w:rsid w:val="176CCF0F"/>
    <w:rsid w:val="1A206759"/>
    <w:rsid w:val="1C2058C2"/>
    <w:rsid w:val="1DB24C3D"/>
    <w:rsid w:val="1E4EAEEF"/>
    <w:rsid w:val="1E9F330C"/>
    <w:rsid w:val="20981194"/>
    <w:rsid w:val="219CB0B3"/>
    <w:rsid w:val="21AED517"/>
    <w:rsid w:val="22662AB0"/>
    <w:rsid w:val="227021E5"/>
    <w:rsid w:val="22C658DF"/>
    <w:rsid w:val="22CB1A97"/>
    <w:rsid w:val="2347AD0A"/>
    <w:rsid w:val="2648D332"/>
    <w:rsid w:val="279700E5"/>
    <w:rsid w:val="27A0E093"/>
    <w:rsid w:val="27A83F81"/>
    <w:rsid w:val="28DEF24B"/>
    <w:rsid w:val="2A52598E"/>
    <w:rsid w:val="2B4B51B3"/>
    <w:rsid w:val="2BDC5DA4"/>
    <w:rsid w:val="2D32DEA9"/>
    <w:rsid w:val="2DB48E29"/>
    <w:rsid w:val="2EA78C26"/>
    <w:rsid w:val="2ECA523E"/>
    <w:rsid w:val="31BE7980"/>
    <w:rsid w:val="3295B07A"/>
    <w:rsid w:val="335081AF"/>
    <w:rsid w:val="33AE3137"/>
    <w:rsid w:val="34ADAF13"/>
    <w:rsid w:val="351567E5"/>
    <w:rsid w:val="353BA6D1"/>
    <w:rsid w:val="3580D677"/>
    <w:rsid w:val="36B49E96"/>
    <w:rsid w:val="375854CC"/>
    <w:rsid w:val="383BCEAD"/>
    <w:rsid w:val="389241E1"/>
    <w:rsid w:val="3A869A94"/>
    <w:rsid w:val="3B6688DE"/>
    <w:rsid w:val="3B997AAD"/>
    <w:rsid w:val="3BB5D525"/>
    <w:rsid w:val="3C236A63"/>
    <w:rsid w:val="3E5BA3C0"/>
    <w:rsid w:val="3E72CA29"/>
    <w:rsid w:val="3FAC2316"/>
    <w:rsid w:val="40A9C862"/>
    <w:rsid w:val="422E650F"/>
    <w:rsid w:val="423E2603"/>
    <w:rsid w:val="425B3450"/>
    <w:rsid w:val="42739264"/>
    <w:rsid w:val="428EFAC1"/>
    <w:rsid w:val="42C04C2B"/>
    <w:rsid w:val="432AF95E"/>
    <w:rsid w:val="4391A194"/>
    <w:rsid w:val="440367F3"/>
    <w:rsid w:val="45167AF7"/>
    <w:rsid w:val="459E6F34"/>
    <w:rsid w:val="45DD3B61"/>
    <w:rsid w:val="4731552F"/>
    <w:rsid w:val="47D2F467"/>
    <w:rsid w:val="47D536D8"/>
    <w:rsid w:val="47F013D1"/>
    <w:rsid w:val="49150DAB"/>
    <w:rsid w:val="493F0965"/>
    <w:rsid w:val="4F4F42D0"/>
    <w:rsid w:val="500000AA"/>
    <w:rsid w:val="504B2D36"/>
    <w:rsid w:val="50F2E433"/>
    <w:rsid w:val="5171A309"/>
    <w:rsid w:val="51D43BCE"/>
    <w:rsid w:val="52071248"/>
    <w:rsid w:val="52FFB7F0"/>
    <w:rsid w:val="53836A47"/>
    <w:rsid w:val="53DAAE4B"/>
    <w:rsid w:val="55E44E1A"/>
    <w:rsid w:val="570C6739"/>
    <w:rsid w:val="57870974"/>
    <w:rsid w:val="58B0A962"/>
    <w:rsid w:val="5B6B1F6E"/>
    <w:rsid w:val="5DDB0799"/>
    <w:rsid w:val="5E9F094B"/>
    <w:rsid w:val="5EB4F83F"/>
    <w:rsid w:val="5F185A32"/>
    <w:rsid w:val="5F18F1CC"/>
    <w:rsid w:val="606C9B84"/>
    <w:rsid w:val="606EEB00"/>
    <w:rsid w:val="618CE089"/>
    <w:rsid w:val="61E25ECF"/>
    <w:rsid w:val="63464545"/>
    <w:rsid w:val="63FCA47A"/>
    <w:rsid w:val="6474FC4F"/>
    <w:rsid w:val="655507B3"/>
    <w:rsid w:val="65F89F95"/>
    <w:rsid w:val="67A7EFDE"/>
    <w:rsid w:val="67DBEE9C"/>
    <w:rsid w:val="67E3ABF5"/>
    <w:rsid w:val="67E5506A"/>
    <w:rsid w:val="68813A75"/>
    <w:rsid w:val="6B6D6A80"/>
    <w:rsid w:val="6B9BFC41"/>
    <w:rsid w:val="6D5217FB"/>
    <w:rsid w:val="6DEA0682"/>
    <w:rsid w:val="6FA1CE06"/>
    <w:rsid w:val="6FB1636C"/>
    <w:rsid w:val="6FFFBE81"/>
    <w:rsid w:val="7104C759"/>
    <w:rsid w:val="7163E5A9"/>
    <w:rsid w:val="72BE46B8"/>
    <w:rsid w:val="73E30014"/>
    <w:rsid w:val="74DFC952"/>
    <w:rsid w:val="75940FF3"/>
    <w:rsid w:val="75A92D34"/>
    <w:rsid w:val="764C2B37"/>
    <w:rsid w:val="76DC1572"/>
    <w:rsid w:val="77694C67"/>
    <w:rsid w:val="77F43074"/>
    <w:rsid w:val="788518EC"/>
    <w:rsid w:val="78F0EEF8"/>
    <w:rsid w:val="7AD0C793"/>
    <w:rsid w:val="7AE99ECB"/>
    <w:rsid w:val="7BA988E9"/>
    <w:rsid w:val="7BCF3619"/>
    <w:rsid w:val="7BCF8949"/>
    <w:rsid w:val="7C95944E"/>
    <w:rsid w:val="7DF0FC3B"/>
    <w:rsid w:val="7E84F740"/>
    <w:rsid w:val="7E8A51F5"/>
    <w:rsid w:val="7FF0E22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002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18"/>
        <w:lang w:val="en-GB" w:eastAsia="nl-NL" w:bidi="ar-SA"/>
      </w:rPr>
    </w:rPrDefault>
    <w:pPrDefault>
      <w:pPr>
        <w:spacing w:line="240" w:lineRule="atLeast"/>
      </w:pPr>
    </w:pPrDefault>
  </w:docDefaults>
  <w:latentStyles w:defLockedState="0" w:defUIPriority="0" w:defSemiHidden="0" w:defUnhideWhenUsed="0" w:defQFormat="0" w:count="376">
    <w:lsdException w:name="heading 1" w:uiPriority="3" w:qFormat="1"/>
    <w:lsdException w:name="heading 2" w:uiPriority="5" w:unhideWhenUsed="1" w:qFormat="1"/>
    <w:lsdException w:name="heading 3" w:uiPriority="8" w:unhideWhenUsed="1" w:qFormat="1"/>
    <w:lsdException w:name="heading 4" w:uiPriority="42" w:unhideWhenUsed="1"/>
    <w:lsdException w:name="heading 5" w:uiPriority="43" w:unhideWhenUsed="1"/>
    <w:lsdException w:name="heading 6" w:uiPriority="44" w:unhideWhenUsed="1"/>
    <w:lsdException w:name="heading 7" w:semiHidden="1" w:uiPriority="45" w:unhideWhenUsed="1"/>
    <w:lsdException w:name="heading 8" w:semiHidden="1" w:uiPriority="46" w:unhideWhenUsed="1"/>
    <w:lsdException w:name="heading 9" w:semiHidden="1" w:uiPriority="4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iPriority="62" w:unhideWhenUsed="1"/>
    <w:lsdException w:name="envelope address" w:semiHidden="1" w:unhideWhenUsed="1"/>
    <w:lsdException w:name="envelope return" w:semiHidden="1" w:unhideWhenUsed="1"/>
    <w:lsdException w:name="footnote reference" w:semiHidden="1" w:uiPriority="53" w:unhideWhenUsed="1"/>
    <w:lsdException w:name="annotation reference" w:semiHidden="1" w:unhideWhenUsed="1"/>
    <w:lsdException w:name="line number" w:semiHidden="1" w:unhideWhenUsed="1"/>
    <w:lsdException w:name="page number" w:semiHidden="1" w:unhideWhenUsed="1"/>
    <w:lsdException w:name="endnote reference" w:semiHidden="1" w:uiPriority="51" w:unhideWhenUsed="1"/>
    <w:lsdException w:name="endnote text" w:semiHidden="1" w:uiPriority="52"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UNL"/>
    <w:rsid w:val="00977A89"/>
  </w:style>
  <w:style w:type="paragraph" w:styleId="Kop1">
    <w:name w:val="heading 1"/>
    <w:aliases w:val="Kop 1 UNL"/>
    <w:basedOn w:val="ZsysbasisUNL"/>
    <w:next w:val="BasistekstUNL"/>
    <w:uiPriority w:val="3"/>
    <w:qFormat/>
    <w:rsid w:val="006455F5"/>
    <w:pPr>
      <w:keepNext/>
      <w:keepLines/>
      <w:numPr>
        <w:numId w:val="14"/>
      </w:numPr>
      <w:spacing w:before="240" w:after="60" w:line="300" w:lineRule="atLeast"/>
      <w:outlineLvl w:val="0"/>
    </w:pPr>
    <w:rPr>
      <w:b/>
      <w:bCs/>
      <w:color w:val="005A3C" w:themeColor="accent2"/>
      <w:sz w:val="22"/>
      <w:szCs w:val="32"/>
    </w:rPr>
  </w:style>
  <w:style w:type="paragraph" w:styleId="Kop2">
    <w:name w:val="heading 2"/>
    <w:aliases w:val="Kop 2 UNL"/>
    <w:basedOn w:val="ZsysbasisUNL"/>
    <w:next w:val="BasistekstUNL"/>
    <w:uiPriority w:val="5"/>
    <w:qFormat/>
    <w:rsid w:val="00233466"/>
    <w:pPr>
      <w:keepNext/>
      <w:keepLines/>
      <w:numPr>
        <w:ilvl w:val="1"/>
        <w:numId w:val="14"/>
      </w:numPr>
      <w:spacing w:before="440" w:line="260" w:lineRule="atLeast"/>
      <w:outlineLvl w:val="1"/>
    </w:pPr>
    <w:rPr>
      <w:b/>
      <w:bCs/>
      <w:iCs/>
      <w:color w:val="005A3C" w:themeColor="accent2"/>
      <w:sz w:val="22"/>
      <w:szCs w:val="28"/>
    </w:rPr>
  </w:style>
  <w:style w:type="paragraph" w:styleId="Kop3">
    <w:name w:val="heading 3"/>
    <w:aliases w:val="Kop 3 UNL"/>
    <w:basedOn w:val="ZsysbasisUNL"/>
    <w:next w:val="BasistekstUNL"/>
    <w:uiPriority w:val="8"/>
    <w:qFormat/>
    <w:rsid w:val="00E27095"/>
    <w:pPr>
      <w:keepNext/>
      <w:keepLines/>
      <w:numPr>
        <w:ilvl w:val="2"/>
        <w:numId w:val="14"/>
      </w:numPr>
      <w:spacing w:before="240" w:line="260" w:lineRule="atLeast"/>
      <w:outlineLvl w:val="2"/>
    </w:pPr>
    <w:rPr>
      <w:b/>
      <w:iCs/>
    </w:rPr>
  </w:style>
  <w:style w:type="paragraph" w:styleId="Kop4">
    <w:name w:val="heading 4"/>
    <w:aliases w:val="Kop 4 UNL"/>
    <w:basedOn w:val="ZsysbasisUNL"/>
    <w:next w:val="BasistekstUNL"/>
    <w:uiPriority w:val="42"/>
    <w:rsid w:val="00417837"/>
    <w:pPr>
      <w:keepNext/>
      <w:keepLines/>
      <w:outlineLvl w:val="3"/>
    </w:pPr>
    <w:rPr>
      <w:bCs/>
      <w:szCs w:val="24"/>
    </w:rPr>
  </w:style>
  <w:style w:type="paragraph" w:styleId="Kop5">
    <w:name w:val="heading 5"/>
    <w:aliases w:val="Kop 5 UNL"/>
    <w:basedOn w:val="ZsysbasisUNL"/>
    <w:next w:val="BasistekstUNL"/>
    <w:uiPriority w:val="43"/>
    <w:rsid w:val="00B52502"/>
    <w:pPr>
      <w:keepNext/>
      <w:keepLines/>
      <w:outlineLvl w:val="4"/>
    </w:pPr>
    <w:rPr>
      <w:bCs/>
      <w:iCs/>
      <w:szCs w:val="22"/>
    </w:rPr>
  </w:style>
  <w:style w:type="paragraph" w:styleId="Kop6">
    <w:name w:val="heading 6"/>
    <w:aliases w:val="Kop 6 UNL"/>
    <w:basedOn w:val="ZsysbasisUNL"/>
    <w:next w:val="BasistekstUNL"/>
    <w:uiPriority w:val="44"/>
    <w:rsid w:val="00363B8B"/>
    <w:pPr>
      <w:keepNext/>
      <w:keepLines/>
      <w:outlineLvl w:val="5"/>
    </w:pPr>
  </w:style>
  <w:style w:type="paragraph" w:styleId="Kop7">
    <w:name w:val="heading 7"/>
    <w:aliases w:val="Kop 7 UNL"/>
    <w:basedOn w:val="ZsysbasisUNL"/>
    <w:next w:val="BasistekstUNL"/>
    <w:uiPriority w:val="45"/>
    <w:rsid w:val="00F42F3F"/>
    <w:pPr>
      <w:keepNext/>
      <w:keepLines/>
      <w:outlineLvl w:val="6"/>
    </w:pPr>
    <w:rPr>
      <w:bCs/>
      <w:szCs w:val="20"/>
    </w:rPr>
  </w:style>
  <w:style w:type="paragraph" w:styleId="Kop8">
    <w:name w:val="heading 8"/>
    <w:aliases w:val="Kop 8 UNL"/>
    <w:basedOn w:val="ZsysbasisUNL"/>
    <w:next w:val="BasistekstUNL"/>
    <w:uiPriority w:val="46"/>
    <w:rsid w:val="00AB01EF"/>
    <w:pPr>
      <w:keepNext/>
      <w:keepLines/>
      <w:outlineLvl w:val="7"/>
    </w:pPr>
    <w:rPr>
      <w:iCs/>
      <w:szCs w:val="20"/>
    </w:rPr>
  </w:style>
  <w:style w:type="paragraph" w:styleId="Kop9">
    <w:name w:val="heading 9"/>
    <w:aliases w:val="Kop 9 UNL"/>
    <w:basedOn w:val="ZsysbasisUNL"/>
    <w:next w:val="BasistekstUNL"/>
    <w:uiPriority w:val="47"/>
    <w:rsid w:val="00697FE9"/>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UNL">
    <w:name w:val="Basistekst UNL"/>
    <w:basedOn w:val="ZsysbasisUNL"/>
    <w:qFormat/>
    <w:rsid w:val="00732025"/>
  </w:style>
  <w:style w:type="paragraph" w:customStyle="1" w:styleId="ZsysbasisUNL">
    <w:name w:val="Zsysbasis UNL"/>
    <w:next w:val="BasistekstUNL"/>
    <w:link w:val="ZsysbasisUNLChar"/>
    <w:semiHidden/>
    <w:rsid w:val="000B4C2F"/>
  </w:style>
  <w:style w:type="paragraph" w:customStyle="1" w:styleId="BasistekstvetUNL">
    <w:name w:val="Basistekst vet UNL"/>
    <w:basedOn w:val="ZsysbasisUNL"/>
    <w:next w:val="BasistekstUNL"/>
    <w:uiPriority w:val="2"/>
    <w:qFormat/>
    <w:rsid w:val="00070415"/>
    <w:rPr>
      <w:b/>
      <w:bCs/>
    </w:rPr>
  </w:style>
  <w:style w:type="character" w:styleId="GevolgdeHyperlink">
    <w:name w:val="FollowedHyperlink"/>
    <w:aliases w:val="GevolgdeHyperlink UNL"/>
    <w:basedOn w:val="Standaardalinea-lettertype"/>
    <w:uiPriority w:val="36"/>
    <w:rsid w:val="00B97EF6"/>
    <w:rPr>
      <w:color w:val="auto"/>
      <w:u w:val="single"/>
    </w:rPr>
  </w:style>
  <w:style w:type="character" w:styleId="Hyperlink">
    <w:name w:val="Hyperlink"/>
    <w:aliases w:val="Hyperlink UNL"/>
    <w:basedOn w:val="Standaardalinea-lettertype"/>
    <w:uiPriority w:val="99"/>
    <w:rsid w:val="0030555C"/>
    <w:rPr>
      <w:color w:val="auto"/>
      <w:u w:val="single"/>
    </w:rPr>
  </w:style>
  <w:style w:type="paragraph" w:customStyle="1" w:styleId="AdresvakUNL">
    <w:name w:val="Adresvak UNL"/>
    <w:basedOn w:val="ZsysbasisUNL"/>
    <w:uiPriority w:val="37"/>
    <w:rsid w:val="00B4546D"/>
    <w:rPr>
      <w:noProof/>
    </w:rPr>
  </w:style>
  <w:style w:type="paragraph" w:styleId="Koptekst">
    <w:name w:val="header"/>
    <w:basedOn w:val="ZsysbasisUNL"/>
    <w:next w:val="BasistekstUNL"/>
    <w:semiHidden/>
    <w:rsid w:val="00FA6B88"/>
  </w:style>
  <w:style w:type="paragraph" w:styleId="Voettekst">
    <w:name w:val="footer"/>
    <w:basedOn w:val="ZsysbasisUNL"/>
    <w:next w:val="BasistekstUNL"/>
    <w:semiHidden/>
    <w:rsid w:val="00CF7C39"/>
    <w:pPr>
      <w:jc w:val="right"/>
    </w:pPr>
  </w:style>
  <w:style w:type="paragraph" w:customStyle="1" w:styleId="KoptekstUNL">
    <w:name w:val="Koptekst UNL"/>
    <w:basedOn w:val="ZsysbasisdocumentgegevensUNL"/>
    <w:uiPriority w:val="49"/>
    <w:rsid w:val="00022064"/>
  </w:style>
  <w:style w:type="paragraph" w:customStyle="1" w:styleId="VoettekstUNL">
    <w:name w:val="Voettekst UNL"/>
    <w:basedOn w:val="ZsysbasisdocumentgegevensUNL"/>
    <w:uiPriority w:val="50"/>
    <w:rsid w:val="00850EAF"/>
  </w:style>
  <w:style w:type="numbering" w:styleId="111111">
    <w:name w:val="Outline List 2"/>
    <w:basedOn w:val="Geenlijst"/>
    <w:semiHidden/>
    <w:rsid w:val="00B1793F"/>
    <w:pPr>
      <w:numPr>
        <w:numId w:val="1"/>
      </w:numPr>
    </w:pPr>
  </w:style>
  <w:style w:type="numbering" w:styleId="1ai">
    <w:name w:val="Outline List 1"/>
    <w:basedOn w:val="Geenlijst"/>
    <w:semiHidden/>
    <w:rsid w:val="00887AFC"/>
    <w:pPr>
      <w:numPr>
        <w:numId w:val="2"/>
      </w:numPr>
    </w:pPr>
  </w:style>
  <w:style w:type="paragraph" w:customStyle="1" w:styleId="BasistekstcursiefUNL">
    <w:name w:val="Basistekst cursief UNL"/>
    <w:basedOn w:val="ZsysbasisUNL"/>
    <w:next w:val="BasistekstUNL"/>
    <w:uiPriority w:val="1"/>
    <w:qFormat/>
    <w:rsid w:val="00657910"/>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UNL"/>
    <w:next w:val="BasistekstUNL"/>
    <w:semiHidden/>
    <w:rsid w:val="007462FD"/>
  </w:style>
  <w:style w:type="paragraph" w:styleId="Adresenvelop">
    <w:name w:val="envelope address"/>
    <w:basedOn w:val="ZsysbasisUNL"/>
    <w:next w:val="BasistekstUNL"/>
    <w:semiHidden/>
    <w:rsid w:val="005F7E1E"/>
  </w:style>
  <w:style w:type="paragraph" w:styleId="Afsluiting">
    <w:name w:val="Closing"/>
    <w:basedOn w:val="ZsysbasisUNL"/>
    <w:next w:val="BasistekstUNL"/>
    <w:semiHidden/>
    <w:rsid w:val="00BD2750"/>
  </w:style>
  <w:style w:type="paragraph" w:customStyle="1" w:styleId="Inspring1eniveauUNL">
    <w:name w:val="Inspring 1e niveau UNL"/>
    <w:basedOn w:val="ZsysbasisUNL"/>
    <w:uiPriority w:val="28"/>
    <w:qFormat/>
    <w:rsid w:val="005C1F1D"/>
    <w:pPr>
      <w:tabs>
        <w:tab w:val="left" w:pos="283"/>
      </w:tabs>
      <w:ind w:left="283" w:hanging="283"/>
    </w:pPr>
  </w:style>
  <w:style w:type="paragraph" w:customStyle="1" w:styleId="Inspring2eniveauUNL">
    <w:name w:val="Inspring 2e niveau UNL"/>
    <w:basedOn w:val="ZsysbasisUNL"/>
    <w:uiPriority w:val="29"/>
    <w:qFormat/>
    <w:rsid w:val="00380C3C"/>
    <w:pPr>
      <w:tabs>
        <w:tab w:val="left" w:pos="567"/>
      </w:tabs>
      <w:ind w:left="567" w:hanging="283"/>
    </w:pPr>
  </w:style>
  <w:style w:type="paragraph" w:customStyle="1" w:styleId="Inspring3eniveauUNL">
    <w:name w:val="Inspring 3e niveau UNL"/>
    <w:basedOn w:val="ZsysbasisUNL"/>
    <w:uiPriority w:val="30"/>
    <w:qFormat/>
    <w:rsid w:val="00FF27EB"/>
    <w:pPr>
      <w:tabs>
        <w:tab w:val="left" w:pos="850"/>
      </w:tabs>
      <w:ind w:left="850" w:hanging="283"/>
    </w:pPr>
  </w:style>
  <w:style w:type="paragraph" w:customStyle="1" w:styleId="Zwevend1eniveauUNL">
    <w:name w:val="Zwevend 1e niveau UNL"/>
    <w:basedOn w:val="ZsysbasisUNL"/>
    <w:uiPriority w:val="31"/>
    <w:qFormat/>
    <w:rsid w:val="002C69F1"/>
    <w:pPr>
      <w:ind w:left="283"/>
    </w:pPr>
  </w:style>
  <w:style w:type="paragraph" w:customStyle="1" w:styleId="Zwevend2eniveauUNL">
    <w:name w:val="Zwevend 2e niveau UNL"/>
    <w:basedOn w:val="ZsysbasisUNL"/>
    <w:uiPriority w:val="32"/>
    <w:qFormat/>
    <w:rsid w:val="00670D12"/>
    <w:pPr>
      <w:ind w:left="567"/>
    </w:pPr>
  </w:style>
  <w:style w:type="paragraph" w:customStyle="1" w:styleId="Zwevend3eniveauUNL">
    <w:name w:val="Zwevend 3e niveau UNL"/>
    <w:basedOn w:val="ZsysbasisUNL"/>
    <w:uiPriority w:val="33"/>
    <w:qFormat/>
    <w:rsid w:val="00EF535E"/>
    <w:pPr>
      <w:ind w:left="850"/>
    </w:pPr>
  </w:style>
  <w:style w:type="paragraph" w:styleId="Inhopg1">
    <w:name w:val="toc 1"/>
    <w:aliases w:val="Inhopg 1 UNL"/>
    <w:basedOn w:val="ZsysbasistocUNL"/>
    <w:next w:val="BasistekstUNL"/>
    <w:uiPriority w:val="39"/>
    <w:rsid w:val="008C777F"/>
    <w:pPr>
      <w:spacing w:before="240"/>
    </w:pPr>
    <w:rPr>
      <w:b/>
    </w:rPr>
  </w:style>
  <w:style w:type="paragraph" w:styleId="Inhopg2">
    <w:name w:val="toc 2"/>
    <w:aliases w:val="Inhopg 2 UNL"/>
    <w:basedOn w:val="ZsysbasistocUNL"/>
    <w:next w:val="BasistekstUNL"/>
    <w:uiPriority w:val="39"/>
    <w:rsid w:val="00F45B3B"/>
  </w:style>
  <w:style w:type="paragraph" w:styleId="Inhopg3">
    <w:name w:val="toc 3"/>
    <w:aliases w:val="Inhopg 3 UNL"/>
    <w:basedOn w:val="ZsysbasistocUNL"/>
    <w:next w:val="BasistekstUNL"/>
    <w:uiPriority w:val="39"/>
    <w:rsid w:val="000B53E8"/>
  </w:style>
  <w:style w:type="paragraph" w:styleId="Inhopg4">
    <w:name w:val="toc 4"/>
    <w:aliases w:val="Inhopg 4 UNL"/>
    <w:basedOn w:val="ZsysbasistocUNL"/>
    <w:next w:val="BasistekstUNL"/>
    <w:uiPriority w:val="39"/>
    <w:rsid w:val="00AE086F"/>
    <w:pPr>
      <w:spacing w:before="240"/>
      <w:ind w:firstLine="0"/>
    </w:pPr>
    <w:rPr>
      <w:b/>
    </w:rPr>
  </w:style>
  <w:style w:type="paragraph" w:styleId="Bronvermelding">
    <w:name w:val="table of authorities"/>
    <w:basedOn w:val="ZsysbasisUNL"/>
    <w:next w:val="BasistekstUNL"/>
    <w:semiHidden/>
    <w:rsid w:val="00CE60A1"/>
    <w:pPr>
      <w:ind w:left="180" w:hanging="180"/>
    </w:pPr>
  </w:style>
  <w:style w:type="paragraph" w:styleId="Index2">
    <w:name w:val="index 2"/>
    <w:basedOn w:val="ZsysbasisUNL"/>
    <w:next w:val="BasistekstUNL"/>
    <w:semiHidden/>
    <w:rsid w:val="008D094C"/>
  </w:style>
  <w:style w:type="paragraph" w:styleId="Index3">
    <w:name w:val="index 3"/>
    <w:basedOn w:val="ZsysbasisUNL"/>
    <w:next w:val="BasistekstUNL"/>
    <w:semiHidden/>
    <w:rsid w:val="0088772F"/>
  </w:style>
  <w:style w:type="paragraph" w:styleId="Ondertitel">
    <w:name w:val="Subtitle"/>
    <w:basedOn w:val="ZsysbasisUNL"/>
    <w:next w:val="BasistekstUNL"/>
    <w:semiHidden/>
    <w:rsid w:val="005E3F3A"/>
  </w:style>
  <w:style w:type="paragraph" w:styleId="Titel">
    <w:name w:val="Title"/>
    <w:basedOn w:val="ZsysbasisUNL"/>
    <w:next w:val="BasistekstUNL"/>
    <w:semiHidden/>
    <w:rsid w:val="00DA5F0C"/>
  </w:style>
  <w:style w:type="paragraph" w:customStyle="1" w:styleId="Kop2zondernummerUNL">
    <w:name w:val="Kop 2 zonder nummer UNL"/>
    <w:basedOn w:val="ZsysbasisUNL"/>
    <w:next w:val="BasistekstUNL"/>
    <w:uiPriority w:val="6"/>
    <w:qFormat/>
    <w:rsid w:val="009966B5"/>
    <w:pPr>
      <w:keepNext/>
      <w:keepLines/>
      <w:spacing w:before="440" w:line="260" w:lineRule="atLeast"/>
      <w:outlineLvl w:val="1"/>
    </w:pPr>
    <w:rPr>
      <w:b/>
      <w:bCs/>
      <w:iCs/>
      <w:color w:val="005A3C" w:themeColor="accent2"/>
      <w:sz w:val="22"/>
      <w:szCs w:val="28"/>
    </w:rPr>
  </w:style>
  <w:style w:type="character" w:styleId="Paginanummer">
    <w:name w:val="page number"/>
    <w:basedOn w:val="Standaardalinea-lettertype"/>
    <w:semiHidden/>
    <w:rsid w:val="009516DD"/>
  </w:style>
  <w:style w:type="character" w:customStyle="1" w:styleId="zsysVeldMarkering">
    <w:name w:val="zsysVeldMarkering"/>
    <w:basedOn w:val="Standaardalinea-lettertype"/>
    <w:semiHidden/>
    <w:rsid w:val="00822390"/>
    <w:rPr>
      <w:color w:val="000000"/>
      <w:bdr w:val="none" w:sz="0" w:space="0" w:color="auto"/>
      <w:shd w:val="clear" w:color="auto" w:fill="FFFF00"/>
    </w:rPr>
  </w:style>
  <w:style w:type="paragraph" w:customStyle="1" w:styleId="Kop1zondernummerUNL">
    <w:name w:val="Kop 1 zonder nummer UNL"/>
    <w:basedOn w:val="ZsysbasisUNL"/>
    <w:next w:val="BasistekstUNL"/>
    <w:uiPriority w:val="4"/>
    <w:qFormat/>
    <w:rsid w:val="005431AB"/>
    <w:pPr>
      <w:keepNext/>
      <w:keepLines/>
      <w:spacing w:before="240" w:after="60" w:line="300" w:lineRule="atLeast"/>
      <w:outlineLvl w:val="0"/>
    </w:pPr>
    <w:rPr>
      <w:b/>
      <w:bCs/>
      <w:color w:val="005A3C" w:themeColor="accent2"/>
      <w:sz w:val="22"/>
      <w:szCs w:val="32"/>
    </w:rPr>
  </w:style>
  <w:style w:type="paragraph" w:customStyle="1" w:styleId="Kop3zondernummerUNL">
    <w:name w:val="Kop 3 zonder nummer UNL"/>
    <w:basedOn w:val="ZsysbasisUNL"/>
    <w:next w:val="BasistekstUNL"/>
    <w:uiPriority w:val="7"/>
    <w:qFormat/>
    <w:rsid w:val="00462C46"/>
    <w:pPr>
      <w:keepNext/>
      <w:keepLines/>
      <w:spacing w:before="240" w:line="260" w:lineRule="atLeast"/>
      <w:outlineLvl w:val="2"/>
    </w:pPr>
    <w:rPr>
      <w:b/>
      <w:iCs/>
    </w:rPr>
  </w:style>
  <w:style w:type="paragraph" w:styleId="Index4">
    <w:name w:val="index 4"/>
    <w:basedOn w:val="Standaard"/>
    <w:next w:val="Standaard"/>
    <w:semiHidden/>
    <w:rsid w:val="00015B44"/>
    <w:pPr>
      <w:ind w:left="720" w:hanging="180"/>
    </w:pPr>
  </w:style>
  <w:style w:type="paragraph" w:styleId="Index5">
    <w:name w:val="index 5"/>
    <w:basedOn w:val="Standaard"/>
    <w:next w:val="Standaard"/>
    <w:semiHidden/>
    <w:rsid w:val="008439E9"/>
    <w:pPr>
      <w:ind w:left="900" w:hanging="180"/>
    </w:pPr>
  </w:style>
  <w:style w:type="paragraph" w:styleId="Index6">
    <w:name w:val="index 6"/>
    <w:basedOn w:val="Standaard"/>
    <w:next w:val="Standaard"/>
    <w:semiHidden/>
    <w:rsid w:val="008B6246"/>
    <w:pPr>
      <w:ind w:left="1080" w:hanging="180"/>
    </w:pPr>
  </w:style>
  <w:style w:type="paragraph" w:styleId="Index7">
    <w:name w:val="index 7"/>
    <w:basedOn w:val="Standaard"/>
    <w:next w:val="Standaard"/>
    <w:semiHidden/>
    <w:rsid w:val="00DE4405"/>
    <w:pPr>
      <w:ind w:left="1260" w:hanging="180"/>
    </w:pPr>
  </w:style>
  <w:style w:type="paragraph" w:styleId="Index8">
    <w:name w:val="index 8"/>
    <w:basedOn w:val="Standaard"/>
    <w:next w:val="Standaard"/>
    <w:semiHidden/>
    <w:rsid w:val="004B0E32"/>
    <w:pPr>
      <w:ind w:left="1440" w:hanging="180"/>
    </w:pPr>
  </w:style>
  <w:style w:type="paragraph" w:styleId="Index9">
    <w:name w:val="index 9"/>
    <w:basedOn w:val="Standaard"/>
    <w:next w:val="Standaard"/>
    <w:semiHidden/>
    <w:rsid w:val="001514EB"/>
    <w:pPr>
      <w:ind w:left="1620" w:hanging="180"/>
    </w:pPr>
  </w:style>
  <w:style w:type="paragraph" w:styleId="Inhopg5">
    <w:name w:val="toc 5"/>
    <w:aliases w:val="Inhopg 5 UNL"/>
    <w:basedOn w:val="ZsysbasistocUNL"/>
    <w:next w:val="BasistekstUNL"/>
    <w:uiPriority w:val="39"/>
    <w:rsid w:val="00985DCE"/>
    <w:pPr>
      <w:ind w:firstLine="0"/>
    </w:pPr>
  </w:style>
  <w:style w:type="paragraph" w:styleId="Inhopg6">
    <w:name w:val="toc 6"/>
    <w:aliases w:val="Inhopg 6 UNL"/>
    <w:basedOn w:val="ZsysbasistocUNL"/>
    <w:next w:val="BasistekstUNL"/>
    <w:uiPriority w:val="39"/>
    <w:rsid w:val="009C0DDE"/>
    <w:pPr>
      <w:ind w:firstLine="0"/>
    </w:pPr>
  </w:style>
  <w:style w:type="paragraph" w:styleId="Inhopg7">
    <w:name w:val="toc 7"/>
    <w:aliases w:val="Inhopg 7 UNL"/>
    <w:basedOn w:val="ZsysbasistocUNL"/>
    <w:next w:val="BasistekstUNL"/>
    <w:uiPriority w:val="39"/>
    <w:rsid w:val="005A64EB"/>
    <w:pPr>
      <w:spacing w:before="240"/>
      <w:ind w:firstLine="0"/>
    </w:pPr>
    <w:rPr>
      <w:b/>
    </w:rPr>
  </w:style>
  <w:style w:type="paragraph" w:styleId="Inhopg8">
    <w:name w:val="toc 8"/>
    <w:aliases w:val="Inhopg 8 UNL"/>
    <w:basedOn w:val="ZsysbasistocUNL"/>
    <w:next w:val="BasistekstUNL"/>
    <w:uiPriority w:val="39"/>
    <w:rsid w:val="0086071F"/>
  </w:style>
  <w:style w:type="paragraph" w:styleId="Inhopg9">
    <w:name w:val="toc 9"/>
    <w:aliases w:val="Inhopg 9 UNL"/>
    <w:basedOn w:val="ZsysbasistocUNL"/>
    <w:next w:val="BasistekstUNL"/>
    <w:uiPriority w:val="39"/>
    <w:rsid w:val="00AB57B0"/>
  </w:style>
  <w:style w:type="paragraph" w:styleId="Afzender">
    <w:name w:val="envelope return"/>
    <w:basedOn w:val="ZsysbasisUNL"/>
    <w:next w:val="BasistekstUNL"/>
    <w:semiHidden/>
    <w:rsid w:val="00B06377"/>
  </w:style>
  <w:style w:type="numbering" w:styleId="Artikelsectie">
    <w:name w:val="Outline List 3"/>
    <w:basedOn w:val="Geenlijst"/>
    <w:semiHidden/>
    <w:rsid w:val="00DA35C7"/>
    <w:pPr>
      <w:numPr>
        <w:numId w:val="3"/>
      </w:numPr>
    </w:pPr>
  </w:style>
  <w:style w:type="paragraph" w:styleId="Berichtkop">
    <w:name w:val="Message Header"/>
    <w:basedOn w:val="ZsysbasisUNL"/>
    <w:next w:val="BasistekstUNL"/>
    <w:semiHidden/>
    <w:rsid w:val="00153CB0"/>
  </w:style>
  <w:style w:type="paragraph" w:styleId="Bloktekst">
    <w:name w:val="Block Text"/>
    <w:basedOn w:val="ZsysbasisUNL"/>
    <w:next w:val="BasistekstUNL"/>
    <w:semiHidden/>
    <w:rsid w:val="003C2F0C"/>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UNL"/>
    <w:next w:val="BasistekstUNL"/>
    <w:semiHidden/>
    <w:rsid w:val="00EC5F41"/>
  </w:style>
  <w:style w:type="paragraph" w:styleId="Handtekening">
    <w:name w:val="Signature"/>
    <w:basedOn w:val="ZsysbasisUNL"/>
    <w:next w:val="BasistekstUNL"/>
    <w:semiHidden/>
    <w:rsid w:val="00816AD1"/>
  </w:style>
  <w:style w:type="paragraph" w:styleId="HTML-voorafopgemaakt">
    <w:name w:val="HTML Preformatted"/>
    <w:basedOn w:val="ZsysbasisUNL"/>
    <w:next w:val="BasistekstUNL"/>
    <w:semiHidden/>
    <w:rsid w:val="0089151E"/>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pPr>
        <w:spacing w:before="0" w:after="0" w:line="240" w:lineRule="auto"/>
      </w:pPr>
      <w:rPr>
        <w:b/>
        <w:bCs/>
        <w:color w:val="FFFFFF" w:themeColor="background1"/>
      </w:rPr>
      <w:tblPr/>
      <w:tcPr>
        <w:shd w:val="clear" w:color="auto" w:fill="002896" w:themeFill="accent6"/>
      </w:tcPr>
    </w:tblStylePr>
    <w:tblStylePr w:type="lastRow">
      <w:pPr>
        <w:spacing w:before="0" w:after="0" w:line="240" w:lineRule="auto"/>
      </w:pPr>
      <w:rPr>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tcBorders>
      </w:tcPr>
    </w:tblStylePr>
    <w:tblStylePr w:type="firstCol">
      <w:rPr>
        <w:b/>
        <w:bCs/>
      </w:rPr>
    </w:tblStylePr>
    <w:tblStylePr w:type="lastCol">
      <w:rPr>
        <w:b/>
        <w:bCs/>
      </w:r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pPr>
        <w:spacing w:before="0" w:after="0" w:line="240" w:lineRule="auto"/>
      </w:pPr>
      <w:rPr>
        <w:b/>
        <w:bCs/>
        <w:color w:val="FFFFFF" w:themeColor="background1"/>
      </w:rPr>
      <w:tblPr/>
      <w:tcPr>
        <w:shd w:val="clear" w:color="auto" w:fill="FFC800" w:themeFill="accent5"/>
      </w:tcPr>
    </w:tblStylePr>
    <w:tblStylePr w:type="lastRow">
      <w:pPr>
        <w:spacing w:before="0" w:after="0" w:line="240" w:lineRule="auto"/>
      </w:pPr>
      <w:rPr>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tcBorders>
      </w:tcPr>
    </w:tblStylePr>
    <w:tblStylePr w:type="firstCol">
      <w:rPr>
        <w:b/>
        <w:bCs/>
      </w:rPr>
    </w:tblStylePr>
    <w:tblStylePr w:type="lastCol">
      <w:rPr>
        <w:b/>
        <w:bCs/>
      </w:r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pPr>
        <w:spacing w:before="0" w:after="0" w:line="240" w:lineRule="auto"/>
      </w:pPr>
      <w:rPr>
        <w:b/>
        <w:bCs/>
        <w:color w:val="FFFFFF" w:themeColor="background1"/>
      </w:rPr>
      <w:tblPr/>
      <w:tcPr>
        <w:shd w:val="clear" w:color="auto" w:fill="FF5000" w:themeFill="accent4"/>
      </w:tcPr>
    </w:tblStylePr>
    <w:tblStylePr w:type="lastRow">
      <w:pPr>
        <w:spacing w:before="0" w:after="0" w:line="240" w:lineRule="auto"/>
      </w:pPr>
      <w:rPr>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tcBorders>
      </w:tcPr>
    </w:tblStylePr>
    <w:tblStylePr w:type="firstCol">
      <w:rPr>
        <w:b/>
        <w:bCs/>
      </w:rPr>
    </w:tblStylePr>
    <w:tblStylePr w:type="lastCol">
      <w:rPr>
        <w:b/>
        <w:bCs/>
      </w:r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pPr>
        <w:spacing w:before="0" w:after="0" w:line="240" w:lineRule="auto"/>
      </w:pPr>
      <w:rPr>
        <w:b/>
        <w:bCs/>
        <w:color w:val="FFFFFF" w:themeColor="background1"/>
      </w:rPr>
      <w:tblPr/>
      <w:tcPr>
        <w:shd w:val="clear" w:color="auto" w:fill="D20000" w:themeFill="accent3"/>
      </w:tcPr>
    </w:tblStylePr>
    <w:tblStylePr w:type="lastRow">
      <w:pPr>
        <w:spacing w:before="0" w:after="0" w:line="240" w:lineRule="auto"/>
      </w:pPr>
      <w:rPr>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tcBorders>
      </w:tcPr>
    </w:tblStylePr>
    <w:tblStylePr w:type="firstCol">
      <w:rPr>
        <w:b/>
        <w:bCs/>
      </w:rPr>
    </w:tblStylePr>
    <w:tblStylePr w:type="lastCol">
      <w:rPr>
        <w:b/>
        <w:bCs/>
      </w:r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style>
  <w:style w:type="paragraph" w:styleId="HTML-adres">
    <w:name w:val="HTML Address"/>
    <w:basedOn w:val="ZsysbasisUNL"/>
    <w:next w:val="BasistekstUNL"/>
    <w:semiHidden/>
    <w:rsid w:val="00A4727E"/>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pPr>
        <w:spacing w:before="0" w:after="0" w:line="240" w:lineRule="auto"/>
      </w:pPr>
      <w:rPr>
        <w:b/>
        <w:bCs/>
        <w:color w:val="FFFFFF" w:themeColor="background1"/>
      </w:rPr>
      <w:tblPr/>
      <w:tcPr>
        <w:shd w:val="clear" w:color="auto" w:fill="005A3C" w:themeFill="accent2"/>
      </w:tcPr>
    </w:tblStylePr>
    <w:tblStylePr w:type="lastRow">
      <w:pPr>
        <w:spacing w:before="0" w:after="0" w:line="240" w:lineRule="auto"/>
      </w:pPr>
      <w:rPr>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tcBorders>
      </w:tcPr>
    </w:tblStylePr>
    <w:tblStylePr w:type="firstCol">
      <w:rPr>
        <w:b/>
        <w:bCs/>
      </w:rPr>
    </w:tblStylePr>
    <w:tblStylePr w:type="lastCol">
      <w:rPr>
        <w:b/>
        <w:bCs/>
      </w:r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style>
  <w:style w:type="table" w:styleId="Lichtearcering-accent6">
    <w:name w:val="Light Shading Accent 6"/>
    <w:basedOn w:val="Standaardtabel"/>
    <w:uiPriority w:val="60"/>
    <w:semiHidden/>
    <w:rsid w:val="00E07762"/>
    <w:pPr>
      <w:spacing w:line="240" w:lineRule="auto"/>
    </w:pPr>
    <w:rPr>
      <w:color w:val="001D70" w:themeColor="accent6" w:themeShade="BF"/>
    </w:rPr>
    <w:tblPr>
      <w:tblStyleRowBandSize w:val="1"/>
      <w:tblStyleColBandSize w:val="1"/>
      <w:tblBorders>
        <w:top w:val="single" w:sz="8" w:space="0" w:color="002896" w:themeColor="accent6"/>
        <w:bottom w:val="single" w:sz="8" w:space="0" w:color="002896" w:themeColor="accent6"/>
      </w:tblBorders>
    </w:tblPr>
    <w:tblStylePr w:type="fir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la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left w:val="nil"/>
          <w:right w:val="nil"/>
          <w:insideH w:val="nil"/>
          <w:insideV w:val="nil"/>
        </w:tcBorders>
        <w:shd w:val="clear" w:color="auto" w:fill="A6BD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UNL"/>
    <w:next w:val="BasistekstUNL"/>
    <w:semiHidden/>
    <w:rsid w:val="007E4FD7"/>
    <w:pPr>
      <w:ind w:left="284" w:hanging="284"/>
    </w:pPr>
  </w:style>
  <w:style w:type="paragraph" w:styleId="Lijst2">
    <w:name w:val="List 2"/>
    <w:basedOn w:val="ZsysbasisUNL"/>
    <w:next w:val="BasistekstUNL"/>
    <w:semiHidden/>
    <w:rsid w:val="00DD322B"/>
    <w:pPr>
      <w:ind w:left="568" w:hanging="284"/>
    </w:pPr>
  </w:style>
  <w:style w:type="paragraph" w:styleId="Lijst3">
    <w:name w:val="List 3"/>
    <w:basedOn w:val="ZsysbasisUNL"/>
    <w:next w:val="BasistekstUNL"/>
    <w:semiHidden/>
    <w:rsid w:val="00686724"/>
    <w:pPr>
      <w:ind w:left="851" w:hanging="284"/>
    </w:pPr>
  </w:style>
  <w:style w:type="paragraph" w:styleId="Lijst4">
    <w:name w:val="List 4"/>
    <w:basedOn w:val="ZsysbasisUNL"/>
    <w:next w:val="BasistekstUNL"/>
    <w:semiHidden/>
    <w:rsid w:val="005648F5"/>
    <w:pPr>
      <w:ind w:left="1135" w:hanging="284"/>
    </w:pPr>
  </w:style>
  <w:style w:type="paragraph" w:styleId="Lijst5">
    <w:name w:val="List 5"/>
    <w:basedOn w:val="ZsysbasisUNL"/>
    <w:next w:val="BasistekstUNL"/>
    <w:semiHidden/>
    <w:rsid w:val="00EC52D7"/>
    <w:pPr>
      <w:ind w:left="1418" w:hanging="284"/>
    </w:pPr>
  </w:style>
  <w:style w:type="paragraph" w:styleId="Index1">
    <w:name w:val="index 1"/>
    <w:basedOn w:val="ZsysbasisUNL"/>
    <w:next w:val="BasistekstUNL"/>
    <w:semiHidden/>
    <w:rsid w:val="00142AC1"/>
  </w:style>
  <w:style w:type="paragraph" w:styleId="Lijstopsomteken">
    <w:name w:val="List Bullet"/>
    <w:basedOn w:val="ZsysbasisUNL"/>
    <w:next w:val="BasistekstUNL"/>
    <w:semiHidden/>
    <w:rsid w:val="00E41C60"/>
    <w:pPr>
      <w:numPr>
        <w:numId w:val="17"/>
      </w:numPr>
    </w:pPr>
  </w:style>
  <w:style w:type="paragraph" w:styleId="Lijstopsomteken2">
    <w:name w:val="List Bullet 2"/>
    <w:basedOn w:val="ZsysbasisUNL"/>
    <w:next w:val="BasistekstUNL"/>
    <w:semiHidden/>
    <w:rsid w:val="00AC00ED"/>
    <w:pPr>
      <w:numPr>
        <w:numId w:val="18"/>
      </w:numPr>
    </w:pPr>
  </w:style>
  <w:style w:type="paragraph" w:styleId="Lijstopsomteken3">
    <w:name w:val="List Bullet 3"/>
    <w:basedOn w:val="ZsysbasisUNL"/>
    <w:next w:val="BasistekstUNL"/>
    <w:semiHidden/>
    <w:rsid w:val="0078112E"/>
    <w:pPr>
      <w:numPr>
        <w:numId w:val="19"/>
      </w:numPr>
    </w:pPr>
  </w:style>
  <w:style w:type="paragraph" w:styleId="Lijstopsomteken4">
    <w:name w:val="List Bullet 4"/>
    <w:basedOn w:val="ZsysbasisUNL"/>
    <w:next w:val="BasistekstUNL"/>
    <w:semiHidden/>
    <w:rsid w:val="009D412D"/>
    <w:pPr>
      <w:numPr>
        <w:numId w:val="20"/>
      </w:numPr>
    </w:pPr>
  </w:style>
  <w:style w:type="paragraph" w:styleId="Lijstnummering">
    <w:name w:val="List Number"/>
    <w:basedOn w:val="ZsysbasisUNL"/>
    <w:next w:val="BasistekstUNL"/>
    <w:semiHidden/>
    <w:rsid w:val="00555D49"/>
    <w:pPr>
      <w:numPr>
        <w:numId w:val="22"/>
      </w:numPr>
    </w:pPr>
  </w:style>
  <w:style w:type="paragraph" w:styleId="Lijstnummering2">
    <w:name w:val="List Number 2"/>
    <w:basedOn w:val="ZsysbasisUNL"/>
    <w:next w:val="BasistekstUNL"/>
    <w:semiHidden/>
    <w:rsid w:val="00922CCB"/>
    <w:pPr>
      <w:numPr>
        <w:numId w:val="23"/>
      </w:numPr>
    </w:pPr>
  </w:style>
  <w:style w:type="paragraph" w:styleId="Lijstnummering3">
    <w:name w:val="List Number 3"/>
    <w:basedOn w:val="ZsysbasisUNL"/>
    <w:next w:val="BasistekstUNL"/>
    <w:semiHidden/>
    <w:rsid w:val="00E07F8D"/>
    <w:pPr>
      <w:numPr>
        <w:numId w:val="24"/>
      </w:numPr>
    </w:pPr>
  </w:style>
  <w:style w:type="paragraph" w:styleId="Lijstnummering4">
    <w:name w:val="List Number 4"/>
    <w:basedOn w:val="ZsysbasisUNL"/>
    <w:next w:val="BasistekstUNL"/>
    <w:semiHidden/>
    <w:rsid w:val="006D545F"/>
    <w:pPr>
      <w:numPr>
        <w:numId w:val="25"/>
      </w:numPr>
    </w:pPr>
  </w:style>
  <w:style w:type="paragraph" w:styleId="Lijstnummering5">
    <w:name w:val="List Number 5"/>
    <w:basedOn w:val="ZsysbasisUNL"/>
    <w:next w:val="BasistekstUNL"/>
    <w:semiHidden/>
    <w:rsid w:val="00E5406D"/>
    <w:pPr>
      <w:numPr>
        <w:numId w:val="26"/>
      </w:numPr>
    </w:pPr>
  </w:style>
  <w:style w:type="paragraph" w:styleId="Lijstvoortzetting">
    <w:name w:val="List Continue"/>
    <w:basedOn w:val="ZsysbasisUNL"/>
    <w:next w:val="BasistekstUNL"/>
    <w:semiHidden/>
    <w:rsid w:val="00EE7A90"/>
    <w:pPr>
      <w:ind w:left="284"/>
    </w:pPr>
  </w:style>
  <w:style w:type="paragraph" w:styleId="Lijstvoortzetting2">
    <w:name w:val="List Continue 2"/>
    <w:basedOn w:val="ZsysbasisUNL"/>
    <w:next w:val="BasistekstUNL"/>
    <w:semiHidden/>
    <w:rsid w:val="00BB4AD7"/>
    <w:pPr>
      <w:ind w:left="567"/>
    </w:pPr>
  </w:style>
  <w:style w:type="paragraph" w:styleId="Lijstvoortzetting3">
    <w:name w:val="List Continue 3"/>
    <w:basedOn w:val="ZsysbasisUNL"/>
    <w:next w:val="BasistekstUNL"/>
    <w:semiHidden/>
    <w:rsid w:val="002038CA"/>
    <w:pPr>
      <w:ind w:left="851"/>
    </w:pPr>
  </w:style>
  <w:style w:type="paragraph" w:styleId="Lijstvoortzetting4">
    <w:name w:val="List Continue 4"/>
    <w:basedOn w:val="ZsysbasisUNL"/>
    <w:next w:val="BasistekstUNL"/>
    <w:semiHidden/>
    <w:rsid w:val="00B430E0"/>
    <w:pPr>
      <w:ind w:left="1134"/>
    </w:pPr>
  </w:style>
  <w:style w:type="paragraph" w:styleId="Lijstvoortzetting5">
    <w:name w:val="List Continue 5"/>
    <w:basedOn w:val="ZsysbasisUNL"/>
    <w:next w:val="BasistekstUNL"/>
    <w:semiHidden/>
    <w:rsid w:val="00C114E6"/>
    <w:pPr>
      <w:ind w:left="1418"/>
    </w:pPr>
  </w:style>
  <w:style w:type="character" w:styleId="Intensievebenadrukking">
    <w:name w:val="Intense Emphasis"/>
    <w:basedOn w:val="Standaardalinea-lettertype"/>
    <w:uiPriority w:val="21"/>
    <w:semiHidden/>
    <w:rsid w:val="00831DA4"/>
    <w:rPr>
      <w:b/>
      <w:bCs/>
      <w:i/>
      <w:iCs/>
      <w:color w:val="auto"/>
    </w:rPr>
  </w:style>
  <w:style w:type="paragraph" w:styleId="Normaalweb">
    <w:name w:val="Normal (Web)"/>
    <w:basedOn w:val="ZsysbasisUNL"/>
    <w:next w:val="BasistekstUNL"/>
    <w:semiHidden/>
    <w:rsid w:val="00160EF2"/>
  </w:style>
  <w:style w:type="paragraph" w:styleId="Notitiekop">
    <w:name w:val="Note Heading"/>
    <w:basedOn w:val="ZsysbasisUNL"/>
    <w:next w:val="BasistekstUNL"/>
    <w:semiHidden/>
    <w:rsid w:val="00CF5E19"/>
  </w:style>
  <w:style w:type="paragraph" w:styleId="Plattetekst">
    <w:name w:val="Body Text"/>
    <w:basedOn w:val="ZsysbasisUNL"/>
    <w:next w:val="BasistekstUNL"/>
    <w:link w:val="PlattetekstChar"/>
    <w:semiHidden/>
    <w:rsid w:val="00BF17BA"/>
  </w:style>
  <w:style w:type="paragraph" w:styleId="Plattetekst2">
    <w:name w:val="Body Text 2"/>
    <w:basedOn w:val="ZsysbasisUNL"/>
    <w:next w:val="BasistekstUNL"/>
    <w:link w:val="Plattetekst2Char"/>
    <w:semiHidden/>
    <w:rsid w:val="00BF004E"/>
  </w:style>
  <w:style w:type="paragraph" w:styleId="Plattetekst3">
    <w:name w:val="Body Text 3"/>
    <w:basedOn w:val="ZsysbasisUNL"/>
    <w:next w:val="BasistekstUNL"/>
    <w:semiHidden/>
    <w:rsid w:val="00440D96"/>
  </w:style>
  <w:style w:type="paragraph" w:styleId="Platteteksteersteinspringing">
    <w:name w:val="Body Text First Indent"/>
    <w:basedOn w:val="ZsysbasisUNL"/>
    <w:next w:val="BasistekstUNL"/>
    <w:link w:val="PlatteteksteersteinspringingChar"/>
    <w:semiHidden/>
    <w:rsid w:val="00854545"/>
    <w:pPr>
      <w:ind w:firstLine="360"/>
    </w:pPr>
  </w:style>
  <w:style w:type="character" w:customStyle="1" w:styleId="PlatteteksteersteinspringingChar">
    <w:name w:val="Platte tekst eerste inspringing Char"/>
    <w:basedOn w:val="PlattetekstChar"/>
    <w:link w:val="Platteteksteersteinspringing"/>
    <w:semiHidden/>
    <w:rsid w:val="00854545"/>
  </w:style>
  <w:style w:type="paragraph" w:styleId="Plattetekstinspringen">
    <w:name w:val="Body Text Indent"/>
    <w:basedOn w:val="ZsysbasisUNL"/>
    <w:next w:val="BasistekstUNL"/>
    <w:link w:val="PlattetekstinspringenChar"/>
    <w:semiHidden/>
    <w:rsid w:val="00452DA1"/>
    <w:pPr>
      <w:ind w:left="284"/>
    </w:pPr>
  </w:style>
  <w:style w:type="character" w:customStyle="1" w:styleId="PlattetekstinspringenChar">
    <w:name w:val="Platte tekst inspringen Char"/>
    <w:basedOn w:val="Standaardalinea-lettertype"/>
    <w:link w:val="Plattetekstinspringen"/>
    <w:semiHidden/>
    <w:rsid w:val="00452DA1"/>
  </w:style>
  <w:style w:type="paragraph" w:styleId="Platteteksteersteinspringing2">
    <w:name w:val="Body Text First Indent 2"/>
    <w:basedOn w:val="ZsysbasisUNL"/>
    <w:next w:val="BasistekstUNL"/>
    <w:link w:val="Platteteksteersteinspringing2Char"/>
    <w:semiHidden/>
    <w:rsid w:val="00AB42E5"/>
    <w:pPr>
      <w:ind w:left="360" w:firstLine="360"/>
    </w:pPr>
    <w:rPr>
      <w:rFonts w:ascii="Maiandra GD" w:hAnsi="Maiandra GD" w:cs="Maiandra GD"/>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UNLChar">
    <w:name w:val="Zsysbasis UNL Char"/>
    <w:basedOn w:val="Standaardalinea-lettertype"/>
    <w:link w:val="ZsysbasisUNL"/>
    <w:semiHidden/>
    <w:rsid w:val="000B4C2F"/>
  </w:style>
  <w:style w:type="paragraph" w:styleId="Standaardinspringing">
    <w:name w:val="Normal Indent"/>
    <w:basedOn w:val="ZsysbasisUNL"/>
    <w:next w:val="BasistekstUNL"/>
    <w:semiHidden/>
    <w:rsid w:val="007E5688"/>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UNL"/>
    <w:basedOn w:val="Standaardalinea-lettertype"/>
    <w:uiPriority w:val="53"/>
    <w:rsid w:val="00DA188B"/>
    <w:rPr>
      <w:vertAlign w:val="superscript"/>
    </w:rPr>
  </w:style>
  <w:style w:type="paragraph" w:styleId="Voetnoottekst">
    <w:name w:val="footnote text"/>
    <w:aliases w:val="Voetnoottekst UNL"/>
    <w:basedOn w:val="ZsysbasisUNL"/>
    <w:uiPriority w:val="54"/>
    <w:rsid w:val="007D3E9D"/>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D2216C"/>
    <w:rPr>
      <w:b w:val="0"/>
      <w:bCs w:val="0"/>
    </w:rPr>
  </w:style>
  <w:style w:type="paragraph" w:styleId="Datum">
    <w:name w:val="Date"/>
    <w:basedOn w:val="ZsysbasisUNL"/>
    <w:next w:val="BasistekstUNL"/>
    <w:semiHidden/>
    <w:rsid w:val="004E2D76"/>
  </w:style>
  <w:style w:type="paragraph" w:styleId="Tekstzonderopmaak">
    <w:name w:val="Plain Text"/>
    <w:basedOn w:val="ZsysbasisUNL"/>
    <w:next w:val="BasistekstUNL"/>
    <w:semiHidden/>
    <w:rsid w:val="00826E55"/>
  </w:style>
  <w:style w:type="paragraph" w:styleId="Ballontekst">
    <w:name w:val="Balloon Text"/>
    <w:basedOn w:val="ZsysbasisUNL"/>
    <w:next w:val="BasistekstUNL"/>
    <w:semiHidden/>
    <w:rsid w:val="0043173A"/>
  </w:style>
  <w:style w:type="paragraph" w:styleId="Bijschrift">
    <w:name w:val="caption"/>
    <w:aliases w:val="Bijschrift UNL"/>
    <w:basedOn w:val="ZsysbasisUNL"/>
    <w:next w:val="BasistekstUNL"/>
    <w:uiPriority w:val="34"/>
    <w:rsid w:val="000F4EE2"/>
  </w:style>
  <w:style w:type="character" w:customStyle="1" w:styleId="TekstopmerkingChar">
    <w:name w:val="Tekst opmerking Char"/>
    <w:basedOn w:val="ZsysbasisUNLChar"/>
    <w:link w:val="Tekstopmerking"/>
    <w:semiHidden/>
    <w:rsid w:val="00302CBC"/>
  </w:style>
  <w:style w:type="paragraph" w:styleId="Documentstructuur">
    <w:name w:val="Document Map"/>
    <w:basedOn w:val="ZsysbasisUNL"/>
    <w:next w:val="BasistekstUNL"/>
    <w:semiHidden/>
    <w:rsid w:val="004B78FF"/>
  </w:style>
  <w:style w:type="table" w:styleId="Lichtearcering-accent5">
    <w:name w:val="Light Shading Accent 5"/>
    <w:basedOn w:val="Standaardtabel"/>
    <w:uiPriority w:val="60"/>
    <w:semiHidden/>
    <w:rsid w:val="00E07762"/>
    <w:pPr>
      <w:spacing w:line="240" w:lineRule="auto"/>
    </w:pPr>
    <w:rPr>
      <w:color w:val="BF9500" w:themeColor="accent5" w:themeShade="BF"/>
    </w:rPr>
    <w:tblPr>
      <w:tblStyleRowBandSize w:val="1"/>
      <w:tblStyleColBandSize w:val="1"/>
      <w:tblBorders>
        <w:top w:val="single" w:sz="8" w:space="0" w:color="FFC800" w:themeColor="accent5"/>
        <w:bottom w:val="single" w:sz="8" w:space="0" w:color="FFC800" w:themeColor="accent5"/>
      </w:tblBorders>
    </w:tblPr>
    <w:tblStylePr w:type="fir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la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left w:val="nil"/>
          <w:right w:val="nil"/>
          <w:insideH w:val="nil"/>
          <w:insideV w:val="nil"/>
        </w:tcBorders>
        <w:shd w:val="clear" w:color="auto" w:fill="FFF1C0" w:themeFill="accent5" w:themeFillTint="3F"/>
      </w:tcPr>
    </w:tblStylePr>
  </w:style>
  <w:style w:type="paragraph" w:styleId="Eindnoottekst">
    <w:name w:val="endnote text"/>
    <w:aliases w:val="Eindnoottekst UNL"/>
    <w:basedOn w:val="ZsysbasisUNL"/>
    <w:next w:val="BasistekstUNL"/>
    <w:uiPriority w:val="52"/>
    <w:rsid w:val="004D696C"/>
  </w:style>
  <w:style w:type="paragraph" w:styleId="Indexkop">
    <w:name w:val="index heading"/>
    <w:basedOn w:val="ZsysbasisUNL"/>
    <w:next w:val="BasistekstUNL"/>
    <w:semiHidden/>
    <w:rsid w:val="00164480"/>
  </w:style>
  <w:style w:type="paragraph" w:styleId="Kopbronvermelding">
    <w:name w:val="toa heading"/>
    <w:basedOn w:val="ZsysbasisUNL"/>
    <w:next w:val="BasistekstUNL"/>
    <w:semiHidden/>
    <w:rsid w:val="008A15F7"/>
  </w:style>
  <w:style w:type="paragraph" w:styleId="Lijstopsomteken5">
    <w:name w:val="List Bullet 5"/>
    <w:basedOn w:val="ZsysbasisUNL"/>
    <w:next w:val="BasistekstUNL"/>
    <w:semiHidden/>
    <w:rsid w:val="007C03B8"/>
    <w:pPr>
      <w:numPr>
        <w:numId w:val="21"/>
      </w:numPr>
    </w:pPr>
  </w:style>
  <w:style w:type="paragraph" w:styleId="Macrotekst">
    <w:name w:val="macro"/>
    <w:basedOn w:val="ZsysbasisUNL"/>
    <w:next w:val="BasistekstUNL"/>
    <w:semiHidden/>
    <w:rsid w:val="00BA4F69"/>
  </w:style>
  <w:style w:type="paragraph" w:styleId="Tekstopmerking">
    <w:name w:val="annotation text"/>
    <w:basedOn w:val="ZsysbasisUNL"/>
    <w:next w:val="BasistekstUNL"/>
    <w:link w:val="TekstopmerkingChar"/>
    <w:semiHidden/>
    <w:rsid w:val="00302CBC"/>
  </w:style>
  <w:style w:type="character" w:styleId="Intensieveverwijzing">
    <w:name w:val="Intense Reference"/>
    <w:basedOn w:val="Standaardalinea-lettertype"/>
    <w:uiPriority w:val="32"/>
    <w:semiHidden/>
    <w:rsid w:val="00F6314E"/>
    <w:rPr>
      <w:b/>
      <w:bCs/>
      <w:smallCaps/>
      <w:color w:val="auto"/>
      <w:spacing w:val="5"/>
      <w:u w:val="single"/>
    </w:rPr>
  </w:style>
  <w:style w:type="character" w:styleId="Verwijzingopmerking">
    <w:name w:val="annotation reference"/>
    <w:basedOn w:val="Standaardalinea-lettertype"/>
    <w:semiHidden/>
    <w:rsid w:val="004759DB"/>
    <w:rPr>
      <w:sz w:val="18"/>
      <w:szCs w:val="18"/>
    </w:rPr>
  </w:style>
  <w:style w:type="paragraph" w:customStyle="1" w:styleId="Opsommingteken1eniveauUNL">
    <w:name w:val="Opsomming teken 1e niveau UNL"/>
    <w:basedOn w:val="ZsysbasisUNL"/>
    <w:uiPriority w:val="11"/>
    <w:qFormat/>
    <w:rsid w:val="00AD3F31"/>
    <w:pPr>
      <w:numPr>
        <w:numId w:val="38"/>
      </w:numPr>
    </w:pPr>
  </w:style>
  <w:style w:type="paragraph" w:customStyle="1" w:styleId="Opsommingteken2eniveauUNL">
    <w:name w:val="Opsomming teken 2e niveau UNL"/>
    <w:basedOn w:val="ZsysbasisUNL"/>
    <w:uiPriority w:val="12"/>
    <w:qFormat/>
    <w:rsid w:val="00AD3F31"/>
    <w:pPr>
      <w:numPr>
        <w:ilvl w:val="1"/>
        <w:numId w:val="38"/>
      </w:numPr>
    </w:pPr>
  </w:style>
  <w:style w:type="paragraph" w:customStyle="1" w:styleId="Opsommingteken3eniveauUNL">
    <w:name w:val="Opsomming teken 3e niveau UNL"/>
    <w:basedOn w:val="ZsysbasisUNL"/>
    <w:uiPriority w:val="13"/>
    <w:qFormat/>
    <w:rsid w:val="00AD3F31"/>
    <w:pPr>
      <w:numPr>
        <w:ilvl w:val="2"/>
        <w:numId w:val="38"/>
      </w:numPr>
    </w:pPr>
  </w:style>
  <w:style w:type="paragraph" w:customStyle="1" w:styleId="Opsommingbolletje1eniveauUNL">
    <w:name w:val="Opsomming bolletje 1e niveau UNL"/>
    <w:basedOn w:val="ZsysbasisUNL"/>
    <w:uiPriority w:val="25"/>
    <w:qFormat/>
    <w:rsid w:val="00AD3F31"/>
    <w:pPr>
      <w:numPr>
        <w:numId w:val="34"/>
      </w:numPr>
    </w:pPr>
  </w:style>
  <w:style w:type="paragraph" w:customStyle="1" w:styleId="Opsommingbolletje2eniveauUNL">
    <w:name w:val="Opsomming bolletje 2e niveau UNL"/>
    <w:basedOn w:val="ZsysbasisUNL"/>
    <w:uiPriority w:val="26"/>
    <w:qFormat/>
    <w:rsid w:val="00AD3F31"/>
    <w:pPr>
      <w:numPr>
        <w:ilvl w:val="1"/>
        <w:numId w:val="34"/>
      </w:numPr>
    </w:pPr>
  </w:style>
  <w:style w:type="paragraph" w:customStyle="1" w:styleId="Opsommingbolletje3eniveauUNL">
    <w:name w:val="Opsomming bolletje 3e niveau UNL"/>
    <w:basedOn w:val="ZsysbasisUNL"/>
    <w:uiPriority w:val="27"/>
    <w:qFormat/>
    <w:rsid w:val="00AD3F31"/>
    <w:pPr>
      <w:numPr>
        <w:ilvl w:val="2"/>
        <w:numId w:val="34"/>
      </w:numPr>
    </w:pPr>
  </w:style>
  <w:style w:type="numbering" w:customStyle="1" w:styleId="OpsommingbolletjeUNL">
    <w:name w:val="Opsomming bolletje UNL"/>
    <w:uiPriority w:val="99"/>
    <w:semiHidden/>
    <w:rsid w:val="00AD3F31"/>
    <w:pPr>
      <w:numPr>
        <w:numId w:val="34"/>
      </w:numPr>
    </w:pPr>
  </w:style>
  <w:style w:type="paragraph" w:customStyle="1" w:styleId="Opsommingkleineletter1eniveauUNL">
    <w:name w:val="Opsomming kleine letter 1e niveau UNL"/>
    <w:basedOn w:val="ZsysbasisUNL"/>
    <w:uiPriority w:val="15"/>
    <w:qFormat/>
    <w:rsid w:val="00AD3F31"/>
    <w:pPr>
      <w:numPr>
        <w:ilvl w:val="1"/>
        <w:numId w:val="35"/>
      </w:numPr>
    </w:pPr>
  </w:style>
  <w:style w:type="paragraph" w:customStyle="1" w:styleId="Opsommingkleineletter2eniveauUNL">
    <w:name w:val="Opsomming kleine letter 2e niveau UNL"/>
    <w:basedOn w:val="ZsysbasisUNL"/>
    <w:uiPriority w:val="16"/>
    <w:qFormat/>
    <w:rsid w:val="00AD3F31"/>
    <w:pPr>
      <w:numPr>
        <w:ilvl w:val="2"/>
        <w:numId w:val="35"/>
      </w:numPr>
    </w:pPr>
  </w:style>
  <w:style w:type="paragraph" w:customStyle="1" w:styleId="Opsommingkleineletter3eniveauUNL">
    <w:name w:val="Opsomming kleine letter 3e niveau UNL"/>
    <w:basedOn w:val="ZsysbasisUNL"/>
    <w:uiPriority w:val="17"/>
    <w:qFormat/>
    <w:rsid w:val="00AD3F31"/>
    <w:pPr>
      <w:numPr>
        <w:ilvl w:val="3"/>
        <w:numId w:val="35"/>
      </w:numPr>
    </w:pPr>
  </w:style>
  <w:style w:type="paragraph" w:customStyle="1" w:styleId="Opsommingnummer1eniveauUNL">
    <w:name w:val="Opsomming nummer 1e niveau UNL"/>
    <w:basedOn w:val="ZsysbasisUNL"/>
    <w:uiPriority w:val="19"/>
    <w:qFormat/>
    <w:rsid w:val="00AD3F31"/>
    <w:pPr>
      <w:numPr>
        <w:ilvl w:val="1"/>
        <w:numId w:val="36"/>
      </w:numPr>
    </w:pPr>
  </w:style>
  <w:style w:type="paragraph" w:customStyle="1" w:styleId="Opsommingnummer2eniveauUNL">
    <w:name w:val="Opsomming nummer 2e niveau UNL"/>
    <w:basedOn w:val="ZsysbasisUNL"/>
    <w:uiPriority w:val="20"/>
    <w:qFormat/>
    <w:rsid w:val="00AD3F31"/>
    <w:pPr>
      <w:numPr>
        <w:ilvl w:val="2"/>
        <w:numId w:val="36"/>
      </w:numPr>
    </w:pPr>
  </w:style>
  <w:style w:type="paragraph" w:customStyle="1" w:styleId="Opsommingnummer3eniveauUNL">
    <w:name w:val="Opsomming nummer 3e niveau UNL"/>
    <w:basedOn w:val="ZsysbasisUNL"/>
    <w:uiPriority w:val="21"/>
    <w:qFormat/>
    <w:rsid w:val="00AD3F31"/>
    <w:pPr>
      <w:numPr>
        <w:ilvl w:val="3"/>
        <w:numId w:val="36"/>
      </w:numPr>
    </w:pPr>
  </w:style>
  <w:style w:type="paragraph" w:customStyle="1" w:styleId="Opsommingstreepje1eniveauUNL">
    <w:name w:val="Opsomming streepje 1e niveau UNL"/>
    <w:basedOn w:val="ZsysbasisUNL"/>
    <w:uiPriority w:val="22"/>
    <w:qFormat/>
    <w:rsid w:val="00AD3F31"/>
    <w:pPr>
      <w:numPr>
        <w:numId w:val="37"/>
      </w:numPr>
    </w:pPr>
  </w:style>
  <w:style w:type="paragraph" w:customStyle="1" w:styleId="Opsommingstreepje2eniveauUNL">
    <w:name w:val="Opsomming streepje 2e niveau UNL"/>
    <w:basedOn w:val="ZsysbasisUNL"/>
    <w:uiPriority w:val="23"/>
    <w:qFormat/>
    <w:rsid w:val="00AD3F31"/>
    <w:pPr>
      <w:numPr>
        <w:ilvl w:val="1"/>
        <w:numId w:val="37"/>
      </w:numPr>
    </w:pPr>
  </w:style>
  <w:style w:type="paragraph" w:customStyle="1" w:styleId="Opsommingstreepje3eniveauUNL">
    <w:name w:val="Opsomming streepje 3e niveau UNL"/>
    <w:basedOn w:val="ZsysbasisUNL"/>
    <w:uiPriority w:val="24"/>
    <w:qFormat/>
    <w:rsid w:val="00AD3F31"/>
    <w:pPr>
      <w:numPr>
        <w:ilvl w:val="2"/>
        <w:numId w:val="37"/>
      </w:numPr>
    </w:pPr>
  </w:style>
  <w:style w:type="numbering" w:customStyle="1" w:styleId="OpsommingstreepjeUNL">
    <w:name w:val="Opsomming streepje UNL"/>
    <w:uiPriority w:val="99"/>
    <w:semiHidden/>
    <w:rsid w:val="00AD3F31"/>
    <w:pPr>
      <w:numPr>
        <w:numId w:val="37"/>
      </w:numPr>
    </w:pPr>
  </w:style>
  <w:style w:type="character" w:styleId="Titelvanboek">
    <w:name w:val="Book Title"/>
    <w:basedOn w:val="Standaardalinea-lettertype"/>
    <w:uiPriority w:val="33"/>
    <w:semiHidden/>
    <w:rsid w:val="005C5212"/>
    <w:rPr>
      <w:b/>
      <w:bCs/>
      <w:smallCaps/>
      <w:spacing w:val="5"/>
    </w:rPr>
  </w:style>
  <w:style w:type="character" w:styleId="Tekstvantijdelijkeaanduiding">
    <w:name w:val="Placeholder Text"/>
    <w:basedOn w:val="zsysVeldMarkering"/>
    <w:uiPriority w:val="99"/>
    <w:semiHidden/>
    <w:rsid w:val="00683BF4"/>
    <w:rPr>
      <w:color w:val="000000"/>
      <w:bdr w:val="none" w:sz="0" w:space="0" w:color="auto"/>
      <w:shd w:val="clear" w:color="auto" w:fill="FFFF00"/>
    </w:rPr>
  </w:style>
  <w:style w:type="character" w:styleId="Subtieleverwijzing">
    <w:name w:val="Subtle Reference"/>
    <w:basedOn w:val="Standaardalinea-lettertype"/>
    <w:uiPriority w:val="31"/>
    <w:semiHidden/>
    <w:rsid w:val="00DC2273"/>
    <w:rPr>
      <w:smallCaps/>
      <w:color w:val="auto"/>
      <w:u w:val="single"/>
    </w:rPr>
  </w:style>
  <w:style w:type="character" w:styleId="Subtielebenadrukking">
    <w:name w:val="Subtle Emphasis"/>
    <w:basedOn w:val="Standaardalinea-lettertype"/>
    <w:uiPriority w:val="19"/>
    <w:semiHidden/>
    <w:rsid w:val="00F67BBC"/>
    <w:rPr>
      <w:i/>
      <w:iCs/>
      <w:color w:val="auto"/>
    </w:rPr>
  </w:style>
  <w:style w:type="table" w:styleId="Lichtearcering-accent4">
    <w:name w:val="Light Shading Accent 4"/>
    <w:basedOn w:val="Standaardtabel"/>
    <w:uiPriority w:val="60"/>
    <w:semiHidden/>
    <w:rsid w:val="00E07762"/>
    <w:pPr>
      <w:spacing w:line="240" w:lineRule="auto"/>
    </w:pPr>
    <w:rPr>
      <w:color w:val="BF3B00" w:themeColor="accent4" w:themeShade="BF"/>
    </w:rPr>
    <w:tblPr>
      <w:tblStyleRowBandSize w:val="1"/>
      <w:tblStyleColBandSize w:val="1"/>
      <w:tblBorders>
        <w:top w:val="single" w:sz="8" w:space="0" w:color="FF5000" w:themeColor="accent4"/>
        <w:bottom w:val="single" w:sz="8" w:space="0" w:color="FF5000" w:themeColor="accent4"/>
      </w:tblBorders>
    </w:tblPr>
    <w:tblStylePr w:type="fir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la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left w:val="nil"/>
          <w:right w:val="nil"/>
          <w:insideH w:val="nil"/>
          <w:insideV w:val="nil"/>
        </w:tcBorders>
        <w:shd w:val="clear" w:color="auto" w:fill="FFD3C0" w:themeFill="accent4" w:themeFillTint="3F"/>
      </w:tcPr>
    </w:tblStylePr>
  </w:style>
  <w:style w:type="table" w:styleId="Lichtearcering-accent3">
    <w:name w:val="Light Shading Accent 3"/>
    <w:basedOn w:val="Standaardtabel"/>
    <w:uiPriority w:val="60"/>
    <w:semiHidden/>
    <w:rsid w:val="00E07762"/>
    <w:pPr>
      <w:spacing w:line="240" w:lineRule="auto"/>
    </w:pPr>
    <w:rPr>
      <w:color w:val="9D0000" w:themeColor="accent3" w:themeShade="BF"/>
    </w:rPr>
    <w:tblPr>
      <w:tblStyleRowBandSize w:val="1"/>
      <w:tblStyleColBandSize w:val="1"/>
      <w:tblBorders>
        <w:top w:val="single" w:sz="8" w:space="0" w:color="D20000" w:themeColor="accent3"/>
        <w:bottom w:val="single" w:sz="8" w:space="0" w:color="D20000" w:themeColor="accent3"/>
      </w:tblBorders>
    </w:tblPr>
    <w:tblStylePr w:type="fir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la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left w:val="nil"/>
          <w:right w:val="nil"/>
          <w:insideH w:val="nil"/>
          <w:insideV w:val="nil"/>
        </w:tcBorders>
        <w:shd w:val="clear" w:color="auto" w:fill="FFB4B4"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432C" w:themeColor="accent2" w:themeShade="BF"/>
    </w:rPr>
    <w:tblPr>
      <w:tblStyleRowBandSize w:val="1"/>
      <w:tblStyleColBandSize w:val="1"/>
      <w:tblBorders>
        <w:top w:val="single" w:sz="8" w:space="0" w:color="005A3C" w:themeColor="accent2"/>
        <w:bottom w:val="single" w:sz="8" w:space="0" w:color="005A3C" w:themeColor="accent2"/>
      </w:tblBorders>
    </w:tblPr>
    <w:tblStylePr w:type="fir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la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left w:val="nil"/>
          <w:right w:val="nil"/>
          <w:insideH w:val="nil"/>
          <w:insideV w:val="nil"/>
        </w:tcBorders>
        <w:shd w:val="clear" w:color="auto" w:fill="97FFD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18" w:space="0" w:color="002896" w:themeColor="accent6"/>
          <w:right w:val="single" w:sz="8" w:space="0" w:color="002896" w:themeColor="accent6"/>
          <w:insideH w:val="nil"/>
          <w:insideV w:val="single" w:sz="8" w:space="0" w:color="002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insideH w:val="nil"/>
          <w:insideV w:val="single" w:sz="8" w:space="0" w:color="002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shd w:val="clear" w:color="auto" w:fill="A6BDFF" w:themeFill="accent6" w:themeFillTint="3F"/>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shd w:val="clear" w:color="auto" w:fill="A6BDFF" w:themeFill="accent6" w:themeFillTint="3F"/>
      </w:tcPr>
    </w:tblStylePr>
    <w:tblStylePr w:type="band2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18" w:space="0" w:color="FFC800" w:themeColor="accent5"/>
          <w:right w:val="single" w:sz="8" w:space="0" w:color="FFC800" w:themeColor="accent5"/>
          <w:insideH w:val="nil"/>
          <w:insideV w:val="single" w:sz="8" w:space="0" w:color="FFC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insideH w:val="nil"/>
          <w:insideV w:val="single" w:sz="8" w:space="0" w:color="FFC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shd w:val="clear" w:color="auto" w:fill="FFF1C0" w:themeFill="accent5" w:themeFillTint="3F"/>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shd w:val="clear" w:color="auto" w:fill="FFF1C0" w:themeFill="accent5" w:themeFillTint="3F"/>
      </w:tcPr>
    </w:tblStylePr>
    <w:tblStylePr w:type="band2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18" w:space="0" w:color="FF5000" w:themeColor="accent4"/>
          <w:right w:val="single" w:sz="8" w:space="0" w:color="FF5000" w:themeColor="accent4"/>
          <w:insideH w:val="nil"/>
          <w:insideV w:val="single" w:sz="8" w:space="0" w:color="FF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insideH w:val="nil"/>
          <w:insideV w:val="single" w:sz="8" w:space="0" w:color="FF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shd w:val="clear" w:color="auto" w:fill="FFD3C0" w:themeFill="accent4" w:themeFillTint="3F"/>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shd w:val="clear" w:color="auto" w:fill="FFD3C0" w:themeFill="accent4" w:themeFillTint="3F"/>
      </w:tcPr>
    </w:tblStylePr>
    <w:tblStylePr w:type="band2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18" w:space="0" w:color="D20000" w:themeColor="accent3"/>
          <w:right w:val="single" w:sz="8" w:space="0" w:color="D20000" w:themeColor="accent3"/>
          <w:insideH w:val="nil"/>
          <w:insideV w:val="single" w:sz="8" w:space="0" w:color="D2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insideH w:val="nil"/>
          <w:insideV w:val="single" w:sz="8" w:space="0" w:color="D2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shd w:val="clear" w:color="auto" w:fill="FFB4B4" w:themeFill="accent3" w:themeFillTint="3F"/>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shd w:val="clear" w:color="auto" w:fill="FFB4B4" w:themeFill="accent3" w:themeFillTint="3F"/>
      </w:tcPr>
    </w:tblStylePr>
    <w:tblStylePr w:type="band2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18" w:space="0" w:color="005A3C" w:themeColor="accent2"/>
          <w:right w:val="single" w:sz="8" w:space="0" w:color="005A3C" w:themeColor="accent2"/>
          <w:insideH w:val="nil"/>
          <w:insideV w:val="single" w:sz="8" w:space="0" w:color="005A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insideH w:val="nil"/>
          <w:insideV w:val="single" w:sz="8" w:space="0" w:color="005A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shd w:val="clear" w:color="auto" w:fill="97FFDC" w:themeFill="accent2" w:themeFillTint="3F"/>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shd w:val="clear" w:color="auto" w:fill="97FFDC" w:themeFill="accent2" w:themeFillTint="3F"/>
      </w:tcPr>
    </w:tblStylePr>
    <w:tblStylePr w:type="band2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DBE5FF" w:themeFill="accent6" w:themeFillTint="19"/>
    </w:tcPr>
    <w:tblStylePr w:type="firstRow">
      <w:rPr>
        <w:b/>
        <w:bCs/>
        <w:color w:val="FFFFFF" w:themeColor="background1"/>
      </w:rPr>
      <w:tblPr/>
      <w:tcPr>
        <w:tcBorders>
          <w:bottom w:val="single" w:sz="12" w:space="0" w:color="FFFFFF" w:themeColor="background1"/>
        </w:tcBorders>
        <w:shd w:val="clear" w:color="auto" w:fill="CCA000" w:themeFill="accent5" w:themeFillShade="CC"/>
      </w:tcPr>
    </w:tblStylePr>
    <w:tblStylePr w:type="lastRow">
      <w:rPr>
        <w:b/>
        <w:bCs/>
        <w:color w:val="CCA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DFF" w:themeFill="accent6" w:themeFillTint="3F"/>
      </w:tcPr>
    </w:tblStylePr>
    <w:tblStylePr w:type="band1Horz">
      <w:tblPr/>
      <w:tcPr>
        <w:shd w:val="clear" w:color="auto" w:fill="B7CA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002078" w:themeFill="accent6" w:themeFillShade="CC"/>
      </w:tcPr>
    </w:tblStylePr>
    <w:tblStylePr w:type="lastRow">
      <w:rPr>
        <w:b/>
        <w:bCs/>
        <w:color w:val="0020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0" w:themeFill="accent5" w:themeFillTint="3F"/>
      </w:tcPr>
    </w:tblStylePr>
    <w:tblStylePr w:type="band1Horz">
      <w:tblPr/>
      <w:tcPr>
        <w:shd w:val="clear" w:color="auto" w:fill="FFF4CC"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EDE6" w:themeFill="accent4" w:themeFillTint="19"/>
    </w:tcPr>
    <w:tblStylePr w:type="firstRow">
      <w:rPr>
        <w:b/>
        <w:bCs/>
        <w:color w:val="FFFFFF" w:themeColor="background1"/>
      </w:rPr>
      <w:tblPr/>
      <w:tcPr>
        <w:tcBorders>
          <w:bottom w:val="single" w:sz="12" w:space="0" w:color="FFFFFF" w:themeColor="background1"/>
        </w:tcBorders>
        <w:shd w:val="clear" w:color="auto" w:fill="A80000" w:themeFill="accent3" w:themeFillShade="CC"/>
      </w:tcPr>
    </w:tblStylePr>
    <w:tblStylePr w:type="lastRow">
      <w:rPr>
        <w:b/>
        <w:bCs/>
        <w:color w:val="A8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C0" w:themeFill="accent4" w:themeFillTint="3F"/>
      </w:tcPr>
    </w:tblStylePr>
    <w:tblStylePr w:type="band1Horz">
      <w:tblPr/>
      <w:tcPr>
        <w:shd w:val="clear" w:color="auto" w:fill="FFDCC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FE1E1" w:themeFill="accent3" w:themeFillTint="19"/>
    </w:tcPr>
    <w:tblStylePr w:type="firstRow">
      <w:rPr>
        <w:b/>
        <w:bCs/>
        <w:color w:val="FFFFFF" w:themeColor="background1"/>
      </w:rPr>
      <w:tblPr/>
      <w:tcPr>
        <w:tcBorders>
          <w:bottom w:val="single" w:sz="12" w:space="0" w:color="FFFFFF" w:themeColor="background1"/>
        </w:tcBorders>
        <w:shd w:val="clear" w:color="auto" w:fill="CC4000" w:themeFill="accent4" w:themeFillShade="CC"/>
      </w:tcPr>
    </w:tblStylePr>
    <w:tblStylePr w:type="lastRow">
      <w:rPr>
        <w:b/>
        <w:bCs/>
        <w:color w:val="CC4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B4" w:themeFill="accent3" w:themeFillTint="3F"/>
      </w:tcPr>
    </w:tblStylePr>
    <w:tblStylePr w:type="band1Horz">
      <w:tblPr/>
      <w:tcPr>
        <w:shd w:val="clear" w:color="auto" w:fill="FFC3C3"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5FFF1" w:themeFill="accent2"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DC" w:themeFill="accent2" w:themeFillTint="3F"/>
      </w:tcPr>
    </w:tblStylePr>
    <w:tblStylePr w:type="band1Horz">
      <w:tblPr/>
      <w:tcPr>
        <w:shd w:val="clear" w:color="auto" w:fill="ABFFE3"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CFFF9" w:themeFill="accen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F0" w:themeFill="accent1" w:themeFillTint="3F"/>
      </w:tcPr>
    </w:tblStylePr>
    <w:tblStylePr w:type="band1Horz">
      <w:tblPr/>
      <w:tcPr>
        <w:shd w:val="clear" w:color="auto" w:fill="B8FFF3"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FC800" w:themeColor="accent5"/>
        <w:left w:val="single" w:sz="4" w:space="0" w:color="002896" w:themeColor="accent6"/>
        <w:bottom w:val="single" w:sz="4" w:space="0" w:color="002896" w:themeColor="accent6"/>
        <w:right w:val="single" w:sz="4" w:space="0" w:color="002896" w:themeColor="accent6"/>
        <w:insideH w:val="single" w:sz="4" w:space="0" w:color="FFFFFF" w:themeColor="background1"/>
        <w:insideV w:val="single" w:sz="4" w:space="0" w:color="FFFFFF" w:themeColor="background1"/>
      </w:tblBorders>
    </w:tblPr>
    <w:tcPr>
      <w:shd w:val="clear" w:color="auto" w:fill="DBE5FF" w:themeFill="accent6" w:themeFillTint="19"/>
    </w:tcPr>
    <w:tblStylePr w:type="firstRow">
      <w:rPr>
        <w:b/>
        <w:bCs/>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5A" w:themeFill="accent6" w:themeFillShade="99"/>
      </w:tcPr>
    </w:tblStylePr>
    <w:tblStylePr w:type="firstCol">
      <w:rPr>
        <w:color w:val="FFFFFF" w:themeColor="background1"/>
      </w:rPr>
      <w:tblPr/>
      <w:tcPr>
        <w:tcBorders>
          <w:top w:val="nil"/>
          <w:left w:val="nil"/>
          <w:bottom w:val="nil"/>
          <w:right w:val="nil"/>
          <w:insideH w:val="single" w:sz="4" w:space="0" w:color="00185A" w:themeColor="accent6" w:themeShade="99"/>
          <w:insideV w:val="nil"/>
        </w:tcBorders>
        <w:shd w:val="clear" w:color="auto" w:fill="0018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85A" w:themeFill="accent6" w:themeFillShade="99"/>
      </w:tcPr>
    </w:tblStylePr>
    <w:tblStylePr w:type="band1Vert">
      <w:tblPr/>
      <w:tcPr>
        <w:shd w:val="clear" w:color="auto" w:fill="6F95FF" w:themeFill="accent6" w:themeFillTint="66"/>
      </w:tcPr>
    </w:tblStylePr>
    <w:tblStylePr w:type="band1Horz">
      <w:tblPr/>
      <w:tcPr>
        <w:shd w:val="clear" w:color="auto" w:fill="4B7B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002896" w:themeColor="accent6"/>
        <w:left w:val="single" w:sz="4" w:space="0" w:color="FFC800" w:themeColor="accent5"/>
        <w:bottom w:val="single" w:sz="4" w:space="0" w:color="FFC800" w:themeColor="accent5"/>
        <w:right w:val="single" w:sz="4" w:space="0" w:color="FFC800"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800" w:themeFill="accent5" w:themeFillShade="99"/>
      </w:tcPr>
    </w:tblStylePr>
    <w:tblStylePr w:type="firstCol">
      <w:rPr>
        <w:color w:val="FFFFFF" w:themeColor="background1"/>
      </w:rPr>
      <w:tblPr/>
      <w:tcPr>
        <w:tcBorders>
          <w:top w:val="nil"/>
          <w:left w:val="nil"/>
          <w:bottom w:val="nil"/>
          <w:right w:val="nil"/>
          <w:insideH w:val="single" w:sz="4" w:space="0" w:color="997800" w:themeColor="accent5" w:themeShade="99"/>
          <w:insideV w:val="nil"/>
        </w:tcBorders>
        <w:shd w:val="clear" w:color="auto" w:fill="99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800" w:themeFill="accent5" w:themeFillShade="99"/>
      </w:tcPr>
    </w:tblStylePr>
    <w:tblStylePr w:type="band1Vert">
      <w:tblPr/>
      <w:tcPr>
        <w:shd w:val="clear" w:color="auto" w:fill="FFE999" w:themeFill="accent5" w:themeFillTint="66"/>
      </w:tcPr>
    </w:tblStylePr>
    <w:tblStylePr w:type="band1Horz">
      <w:tblPr/>
      <w:tcPr>
        <w:shd w:val="clear" w:color="auto" w:fill="FFE3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D20000" w:themeColor="accent3"/>
        <w:left w:val="single" w:sz="4" w:space="0" w:color="FF5000" w:themeColor="accent4"/>
        <w:bottom w:val="single" w:sz="4" w:space="0" w:color="FF5000" w:themeColor="accent4"/>
        <w:right w:val="single" w:sz="4" w:space="0" w:color="FF5000" w:themeColor="accent4"/>
        <w:insideH w:val="single" w:sz="4" w:space="0" w:color="FFFFFF" w:themeColor="background1"/>
        <w:insideV w:val="single" w:sz="4" w:space="0" w:color="FFFFFF" w:themeColor="background1"/>
      </w:tblBorders>
    </w:tblPr>
    <w:tcPr>
      <w:shd w:val="clear" w:color="auto" w:fill="FFEDE6" w:themeFill="accent4" w:themeFillTint="19"/>
    </w:tcPr>
    <w:tblStylePr w:type="firstRow">
      <w:rPr>
        <w:b/>
        <w:bCs/>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000" w:themeFill="accent4" w:themeFillShade="99"/>
      </w:tcPr>
    </w:tblStylePr>
    <w:tblStylePr w:type="firstCol">
      <w:rPr>
        <w:color w:val="FFFFFF" w:themeColor="background1"/>
      </w:rPr>
      <w:tblPr/>
      <w:tcPr>
        <w:tcBorders>
          <w:top w:val="nil"/>
          <w:left w:val="nil"/>
          <w:bottom w:val="nil"/>
          <w:right w:val="nil"/>
          <w:insideH w:val="single" w:sz="4" w:space="0" w:color="993000" w:themeColor="accent4" w:themeShade="99"/>
          <w:insideV w:val="nil"/>
        </w:tcBorders>
        <w:shd w:val="clear" w:color="auto" w:fill="993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000" w:themeFill="accent4" w:themeFillShade="99"/>
      </w:tcPr>
    </w:tblStylePr>
    <w:tblStylePr w:type="band1Vert">
      <w:tblPr/>
      <w:tcPr>
        <w:shd w:val="clear" w:color="auto" w:fill="FFB999" w:themeFill="accent4" w:themeFillTint="66"/>
      </w:tcPr>
    </w:tblStylePr>
    <w:tblStylePr w:type="band1Horz">
      <w:tblPr/>
      <w:tcPr>
        <w:shd w:val="clear" w:color="auto" w:fill="FFA78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FF5000" w:themeColor="accent4"/>
        <w:left w:val="single" w:sz="4" w:space="0" w:color="D20000" w:themeColor="accent3"/>
        <w:bottom w:val="single" w:sz="4" w:space="0" w:color="D20000" w:themeColor="accent3"/>
        <w:right w:val="single" w:sz="4" w:space="0" w:color="D20000" w:themeColor="accent3"/>
        <w:insideH w:val="single" w:sz="4" w:space="0" w:color="FFFFFF" w:themeColor="background1"/>
        <w:insideV w:val="single" w:sz="4" w:space="0" w:color="FFFFFF" w:themeColor="background1"/>
      </w:tblBorders>
    </w:tblPr>
    <w:tcPr>
      <w:shd w:val="clear" w:color="auto" w:fill="FFE1E1" w:themeFill="accent3" w:themeFillTint="19"/>
    </w:tcPr>
    <w:tblStylePr w:type="firstRow">
      <w:rPr>
        <w:b/>
        <w:bCs/>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0000" w:themeFill="accent3" w:themeFillShade="99"/>
      </w:tcPr>
    </w:tblStylePr>
    <w:tblStylePr w:type="firstCol">
      <w:rPr>
        <w:color w:val="FFFFFF" w:themeColor="background1"/>
      </w:rPr>
      <w:tblPr/>
      <w:tcPr>
        <w:tcBorders>
          <w:top w:val="nil"/>
          <w:left w:val="nil"/>
          <w:bottom w:val="nil"/>
          <w:right w:val="nil"/>
          <w:insideH w:val="single" w:sz="4" w:space="0" w:color="7E0000" w:themeColor="accent3" w:themeShade="99"/>
          <w:insideV w:val="nil"/>
        </w:tcBorders>
        <w:shd w:val="clear" w:color="auto" w:fill="7E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0000" w:themeFill="accent3" w:themeFillShade="99"/>
      </w:tcPr>
    </w:tblStylePr>
    <w:tblStylePr w:type="band1Vert">
      <w:tblPr/>
      <w:tcPr>
        <w:shd w:val="clear" w:color="auto" w:fill="FF8787" w:themeFill="accent3" w:themeFillTint="66"/>
      </w:tcPr>
    </w:tblStylePr>
    <w:tblStylePr w:type="band1Horz">
      <w:tblPr/>
      <w:tcPr>
        <w:shd w:val="clear" w:color="auto" w:fill="FF696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5A3C" w:themeColor="accent2"/>
        <w:bottom w:val="single" w:sz="4" w:space="0" w:color="005A3C" w:themeColor="accent2"/>
        <w:right w:val="single" w:sz="4" w:space="0" w:color="005A3C" w:themeColor="accent2"/>
        <w:insideH w:val="single" w:sz="4" w:space="0" w:color="FFFFFF" w:themeColor="background1"/>
        <w:insideV w:val="single" w:sz="4" w:space="0" w:color="FFFFFF" w:themeColor="background1"/>
      </w:tblBorders>
    </w:tblPr>
    <w:tcPr>
      <w:shd w:val="clear" w:color="auto" w:fill="D5FFF1" w:themeFill="accent2"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24" w:themeFill="accent2" w:themeFillShade="99"/>
      </w:tcPr>
    </w:tblStylePr>
    <w:tblStylePr w:type="firstCol">
      <w:rPr>
        <w:color w:val="FFFFFF" w:themeColor="background1"/>
      </w:rPr>
      <w:tblPr/>
      <w:tcPr>
        <w:tcBorders>
          <w:top w:val="nil"/>
          <w:left w:val="nil"/>
          <w:bottom w:val="nil"/>
          <w:right w:val="nil"/>
          <w:insideH w:val="single" w:sz="4" w:space="0" w:color="003624" w:themeColor="accent2" w:themeShade="99"/>
          <w:insideV w:val="nil"/>
        </w:tcBorders>
        <w:shd w:val="clear" w:color="auto" w:fill="0036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624" w:themeFill="accent2" w:themeFillShade="99"/>
      </w:tcPr>
    </w:tblStylePr>
    <w:tblStylePr w:type="band1Vert">
      <w:tblPr/>
      <w:tcPr>
        <w:shd w:val="clear" w:color="auto" w:fill="57FFC7" w:themeFill="accent2" w:themeFillTint="66"/>
      </w:tcPr>
    </w:tblStylePr>
    <w:tblStylePr w:type="band1Horz">
      <w:tblPr/>
      <w:tcPr>
        <w:shd w:val="clear" w:color="auto" w:fill="2DFFB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9B82" w:themeColor="accent1"/>
        <w:bottom w:val="single" w:sz="4" w:space="0" w:color="009B82" w:themeColor="accent1"/>
        <w:right w:val="single" w:sz="4" w:space="0" w:color="009B82" w:themeColor="accent1"/>
        <w:insideH w:val="single" w:sz="4" w:space="0" w:color="FFFFFF" w:themeColor="background1"/>
        <w:insideV w:val="single" w:sz="4" w:space="0" w:color="FFFFFF" w:themeColor="background1"/>
      </w:tblBorders>
    </w:tblPr>
    <w:tcPr>
      <w:shd w:val="clear" w:color="auto" w:fill="DCFFF9" w:themeFill="accen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4D" w:themeFill="accent1" w:themeFillShade="99"/>
      </w:tcPr>
    </w:tblStylePr>
    <w:tblStylePr w:type="firstCol">
      <w:rPr>
        <w:color w:val="FFFFFF" w:themeColor="background1"/>
      </w:rPr>
      <w:tblPr/>
      <w:tcPr>
        <w:tcBorders>
          <w:top w:val="nil"/>
          <w:left w:val="nil"/>
          <w:bottom w:val="nil"/>
          <w:right w:val="nil"/>
          <w:insideH w:val="single" w:sz="4" w:space="0" w:color="005D4D" w:themeColor="accent1" w:themeShade="99"/>
          <w:insideV w:val="nil"/>
        </w:tcBorders>
        <w:shd w:val="clear" w:color="auto" w:fill="005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4D" w:themeFill="accent1" w:themeFillShade="99"/>
      </w:tcPr>
    </w:tblStylePr>
    <w:tblStylePr w:type="band1Vert">
      <w:tblPr/>
      <w:tcPr>
        <w:shd w:val="clear" w:color="auto" w:fill="71FFE7" w:themeFill="accent1" w:themeFillTint="66"/>
      </w:tcPr>
    </w:tblStylePr>
    <w:tblStylePr w:type="band1Horz">
      <w:tblPr/>
      <w:tcPr>
        <w:shd w:val="clear" w:color="auto" w:fill="4EFFE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CAFF" w:themeFill="accent6" w:themeFillTint="33"/>
    </w:tcPr>
    <w:tblStylePr w:type="firstRow">
      <w:rPr>
        <w:b/>
        <w:bCs/>
      </w:rPr>
      <w:tblPr/>
      <w:tcPr>
        <w:shd w:val="clear" w:color="auto" w:fill="6F95FF" w:themeFill="accent6" w:themeFillTint="66"/>
      </w:tcPr>
    </w:tblStylePr>
    <w:tblStylePr w:type="lastRow">
      <w:rPr>
        <w:b/>
        <w:bCs/>
        <w:color w:val="000000" w:themeColor="text1"/>
      </w:rPr>
      <w:tblPr/>
      <w:tcPr>
        <w:shd w:val="clear" w:color="auto" w:fill="6F95FF" w:themeFill="accent6" w:themeFillTint="66"/>
      </w:tcPr>
    </w:tblStylePr>
    <w:tblStylePr w:type="firstCol">
      <w:rPr>
        <w:color w:val="FFFFFF" w:themeColor="background1"/>
      </w:rPr>
      <w:tblPr/>
      <w:tcPr>
        <w:shd w:val="clear" w:color="auto" w:fill="001D70" w:themeFill="accent6" w:themeFillShade="BF"/>
      </w:tcPr>
    </w:tblStylePr>
    <w:tblStylePr w:type="lastCol">
      <w:rPr>
        <w:color w:val="FFFFFF" w:themeColor="background1"/>
      </w:rPr>
      <w:tblPr/>
      <w:tcPr>
        <w:shd w:val="clear" w:color="auto" w:fill="001D70" w:themeFill="accent6" w:themeFillShade="BF"/>
      </w:tc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C" w:themeFill="accent5" w:themeFillTint="33"/>
    </w:tcPr>
    <w:tblStylePr w:type="firstRow">
      <w:rPr>
        <w:b/>
        <w:bCs/>
      </w:rPr>
      <w:tblPr/>
      <w:tcPr>
        <w:shd w:val="clear" w:color="auto" w:fill="FFE999" w:themeFill="accent5" w:themeFillTint="66"/>
      </w:tcPr>
    </w:tblStylePr>
    <w:tblStylePr w:type="lastRow">
      <w:rPr>
        <w:b/>
        <w:bCs/>
        <w:color w:val="000000" w:themeColor="text1"/>
      </w:rPr>
      <w:tblPr/>
      <w:tcPr>
        <w:shd w:val="clear" w:color="auto" w:fill="FFE999" w:themeFill="accent5" w:themeFillTint="66"/>
      </w:tcPr>
    </w:tblStylePr>
    <w:tblStylePr w:type="firstCol">
      <w:rPr>
        <w:color w:val="FFFFFF" w:themeColor="background1"/>
      </w:rPr>
      <w:tblPr/>
      <w:tcPr>
        <w:shd w:val="clear" w:color="auto" w:fill="BF9500" w:themeFill="accent5" w:themeFillShade="BF"/>
      </w:tcPr>
    </w:tblStylePr>
    <w:tblStylePr w:type="lastCol">
      <w:rPr>
        <w:color w:val="FFFFFF" w:themeColor="background1"/>
      </w:rPr>
      <w:tblPr/>
      <w:tcPr>
        <w:shd w:val="clear" w:color="auto" w:fill="BF9500" w:themeFill="accent5" w:themeFillShade="BF"/>
      </w:tc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CC" w:themeFill="accent4" w:themeFillTint="33"/>
    </w:tcPr>
    <w:tblStylePr w:type="firstRow">
      <w:rPr>
        <w:b/>
        <w:bCs/>
      </w:rPr>
      <w:tblPr/>
      <w:tcPr>
        <w:shd w:val="clear" w:color="auto" w:fill="FFB999" w:themeFill="accent4" w:themeFillTint="66"/>
      </w:tcPr>
    </w:tblStylePr>
    <w:tblStylePr w:type="lastRow">
      <w:rPr>
        <w:b/>
        <w:bCs/>
        <w:color w:val="000000" w:themeColor="text1"/>
      </w:rPr>
      <w:tblPr/>
      <w:tcPr>
        <w:shd w:val="clear" w:color="auto" w:fill="FFB999" w:themeFill="accent4" w:themeFillTint="66"/>
      </w:tcPr>
    </w:tblStylePr>
    <w:tblStylePr w:type="firstCol">
      <w:rPr>
        <w:color w:val="FFFFFF" w:themeColor="background1"/>
      </w:rPr>
      <w:tblPr/>
      <w:tcPr>
        <w:shd w:val="clear" w:color="auto" w:fill="BF3B00" w:themeFill="accent4" w:themeFillShade="BF"/>
      </w:tcPr>
    </w:tblStylePr>
    <w:tblStylePr w:type="lastCol">
      <w:rPr>
        <w:color w:val="FFFFFF" w:themeColor="background1"/>
      </w:rPr>
      <w:tblPr/>
      <w:tcPr>
        <w:shd w:val="clear" w:color="auto" w:fill="BF3B00" w:themeFill="accent4" w:themeFillShade="BF"/>
      </w:tc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3" w:themeFillTint="33"/>
    </w:tcPr>
    <w:tblStylePr w:type="firstRow">
      <w:rPr>
        <w:b/>
        <w:bCs/>
      </w:rPr>
      <w:tblPr/>
      <w:tcPr>
        <w:shd w:val="clear" w:color="auto" w:fill="FF8787" w:themeFill="accent3" w:themeFillTint="66"/>
      </w:tcPr>
    </w:tblStylePr>
    <w:tblStylePr w:type="lastRow">
      <w:rPr>
        <w:b/>
        <w:bCs/>
        <w:color w:val="000000" w:themeColor="text1"/>
      </w:rPr>
      <w:tblPr/>
      <w:tcPr>
        <w:shd w:val="clear" w:color="auto" w:fill="FF8787" w:themeFill="accent3" w:themeFillTint="66"/>
      </w:tcPr>
    </w:tblStylePr>
    <w:tblStylePr w:type="firstCol">
      <w:rPr>
        <w:color w:val="FFFFFF" w:themeColor="background1"/>
      </w:rPr>
      <w:tblPr/>
      <w:tcPr>
        <w:shd w:val="clear" w:color="auto" w:fill="9D0000" w:themeFill="accent3" w:themeFillShade="BF"/>
      </w:tcPr>
    </w:tblStylePr>
    <w:tblStylePr w:type="lastCol">
      <w:rPr>
        <w:color w:val="FFFFFF" w:themeColor="background1"/>
      </w:rPr>
      <w:tblPr/>
      <w:tcPr>
        <w:shd w:val="clear" w:color="auto" w:fill="9D0000" w:themeFill="accent3" w:themeFillShade="BF"/>
      </w:tc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E3" w:themeFill="accent2" w:themeFillTint="33"/>
    </w:tcPr>
    <w:tblStylePr w:type="firstRow">
      <w:rPr>
        <w:b/>
        <w:bCs/>
      </w:rPr>
      <w:tblPr/>
      <w:tcPr>
        <w:shd w:val="clear" w:color="auto" w:fill="57FFC7" w:themeFill="accent2" w:themeFillTint="66"/>
      </w:tcPr>
    </w:tblStylePr>
    <w:tblStylePr w:type="lastRow">
      <w:rPr>
        <w:b/>
        <w:bCs/>
        <w:color w:val="000000" w:themeColor="text1"/>
      </w:rPr>
      <w:tblPr/>
      <w:tcPr>
        <w:shd w:val="clear" w:color="auto" w:fill="57FFC7" w:themeFill="accent2" w:themeFillTint="66"/>
      </w:tcPr>
    </w:tblStylePr>
    <w:tblStylePr w:type="firstCol">
      <w:rPr>
        <w:color w:val="FFFFFF" w:themeColor="background1"/>
      </w:rPr>
      <w:tblPr/>
      <w:tcPr>
        <w:shd w:val="clear" w:color="auto" w:fill="00432C" w:themeFill="accent2" w:themeFillShade="BF"/>
      </w:tcPr>
    </w:tblStylePr>
    <w:tblStylePr w:type="lastCol">
      <w:rPr>
        <w:color w:val="FFFFFF" w:themeColor="background1"/>
      </w:rPr>
      <w:tblPr/>
      <w:tcPr>
        <w:shd w:val="clear" w:color="auto" w:fill="00432C" w:themeFill="accent2" w:themeFillShade="BF"/>
      </w:tc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F3" w:themeFill="accent1" w:themeFillTint="33"/>
    </w:tcPr>
    <w:tblStylePr w:type="firstRow">
      <w:rPr>
        <w:b/>
        <w:bCs/>
      </w:rPr>
      <w:tblPr/>
      <w:tcPr>
        <w:shd w:val="clear" w:color="auto" w:fill="71FFE7" w:themeFill="accent1" w:themeFillTint="66"/>
      </w:tcPr>
    </w:tblStylePr>
    <w:tblStylePr w:type="lastRow">
      <w:rPr>
        <w:b/>
        <w:bCs/>
        <w:color w:val="000000" w:themeColor="text1"/>
      </w:rPr>
      <w:tblPr/>
      <w:tcPr>
        <w:shd w:val="clear" w:color="auto" w:fill="71FFE7" w:themeFill="accent1" w:themeFillTint="66"/>
      </w:tcPr>
    </w:tblStylePr>
    <w:tblStylePr w:type="firstCol">
      <w:rPr>
        <w:color w:val="FFFFFF" w:themeColor="background1"/>
      </w:rPr>
      <w:tblPr/>
      <w:tcPr>
        <w:shd w:val="clear" w:color="auto" w:fill="007460" w:themeFill="accent1" w:themeFillShade="BF"/>
      </w:tcPr>
    </w:tblStylePr>
    <w:tblStylePr w:type="lastCol">
      <w:rPr>
        <w:color w:val="FFFFFF" w:themeColor="background1"/>
      </w:rPr>
      <w:tblPr/>
      <w:tcPr>
        <w:shd w:val="clear" w:color="auto" w:fill="007460" w:themeFill="accent1" w:themeFillShade="BF"/>
      </w:tc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rPr>
        <w:sz w:val="24"/>
        <w:szCs w:val="24"/>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tblPr/>
      <w:tcPr>
        <w:tcBorders>
          <w:top w:val="single" w:sz="8" w:space="0" w:color="002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96" w:themeColor="accent6"/>
          <w:insideH w:val="nil"/>
          <w:insideV w:val="nil"/>
        </w:tcBorders>
        <w:shd w:val="clear" w:color="auto" w:fill="FFFFFF" w:themeFill="background1"/>
      </w:tcPr>
    </w:tblStylePr>
    <w:tblStylePr w:type="lastCol">
      <w:tblPr/>
      <w:tcPr>
        <w:tcBorders>
          <w:top w:val="nil"/>
          <w:left w:val="single" w:sz="8" w:space="0" w:color="002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top w:val="nil"/>
          <w:bottom w:val="nil"/>
          <w:insideH w:val="nil"/>
          <w:insideV w:val="nil"/>
        </w:tcBorders>
        <w:shd w:val="clear" w:color="auto" w:fill="A6B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rPr>
        <w:sz w:val="24"/>
        <w:szCs w:val="24"/>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tblPr/>
      <w:tcPr>
        <w:tcBorders>
          <w:top w:val="single" w:sz="8" w:space="0" w:color="FFC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00" w:themeColor="accent5"/>
          <w:insideH w:val="nil"/>
          <w:insideV w:val="nil"/>
        </w:tcBorders>
        <w:shd w:val="clear" w:color="auto" w:fill="FFFFFF" w:themeFill="background1"/>
      </w:tcPr>
    </w:tblStylePr>
    <w:tblStylePr w:type="lastCol">
      <w:tblPr/>
      <w:tcPr>
        <w:tcBorders>
          <w:top w:val="nil"/>
          <w:left w:val="single" w:sz="8" w:space="0" w:color="FFC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top w:val="nil"/>
          <w:bottom w:val="nil"/>
          <w:insideH w:val="nil"/>
          <w:insideV w:val="nil"/>
        </w:tcBorders>
        <w:shd w:val="clear" w:color="auto" w:fill="FFF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rPr>
        <w:sz w:val="24"/>
        <w:szCs w:val="24"/>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tblPr/>
      <w:tcPr>
        <w:tcBorders>
          <w:top w:val="single" w:sz="8" w:space="0" w:color="FF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000" w:themeColor="accent4"/>
          <w:insideH w:val="nil"/>
          <w:insideV w:val="nil"/>
        </w:tcBorders>
        <w:shd w:val="clear" w:color="auto" w:fill="FFFFFF" w:themeFill="background1"/>
      </w:tcPr>
    </w:tblStylePr>
    <w:tblStylePr w:type="lastCol">
      <w:tblPr/>
      <w:tcPr>
        <w:tcBorders>
          <w:top w:val="nil"/>
          <w:left w:val="single" w:sz="8" w:space="0" w:color="FF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top w:val="nil"/>
          <w:bottom w:val="nil"/>
          <w:insideH w:val="nil"/>
          <w:insideV w:val="nil"/>
        </w:tcBorders>
        <w:shd w:val="clear" w:color="auto" w:fill="FFD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rPr>
        <w:sz w:val="24"/>
        <w:szCs w:val="24"/>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tblPr/>
      <w:tcPr>
        <w:tcBorders>
          <w:top w:val="single" w:sz="8" w:space="0" w:color="D2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0000" w:themeColor="accent3"/>
          <w:insideH w:val="nil"/>
          <w:insideV w:val="nil"/>
        </w:tcBorders>
        <w:shd w:val="clear" w:color="auto" w:fill="FFFFFF" w:themeFill="background1"/>
      </w:tcPr>
    </w:tblStylePr>
    <w:tblStylePr w:type="lastCol">
      <w:tblPr/>
      <w:tcPr>
        <w:tcBorders>
          <w:top w:val="nil"/>
          <w:left w:val="single" w:sz="8" w:space="0" w:color="D2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top w:val="nil"/>
          <w:bottom w:val="nil"/>
          <w:insideH w:val="nil"/>
          <w:insideV w:val="nil"/>
        </w:tcBorders>
        <w:shd w:val="clear" w:color="auto" w:fill="FFB4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rPr>
        <w:sz w:val="24"/>
        <w:szCs w:val="24"/>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tblPr/>
      <w:tcPr>
        <w:tcBorders>
          <w:top w:val="single" w:sz="8" w:space="0" w:color="005A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3C" w:themeColor="accent2"/>
          <w:insideH w:val="nil"/>
          <w:insideV w:val="nil"/>
        </w:tcBorders>
        <w:shd w:val="clear" w:color="auto" w:fill="FFFFFF" w:themeFill="background1"/>
      </w:tcPr>
    </w:tblStylePr>
    <w:tblStylePr w:type="lastCol">
      <w:tblPr/>
      <w:tcPr>
        <w:tcBorders>
          <w:top w:val="nil"/>
          <w:left w:val="single" w:sz="8" w:space="0" w:color="005A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top w:val="nil"/>
          <w:bottom w:val="nil"/>
          <w:insideH w:val="nil"/>
          <w:insideV w:val="nil"/>
        </w:tcBorders>
        <w:shd w:val="clear" w:color="auto" w:fill="97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rPr>
        <w:sz w:val="24"/>
        <w:szCs w:val="24"/>
      </w:rPr>
      <w:tblPr/>
      <w:tcPr>
        <w:tcBorders>
          <w:top w:val="nil"/>
          <w:left w:val="nil"/>
          <w:bottom w:val="single" w:sz="24" w:space="0" w:color="009B82" w:themeColor="accent1"/>
          <w:right w:val="nil"/>
          <w:insideH w:val="nil"/>
          <w:insideV w:val="nil"/>
        </w:tcBorders>
        <w:shd w:val="clear" w:color="auto" w:fill="FFFFFF" w:themeFill="background1"/>
      </w:tcPr>
    </w:tblStylePr>
    <w:tblStylePr w:type="lastRow">
      <w:tblPr/>
      <w:tcPr>
        <w:tcBorders>
          <w:top w:val="single" w:sz="8" w:space="0" w:color="009B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82" w:themeColor="accent1"/>
          <w:insideH w:val="nil"/>
          <w:insideV w:val="nil"/>
        </w:tcBorders>
        <w:shd w:val="clear" w:color="auto" w:fill="FFFFFF" w:themeFill="background1"/>
      </w:tcPr>
    </w:tblStylePr>
    <w:tblStylePr w:type="lastCol">
      <w:tblPr/>
      <w:tcPr>
        <w:tcBorders>
          <w:top w:val="nil"/>
          <w:left w:val="single" w:sz="8" w:space="0" w:color="009B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top w:val="nil"/>
          <w:bottom w:val="nil"/>
          <w:insideH w:val="nil"/>
          <w:insideV w:val="nil"/>
        </w:tcBorders>
        <w:shd w:val="clear" w:color="auto" w:fill="A7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002896" w:themeColor="accent6"/>
        <w:bottom w:val="single" w:sz="8" w:space="0" w:color="002896" w:themeColor="accent6"/>
      </w:tblBorders>
    </w:tblPr>
    <w:tblStylePr w:type="firstRow">
      <w:rPr>
        <w:rFonts w:asciiTheme="majorHAnsi" w:eastAsiaTheme="majorEastAsia" w:hAnsiTheme="majorHAnsi" w:cstheme="majorBidi"/>
      </w:rPr>
      <w:tblPr/>
      <w:tcPr>
        <w:tcBorders>
          <w:top w:val="nil"/>
          <w:bottom w:val="single" w:sz="8" w:space="0" w:color="002896" w:themeColor="accent6"/>
        </w:tcBorders>
      </w:tcPr>
    </w:tblStylePr>
    <w:tblStylePr w:type="lastRow">
      <w:rPr>
        <w:b/>
        <w:bCs/>
        <w:color w:val="000000" w:themeColor="text2"/>
      </w:rPr>
      <w:tblPr/>
      <w:tcPr>
        <w:tcBorders>
          <w:top w:val="single" w:sz="8" w:space="0" w:color="002896" w:themeColor="accent6"/>
          <w:bottom w:val="single" w:sz="8" w:space="0" w:color="002896" w:themeColor="accent6"/>
        </w:tcBorders>
      </w:tcPr>
    </w:tblStylePr>
    <w:tblStylePr w:type="firstCol">
      <w:rPr>
        <w:b/>
        <w:bCs/>
      </w:rPr>
    </w:tblStylePr>
    <w:tblStylePr w:type="lastCol">
      <w:rPr>
        <w:b/>
        <w:bCs/>
      </w:rPr>
      <w:tblPr/>
      <w:tcPr>
        <w:tcBorders>
          <w:top w:val="single" w:sz="8" w:space="0" w:color="002896" w:themeColor="accent6"/>
          <w:bottom w:val="single" w:sz="8" w:space="0" w:color="002896" w:themeColor="accent6"/>
        </w:tcBorders>
      </w:tcPr>
    </w:tblStylePr>
    <w:tblStylePr w:type="band1Vert">
      <w:tblPr/>
      <w:tcPr>
        <w:shd w:val="clear" w:color="auto" w:fill="A6BDFF" w:themeFill="accent6" w:themeFillTint="3F"/>
      </w:tcPr>
    </w:tblStylePr>
    <w:tblStylePr w:type="band1Horz">
      <w:tblPr/>
      <w:tcPr>
        <w:shd w:val="clear" w:color="auto" w:fill="A6BD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FC800" w:themeColor="accent5"/>
        <w:bottom w:val="single" w:sz="8" w:space="0" w:color="FFC800" w:themeColor="accent5"/>
      </w:tblBorders>
    </w:tblPr>
    <w:tblStylePr w:type="firstRow">
      <w:rPr>
        <w:rFonts w:asciiTheme="majorHAnsi" w:eastAsiaTheme="majorEastAsia" w:hAnsiTheme="majorHAnsi" w:cstheme="majorBidi"/>
      </w:rPr>
      <w:tblPr/>
      <w:tcPr>
        <w:tcBorders>
          <w:top w:val="nil"/>
          <w:bottom w:val="single" w:sz="8" w:space="0" w:color="FFC800" w:themeColor="accent5"/>
        </w:tcBorders>
      </w:tcPr>
    </w:tblStylePr>
    <w:tblStylePr w:type="lastRow">
      <w:rPr>
        <w:b/>
        <w:bCs/>
        <w:color w:val="000000" w:themeColor="text2"/>
      </w:rPr>
      <w:tblPr/>
      <w:tcPr>
        <w:tcBorders>
          <w:top w:val="single" w:sz="8" w:space="0" w:color="FFC800" w:themeColor="accent5"/>
          <w:bottom w:val="single" w:sz="8" w:space="0" w:color="FFC800" w:themeColor="accent5"/>
        </w:tcBorders>
      </w:tcPr>
    </w:tblStylePr>
    <w:tblStylePr w:type="firstCol">
      <w:rPr>
        <w:b/>
        <w:bCs/>
      </w:rPr>
    </w:tblStylePr>
    <w:tblStylePr w:type="lastCol">
      <w:rPr>
        <w:b/>
        <w:bCs/>
      </w:rPr>
      <w:tblPr/>
      <w:tcPr>
        <w:tcBorders>
          <w:top w:val="single" w:sz="8" w:space="0" w:color="FFC800" w:themeColor="accent5"/>
          <w:bottom w:val="single" w:sz="8" w:space="0" w:color="FFC800" w:themeColor="accent5"/>
        </w:tcBorders>
      </w:tcPr>
    </w:tblStylePr>
    <w:tblStylePr w:type="band1Vert">
      <w:tblPr/>
      <w:tcPr>
        <w:shd w:val="clear" w:color="auto" w:fill="FFF1C0" w:themeFill="accent5" w:themeFillTint="3F"/>
      </w:tcPr>
    </w:tblStylePr>
    <w:tblStylePr w:type="band1Horz">
      <w:tblPr/>
      <w:tcPr>
        <w:shd w:val="clear" w:color="auto" w:fill="FFF1C0"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FF5000" w:themeColor="accent4"/>
        <w:bottom w:val="single" w:sz="8" w:space="0" w:color="FF5000" w:themeColor="accent4"/>
      </w:tblBorders>
    </w:tblPr>
    <w:tblStylePr w:type="firstRow">
      <w:rPr>
        <w:rFonts w:asciiTheme="majorHAnsi" w:eastAsiaTheme="majorEastAsia" w:hAnsiTheme="majorHAnsi" w:cstheme="majorBidi"/>
      </w:rPr>
      <w:tblPr/>
      <w:tcPr>
        <w:tcBorders>
          <w:top w:val="nil"/>
          <w:bottom w:val="single" w:sz="8" w:space="0" w:color="FF5000" w:themeColor="accent4"/>
        </w:tcBorders>
      </w:tcPr>
    </w:tblStylePr>
    <w:tblStylePr w:type="lastRow">
      <w:rPr>
        <w:b/>
        <w:bCs/>
        <w:color w:val="000000" w:themeColor="text2"/>
      </w:rPr>
      <w:tblPr/>
      <w:tcPr>
        <w:tcBorders>
          <w:top w:val="single" w:sz="8" w:space="0" w:color="FF5000" w:themeColor="accent4"/>
          <w:bottom w:val="single" w:sz="8" w:space="0" w:color="FF5000" w:themeColor="accent4"/>
        </w:tcBorders>
      </w:tcPr>
    </w:tblStylePr>
    <w:tblStylePr w:type="firstCol">
      <w:rPr>
        <w:b/>
        <w:bCs/>
      </w:rPr>
    </w:tblStylePr>
    <w:tblStylePr w:type="lastCol">
      <w:rPr>
        <w:b/>
        <w:bCs/>
      </w:rPr>
      <w:tblPr/>
      <w:tcPr>
        <w:tcBorders>
          <w:top w:val="single" w:sz="8" w:space="0" w:color="FF5000" w:themeColor="accent4"/>
          <w:bottom w:val="single" w:sz="8" w:space="0" w:color="FF5000" w:themeColor="accent4"/>
        </w:tcBorders>
      </w:tcPr>
    </w:tblStylePr>
    <w:tblStylePr w:type="band1Vert">
      <w:tblPr/>
      <w:tcPr>
        <w:shd w:val="clear" w:color="auto" w:fill="FFD3C0" w:themeFill="accent4" w:themeFillTint="3F"/>
      </w:tcPr>
    </w:tblStylePr>
    <w:tblStylePr w:type="band1Horz">
      <w:tblPr/>
      <w:tcPr>
        <w:shd w:val="clear" w:color="auto" w:fill="FFD3C0"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D20000" w:themeColor="accent3"/>
        <w:bottom w:val="single" w:sz="8" w:space="0" w:color="D20000" w:themeColor="accent3"/>
      </w:tblBorders>
    </w:tblPr>
    <w:tblStylePr w:type="firstRow">
      <w:rPr>
        <w:rFonts w:asciiTheme="majorHAnsi" w:eastAsiaTheme="majorEastAsia" w:hAnsiTheme="majorHAnsi" w:cstheme="majorBidi"/>
      </w:rPr>
      <w:tblPr/>
      <w:tcPr>
        <w:tcBorders>
          <w:top w:val="nil"/>
          <w:bottom w:val="single" w:sz="8" w:space="0" w:color="D20000" w:themeColor="accent3"/>
        </w:tcBorders>
      </w:tcPr>
    </w:tblStylePr>
    <w:tblStylePr w:type="lastRow">
      <w:rPr>
        <w:b/>
        <w:bCs/>
        <w:color w:val="000000" w:themeColor="text2"/>
      </w:rPr>
      <w:tblPr/>
      <w:tcPr>
        <w:tcBorders>
          <w:top w:val="single" w:sz="8" w:space="0" w:color="D20000" w:themeColor="accent3"/>
          <w:bottom w:val="single" w:sz="8" w:space="0" w:color="D20000" w:themeColor="accent3"/>
        </w:tcBorders>
      </w:tcPr>
    </w:tblStylePr>
    <w:tblStylePr w:type="firstCol">
      <w:rPr>
        <w:b/>
        <w:bCs/>
      </w:rPr>
    </w:tblStylePr>
    <w:tblStylePr w:type="lastCol">
      <w:rPr>
        <w:b/>
        <w:bCs/>
      </w:rPr>
      <w:tblPr/>
      <w:tcPr>
        <w:tcBorders>
          <w:top w:val="single" w:sz="8" w:space="0" w:color="D20000" w:themeColor="accent3"/>
          <w:bottom w:val="single" w:sz="8" w:space="0" w:color="D20000" w:themeColor="accent3"/>
        </w:tcBorders>
      </w:tcPr>
    </w:tblStylePr>
    <w:tblStylePr w:type="band1Vert">
      <w:tblPr/>
      <w:tcPr>
        <w:shd w:val="clear" w:color="auto" w:fill="FFB4B4" w:themeFill="accent3" w:themeFillTint="3F"/>
      </w:tcPr>
    </w:tblStylePr>
    <w:tblStylePr w:type="band1Horz">
      <w:tblPr/>
      <w:tcPr>
        <w:shd w:val="clear" w:color="auto" w:fill="FFB4B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5A3C" w:themeColor="accent2"/>
        <w:bottom w:val="single" w:sz="8" w:space="0" w:color="005A3C" w:themeColor="accent2"/>
      </w:tblBorders>
    </w:tblPr>
    <w:tblStylePr w:type="firstRow">
      <w:rPr>
        <w:rFonts w:asciiTheme="majorHAnsi" w:eastAsiaTheme="majorEastAsia" w:hAnsiTheme="majorHAnsi" w:cstheme="majorBidi"/>
      </w:rPr>
      <w:tblPr/>
      <w:tcPr>
        <w:tcBorders>
          <w:top w:val="nil"/>
          <w:bottom w:val="single" w:sz="8" w:space="0" w:color="005A3C" w:themeColor="accent2"/>
        </w:tcBorders>
      </w:tcPr>
    </w:tblStylePr>
    <w:tblStylePr w:type="lastRow">
      <w:rPr>
        <w:b/>
        <w:bCs/>
        <w:color w:val="000000" w:themeColor="text2"/>
      </w:rPr>
      <w:tblPr/>
      <w:tcPr>
        <w:tcBorders>
          <w:top w:val="single" w:sz="8" w:space="0" w:color="005A3C" w:themeColor="accent2"/>
          <w:bottom w:val="single" w:sz="8" w:space="0" w:color="005A3C" w:themeColor="accent2"/>
        </w:tcBorders>
      </w:tcPr>
    </w:tblStylePr>
    <w:tblStylePr w:type="firstCol">
      <w:rPr>
        <w:b/>
        <w:bCs/>
      </w:rPr>
    </w:tblStylePr>
    <w:tblStylePr w:type="lastCol">
      <w:rPr>
        <w:b/>
        <w:bCs/>
      </w:rPr>
      <w:tblPr/>
      <w:tcPr>
        <w:tcBorders>
          <w:top w:val="single" w:sz="8" w:space="0" w:color="005A3C" w:themeColor="accent2"/>
          <w:bottom w:val="single" w:sz="8" w:space="0" w:color="005A3C" w:themeColor="accent2"/>
        </w:tcBorders>
      </w:tcPr>
    </w:tblStylePr>
    <w:tblStylePr w:type="band1Vert">
      <w:tblPr/>
      <w:tcPr>
        <w:shd w:val="clear" w:color="auto" w:fill="97FFDC" w:themeFill="accent2" w:themeFillTint="3F"/>
      </w:tcPr>
    </w:tblStylePr>
    <w:tblStylePr w:type="band1Horz">
      <w:tblPr/>
      <w:tcPr>
        <w:shd w:val="clear" w:color="auto" w:fill="97FFD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96" w:themeFill="accent6"/>
      </w:tcPr>
    </w:tblStylePr>
    <w:tblStylePr w:type="lastCol">
      <w:rPr>
        <w:b/>
        <w:bCs/>
        <w:color w:val="FFFFFF" w:themeColor="background1"/>
      </w:rPr>
      <w:tblPr/>
      <w:tcPr>
        <w:tcBorders>
          <w:left w:val="nil"/>
          <w:right w:val="nil"/>
          <w:insideH w:val="nil"/>
          <w:insideV w:val="nil"/>
        </w:tcBorders>
        <w:shd w:val="clear" w:color="auto" w:fill="002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00" w:themeFill="accent5"/>
      </w:tcPr>
    </w:tblStylePr>
    <w:tblStylePr w:type="lastCol">
      <w:rPr>
        <w:b/>
        <w:bCs/>
        <w:color w:val="FFFFFF" w:themeColor="background1"/>
      </w:rPr>
      <w:tblPr/>
      <w:tcPr>
        <w:tcBorders>
          <w:left w:val="nil"/>
          <w:right w:val="nil"/>
          <w:insideH w:val="nil"/>
          <w:insideV w:val="nil"/>
        </w:tcBorders>
        <w:shd w:val="clear" w:color="auto" w:fill="FFC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000" w:themeFill="accent4"/>
      </w:tcPr>
    </w:tblStylePr>
    <w:tblStylePr w:type="lastCol">
      <w:rPr>
        <w:b/>
        <w:bCs/>
        <w:color w:val="FFFFFF" w:themeColor="background1"/>
      </w:rPr>
      <w:tblPr/>
      <w:tcPr>
        <w:tcBorders>
          <w:left w:val="nil"/>
          <w:right w:val="nil"/>
          <w:insideH w:val="nil"/>
          <w:insideV w:val="nil"/>
        </w:tcBorders>
        <w:shd w:val="clear" w:color="auto" w:fill="FF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0000" w:themeFill="accent3"/>
      </w:tcPr>
    </w:tblStylePr>
    <w:tblStylePr w:type="lastCol">
      <w:rPr>
        <w:b/>
        <w:bCs/>
        <w:color w:val="FFFFFF" w:themeColor="background1"/>
      </w:rPr>
      <w:tblPr/>
      <w:tcPr>
        <w:tcBorders>
          <w:left w:val="nil"/>
          <w:right w:val="nil"/>
          <w:insideH w:val="nil"/>
          <w:insideV w:val="nil"/>
        </w:tcBorders>
        <w:shd w:val="clear" w:color="auto" w:fill="D2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3C" w:themeFill="accent2"/>
      </w:tcPr>
    </w:tblStylePr>
    <w:tblStylePr w:type="lastCol">
      <w:rPr>
        <w:b/>
        <w:bCs/>
        <w:color w:val="FFFFFF" w:themeColor="background1"/>
      </w:rPr>
      <w:tblPr/>
      <w:tcPr>
        <w:tcBorders>
          <w:left w:val="nil"/>
          <w:right w:val="nil"/>
          <w:insideH w:val="nil"/>
          <w:insideV w:val="nil"/>
        </w:tcBorders>
        <w:shd w:val="clear" w:color="auto" w:fill="005A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tblBorders>
    </w:tblPr>
    <w:tblStylePr w:type="firstRow">
      <w:pPr>
        <w:spacing w:before="0" w:after="0" w:line="240" w:lineRule="auto"/>
      </w:pPr>
      <w:rPr>
        <w:b/>
        <w:bCs/>
        <w:color w:val="FFFFFF" w:themeColor="background1"/>
      </w:rPr>
      <w:tblPr/>
      <w:tcPr>
        <w:tc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shd w:val="clear" w:color="auto" w:fill="002896" w:themeFill="accent6"/>
      </w:tcPr>
    </w:tblStylePr>
    <w:tblStylePr w:type="lastRow">
      <w:pPr>
        <w:spacing w:before="0" w:after="0" w:line="240" w:lineRule="auto"/>
      </w:pPr>
      <w:rPr>
        <w:b/>
        <w:bCs/>
      </w:rPr>
      <w:tblPr/>
      <w:tcPr>
        <w:tcBorders>
          <w:top w:val="double" w:sz="6"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BDFF" w:themeFill="accent6" w:themeFillTint="3F"/>
      </w:tcPr>
    </w:tblStylePr>
    <w:tblStylePr w:type="band1Horz">
      <w:tblPr/>
      <w:tcPr>
        <w:tcBorders>
          <w:insideH w:val="nil"/>
          <w:insideV w:val="nil"/>
        </w:tcBorders>
        <w:shd w:val="clear" w:color="auto" w:fill="A6BD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tblBorders>
    </w:tblPr>
    <w:tblStylePr w:type="firstRow">
      <w:pPr>
        <w:spacing w:before="0" w:after="0" w:line="240" w:lineRule="auto"/>
      </w:pPr>
      <w:rPr>
        <w:b/>
        <w:bCs/>
        <w:color w:val="FFFFFF" w:themeColor="background1"/>
      </w:rPr>
      <w:tblPr/>
      <w:tcPr>
        <w:tc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shd w:val="clear" w:color="auto" w:fill="FFC800" w:themeFill="accent5"/>
      </w:tcPr>
    </w:tblStylePr>
    <w:tblStylePr w:type="lastRow">
      <w:pPr>
        <w:spacing w:before="0" w:after="0" w:line="240" w:lineRule="auto"/>
      </w:pPr>
      <w:rPr>
        <w:b/>
        <w:bCs/>
      </w:rPr>
      <w:tblPr/>
      <w:tcPr>
        <w:tcBorders>
          <w:top w:val="double" w:sz="6"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C0" w:themeFill="accent5" w:themeFillTint="3F"/>
      </w:tcPr>
    </w:tblStylePr>
    <w:tblStylePr w:type="band1Horz">
      <w:tblPr/>
      <w:tcPr>
        <w:tcBorders>
          <w:insideH w:val="nil"/>
          <w:insideV w:val="nil"/>
        </w:tcBorders>
        <w:shd w:val="clear" w:color="auto" w:fill="FFF1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tblBorders>
    </w:tblPr>
    <w:tblStylePr w:type="firstRow">
      <w:pPr>
        <w:spacing w:before="0" w:after="0" w:line="240" w:lineRule="auto"/>
      </w:pPr>
      <w:rPr>
        <w:b/>
        <w:bCs/>
        <w:color w:val="FFFFFF" w:themeColor="background1"/>
      </w:rPr>
      <w:tblPr/>
      <w:tcPr>
        <w:tc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shd w:val="clear" w:color="auto" w:fill="FF5000" w:themeFill="accent4"/>
      </w:tcPr>
    </w:tblStylePr>
    <w:tblStylePr w:type="lastRow">
      <w:pPr>
        <w:spacing w:before="0" w:after="0" w:line="240" w:lineRule="auto"/>
      </w:pPr>
      <w:rPr>
        <w:b/>
        <w:bCs/>
      </w:rPr>
      <w:tblPr/>
      <w:tcPr>
        <w:tcBorders>
          <w:top w:val="double" w:sz="6"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C0" w:themeFill="accent4" w:themeFillTint="3F"/>
      </w:tcPr>
    </w:tblStylePr>
    <w:tblStylePr w:type="band1Horz">
      <w:tblPr/>
      <w:tcPr>
        <w:tcBorders>
          <w:insideH w:val="nil"/>
          <w:insideV w:val="nil"/>
        </w:tcBorders>
        <w:shd w:val="clear" w:color="auto" w:fill="FFD3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tblBorders>
    </w:tblPr>
    <w:tblStylePr w:type="firstRow">
      <w:pPr>
        <w:spacing w:before="0" w:after="0" w:line="240" w:lineRule="auto"/>
      </w:pPr>
      <w:rPr>
        <w:b/>
        <w:bCs/>
        <w:color w:val="FFFFFF" w:themeColor="background1"/>
      </w:rPr>
      <w:tblPr/>
      <w:tcPr>
        <w:tc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shd w:val="clear" w:color="auto" w:fill="D20000" w:themeFill="accent3"/>
      </w:tcPr>
    </w:tblStylePr>
    <w:tblStylePr w:type="lastRow">
      <w:pPr>
        <w:spacing w:before="0" w:after="0" w:line="240" w:lineRule="auto"/>
      </w:pPr>
      <w:rPr>
        <w:b/>
        <w:bCs/>
      </w:rPr>
      <w:tblPr/>
      <w:tcPr>
        <w:tcBorders>
          <w:top w:val="double" w:sz="6"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4B4" w:themeFill="accent3" w:themeFillTint="3F"/>
      </w:tcPr>
    </w:tblStylePr>
    <w:tblStylePr w:type="band1Horz">
      <w:tblPr/>
      <w:tcPr>
        <w:tcBorders>
          <w:insideH w:val="nil"/>
          <w:insideV w:val="nil"/>
        </w:tcBorders>
        <w:shd w:val="clear" w:color="auto" w:fill="FFB4B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tblBorders>
    </w:tblPr>
    <w:tblStylePr w:type="firstRow">
      <w:pPr>
        <w:spacing w:before="0" w:after="0" w:line="240" w:lineRule="auto"/>
      </w:pPr>
      <w:rPr>
        <w:b/>
        <w:bCs/>
        <w:color w:val="FFFFFF" w:themeColor="background1"/>
      </w:rPr>
      <w:tblPr/>
      <w:tcPr>
        <w:tc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shd w:val="clear" w:color="auto" w:fill="005A3C" w:themeFill="accent2"/>
      </w:tcPr>
    </w:tblStylePr>
    <w:tblStylePr w:type="lastRow">
      <w:pPr>
        <w:spacing w:before="0" w:after="0" w:line="240" w:lineRule="auto"/>
      </w:pPr>
      <w:rPr>
        <w:b/>
        <w:bCs/>
      </w:rPr>
      <w:tblPr/>
      <w:tcPr>
        <w:tcBorders>
          <w:top w:val="double" w:sz="6"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7FFDC" w:themeFill="accent2" w:themeFillTint="3F"/>
      </w:tcPr>
    </w:tblStylePr>
    <w:tblStylePr w:type="band1Horz">
      <w:tblPr/>
      <w:tcPr>
        <w:tcBorders>
          <w:insideH w:val="nil"/>
          <w:insideV w:val="nil"/>
        </w:tcBorders>
        <w:shd w:val="clear" w:color="auto" w:fill="97FFD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7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7B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80"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8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6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B9"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E1"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cPr>
      <w:shd w:val="clear" w:color="auto" w:fill="A6BDFF" w:themeFill="accent6" w:themeFillTint="3F"/>
    </w:tcPr>
    <w:tblStylePr w:type="firstRow">
      <w:rPr>
        <w:b/>
        <w:bCs/>
        <w:color w:val="000000" w:themeColor="text1"/>
      </w:rPr>
      <w:tblPr/>
      <w:tcPr>
        <w:shd w:val="clear" w:color="auto" w:fill="DBE5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AFF" w:themeFill="accent6" w:themeFillTint="33"/>
      </w:tcPr>
    </w:tblStylePr>
    <w:tblStylePr w:type="band1Vert">
      <w:tblPr/>
      <w:tcPr>
        <w:shd w:val="clear" w:color="auto" w:fill="4B7BFF" w:themeFill="accent6" w:themeFillTint="7F"/>
      </w:tcPr>
    </w:tblStylePr>
    <w:tblStylePr w:type="band1Horz">
      <w:tblPr/>
      <w:tcPr>
        <w:tcBorders>
          <w:insideH w:val="single" w:sz="6" w:space="0" w:color="002896" w:themeColor="accent6"/>
          <w:insideV w:val="single" w:sz="6" w:space="0" w:color="002896" w:themeColor="accent6"/>
        </w:tcBorders>
        <w:shd w:val="clear" w:color="auto" w:fill="4B7B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cPr>
      <w:shd w:val="clear" w:color="auto" w:fill="FFF1C0"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5" w:themeFillTint="33"/>
      </w:tcPr>
    </w:tblStylePr>
    <w:tblStylePr w:type="band1Vert">
      <w:tblPr/>
      <w:tcPr>
        <w:shd w:val="clear" w:color="auto" w:fill="FFE380" w:themeFill="accent5" w:themeFillTint="7F"/>
      </w:tcPr>
    </w:tblStylePr>
    <w:tblStylePr w:type="band1Horz">
      <w:tblPr/>
      <w:tcPr>
        <w:tcBorders>
          <w:insideH w:val="single" w:sz="6" w:space="0" w:color="FFC800" w:themeColor="accent5"/>
          <w:insideV w:val="single" w:sz="6" w:space="0" w:color="FFC800" w:themeColor="accent5"/>
        </w:tcBorders>
        <w:shd w:val="clear" w:color="auto" w:fill="FFE3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cPr>
      <w:shd w:val="clear" w:color="auto" w:fill="FFD3C0" w:themeFill="accent4" w:themeFillTint="3F"/>
    </w:tcPr>
    <w:tblStylePr w:type="firstRow">
      <w:rPr>
        <w:b/>
        <w:bCs/>
        <w:color w:val="000000" w:themeColor="text1"/>
      </w:rPr>
      <w:tblPr/>
      <w:tcPr>
        <w:shd w:val="clear" w:color="auto" w:fill="FFE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CC" w:themeFill="accent4" w:themeFillTint="33"/>
      </w:tcPr>
    </w:tblStylePr>
    <w:tblStylePr w:type="band1Vert">
      <w:tblPr/>
      <w:tcPr>
        <w:shd w:val="clear" w:color="auto" w:fill="FFA780" w:themeFill="accent4" w:themeFillTint="7F"/>
      </w:tcPr>
    </w:tblStylePr>
    <w:tblStylePr w:type="band1Horz">
      <w:tblPr/>
      <w:tcPr>
        <w:tcBorders>
          <w:insideH w:val="single" w:sz="6" w:space="0" w:color="FF5000" w:themeColor="accent4"/>
          <w:insideV w:val="single" w:sz="6" w:space="0" w:color="FF5000" w:themeColor="accent4"/>
        </w:tcBorders>
        <w:shd w:val="clear" w:color="auto" w:fill="FFA78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cPr>
      <w:shd w:val="clear" w:color="auto" w:fill="FFB4B4" w:themeFill="accent3" w:themeFillTint="3F"/>
    </w:tcPr>
    <w:tblStylePr w:type="firstRow">
      <w:rPr>
        <w:b/>
        <w:bCs/>
        <w:color w:val="000000" w:themeColor="text1"/>
      </w:rPr>
      <w:tblPr/>
      <w:tcPr>
        <w:shd w:val="clear" w:color="auto" w:fill="FFE1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3" w:themeFillTint="33"/>
      </w:tcPr>
    </w:tblStylePr>
    <w:tblStylePr w:type="band1Vert">
      <w:tblPr/>
      <w:tcPr>
        <w:shd w:val="clear" w:color="auto" w:fill="FF6969" w:themeFill="accent3" w:themeFillTint="7F"/>
      </w:tcPr>
    </w:tblStylePr>
    <w:tblStylePr w:type="band1Horz">
      <w:tblPr/>
      <w:tcPr>
        <w:tcBorders>
          <w:insideH w:val="single" w:sz="6" w:space="0" w:color="D20000" w:themeColor="accent3"/>
          <w:insideV w:val="single" w:sz="6" w:space="0" w:color="D20000" w:themeColor="accent3"/>
        </w:tcBorders>
        <w:shd w:val="clear" w:color="auto" w:fill="FF696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cPr>
      <w:shd w:val="clear" w:color="auto" w:fill="97FFDC" w:themeFill="accent2" w:themeFillTint="3F"/>
    </w:tcPr>
    <w:tblStylePr w:type="firstRow">
      <w:rPr>
        <w:b/>
        <w:bCs/>
        <w:color w:val="000000" w:themeColor="text1"/>
      </w:rPr>
      <w:tblPr/>
      <w:tcPr>
        <w:shd w:val="clear" w:color="auto" w:fill="D5FF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E3" w:themeFill="accent2" w:themeFillTint="33"/>
      </w:tcPr>
    </w:tblStylePr>
    <w:tblStylePr w:type="band1Vert">
      <w:tblPr/>
      <w:tcPr>
        <w:shd w:val="clear" w:color="auto" w:fill="2DFFB9" w:themeFill="accent2" w:themeFillTint="7F"/>
      </w:tcPr>
    </w:tblStylePr>
    <w:tblStylePr w:type="band1Horz">
      <w:tblPr/>
      <w:tcPr>
        <w:tcBorders>
          <w:insideH w:val="single" w:sz="6" w:space="0" w:color="005A3C" w:themeColor="accent2"/>
          <w:insideV w:val="single" w:sz="6" w:space="0" w:color="005A3C" w:themeColor="accent2"/>
        </w:tcBorders>
        <w:shd w:val="clear" w:color="auto" w:fill="2DFFB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cPr>
      <w:shd w:val="clear" w:color="auto" w:fill="A7FFF0" w:themeFill="accent1" w:themeFillTint="3F"/>
    </w:tcPr>
    <w:tblStylePr w:type="firstRow">
      <w:rPr>
        <w:b/>
        <w:bCs/>
        <w:color w:val="000000" w:themeColor="text1"/>
      </w:rPr>
      <w:tblPr/>
      <w:tcPr>
        <w:shd w:val="clear" w:color="auto" w:fill="DC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3" w:themeFill="accent1" w:themeFillTint="33"/>
      </w:tcPr>
    </w:tblStylePr>
    <w:tblStylePr w:type="band1Vert">
      <w:tblPr/>
      <w:tcPr>
        <w:shd w:val="clear" w:color="auto" w:fill="4EFFE1" w:themeFill="accent1" w:themeFillTint="7F"/>
      </w:tcPr>
    </w:tblStylePr>
    <w:tblStylePr w:type="band1Horz">
      <w:tblPr/>
      <w:tcPr>
        <w:tcBorders>
          <w:insideH w:val="single" w:sz="6" w:space="0" w:color="009B82" w:themeColor="accent1"/>
          <w:insideV w:val="single" w:sz="6" w:space="0" w:color="009B82" w:themeColor="accent1"/>
        </w:tcBorders>
        <w:shd w:val="clear" w:color="auto" w:fill="4EFFE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insideV w:val="single" w:sz="8" w:space="0" w:color="0040F0" w:themeColor="accent6" w:themeTint="BF"/>
      </w:tblBorders>
    </w:tblPr>
    <w:tcPr>
      <w:shd w:val="clear" w:color="auto" w:fill="A6BDFF" w:themeFill="accent6" w:themeFillTint="3F"/>
    </w:tcPr>
    <w:tblStylePr w:type="firstRow">
      <w:rPr>
        <w:b/>
        <w:bCs/>
      </w:rPr>
    </w:tblStylePr>
    <w:tblStylePr w:type="lastRow">
      <w:rPr>
        <w:b/>
        <w:bCs/>
      </w:rPr>
      <w:tblPr/>
      <w:tcPr>
        <w:tcBorders>
          <w:top w:val="single" w:sz="18" w:space="0" w:color="0040F0" w:themeColor="accent6" w:themeTint="BF"/>
        </w:tcBorders>
      </w:tcPr>
    </w:tblStylePr>
    <w:tblStylePr w:type="firstCol">
      <w:rPr>
        <w:b/>
        <w:bCs/>
      </w:rPr>
    </w:tblStylePr>
    <w:tblStylePr w:type="lastCol">
      <w:rPr>
        <w:b/>
        <w:bCs/>
      </w:r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insideV w:val="single" w:sz="8" w:space="0" w:color="FFD540" w:themeColor="accent5" w:themeTint="BF"/>
      </w:tblBorders>
    </w:tblPr>
    <w:tcPr>
      <w:shd w:val="clear" w:color="auto" w:fill="FFF1C0" w:themeFill="accent5" w:themeFillTint="3F"/>
    </w:tcPr>
    <w:tblStylePr w:type="firstRow">
      <w:rPr>
        <w:b/>
        <w:bCs/>
      </w:rPr>
    </w:tblStylePr>
    <w:tblStylePr w:type="lastRow">
      <w:rPr>
        <w:b/>
        <w:bCs/>
      </w:rPr>
      <w:tblPr/>
      <w:tcPr>
        <w:tcBorders>
          <w:top w:val="single" w:sz="18" w:space="0" w:color="FFD540" w:themeColor="accent5" w:themeTint="BF"/>
        </w:tcBorders>
      </w:tcPr>
    </w:tblStylePr>
    <w:tblStylePr w:type="firstCol">
      <w:rPr>
        <w:b/>
        <w:bCs/>
      </w:rPr>
    </w:tblStylePr>
    <w:tblStylePr w:type="lastCol">
      <w:rPr>
        <w:b/>
        <w:bCs/>
      </w:r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insideV w:val="single" w:sz="8" w:space="0" w:color="FF7B40" w:themeColor="accent4" w:themeTint="BF"/>
      </w:tblBorders>
    </w:tblPr>
    <w:tcPr>
      <w:shd w:val="clear" w:color="auto" w:fill="FFD3C0" w:themeFill="accent4" w:themeFillTint="3F"/>
    </w:tcPr>
    <w:tblStylePr w:type="firstRow">
      <w:rPr>
        <w:b/>
        <w:bCs/>
      </w:rPr>
    </w:tblStylePr>
    <w:tblStylePr w:type="lastRow">
      <w:rPr>
        <w:b/>
        <w:bCs/>
      </w:rPr>
      <w:tblPr/>
      <w:tcPr>
        <w:tcBorders>
          <w:top w:val="single" w:sz="18" w:space="0" w:color="FF7B40" w:themeColor="accent4" w:themeTint="BF"/>
        </w:tcBorders>
      </w:tcPr>
    </w:tblStylePr>
    <w:tblStylePr w:type="firstCol">
      <w:rPr>
        <w:b/>
        <w:bCs/>
      </w:rPr>
    </w:tblStylePr>
    <w:tblStylePr w:type="lastCol">
      <w:rPr>
        <w:b/>
        <w:bCs/>
      </w:r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insideV w:val="single" w:sz="8" w:space="0" w:color="FF1E1E" w:themeColor="accent3" w:themeTint="BF"/>
      </w:tblBorders>
    </w:tblPr>
    <w:tcPr>
      <w:shd w:val="clear" w:color="auto" w:fill="FFB4B4" w:themeFill="accent3" w:themeFillTint="3F"/>
    </w:tcPr>
    <w:tblStylePr w:type="firstRow">
      <w:rPr>
        <w:b/>
        <w:bCs/>
      </w:rPr>
    </w:tblStylePr>
    <w:tblStylePr w:type="lastRow">
      <w:rPr>
        <w:b/>
        <w:bCs/>
      </w:rPr>
      <w:tblPr/>
      <w:tcPr>
        <w:tcBorders>
          <w:top w:val="single" w:sz="18" w:space="0" w:color="FF1E1E" w:themeColor="accent3" w:themeTint="BF"/>
        </w:tcBorders>
      </w:tcPr>
    </w:tblStylePr>
    <w:tblStylePr w:type="firstCol">
      <w:rPr>
        <w:b/>
        <w:bCs/>
      </w:rPr>
    </w:tblStylePr>
    <w:tblStylePr w:type="lastCol">
      <w:rPr>
        <w:b/>
        <w:bCs/>
      </w:r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insideV w:val="single" w:sz="8" w:space="0" w:color="00C382" w:themeColor="accent2" w:themeTint="BF"/>
      </w:tblBorders>
    </w:tblPr>
    <w:tcPr>
      <w:shd w:val="clear" w:color="auto" w:fill="97FFDC" w:themeFill="accent2" w:themeFillTint="3F"/>
    </w:tcPr>
    <w:tblStylePr w:type="firstRow">
      <w:rPr>
        <w:b/>
        <w:bCs/>
      </w:rPr>
    </w:tblStylePr>
    <w:tblStylePr w:type="lastRow">
      <w:rPr>
        <w:b/>
        <w:bCs/>
      </w:rPr>
      <w:tblPr/>
      <w:tcPr>
        <w:tcBorders>
          <w:top w:val="single" w:sz="18" w:space="0" w:color="00C382" w:themeColor="accent2" w:themeTint="BF"/>
        </w:tcBorders>
      </w:tcPr>
    </w:tblStylePr>
    <w:tblStylePr w:type="firstCol">
      <w:rPr>
        <w:b/>
        <w:bCs/>
      </w:rPr>
    </w:tblStylePr>
    <w:tblStylePr w:type="lastCol">
      <w:rPr>
        <w:b/>
        <w:bCs/>
      </w:r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insideV w:val="single" w:sz="8" w:space="0" w:color="00F4CB" w:themeColor="accent1" w:themeTint="BF"/>
      </w:tblBorders>
    </w:tblPr>
    <w:tcPr>
      <w:shd w:val="clear" w:color="auto" w:fill="A7FFF0" w:themeFill="accent1" w:themeFillTint="3F"/>
    </w:tcPr>
    <w:tblStylePr w:type="firstRow">
      <w:rPr>
        <w:b/>
        <w:bCs/>
      </w:rPr>
    </w:tblStylePr>
    <w:tblStylePr w:type="lastRow">
      <w:rPr>
        <w:b/>
        <w:bCs/>
      </w:rPr>
      <w:tblPr/>
      <w:tcPr>
        <w:tcBorders>
          <w:top w:val="single" w:sz="18" w:space="0" w:color="00F4CB" w:themeColor="accent1" w:themeTint="BF"/>
        </w:tcBorders>
      </w:tcPr>
    </w:tblStylePr>
    <w:tblStylePr w:type="firstCol">
      <w:rPr>
        <w:b/>
        <w:bCs/>
      </w:rPr>
    </w:tblStylePr>
    <w:tblStylePr w:type="lastCol">
      <w:rPr>
        <w:b/>
        <w:bCs/>
      </w:r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2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D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D70" w:themeFill="accent6" w:themeFillShade="BF"/>
      </w:tcPr>
    </w:tblStylePr>
    <w:tblStylePr w:type="band1Vert">
      <w:tblPr/>
      <w:tcPr>
        <w:tcBorders>
          <w:top w:val="nil"/>
          <w:left w:val="nil"/>
          <w:bottom w:val="nil"/>
          <w:right w:val="nil"/>
          <w:insideH w:val="nil"/>
          <w:insideV w:val="nil"/>
        </w:tcBorders>
        <w:shd w:val="clear" w:color="auto" w:fill="001D70" w:themeFill="accent6" w:themeFillShade="BF"/>
      </w:tcPr>
    </w:tblStylePr>
    <w:tblStylePr w:type="band1Horz">
      <w:tblPr/>
      <w:tcPr>
        <w:tcBorders>
          <w:top w:val="nil"/>
          <w:left w:val="nil"/>
          <w:bottom w:val="nil"/>
          <w:right w:val="nil"/>
          <w:insideH w:val="nil"/>
          <w:insideV w:val="nil"/>
        </w:tcBorders>
        <w:shd w:val="clear" w:color="auto" w:fill="001D7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FC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9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9500" w:themeFill="accent5" w:themeFillShade="BF"/>
      </w:tcPr>
    </w:tblStylePr>
    <w:tblStylePr w:type="band1Vert">
      <w:tblPr/>
      <w:tcPr>
        <w:tcBorders>
          <w:top w:val="nil"/>
          <w:left w:val="nil"/>
          <w:bottom w:val="nil"/>
          <w:right w:val="nil"/>
          <w:insideH w:val="nil"/>
          <w:insideV w:val="nil"/>
        </w:tcBorders>
        <w:shd w:val="clear" w:color="auto" w:fill="BF9500" w:themeFill="accent5" w:themeFillShade="BF"/>
      </w:tcPr>
    </w:tblStylePr>
    <w:tblStylePr w:type="band1Horz">
      <w:tblPr/>
      <w:tcPr>
        <w:tcBorders>
          <w:top w:val="nil"/>
          <w:left w:val="nil"/>
          <w:bottom w:val="nil"/>
          <w:right w:val="nil"/>
          <w:insideH w:val="nil"/>
          <w:insideV w:val="nil"/>
        </w:tcBorders>
        <w:shd w:val="clear" w:color="auto" w:fill="BF95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FF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3B00" w:themeFill="accent4" w:themeFillShade="BF"/>
      </w:tcPr>
    </w:tblStylePr>
    <w:tblStylePr w:type="band1Vert">
      <w:tblPr/>
      <w:tcPr>
        <w:tcBorders>
          <w:top w:val="nil"/>
          <w:left w:val="nil"/>
          <w:bottom w:val="nil"/>
          <w:right w:val="nil"/>
          <w:insideH w:val="nil"/>
          <w:insideV w:val="nil"/>
        </w:tcBorders>
        <w:shd w:val="clear" w:color="auto" w:fill="BF3B00" w:themeFill="accent4" w:themeFillShade="BF"/>
      </w:tcPr>
    </w:tblStylePr>
    <w:tblStylePr w:type="band1Horz">
      <w:tblPr/>
      <w:tcPr>
        <w:tcBorders>
          <w:top w:val="nil"/>
          <w:left w:val="nil"/>
          <w:bottom w:val="nil"/>
          <w:right w:val="nil"/>
          <w:insideH w:val="nil"/>
          <w:insideV w:val="nil"/>
        </w:tcBorders>
        <w:shd w:val="clear" w:color="auto" w:fill="BF3B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D2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0000" w:themeFill="accent3" w:themeFillShade="BF"/>
      </w:tcPr>
    </w:tblStylePr>
    <w:tblStylePr w:type="band1Vert">
      <w:tblPr/>
      <w:tcPr>
        <w:tcBorders>
          <w:top w:val="nil"/>
          <w:left w:val="nil"/>
          <w:bottom w:val="nil"/>
          <w:right w:val="nil"/>
          <w:insideH w:val="nil"/>
          <w:insideV w:val="nil"/>
        </w:tcBorders>
        <w:shd w:val="clear" w:color="auto" w:fill="9D0000" w:themeFill="accent3" w:themeFillShade="BF"/>
      </w:tcPr>
    </w:tblStylePr>
    <w:tblStylePr w:type="band1Horz">
      <w:tblPr/>
      <w:tcPr>
        <w:tcBorders>
          <w:top w:val="nil"/>
          <w:left w:val="nil"/>
          <w:bottom w:val="nil"/>
          <w:right w:val="nil"/>
          <w:insideH w:val="nil"/>
          <w:insideV w:val="nil"/>
        </w:tcBorders>
        <w:shd w:val="clear" w:color="auto" w:fill="9D00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A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3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32C" w:themeFill="accent2" w:themeFillShade="BF"/>
      </w:tcPr>
    </w:tblStylePr>
    <w:tblStylePr w:type="band1Vert">
      <w:tblPr/>
      <w:tcPr>
        <w:tcBorders>
          <w:top w:val="nil"/>
          <w:left w:val="nil"/>
          <w:bottom w:val="nil"/>
          <w:right w:val="nil"/>
          <w:insideH w:val="nil"/>
          <w:insideV w:val="nil"/>
        </w:tcBorders>
        <w:shd w:val="clear" w:color="auto" w:fill="00432C" w:themeFill="accent2" w:themeFillShade="BF"/>
      </w:tcPr>
    </w:tblStylePr>
    <w:tblStylePr w:type="band1Horz">
      <w:tblPr/>
      <w:tcPr>
        <w:tcBorders>
          <w:top w:val="nil"/>
          <w:left w:val="nil"/>
          <w:bottom w:val="nil"/>
          <w:right w:val="nil"/>
          <w:insideH w:val="nil"/>
          <w:insideV w:val="nil"/>
        </w:tcBorders>
        <w:shd w:val="clear" w:color="auto" w:fill="00432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B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60" w:themeFill="accent1" w:themeFillShade="BF"/>
      </w:tcPr>
    </w:tblStylePr>
    <w:tblStylePr w:type="band1Vert">
      <w:tblPr/>
      <w:tcPr>
        <w:tcBorders>
          <w:top w:val="nil"/>
          <w:left w:val="nil"/>
          <w:bottom w:val="nil"/>
          <w:right w:val="nil"/>
          <w:insideH w:val="nil"/>
          <w:insideV w:val="nil"/>
        </w:tcBorders>
        <w:shd w:val="clear" w:color="auto" w:fill="007460" w:themeFill="accent1" w:themeFillShade="BF"/>
      </w:tcPr>
    </w:tblStylePr>
    <w:tblStylePr w:type="band1Horz">
      <w:tblPr/>
      <w:tcPr>
        <w:tcBorders>
          <w:top w:val="nil"/>
          <w:left w:val="nil"/>
          <w:bottom w:val="nil"/>
          <w:right w:val="nil"/>
          <w:insideH w:val="nil"/>
          <w:insideV w:val="nil"/>
        </w:tcBorders>
        <w:shd w:val="clear" w:color="auto" w:fill="007460" w:themeFill="accent1" w:themeFillShade="BF"/>
      </w:tcPr>
    </w:tblStylePr>
  </w:style>
  <w:style w:type="paragraph" w:styleId="Bibliografie">
    <w:name w:val="Bibliography"/>
    <w:basedOn w:val="ZsysbasisUNL"/>
    <w:next w:val="BasistekstUNL"/>
    <w:uiPriority w:val="37"/>
    <w:semiHidden/>
    <w:rsid w:val="00BD03A6"/>
  </w:style>
  <w:style w:type="paragraph" w:styleId="Citaat">
    <w:name w:val="Quote"/>
    <w:basedOn w:val="ZsysbasisUNL"/>
    <w:next w:val="BasistekstUNL"/>
    <w:link w:val="CitaatChar"/>
    <w:uiPriority w:val="29"/>
    <w:semiHidden/>
    <w:rsid w:val="00E919EC"/>
    <w:rPr>
      <w:i/>
      <w:iCs/>
    </w:rPr>
  </w:style>
  <w:style w:type="character" w:customStyle="1" w:styleId="CitaatChar">
    <w:name w:val="Citaat Char"/>
    <w:basedOn w:val="Standaardalinea-lettertype"/>
    <w:link w:val="Citaat"/>
    <w:uiPriority w:val="29"/>
    <w:semiHidden/>
    <w:rsid w:val="00E919EC"/>
    <w:rPr>
      <w:i/>
      <w:iCs/>
    </w:rPr>
  </w:style>
  <w:style w:type="paragraph" w:styleId="Duidelijkcitaat">
    <w:name w:val="Intense Quote"/>
    <w:basedOn w:val="ZsysbasisUNL"/>
    <w:next w:val="BasistekstUNL"/>
    <w:link w:val="DuidelijkcitaatChar"/>
    <w:uiPriority w:val="30"/>
    <w:semiHidden/>
    <w:rsid w:val="009F67D7"/>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9F67D7"/>
    <w:rPr>
      <w:b/>
      <w:bCs/>
      <w:i/>
      <w:iCs/>
    </w:rPr>
  </w:style>
  <w:style w:type="character" w:styleId="Eindnootmarkering">
    <w:name w:val="endnote reference"/>
    <w:aliases w:val="Eindnootmarkering UNL"/>
    <w:basedOn w:val="Standaardalinea-lettertype"/>
    <w:uiPriority w:val="51"/>
    <w:rsid w:val="00B5610F"/>
    <w:rPr>
      <w:vertAlign w:val="superscript"/>
    </w:rPr>
  </w:style>
  <w:style w:type="paragraph" w:styleId="Geenafstand">
    <w:name w:val="No Spacing"/>
    <w:basedOn w:val="ZsysbasisUNL"/>
    <w:next w:val="BasistekstUNL"/>
    <w:uiPriority w:val="1"/>
    <w:semiHidden/>
    <w:rsid w:val="00DB3962"/>
  </w:style>
  <w:style w:type="character" w:styleId="HTMLCode">
    <w:name w:val="HTML Code"/>
    <w:basedOn w:val="Standaardalinea-lettertype"/>
    <w:semiHidden/>
    <w:rsid w:val="00A4509E"/>
    <w:rPr>
      <w:rFonts w:ascii="Consolas" w:hAnsi="Consolas"/>
      <w:sz w:val="20"/>
      <w:szCs w:val="20"/>
    </w:rPr>
  </w:style>
  <w:style w:type="character" w:styleId="HTMLDefinition">
    <w:name w:val="HTML Definition"/>
    <w:basedOn w:val="Standaardalinea-lettertype"/>
    <w:semiHidden/>
    <w:rsid w:val="00D62F1A"/>
    <w:rPr>
      <w:i/>
      <w:iCs/>
    </w:rPr>
  </w:style>
  <w:style w:type="character" w:styleId="HTMLVariable">
    <w:name w:val="HTML Variable"/>
    <w:basedOn w:val="Standaardalinea-lettertype"/>
    <w:semiHidden/>
    <w:rsid w:val="003661F2"/>
    <w:rPr>
      <w:i/>
      <w:iCs/>
    </w:rPr>
  </w:style>
  <w:style w:type="character" w:styleId="HTML-acroniem">
    <w:name w:val="HTML Acronym"/>
    <w:basedOn w:val="Standaardalinea-lettertype"/>
    <w:semiHidden/>
    <w:rsid w:val="00BE49C1"/>
  </w:style>
  <w:style w:type="character" w:styleId="HTML-citaat">
    <w:name w:val="HTML Cite"/>
    <w:basedOn w:val="Standaardalinea-lettertype"/>
    <w:semiHidden/>
    <w:rsid w:val="00BC7175"/>
    <w:rPr>
      <w:i/>
      <w:iCs/>
    </w:rPr>
  </w:style>
  <w:style w:type="character" w:styleId="HTML-schrijfmachine">
    <w:name w:val="HTML Typewriter"/>
    <w:basedOn w:val="Standaardalinea-lettertype"/>
    <w:semiHidden/>
    <w:rsid w:val="00913FD7"/>
    <w:rPr>
      <w:rFonts w:ascii="Consolas" w:hAnsi="Consolas"/>
      <w:sz w:val="20"/>
      <w:szCs w:val="20"/>
    </w:rPr>
  </w:style>
  <w:style w:type="character" w:styleId="HTML-toetsenbord">
    <w:name w:val="HTML Keyboard"/>
    <w:basedOn w:val="Standaardalinea-lettertype"/>
    <w:semiHidden/>
    <w:rsid w:val="00530DA3"/>
    <w:rPr>
      <w:rFonts w:ascii="Consolas" w:hAnsi="Consolas"/>
      <w:sz w:val="20"/>
      <w:szCs w:val="20"/>
    </w:rPr>
  </w:style>
  <w:style w:type="character" w:styleId="HTML-voorbeeld">
    <w:name w:val="HTML Sample"/>
    <w:basedOn w:val="Standaardalinea-lettertype"/>
    <w:semiHidden/>
    <w:rsid w:val="00F12B7D"/>
    <w:rPr>
      <w:rFonts w:ascii="Consolas" w:hAnsi="Consolas"/>
      <w:sz w:val="24"/>
      <w:szCs w:val="24"/>
    </w:rPr>
  </w:style>
  <w:style w:type="paragraph" w:styleId="Kopvaninhoudsopgave">
    <w:name w:val="TOC Heading"/>
    <w:basedOn w:val="ZsysbasisUNL"/>
    <w:next w:val="BasistekstUNL"/>
    <w:uiPriority w:val="39"/>
    <w:semiHidden/>
    <w:rsid w:val="00A71A9C"/>
    <w:pPr>
      <w:keepLines/>
      <w:spacing w:before="480"/>
    </w:pPr>
    <w:rPr>
      <w:rFonts w:asciiTheme="majorHAnsi" w:eastAsiaTheme="majorEastAsia" w:hAnsiTheme="majorHAnsi" w:cstheme="majorBidi"/>
      <w:sz w:val="28"/>
      <w:szCs w:val="28"/>
    </w:rPr>
  </w:style>
  <w:style w:type="paragraph" w:styleId="Lijstalinea">
    <w:name w:val="List Paragraph"/>
    <w:basedOn w:val="ZsysbasisUNL"/>
    <w:next w:val="BasistekstUNL"/>
    <w:uiPriority w:val="99"/>
    <w:qFormat/>
    <w:rsid w:val="00566340"/>
    <w:pPr>
      <w:ind w:left="720"/>
    </w:pPr>
  </w:style>
  <w:style w:type="character" w:styleId="Nadruk">
    <w:name w:val="Emphasis"/>
    <w:basedOn w:val="Standaardalinea-lettertype"/>
    <w:semiHidden/>
    <w:rsid w:val="000046B7"/>
    <w:rPr>
      <w:i/>
      <w:iCs/>
    </w:rPr>
  </w:style>
  <w:style w:type="character" w:styleId="Regelnummer">
    <w:name w:val="line number"/>
    <w:basedOn w:val="Standaardalinea-lettertype"/>
    <w:semiHidden/>
    <w:rsid w:val="000F3C67"/>
  </w:style>
  <w:style w:type="numbering" w:customStyle="1" w:styleId="KopnummeringUNL">
    <w:name w:val="Kopnummering UNL"/>
    <w:uiPriority w:val="99"/>
    <w:semiHidden/>
    <w:rsid w:val="00771567"/>
    <w:pPr>
      <w:numPr>
        <w:numId w:val="4"/>
      </w:numPr>
    </w:pPr>
  </w:style>
  <w:style w:type="paragraph" w:customStyle="1" w:styleId="ZsyseenpuntUNL">
    <w:name w:val="Zsyseenpunt UNL"/>
    <w:basedOn w:val="ZsysbasisUNL"/>
    <w:semiHidden/>
    <w:rsid w:val="007C3544"/>
    <w:pPr>
      <w:spacing w:line="20" w:lineRule="exact"/>
    </w:pPr>
    <w:rPr>
      <w:sz w:val="2"/>
    </w:rPr>
  </w:style>
  <w:style w:type="paragraph" w:customStyle="1" w:styleId="ZsysbasisdocumentgegevensUNL">
    <w:name w:val="Zsysbasisdocumentgegevens UNL"/>
    <w:basedOn w:val="ZsysbasisUNL"/>
    <w:next w:val="BasistekstUNL"/>
    <w:semiHidden/>
    <w:rsid w:val="00DE4B42"/>
    <w:pPr>
      <w:spacing w:line="240" w:lineRule="exact"/>
    </w:pPr>
    <w:rPr>
      <w:noProof/>
    </w:rPr>
  </w:style>
  <w:style w:type="paragraph" w:customStyle="1" w:styleId="DocumentgegevenskopjeUNL">
    <w:name w:val="Documentgegevens kopje UNL"/>
    <w:basedOn w:val="ZsysbasisdocumentgegevensUNL"/>
    <w:semiHidden/>
    <w:rsid w:val="007853FC"/>
    <w:rPr>
      <w:rFonts w:ascii="Georgia" w:hAnsi="Georgia"/>
      <w:i/>
      <w:color w:val="005A3C" w:themeColor="accent2"/>
    </w:rPr>
  </w:style>
  <w:style w:type="paragraph" w:customStyle="1" w:styleId="DocumentgegevensUNL">
    <w:name w:val="Documentgegevens UNL"/>
    <w:basedOn w:val="ZsysbasisdocumentgegevensUNL"/>
    <w:uiPriority w:val="39"/>
    <w:rsid w:val="007A5EC0"/>
  </w:style>
  <w:style w:type="paragraph" w:customStyle="1" w:styleId="PaginanummerUNL">
    <w:name w:val="Paginanummer UNL"/>
    <w:basedOn w:val="ZsysbasisdocumentgegevensUNL"/>
    <w:uiPriority w:val="48"/>
    <w:rsid w:val="004F5370"/>
    <w:pPr>
      <w:jc w:val="right"/>
    </w:pPr>
    <w:rPr>
      <w:b/>
      <w:color w:val="005A3C" w:themeColor="accent2"/>
    </w:rPr>
  </w:style>
  <w:style w:type="paragraph" w:customStyle="1" w:styleId="AfzendergegevensUNL">
    <w:name w:val="Afzendergegevens UNL"/>
    <w:basedOn w:val="ZsysbasisdocumentgegevensUNL"/>
    <w:uiPriority w:val="38"/>
    <w:rsid w:val="00585D9B"/>
  </w:style>
  <w:style w:type="paragraph" w:customStyle="1" w:styleId="AfzendergegevenskopjeUNL">
    <w:name w:val="Afzendergegevens kopje UNL"/>
    <w:basedOn w:val="ZsysbasisdocumentgegevensUNL"/>
    <w:semiHidden/>
    <w:rsid w:val="00A11BDD"/>
  </w:style>
  <w:style w:type="numbering" w:customStyle="1" w:styleId="OpsommingtekenUNL">
    <w:name w:val="Opsomming teken UNL"/>
    <w:uiPriority w:val="99"/>
    <w:semiHidden/>
    <w:rsid w:val="00AD3F31"/>
    <w:pPr>
      <w:numPr>
        <w:numId w:val="38"/>
      </w:numPr>
    </w:pPr>
  </w:style>
  <w:style w:type="paragraph" w:customStyle="1" w:styleId="AlineavoorafbeeldingUNL">
    <w:name w:val="Alinea voor afbeelding UNL"/>
    <w:basedOn w:val="ZsysbasisUNL"/>
    <w:next w:val="BasistekstUNL"/>
    <w:semiHidden/>
    <w:rsid w:val="00EF259B"/>
  </w:style>
  <w:style w:type="paragraph" w:customStyle="1" w:styleId="TitelUNL">
    <w:name w:val="Titel UNL"/>
    <w:basedOn w:val="ZsysbasisUNL"/>
    <w:next w:val="SubtitelUNL"/>
    <w:uiPriority w:val="41"/>
    <w:rsid w:val="00DE767D"/>
    <w:pPr>
      <w:keepLines/>
      <w:spacing w:line="320" w:lineRule="exact"/>
    </w:pPr>
    <w:rPr>
      <w:b/>
      <w:color w:val="005A3C" w:themeColor="accent2"/>
      <w:sz w:val="28"/>
    </w:rPr>
  </w:style>
  <w:style w:type="paragraph" w:customStyle="1" w:styleId="SubtitelUNL">
    <w:name w:val="Subtitel UNL"/>
    <w:basedOn w:val="ZsysbasisUNL"/>
    <w:uiPriority w:val="40"/>
    <w:rsid w:val="00DE767D"/>
    <w:pPr>
      <w:keepLines/>
      <w:spacing w:line="280" w:lineRule="atLeast"/>
    </w:pPr>
    <w:rPr>
      <w:rFonts w:ascii="Georgia" w:hAnsi="Georgia"/>
      <w:i/>
      <w:color w:val="005A3C" w:themeColor="accent2"/>
      <w:sz w:val="22"/>
    </w:rPr>
  </w:style>
  <w:style w:type="numbering" w:customStyle="1" w:styleId="BijlagenummeringUNL">
    <w:name w:val="Bijlagenummering UNL"/>
    <w:uiPriority w:val="99"/>
    <w:semiHidden/>
    <w:rsid w:val="006F4AFD"/>
  </w:style>
  <w:style w:type="paragraph" w:customStyle="1" w:styleId="Bijlagekop1UNL">
    <w:name w:val="Bijlage kop 1 UNL"/>
    <w:basedOn w:val="ZsysbasisUNL"/>
    <w:next w:val="BasistekstUNL"/>
    <w:uiPriority w:val="9"/>
    <w:rsid w:val="00205546"/>
    <w:pPr>
      <w:keepNext/>
      <w:keepLines/>
      <w:numPr>
        <w:numId w:val="13"/>
      </w:numPr>
      <w:tabs>
        <w:tab w:val="left" w:pos="709"/>
      </w:tabs>
      <w:spacing w:before="240" w:after="60" w:line="300" w:lineRule="atLeast"/>
      <w:outlineLvl w:val="0"/>
    </w:pPr>
    <w:rPr>
      <w:b/>
      <w:bCs/>
      <w:color w:val="005A3C" w:themeColor="accent2"/>
      <w:sz w:val="22"/>
      <w:szCs w:val="32"/>
    </w:rPr>
  </w:style>
  <w:style w:type="paragraph" w:customStyle="1" w:styleId="Bijlagekop2UNL">
    <w:name w:val="Bijlage kop 2 UNL"/>
    <w:basedOn w:val="ZsysbasisUNL"/>
    <w:next w:val="BasistekstUNL"/>
    <w:uiPriority w:val="10"/>
    <w:rsid w:val="007B0D0A"/>
    <w:pPr>
      <w:keepNext/>
      <w:keepLines/>
      <w:numPr>
        <w:ilvl w:val="1"/>
        <w:numId w:val="13"/>
      </w:numPr>
      <w:spacing w:before="440" w:line="260" w:lineRule="atLeast"/>
      <w:outlineLvl w:val="1"/>
    </w:pPr>
    <w:rPr>
      <w:b/>
      <w:bCs/>
      <w:iCs/>
      <w:color w:val="005A3C" w:themeColor="accent2"/>
      <w:sz w:val="22"/>
      <w:szCs w:val="28"/>
    </w:rPr>
  </w:style>
  <w:style w:type="paragraph" w:styleId="Onderwerpvanopmerking">
    <w:name w:val="annotation subject"/>
    <w:basedOn w:val="ZsysbasisUNL"/>
    <w:next w:val="BasistekstUNL"/>
    <w:link w:val="OnderwerpvanopmerkingChar"/>
    <w:semiHidden/>
    <w:rsid w:val="0092188E"/>
    <w:rPr>
      <w:rFonts w:asciiTheme="minorHAnsi" w:hAnsiTheme="minorHAnsi" w:cs="Maiandra GD"/>
      <w:b/>
      <w:bCs/>
      <w:color w:val="000000" w:themeColor="text1"/>
      <w:szCs w:val="20"/>
    </w:rPr>
  </w:style>
  <w:style w:type="character" w:customStyle="1" w:styleId="OnderwerpvanopmerkingChar">
    <w:name w:val="Onderwerp van opmerking Char"/>
    <w:basedOn w:val="TekstopmerkingChar"/>
    <w:link w:val="Onderwerpvanopmerking"/>
    <w:semiHidden/>
    <w:rsid w:val="0092188E"/>
    <w:rPr>
      <w:rFonts w:asciiTheme="minorHAnsi" w:hAnsiTheme="minorHAnsi" w:cs="Maiandra GD"/>
      <w:b/>
      <w:bCs/>
      <w:color w:val="000000" w:themeColor="text1"/>
      <w:sz w:val="18"/>
      <w:szCs w:val="20"/>
    </w:rPr>
  </w:style>
  <w:style w:type="character" w:customStyle="1" w:styleId="Plattetekst2Char">
    <w:name w:val="Platte tekst 2 Char"/>
    <w:basedOn w:val="Standaardalinea-lettertype"/>
    <w:link w:val="Plattetekst2"/>
    <w:semiHidden/>
    <w:rsid w:val="00BF004E"/>
  </w:style>
  <w:style w:type="character" w:customStyle="1" w:styleId="PlattetekstChar">
    <w:name w:val="Platte tekst Char"/>
    <w:basedOn w:val="ZsysbasisUNLChar"/>
    <w:link w:val="Plattetekst"/>
    <w:semiHidden/>
    <w:rsid w:val="00BF17BA"/>
  </w:style>
  <w:style w:type="character" w:customStyle="1" w:styleId="Platteteksteersteinspringing2Char">
    <w:name w:val="Platte tekst eerste inspringing 2 Char"/>
    <w:basedOn w:val="PlattetekstinspringenChar"/>
    <w:link w:val="Platteteksteersteinspringing2"/>
    <w:semiHidden/>
    <w:rsid w:val="00AB42E5"/>
    <w:rPr>
      <w:rFonts w:ascii="Maiandra GD" w:hAnsi="Maiandra GD" w:cs="Maiandra GD"/>
      <w:sz w:val="18"/>
      <w:szCs w:val="18"/>
    </w:rPr>
  </w:style>
  <w:style w:type="paragraph" w:styleId="Plattetekstinspringen2">
    <w:name w:val="Body Text Indent 2"/>
    <w:basedOn w:val="ZsysbasisUNL"/>
    <w:next w:val="BasistekstUNL"/>
    <w:link w:val="Plattetekstinspringen2Char"/>
    <w:semiHidden/>
    <w:rsid w:val="007A4DCD"/>
    <w:pPr>
      <w:ind w:left="284"/>
    </w:pPr>
  </w:style>
  <w:style w:type="character" w:customStyle="1" w:styleId="Plattetekstinspringen2Char">
    <w:name w:val="Platte tekst inspringen 2 Char"/>
    <w:basedOn w:val="Standaardalinea-lettertype"/>
    <w:link w:val="Plattetekstinspringen2"/>
    <w:semiHidden/>
    <w:rsid w:val="007A4DCD"/>
  </w:style>
  <w:style w:type="paragraph" w:styleId="Plattetekstinspringen3">
    <w:name w:val="Body Text Indent 3"/>
    <w:basedOn w:val="ZsysbasisUNL"/>
    <w:next w:val="BasistekstUNL"/>
    <w:link w:val="Plattetekstinspringen3Char"/>
    <w:semiHidden/>
    <w:rsid w:val="000E639E"/>
    <w:pPr>
      <w:ind w:left="284"/>
    </w:pPr>
    <w:rPr>
      <w:szCs w:val="16"/>
    </w:rPr>
  </w:style>
  <w:style w:type="character" w:customStyle="1" w:styleId="Plattetekstinspringen3Char">
    <w:name w:val="Platte tekst inspringen 3 Char"/>
    <w:basedOn w:val="Standaardalinea-lettertype"/>
    <w:link w:val="Plattetekstinspringen3"/>
    <w:semiHidden/>
    <w:rsid w:val="000E639E"/>
    <w:rPr>
      <w:szCs w:val="16"/>
    </w:rPr>
  </w:style>
  <w:style w:type="paragraph" w:styleId="Lijstmetafbeeldingen">
    <w:name w:val="table of figures"/>
    <w:aliases w:val="Lijst met afbeeldingen UNL"/>
    <w:basedOn w:val="ZsysbasisUNL"/>
    <w:next w:val="BasistekstUNL"/>
    <w:uiPriority w:val="62"/>
    <w:semiHidden/>
    <w:rsid w:val="00021355"/>
  </w:style>
  <w:style w:type="table" w:customStyle="1" w:styleId="TabelstijlblancoUNL">
    <w:name w:val="Tabelstijl blanco UNL"/>
    <w:basedOn w:val="Standaardtabel"/>
    <w:uiPriority w:val="99"/>
    <w:qFormat/>
    <w:rsid w:val="00AB5082"/>
    <w:tblPr>
      <w:tblCellMar>
        <w:left w:w="0" w:type="dxa"/>
        <w:right w:w="0" w:type="dxa"/>
      </w:tblCellMar>
    </w:tblPr>
  </w:style>
  <w:style w:type="paragraph" w:customStyle="1" w:styleId="ZsysbasistocUNL">
    <w:name w:val="Zsysbasistoc UNL"/>
    <w:basedOn w:val="ZsysbasisUNL"/>
    <w:next w:val="BasistekstUNL"/>
    <w:semiHidden/>
    <w:rsid w:val="00D7586A"/>
    <w:pPr>
      <w:tabs>
        <w:tab w:val="right" w:leader="dot" w:pos="8726"/>
      </w:tabs>
      <w:ind w:left="567" w:right="567" w:hanging="567"/>
    </w:pPr>
  </w:style>
  <w:style w:type="numbering" w:customStyle="1" w:styleId="AgendapuntlijstUNL">
    <w:name w:val="Agendapunt (lijst) UNL"/>
    <w:uiPriority w:val="99"/>
    <w:semiHidden/>
    <w:rsid w:val="00CB0CA2"/>
  </w:style>
  <w:style w:type="paragraph" w:customStyle="1" w:styleId="AgendapuntUNL">
    <w:name w:val="Agendapunt UNL"/>
    <w:basedOn w:val="ZsysbasisUNL"/>
    <w:semiHidden/>
    <w:rsid w:val="00E452CA"/>
    <w:pPr>
      <w:numPr>
        <w:numId w:val="12"/>
      </w:numPr>
    </w:pPr>
  </w:style>
  <w:style w:type="paragraph" w:customStyle="1" w:styleId="DocumentnaamUNL">
    <w:name w:val="Documentnaam UNL"/>
    <w:basedOn w:val="ZsysbasisUNL"/>
    <w:next w:val="BasistekstUNL"/>
    <w:semiHidden/>
    <w:rsid w:val="00961BDE"/>
    <w:pPr>
      <w:spacing w:line="200" w:lineRule="exact"/>
      <w:jc w:val="right"/>
    </w:pPr>
    <w:rPr>
      <w:b/>
      <w:color w:val="005A3C" w:themeColor="accent2"/>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5A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semiHidden/>
    <w:rsid w:val="0019042B"/>
    <w:pPr>
      <w:spacing w:line="240" w:lineRule="auto"/>
    </w:pPr>
    <w:tblPr>
      <w:tblStyleRowBandSize w:val="1"/>
      <w:tblStyleColBandSize w:val="1"/>
      <w:tblBorders>
        <w:top w:val="single" w:sz="4" w:space="0" w:color="71FFE7" w:themeColor="accent1" w:themeTint="66"/>
        <w:left w:val="single" w:sz="4" w:space="0" w:color="71FFE7" w:themeColor="accent1" w:themeTint="66"/>
        <w:bottom w:val="single" w:sz="4" w:space="0" w:color="71FFE7" w:themeColor="accent1" w:themeTint="66"/>
        <w:right w:val="single" w:sz="4" w:space="0" w:color="71FFE7" w:themeColor="accent1" w:themeTint="66"/>
        <w:insideH w:val="single" w:sz="4" w:space="0" w:color="71FFE7" w:themeColor="accent1" w:themeTint="66"/>
        <w:insideV w:val="single" w:sz="4" w:space="0" w:color="71FFE7" w:themeColor="accent1" w:themeTint="66"/>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2" w:space="0" w:color="2AFFDB"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semiHidden/>
    <w:rsid w:val="0019042B"/>
    <w:pPr>
      <w:spacing w:line="240" w:lineRule="auto"/>
    </w:pPr>
    <w:tblPr>
      <w:tblStyleRowBandSize w:val="1"/>
      <w:tblStyleColBandSize w:val="1"/>
      <w:tblBorders>
        <w:top w:val="single" w:sz="4" w:space="0" w:color="57FFC7" w:themeColor="accent2" w:themeTint="66"/>
        <w:left w:val="single" w:sz="4" w:space="0" w:color="57FFC7" w:themeColor="accent2" w:themeTint="66"/>
        <w:bottom w:val="single" w:sz="4" w:space="0" w:color="57FFC7" w:themeColor="accent2" w:themeTint="66"/>
        <w:right w:val="single" w:sz="4" w:space="0" w:color="57FFC7" w:themeColor="accent2" w:themeTint="66"/>
        <w:insideH w:val="single" w:sz="4" w:space="0" w:color="57FFC7" w:themeColor="accent2" w:themeTint="66"/>
        <w:insideV w:val="single" w:sz="4" w:space="0" w:color="57FFC7" w:themeColor="accent2" w:themeTint="66"/>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2" w:space="0" w:color="03FFAB"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semiHidden/>
    <w:rsid w:val="0019042B"/>
    <w:pPr>
      <w:spacing w:line="240" w:lineRule="auto"/>
    </w:pPr>
    <w:tblPr>
      <w:tblStyleRowBandSize w:val="1"/>
      <w:tblStyleColBandSize w:val="1"/>
      <w:tblBorders>
        <w:top w:val="single" w:sz="4" w:space="0" w:color="FF8787" w:themeColor="accent3" w:themeTint="66"/>
        <w:left w:val="single" w:sz="4" w:space="0" w:color="FF8787" w:themeColor="accent3" w:themeTint="66"/>
        <w:bottom w:val="single" w:sz="4" w:space="0" w:color="FF8787" w:themeColor="accent3" w:themeTint="66"/>
        <w:right w:val="single" w:sz="4" w:space="0" w:color="FF8787" w:themeColor="accent3" w:themeTint="66"/>
        <w:insideH w:val="single" w:sz="4" w:space="0" w:color="FF8787" w:themeColor="accent3" w:themeTint="66"/>
        <w:insideV w:val="single" w:sz="4" w:space="0" w:color="FF8787" w:themeColor="accent3" w:themeTint="66"/>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2" w:space="0" w:color="FF4B4B"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semiHidden/>
    <w:rsid w:val="0019042B"/>
    <w:pPr>
      <w:spacing w:line="240" w:lineRule="auto"/>
    </w:pPr>
    <w:tblPr>
      <w:tblStyleRowBandSize w:val="1"/>
      <w:tblStyleColBandSize w:val="1"/>
      <w:tblBorders>
        <w:top w:val="single" w:sz="4" w:space="0" w:color="FFB999" w:themeColor="accent4" w:themeTint="66"/>
        <w:left w:val="single" w:sz="4" w:space="0" w:color="FFB999" w:themeColor="accent4" w:themeTint="66"/>
        <w:bottom w:val="single" w:sz="4" w:space="0" w:color="FFB999" w:themeColor="accent4" w:themeTint="66"/>
        <w:right w:val="single" w:sz="4" w:space="0" w:color="FFB999" w:themeColor="accent4" w:themeTint="66"/>
        <w:insideH w:val="single" w:sz="4" w:space="0" w:color="FFB999" w:themeColor="accent4" w:themeTint="66"/>
        <w:insideV w:val="single" w:sz="4" w:space="0" w:color="FFB999" w:themeColor="accent4" w:themeTint="66"/>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2" w:space="0" w:color="FF9666"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semiHidden/>
    <w:rsid w:val="0019042B"/>
    <w:pPr>
      <w:spacing w:line="240" w:lineRule="auto"/>
    </w:pPr>
    <w:tblPr>
      <w:tblStyleRowBandSize w:val="1"/>
      <w:tblStyleColBandSize w:val="1"/>
      <w:tblBorders>
        <w:top w:val="single" w:sz="4" w:space="0" w:color="FFE999" w:themeColor="accent5" w:themeTint="66"/>
        <w:left w:val="single" w:sz="4" w:space="0" w:color="FFE999" w:themeColor="accent5" w:themeTint="66"/>
        <w:bottom w:val="single" w:sz="4" w:space="0" w:color="FFE999" w:themeColor="accent5" w:themeTint="66"/>
        <w:right w:val="single" w:sz="4" w:space="0" w:color="FFE999" w:themeColor="accent5" w:themeTint="66"/>
        <w:insideH w:val="single" w:sz="4" w:space="0" w:color="FFE999" w:themeColor="accent5" w:themeTint="66"/>
        <w:insideV w:val="single" w:sz="4" w:space="0" w:color="FFE999" w:themeColor="accent5" w:themeTint="66"/>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2" w:space="0" w:color="FFDE66"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semiHidden/>
    <w:rsid w:val="0019042B"/>
    <w:pPr>
      <w:spacing w:line="240" w:lineRule="auto"/>
    </w:pPr>
    <w:tblPr>
      <w:tblStyleRowBandSize w:val="1"/>
      <w:tblStyleColBandSize w:val="1"/>
      <w:tblBorders>
        <w:top w:val="single" w:sz="4" w:space="0" w:color="6F95FF" w:themeColor="accent6" w:themeTint="66"/>
        <w:left w:val="single" w:sz="4" w:space="0" w:color="6F95FF" w:themeColor="accent6" w:themeTint="66"/>
        <w:bottom w:val="single" w:sz="4" w:space="0" w:color="6F95FF" w:themeColor="accent6" w:themeTint="66"/>
        <w:right w:val="single" w:sz="4" w:space="0" w:color="6F95FF" w:themeColor="accent6" w:themeTint="66"/>
        <w:insideH w:val="single" w:sz="4" w:space="0" w:color="6F95FF" w:themeColor="accent6" w:themeTint="66"/>
        <w:insideV w:val="single" w:sz="4" w:space="0" w:color="6F95FF" w:themeColor="accent6" w:themeTint="66"/>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2" w:space="0" w:color="2760FF"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semiHidden/>
    <w:rsid w:val="0019042B"/>
    <w:pPr>
      <w:spacing w:line="240" w:lineRule="auto"/>
    </w:pPr>
    <w:tblPr>
      <w:tblStyleRowBandSize w:val="1"/>
      <w:tblStyleColBandSize w:val="1"/>
      <w:tblBorders>
        <w:top w:val="single" w:sz="2" w:space="0" w:color="2AFFDB" w:themeColor="accent1" w:themeTint="99"/>
        <w:bottom w:val="single" w:sz="2" w:space="0" w:color="2AFFDB" w:themeColor="accent1" w:themeTint="99"/>
        <w:insideH w:val="single" w:sz="2" w:space="0" w:color="2AFFDB" w:themeColor="accent1" w:themeTint="99"/>
        <w:insideV w:val="single" w:sz="2" w:space="0" w:color="2AFFDB" w:themeColor="accent1" w:themeTint="99"/>
      </w:tblBorders>
    </w:tblPr>
    <w:tblStylePr w:type="firstRow">
      <w:rPr>
        <w:b/>
        <w:bCs/>
      </w:rPr>
      <w:tblPr/>
      <w:tcPr>
        <w:tcBorders>
          <w:top w:val="nil"/>
          <w:bottom w:val="single" w:sz="12" w:space="0" w:color="2AFFDB" w:themeColor="accent1" w:themeTint="99"/>
          <w:insideH w:val="nil"/>
          <w:insideV w:val="nil"/>
        </w:tcBorders>
        <w:shd w:val="clear" w:color="auto" w:fill="FFFFFF" w:themeFill="background1"/>
      </w:tcPr>
    </w:tblStylePr>
    <w:tblStylePr w:type="lastRow">
      <w:rPr>
        <w:b/>
        <w:bCs/>
      </w:rPr>
      <w:tblPr/>
      <w:tcPr>
        <w:tcBorders>
          <w:top w:val="double" w:sz="2" w:space="0" w:color="2AFF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2-Accent21">
    <w:name w:val="Rastertabel 2 - Accent 21"/>
    <w:basedOn w:val="Standaardtabel"/>
    <w:uiPriority w:val="47"/>
    <w:semiHidden/>
    <w:rsid w:val="0019042B"/>
    <w:pPr>
      <w:spacing w:line="240" w:lineRule="auto"/>
    </w:pPr>
    <w:tblPr>
      <w:tblStyleRowBandSize w:val="1"/>
      <w:tblStyleColBandSize w:val="1"/>
      <w:tblBorders>
        <w:top w:val="single" w:sz="2" w:space="0" w:color="03FFAB" w:themeColor="accent2" w:themeTint="99"/>
        <w:bottom w:val="single" w:sz="2" w:space="0" w:color="03FFAB" w:themeColor="accent2" w:themeTint="99"/>
        <w:insideH w:val="single" w:sz="2" w:space="0" w:color="03FFAB" w:themeColor="accent2" w:themeTint="99"/>
        <w:insideV w:val="single" w:sz="2" w:space="0" w:color="03FFAB" w:themeColor="accent2" w:themeTint="99"/>
      </w:tblBorders>
    </w:tblPr>
    <w:tblStylePr w:type="firstRow">
      <w:rPr>
        <w:b/>
        <w:bCs/>
      </w:rPr>
      <w:tblPr/>
      <w:tcPr>
        <w:tcBorders>
          <w:top w:val="nil"/>
          <w:bottom w:val="single" w:sz="12" w:space="0" w:color="03FFAB" w:themeColor="accent2" w:themeTint="99"/>
          <w:insideH w:val="nil"/>
          <w:insideV w:val="nil"/>
        </w:tcBorders>
        <w:shd w:val="clear" w:color="auto" w:fill="FFFFFF" w:themeFill="background1"/>
      </w:tcPr>
    </w:tblStylePr>
    <w:tblStylePr w:type="lastRow">
      <w:rPr>
        <w:b/>
        <w:bCs/>
      </w:rPr>
      <w:tblPr/>
      <w:tcPr>
        <w:tcBorders>
          <w:top w:val="double" w:sz="2" w:space="0" w:color="03FF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2-Accent31">
    <w:name w:val="Rastertabel 2 - Accent 31"/>
    <w:basedOn w:val="Standaardtabel"/>
    <w:uiPriority w:val="47"/>
    <w:semiHidden/>
    <w:rsid w:val="0019042B"/>
    <w:pPr>
      <w:spacing w:line="240" w:lineRule="auto"/>
    </w:pPr>
    <w:tblPr>
      <w:tblStyleRowBandSize w:val="1"/>
      <w:tblStyleColBandSize w:val="1"/>
      <w:tblBorders>
        <w:top w:val="single" w:sz="2" w:space="0" w:color="FF4B4B" w:themeColor="accent3" w:themeTint="99"/>
        <w:bottom w:val="single" w:sz="2" w:space="0" w:color="FF4B4B" w:themeColor="accent3" w:themeTint="99"/>
        <w:insideH w:val="single" w:sz="2" w:space="0" w:color="FF4B4B" w:themeColor="accent3" w:themeTint="99"/>
        <w:insideV w:val="single" w:sz="2" w:space="0" w:color="FF4B4B" w:themeColor="accent3" w:themeTint="99"/>
      </w:tblBorders>
    </w:tblPr>
    <w:tblStylePr w:type="firstRow">
      <w:rPr>
        <w:b/>
        <w:bCs/>
      </w:rPr>
      <w:tblPr/>
      <w:tcPr>
        <w:tcBorders>
          <w:top w:val="nil"/>
          <w:bottom w:val="single" w:sz="12" w:space="0" w:color="FF4B4B" w:themeColor="accent3" w:themeTint="99"/>
          <w:insideH w:val="nil"/>
          <w:insideV w:val="nil"/>
        </w:tcBorders>
        <w:shd w:val="clear" w:color="auto" w:fill="FFFFFF" w:themeFill="background1"/>
      </w:tcPr>
    </w:tblStylePr>
    <w:tblStylePr w:type="lastRow">
      <w:rPr>
        <w:b/>
        <w:bCs/>
      </w:rPr>
      <w:tblPr/>
      <w:tcPr>
        <w:tcBorders>
          <w:top w:val="double" w:sz="2" w:space="0" w:color="FF4B4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2-Accent41">
    <w:name w:val="Rastertabel 2 - Accent 41"/>
    <w:basedOn w:val="Standaardtabel"/>
    <w:uiPriority w:val="47"/>
    <w:semiHidden/>
    <w:rsid w:val="0019042B"/>
    <w:pPr>
      <w:spacing w:line="240" w:lineRule="auto"/>
    </w:pPr>
    <w:tblPr>
      <w:tblStyleRowBandSize w:val="1"/>
      <w:tblStyleColBandSize w:val="1"/>
      <w:tblBorders>
        <w:top w:val="single" w:sz="2" w:space="0" w:color="FF9666" w:themeColor="accent4" w:themeTint="99"/>
        <w:bottom w:val="single" w:sz="2" w:space="0" w:color="FF9666" w:themeColor="accent4" w:themeTint="99"/>
        <w:insideH w:val="single" w:sz="2" w:space="0" w:color="FF9666" w:themeColor="accent4" w:themeTint="99"/>
        <w:insideV w:val="single" w:sz="2" w:space="0" w:color="FF9666" w:themeColor="accent4" w:themeTint="99"/>
      </w:tblBorders>
    </w:tblPr>
    <w:tblStylePr w:type="firstRow">
      <w:rPr>
        <w:b/>
        <w:bCs/>
      </w:rPr>
      <w:tblPr/>
      <w:tcPr>
        <w:tcBorders>
          <w:top w:val="nil"/>
          <w:bottom w:val="single" w:sz="12" w:space="0" w:color="FF9666" w:themeColor="accent4" w:themeTint="99"/>
          <w:insideH w:val="nil"/>
          <w:insideV w:val="nil"/>
        </w:tcBorders>
        <w:shd w:val="clear" w:color="auto" w:fill="FFFFFF" w:themeFill="background1"/>
      </w:tcPr>
    </w:tblStylePr>
    <w:tblStylePr w:type="lastRow">
      <w:rPr>
        <w:b/>
        <w:bCs/>
      </w:rPr>
      <w:tblPr/>
      <w:tcPr>
        <w:tcBorders>
          <w:top w:val="double" w:sz="2" w:space="0" w:color="FF9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2-Accent51">
    <w:name w:val="Rastertabel 2 - Accent 51"/>
    <w:basedOn w:val="Standaardtabel"/>
    <w:uiPriority w:val="47"/>
    <w:semiHidden/>
    <w:rsid w:val="0019042B"/>
    <w:pPr>
      <w:spacing w:line="240" w:lineRule="auto"/>
    </w:pPr>
    <w:tblPr>
      <w:tblStyleRowBandSize w:val="1"/>
      <w:tblStyleColBandSize w:val="1"/>
      <w:tblBorders>
        <w:top w:val="single" w:sz="2" w:space="0" w:color="FFDE66" w:themeColor="accent5" w:themeTint="99"/>
        <w:bottom w:val="single" w:sz="2" w:space="0" w:color="FFDE66" w:themeColor="accent5" w:themeTint="99"/>
        <w:insideH w:val="single" w:sz="2" w:space="0" w:color="FFDE66" w:themeColor="accent5" w:themeTint="99"/>
        <w:insideV w:val="single" w:sz="2" w:space="0" w:color="FFDE66" w:themeColor="accent5" w:themeTint="99"/>
      </w:tblBorders>
    </w:tblPr>
    <w:tblStylePr w:type="firstRow">
      <w:rPr>
        <w:b/>
        <w:bCs/>
      </w:rPr>
      <w:tblPr/>
      <w:tcPr>
        <w:tcBorders>
          <w:top w:val="nil"/>
          <w:bottom w:val="single" w:sz="12" w:space="0" w:color="FFDE66" w:themeColor="accent5" w:themeTint="99"/>
          <w:insideH w:val="nil"/>
          <w:insideV w:val="nil"/>
        </w:tcBorders>
        <w:shd w:val="clear" w:color="auto" w:fill="FFFFFF" w:themeFill="background1"/>
      </w:tcPr>
    </w:tblStylePr>
    <w:tblStylePr w:type="lastRow">
      <w:rPr>
        <w:b/>
        <w:bCs/>
      </w:rPr>
      <w:tblPr/>
      <w:tcPr>
        <w:tcBorders>
          <w:top w:val="double" w:sz="2" w:space="0" w:color="FFDE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2-Accent61">
    <w:name w:val="Rastertabel 2 - Accent 61"/>
    <w:basedOn w:val="Standaardtabel"/>
    <w:uiPriority w:val="47"/>
    <w:semiHidden/>
    <w:rsid w:val="0019042B"/>
    <w:pPr>
      <w:spacing w:line="240" w:lineRule="auto"/>
    </w:pPr>
    <w:tblPr>
      <w:tblStyleRowBandSize w:val="1"/>
      <w:tblStyleColBandSize w:val="1"/>
      <w:tblBorders>
        <w:top w:val="single" w:sz="2" w:space="0" w:color="2760FF" w:themeColor="accent6" w:themeTint="99"/>
        <w:bottom w:val="single" w:sz="2" w:space="0" w:color="2760FF" w:themeColor="accent6" w:themeTint="99"/>
        <w:insideH w:val="single" w:sz="2" w:space="0" w:color="2760FF" w:themeColor="accent6" w:themeTint="99"/>
        <w:insideV w:val="single" w:sz="2" w:space="0" w:color="2760FF" w:themeColor="accent6" w:themeTint="99"/>
      </w:tblBorders>
    </w:tblPr>
    <w:tblStylePr w:type="firstRow">
      <w:rPr>
        <w:b/>
        <w:bCs/>
      </w:rPr>
      <w:tblPr/>
      <w:tcPr>
        <w:tcBorders>
          <w:top w:val="nil"/>
          <w:bottom w:val="single" w:sz="12" w:space="0" w:color="2760FF" w:themeColor="accent6" w:themeTint="99"/>
          <w:insideH w:val="nil"/>
          <w:insideV w:val="nil"/>
        </w:tcBorders>
        <w:shd w:val="clear" w:color="auto" w:fill="FFFFFF" w:themeFill="background1"/>
      </w:tcPr>
    </w:tblStylePr>
    <w:tblStylePr w:type="lastRow">
      <w:rPr>
        <w:b/>
        <w:bCs/>
      </w:rPr>
      <w:tblPr/>
      <w:tcPr>
        <w:tcBorders>
          <w:top w:val="double" w:sz="2" w:space="0" w:color="276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31">
    <w:name w:val="Rastertabel 31"/>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3-Accent21">
    <w:name w:val="Rastertabel 3 - Accent 21"/>
    <w:basedOn w:val="Standaardtabel"/>
    <w:uiPriority w:val="48"/>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3-Accent31">
    <w:name w:val="Rastertabel 3 - Accent 31"/>
    <w:basedOn w:val="Standaardtabel"/>
    <w:uiPriority w:val="48"/>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3-Accent41">
    <w:name w:val="Rastertabel 3 - Accent 41"/>
    <w:basedOn w:val="Standaardtabel"/>
    <w:uiPriority w:val="48"/>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3-Accent51">
    <w:name w:val="Rastertabel 3 - Accent 51"/>
    <w:basedOn w:val="Standaardtabel"/>
    <w:uiPriority w:val="48"/>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3-Accent61">
    <w:name w:val="Rastertabel 3 - Accent 61"/>
    <w:basedOn w:val="Standaardtabel"/>
    <w:uiPriority w:val="48"/>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customStyle="1" w:styleId="Rastertabel41">
    <w:name w:val="Raster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insideV w:val="nil"/>
        </w:tcBorders>
        <w:shd w:val="clear" w:color="auto" w:fill="009B82" w:themeFill="accent1"/>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4-Accent21">
    <w:name w:val="Raster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insideV w:val="nil"/>
        </w:tcBorders>
        <w:shd w:val="clear" w:color="auto" w:fill="005A3C" w:themeFill="accent2"/>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4-Accent31">
    <w:name w:val="Raster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insideV w:val="nil"/>
        </w:tcBorders>
        <w:shd w:val="clear" w:color="auto" w:fill="D20000" w:themeFill="accent3"/>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4-Accent41">
    <w:name w:val="Raster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insideV w:val="nil"/>
        </w:tcBorders>
        <w:shd w:val="clear" w:color="auto" w:fill="FF5000" w:themeFill="accent4"/>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4-Accent51">
    <w:name w:val="Raster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insideV w:val="nil"/>
        </w:tcBorders>
        <w:shd w:val="clear" w:color="auto" w:fill="FFC800" w:themeFill="accent5"/>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4-Accent61">
    <w:name w:val="Raster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insideV w:val="nil"/>
        </w:tcBorders>
        <w:shd w:val="clear" w:color="auto" w:fill="002896" w:themeFill="accent6"/>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5donker1">
    <w:name w:val="Rastertabel 5 donker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82" w:themeFill="accent1"/>
      </w:tcPr>
    </w:tblStylePr>
    <w:tblStylePr w:type="band1Vert">
      <w:tblPr/>
      <w:tcPr>
        <w:shd w:val="clear" w:color="auto" w:fill="71FFE7" w:themeFill="accent1" w:themeFillTint="66"/>
      </w:tcPr>
    </w:tblStylePr>
    <w:tblStylePr w:type="band1Horz">
      <w:tblPr/>
      <w:tcPr>
        <w:shd w:val="clear" w:color="auto" w:fill="71FFE7" w:themeFill="accent1" w:themeFillTint="66"/>
      </w:tcPr>
    </w:tblStylePr>
  </w:style>
  <w:style w:type="table" w:customStyle="1" w:styleId="Rastertabel5donker-Accent21">
    <w:name w:val="Rastertabel 5 donker - Accent 2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3C" w:themeFill="accent2"/>
      </w:tcPr>
    </w:tblStylePr>
    <w:tblStylePr w:type="band1Vert">
      <w:tblPr/>
      <w:tcPr>
        <w:shd w:val="clear" w:color="auto" w:fill="57FFC7" w:themeFill="accent2" w:themeFillTint="66"/>
      </w:tcPr>
    </w:tblStylePr>
    <w:tblStylePr w:type="band1Horz">
      <w:tblPr/>
      <w:tcPr>
        <w:shd w:val="clear" w:color="auto" w:fill="57FFC7" w:themeFill="accent2" w:themeFillTint="66"/>
      </w:tcPr>
    </w:tblStylePr>
  </w:style>
  <w:style w:type="table" w:customStyle="1" w:styleId="Rastertabel5donker-Accent31">
    <w:name w:val="Rastertabel 5 donker - Accent 3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0000" w:themeFill="accent3"/>
      </w:tcPr>
    </w:tblStylePr>
    <w:tblStylePr w:type="band1Vert">
      <w:tblPr/>
      <w:tcPr>
        <w:shd w:val="clear" w:color="auto" w:fill="FF8787" w:themeFill="accent3" w:themeFillTint="66"/>
      </w:tcPr>
    </w:tblStylePr>
    <w:tblStylePr w:type="band1Horz">
      <w:tblPr/>
      <w:tcPr>
        <w:shd w:val="clear" w:color="auto" w:fill="FF8787" w:themeFill="accent3" w:themeFillTint="66"/>
      </w:tcPr>
    </w:tblStylePr>
  </w:style>
  <w:style w:type="table" w:customStyle="1" w:styleId="Rastertabel5donker-Accent41">
    <w:name w:val="Rastertabel 5 donker - Accent 4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000" w:themeFill="accent4"/>
      </w:tcPr>
    </w:tblStylePr>
    <w:tblStylePr w:type="band1Vert">
      <w:tblPr/>
      <w:tcPr>
        <w:shd w:val="clear" w:color="auto" w:fill="FFB999" w:themeFill="accent4" w:themeFillTint="66"/>
      </w:tcPr>
    </w:tblStylePr>
    <w:tblStylePr w:type="band1Horz">
      <w:tblPr/>
      <w:tcPr>
        <w:shd w:val="clear" w:color="auto" w:fill="FFB999" w:themeFill="accent4" w:themeFillTint="66"/>
      </w:tcPr>
    </w:tblStylePr>
  </w:style>
  <w:style w:type="table" w:customStyle="1" w:styleId="Rastertabel5donker-Accent51">
    <w:name w:val="Rastertabel 5 donker - Accent 5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00" w:themeFill="accent5"/>
      </w:tcPr>
    </w:tblStylePr>
    <w:tblStylePr w:type="band1Vert">
      <w:tblPr/>
      <w:tcPr>
        <w:shd w:val="clear" w:color="auto" w:fill="FFE999" w:themeFill="accent5" w:themeFillTint="66"/>
      </w:tcPr>
    </w:tblStylePr>
    <w:tblStylePr w:type="band1Horz">
      <w:tblPr/>
      <w:tcPr>
        <w:shd w:val="clear" w:color="auto" w:fill="FFE999" w:themeFill="accent5" w:themeFillTint="66"/>
      </w:tcPr>
    </w:tblStylePr>
  </w:style>
  <w:style w:type="table" w:customStyle="1" w:styleId="Rastertabel5donker-Accent61">
    <w:name w:val="Rastertabel 5 donker - Accent 6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96" w:themeFill="accent6"/>
      </w:tcPr>
    </w:tblStylePr>
    <w:tblStylePr w:type="band1Vert">
      <w:tblPr/>
      <w:tcPr>
        <w:shd w:val="clear" w:color="auto" w:fill="6F95FF" w:themeFill="accent6" w:themeFillTint="66"/>
      </w:tcPr>
    </w:tblStylePr>
    <w:tblStylePr w:type="band1Horz">
      <w:tblPr/>
      <w:tcPr>
        <w:shd w:val="clear" w:color="auto" w:fill="6F95FF" w:themeFill="accent6" w:themeFillTint="66"/>
      </w:tcPr>
    </w:tblStylePr>
  </w:style>
  <w:style w:type="table" w:customStyle="1" w:styleId="Rastertabel6kleurrijk1">
    <w:name w:val="Raster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6kleurrijk-Accent21">
    <w:name w:val="Raster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6kleurrijk-Accent31">
    <w:name w:val="Raster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6kleurrijk-Accent41">
    <w:name w:val="Raster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6kleurrijk-Accent51">
    <w:name w:val="Raster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6kleurrijk-Accent61">
    <w:name w:val="Raster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7kleurrijk1">
    <w:name w:val="Rastertabel 7 kleurrijk1"/>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7kleurrijk-Accent21">
    <w:name w:val="Rastertabel 7 kleurrijk - Accent 21"/>
    <w:basedOn w:val="Standaardtabel"/>
    <w:uiPriority w:val="52"/>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7kleurrijk-Accent31">
    <w:name w:val="Rastertabel 7 kleurrijk - Accent 31"/>
    <w:basedOn w:val="Standaardtabel"/>
    <w:uiPriority w:val="52"/>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7kleurrijk-Accent41">
    <w:name w:val="Rastertabel 7 kleurrijk - Accent 41"/>
    <w:basedOn w:val="Standaardtabel"/>
    <w:uiPriority w:val="52"/>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7kleurrijk-Accent51">
    <w:name w:val="Rastertabel 7 kleurrijk - Accent 51"/>
    <w:basedOn w:val="Standaardtabel"/>
    <w:uiPriority w:val="52"/>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7kleurrijk-Accent61">
    <w:name w:val="Rastertabel 7 kleurrijk - Accent 61"/>
    <w:basedOn w:val="Standaardtabel"/>
    <w:uiPriority w:val="52"/>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18" w:space="0" w:color="009B82" w:themeColor="accent1"/>
          <w:right w:val="single" w:sz="8" w:space="0" w:color="009B82" w:themeColor="accent1"/>
          <w:insideH w:val="nil"/>
          <w:insideV w:val="single" w:sz="8" w:space="0" w:color="009B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insideH w:val="nil"/>
          <w:insideV w:val="single" w:sz="8" w:space="0" w:color="009B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shd w:val="clear" w:color="auto" w:fill="A7FFF0" w:themeFill="accent1" w:themeFillTint="3F"/>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shd w:val="clear" w:color="auto" w:fill="A7FFF0" w:themeFill="accent1" w:themeFillTint="3F"/>
      </w:tcPr>
    </w:tblStylePr>
    <w:tblStylePr w:type="band2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pPr>
        <w:spacing w:before="0" w:after="0" w:line="240" w:lineRule="auto"/>
      </w:pPr>
      <w:rPr>
        <w:b/>
        <w:bCs/>
        <w:color w:val="FFFFFF" w:themeColor="background1"/>
      </w:rPr>
      <w:tblPr/>
      <w:tcPr>
        <w:shd w:val="clear" w:color="auto" w:fill="009B82" w:themeFill="accent1"/>
      </w:tcPr>
    </w:tblStylePr>
    <w:tblStylePr w:type="lastRow">
      <w:pPr>
        <w:spacing w:before="0" w:after="0" w:line="240" w:lineRule="auto"/>
      </w:pPr>
      <w:rPr>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tcBorders>
      </w:tcPr>
    </w:tblStylePr>
    <w:tblStylePr w:type="firstCol">
      <w:rPr>
        <w:b/>
        <w:bCs/>
      </w:rPr>
    </w:tblStylePr>
    <w:tblStylePr w:type="lastCol">
      <w:rPr>
        <w:b/>
        <w:bCs/>
      </w:r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460" w:themeColor="accent1" w:themeShade="BF"/>
    </w:rPr>
    <w:tblPr>
      <w:tblStyleRowBandSize w:val="1"/>
      <w:tblStyleColBandSize w:val="1"/>
      <w:tblBorders>
        <w:top w:val="single" w:sz="8" w:space="0" w:color="009B82" w:themeColor="accent1"/>
        <w:bottom w:val="single" w:sz="8" w:space="0" w:color="009B82" w:themeColor="accent1"/>
      </w:tblBorders>
    </w:tblPr>
    <w:tblStylePr w:type="fir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la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left w:val="nil"/>
          <w:right w:val="nil"/>
          <w:insideH w:val="nil"/>
          <w:insideV w:val="nil"/>
        </w:tcBorders>
        <w:shd w:val="clear" w:color="auto" w:fill="A7FFF0" w:themeFill="accent1" w:themeFillTint="3F"/>
      </w:tcPr>
    </w:tblStylePr>
  </w:style>
  <w:style w:type="table" w:customStyle="1" w:styleId="Lijsttabel1licht1">
    <w:name w:val="Lijsttabel 1 licht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AFFDB" w:themeColor="accent1" w:themeTint="99"/>
        </w:tcBorders>
      </w:tcPr>
    </w:tblStylePr>
    <w:tblStylePr w:type="lastRow">
      <w:rPr>
        <w:b/>
        <w:bCs/>
      </w:rPr>
      <w:tblPr/>
      <w:tcPr>
        <w:tcBorders>
          <w:top w:val="sing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1licht-Accent21">
    <w:name w:val="Lijsttabel 1 licht - Accent 2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03FFAB" w:themeColor="accent2" w:themeTint="99"/>
        </w:tcBorders>
      </w:tcPr>
    </w:tblStylePr>
    <w:tblStylePr w:type="lastRow">
      <w:rPr>
        <w:b/>
        <w:bCs/>
      </w:rPr>
      <w:tblPr/>
      <w:tcPr>
        <w:tcBorders>
          <w:top w:val="sing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1licht-Accent31">
    <w:name w:val="Lijsttabel 1 licht - Accent 3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4B4B" w:themeColor="accent3" w:themeTint="99"/>
        </w:tcBorders>
      </w:tcPr>
    </w:tblStylePr>
    <w:tblStylePr w:type="lastRow">
      <w:rPr>
        <w:b/>
        <w:bCs/>
      </w:rPr>
      <w:tblPr/>
      <w:tcPr>
        <w:tcBorders>
          <w:top w:val="sing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1licht-Accent41">
    <w:name w:val="Lijsttabel 1 licht - Accent 4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9666" w:themeColor="accent4" w:themeTint="99"/>
        </w:tcBorders>
      </w:tcPr>
    </w:tblStylePr>
    <w:tblStylePr w:type="lastRow">
      <w:rPr>
        <w:b/>
        <w:bCs/>
      </w:rPr>
      <w:tblPr/>
      <w:tcPr>
        <w:tcBorders>
          <w:top w:val="sing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1licht-Accent51">
    <w:name w:val="Lijsttabel 1 licht - Accent 5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DE66" w:themeColor="accent5" w:themeTint="99"/>
        </w:tcBorders>
      </w:tcPr>
    </w:tblStylePr>
    <w:tblStylePr w:type="lastRow">
      <w:rPr>
        <w:b/>
        <w:bCs/>
      </w:rPr>
      <w:tblPr/>
      <w:tcPr>
        <w:tcBorders>
          <w:top w:val="sing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1licht-Accent61">
    <w:name w:val="Lijsttabel 1 licht - Accent 6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760FF" w:themeColor="accent6" w:themeTint="99"/>
        </w:tcBorders>
      </w:tcPr>
    </w:tblStylePr>
    <w:tblStylePr w:type="lastRow">
      <w:rPr>
        <w:b/>
        <w:bCs/>
      </w:rPr>
      <w:tblPr/>
      <w:tcPr>
        <w:tcBorders>
          <w:top w:val="sing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21">
    <w:name w:val="Lijsttabel 21"/>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semiHidden/>
    <w:rsid w:val="0019042B"/>
    <w:pPr>
      <w:spacing w:line="240" w:lineRule="auto"/>
    </w:pPr>
    <w:tblPr>
      <w:tblStyleRowBandSize w:val="1"/>
      <w:tblStyleColBandSize w:val="1"/>
      <w:tblBorders>
        <w:top w:val="single" w:sz="4" w:space="0" w:color="2AFFDB" w:themeColor="accent1" w:themeTint="99"/>
        <w:bottom w:val="single" w:sz="4" w:space="0" w:color="2AFFDB" w:themeColor="accent1" w:themeTint="99"/>
        <w:insideH w:val="single" w:sz="4" w:space="0" w:color="2AFF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2-Accent21">
    <w:name w:val="Lijsttabel 2 - Accent 21"/>
    <w:basedOn w:val="Standaardtabel"/>
    <w:uiPriority w:val="47"/>
    <w:semiHidden/>
    <w:rsid w:val="0019042B"/>
    <w:pPr>
      <w:spacing w:line="240" w:lineRule="auto"/>
    </w:pPr>
    <w:tblPr>
      <w:tblStyleRowBandSize w:val="1"/>
      <w:tblStyleColBandSize w:val="1"/>
      <w:tblBorders>
        <w:top w:val="single" w:sz="4" w:space="0" w:color="03FFAB" w:themeColor="accent2" w:themeTint="99"/>
        <w:bottom w:val="single" w:sz="4" w:space="0" w:color="03FFAB" w:themeColor="accent2" w:themeTint="99"/>
        <w:insideH w:val="single" w:sz="4" w:space="0" w:color="03FF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2-Accent31">
    <w:name w:val="Lijsttabel 2 - Accent 31"/>
    <w:basedOn w:val="Standaardtabel"/>
    <w:uiPriority w:val="47"/>
    <w:semiHidden/>
    <w:rsid w:val="0019042B"/>
    <w:pPr>
      <w:spacing w:line="240" w:lineRule="auto"/>
    </w:pPr>
    <w:tblPr>
      <w:tblStyleRowBandSize w:val="1"/>
      <w:tblStyleColBandSize w:val="1"/>
      <w:tblBorders>
        <w:top w:val="single" w:sz="4" w:space="0" w:color="FF4B4B" w:themeColor="accent3" w:themeTint="99"/>
        <w:bottom w:val="single" w:sz="4" w:space="0" w:color="FF4B4B" w:themeColor="accent3" w:themeTint="99"/>
        <w:insideH w:val="single" w:sz="4" w:space="0" w:color="FF4B4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2-Accent41">
    <w:name w:val="Lijsttabel 2 - Accent 41"/>
    <w:basedOn w:val="Standaardtabel"/>
    <w:uiPriority w:val="47"/>
    <w:semiHidden/>
    <w:rsid w:val="0019042B"/>
    <w:pPr>
      <w:spacing w:line="240" w:lineRule="auto"/>
    </w:pPr>
    <w:tblPr>
      <w:tblStyleRowBandSize w:val="1"/>
      <w:tblStyleColBandSize w:val="1"/>
      <w:tblBorders>
        <w:top w:val="single" w:sz="4" w:space="0" w:color="FF9666" w:themeColor="accent4" w:themeTint="99"/>
        <w:bottom w:val="single" w:sz="4" w:space="0" w:color="FF9666" w:themeColor="accent4" w:themeTint="99"/>
        <w:insideH w:val="single" w:sz="4" w:space="0" w:color="FF9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2-Accent51">
    <w:name w:val="Lijsttabel 2 - Accent 51"/>
    <w:basedOn w:val="Standaardtabel"/>
    <w:uiPriority w:val="47"/>
    <w:semiHidden/>
    <w:rsid w:val="0019042B"/>
    <w:pPr>
      <w:spacing w:line="240" w:lineRule="auto"/>
    </w:pPr>
    <w:tblPr>
      <w:tblStyleRowBandSize w:val="1"/>
      <w:tblStyleColBandSize w:val="1"/>
      <w:tblBorders>
        <w:top w:val="single" w:sz="4" w:space="0" w:color="FFDE66" w:themeColor="accent5" w:themeTint="99"/>
        <w:bottom w:val="single" w:sz="4" w:space="0" w:color="FFDE66" w:themeColor="accent5" w:themeTint="99"/>
        <w:insideH w:val="single" w:sz="4" w:space="0" w:color="FFDE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2-Accent61">
    <w:name w:val="Lijsttabel 2 - Accent 61"/>
    <w:basedOn w:val="Standaardtabel"/>
    <w:uiPriority w:val="47"/>
    <w:semiHidden/>
    <w:rsid w:val="0019042B"/>
    <w:pPr>
      <w:spacing w:line="240" w:lineRule="auto"/>
    </w:pPr>
    <w:tblPr>
      <w:tblStyleRowBandSize w:val="1"/>
      <w:tblStyleColBandSize w:val="1"/>
      <w:tblBorders>
        <w:top w:val="single" w:sz="4" w:space="0" w:color="2760FF" w:themeColor="accent6" w:themeTint="99"/>
        <w:bottom w:val="single" w:sz="4" w:space="0" w:color="2760FF" w:themeColor="accent6" w:themeTint="99"/>
        <w:insideH w:val="single" w:sz="4" w:space="0" w:color="276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31">
    <w:name w:val="Lijsttabel 31"/>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semiHidden/>
    <w:rsid w:val="0019042B"/>
    <w:pPr>
      <w:spacing w:line="240" w:lineRule="auto"/>
    </w:pPr>
    <w:tblPr>
      <w:tblStyleRowBandSize w:val="1"/>
      <w:tblStyleColBandSize w:val="1"/>
      <w:tblBorders>
        <w:top w:val="single" w:sz="4" w:space="0" w:color="009B82" w:themeColor="accent1"/>
        <w:left w:val="single" w:sz="4" w:space="0" w:color="009B82" w:themeColor="accent1"/>
        <w:bottom w:val="single" w:sz="4" w:space="0" w:color="009B82" w:themeColor="accent1"/>
        <w:right w:val="single" w:sz="4" w:space="0" w:color="009B82" w:themeColor="accent1"/>
      </w:tblBorders>
    </w:tblPr>
    <w:tblStylePr w:type="firstRow">
      <w:rPr>
        <w:b/>
        <w:bCs/>
        <w:color w:val="FFFFFF" w:themeColor="background1"/>
      </w:rPr>
      <w:tblPr/>
      <w:tcPr>
        <w:shd w:val="clear" w:color="auto" w:fill="009B82" w:themeFill="accent1"/>
      </w:tcPr>
    </w:tblStylePr>
    <w:tblStylePr w:type="lastRow">
      <w:rPr>
        <w:b/>
        <w:bCs/>
      </w:rPr>
      <w:tblPr/>
      <w:tcPr>
        <w:tcBorders>
          <w:top w:val="double" w:sz="4" w:space="0" w:color="009B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82" w:themeColor="accent1"/>
          <w:right w:val="single" w:sz="4" w:space="0" w:color="009B82" w:themeColor="accent1"/>
        </w:tcBorders>
      </w:tcPr>
    </w:tblStylePr>
    <w:tblStylePr w:type="band1Horz">
      <w:tblPr/>
      <w:tcPr>
        <w:tcBorders>
          <w:top w:val="single" w:sz="4" w:space="0" w:color="009B82" w:themeColor="accent1"/>
          <w:bottom w:val="single" w:sz="4" w:space="0" w:color="009B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82" w:themeColor="accent1"/>
          <w:left w:val="nil"/>
        </w:tcBorders>
      </w:tcPr>
    </w:tblStylePr>
    <w:tblStylePr w:type="swCell">
      <w:tblPr/>
      <w:tcPr>
        <w:tcBorders>
          <w:top w:val="double" w:sz="4" w:space="0" w:color="009B82" w:themeColor="accent1"/>
          <w:right w:val="nil"/>
        </w:tcBorders>
      </w:tcPr>
    </w:tblStylePr>
  </w:style>
  <w:style w:type="table" w:customStyle="1" w:styleId="Lijsttabel3-Accent21">
    <w:name w:val="Lijsttabel 3 - Accent 21"/>
    <w:basedOn w:val="Standaardtabel"/>
    <w:uiPriority w:val="48"/>
    <w:semiHidden/>
    <w:rsid w:val="0019042B"/>
    <w:pPr>
      <w:spacing w:line="240" w:lineRule="auto"/>
    </w:pPr>
    <w:tblPr>
      <w:tblStyleRowBandSize w:val="1"/>
      <w:tblStyleColBandSize w:val="1"/>
      <w:tblBorders>
        <w:top w:val="single" w:sz="4" w:space="0" w:color="005A3C" w:themeColor="accent2"/>
        <w:left w:val="single" w:sz="4" w:space="0" w:color="005A3C" w:themeColor="accent2"/>
        <w:bottom w:val="single" w:sz="4" w:space="0" w:color="005A3C" w:themeColor="accent2"/>
        <w:right w:val="single" w:sz="4" w:space="0" w:color="005A3C" w:themeColor="accent2"/>
      </w:tblBorders>
    </w:tblPr>
    <w:tblStylePr w:type="firstRow">
      <w:rPr>
        <w:b/>
        <w:bCs/>
        <w:color w:val="FFFFFF" w:themeColor="background1"/>
      </w:rPr>
      <w:tblPr/>
      <w:tcPr>
        <w:shd w:val="clear" w:color="auto" w:fill="005A3C" w:themeFill="accent2"/>
      </w:tcPr>
    </w:tblStylePr>
    <w:tblStylePr w:type="lastRow">
      <w:rPr>
        <w:b/>
        <w:bCs/>
      </w:rPr>
      <w:tblPr/>
      <w:tcPr>
        <w:tcBorders>
          <w:top w:val="double" w:sz="4" w:space="0" w:color="005A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3C" w:themeColor="accent2"/>
          <w:right w:val="single" w:sz="4" w:space="0" w:color="005A3C" w:themeColor="accent2"/>
        </w:tcBorders>
      </w:tcPr>
    </w:tblStylePr>
    <w:tblStylePr w:type="band1Horz">
      <w:tblPr/>
      <w:tcPr>
        <w:tcBorders>
          <w:top w:val="single" w:sz="4" w:space="0" w:color="005A3C" w:themeColor="accent2"/>
          <w:bottom w:val="single" w:sz="4" w:space="0" w:color="005A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3C" w:themeColor="accent2"/>
          <w:left w:val="nil"/>
        </w:tcBorders>
      </w:tcPr>
    </w:tblStylePr>
    <w:tblStylePr w:type="swCell">
      <w:tblPr/>
      <w:tcPr>
        <w:tcBorders>
          <w:top w:val="double" w:sz="4" w:space="0" w:color="005A3C" w:themeColor="accent2"/>
          <w:right w:val="nil"/>
        </w:tcBorders>
      </w:tcPr>
    </w:tblStylePr>
  </w:style>
  <w:style w:type="table" w:customStyle="1" w:styleId="Lijsttabel3-Accent31">
    <w:name w:val="Lijsttabel 3 - Accent 31"/>
    <w:basedOn w:val="Standaardtabel"/>
    <w:uiPriority w:val="48"/>
    <w:semiHidden/>
    <w:rsid w:val="0019042B"/>
    <w:pPr>
      <w:spacing w:line="240" w:lineRule="auto"/>
    </w:pPr>
    <w:tblPr>
      <w:tblStyleRowBandSize w:val="1"/>
      <w:tblStyleColBandSize w:val="1"/>
      <w:tblBorders>
        <w:top w:val="single" w:sz="4" w:space="0" w:color="D20000" w:themeColor="accent3"/>
        <w:left w:val="single" w:sz="4" w:space="0" w:color="D20000" w:themeColor="accent3"/>
        <w:bottom w:val="single" w:sz="4" w:space="0" w:color="D20000" w:themeColor="accent3"/>
        <w:right w:val="single" w:sz="4" w:space="0" w:color="D20000" w:themeColor="accent3"/>
      </w:tblBorders>
    </w:tblPr>
    <w:tblStylePr w:type="firstRow">
      <w:rPr>
        <w:b/>
        <w:bCs/>
        <w:color w:val="FFFFFF" w:themeColor="background1"/>
      </w:rPr>
      <w:tblPr/>
      <w:tcPr>
        <w:shd w:val="clear" w:color="auto" w:fill="D20000" w:themeFill="accent3"/>
      </w:tcPr>
    </w:tblStylePr>
    <w:tblStylePr w:type="lastRow">
      <w:rPr>
        <w:b/>
        <w:bCs/>
      </w:rPr>
      <w:tblPr/>
      <w:tcPr>
        <w:tcBorders>
          <w:top w:val="double" w:sz="4" w:space="0" w:color="D2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0000" w:themeColor="accent3"/>
          <w:right w:val="single" w:sz="4" w:space="0" w:color="D20000" w:themeColor="accent3"/>
        </w:tcBorders>
      </w:tcPr>
    </w:tblStylePr>
    <w:tblStylePr w:type="band1Horz">
      <w:tblPr/>
      <w:tcPr>
        <w:tcBorders>
          <w:top w:val="single" w:sz="4" w:space="0" w:color="D20000" w:themeColor="accent3"/>
          <w:bottom w:val="single" w:sz="4" w:space="0" w:color="D2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0000" w:themeColor="accent3"/>
          <w:left w:val="nil"/>
        </w:tcBorders>
      </w:tcPr>
    </w:tblStylePr>
    <w:tblStylePr w:type="swCell">
      <w:tblPr/>
      <w:tcPr>
        <w:tcBorders>
          <w:top w:val="double" w:sz="4" w:space="0" w:color="D20000" w:themeColor="accent3"/>
          <w:right w:val="nil"/>
        </w:tcBorders>
      </w:tcPr>
    </w:tblStylePr>
  </w:style>
  <w:style w:type="table" w:customStyle="1" w:styleId="Lijsttabel3-Accent41">
    <w:name w:val="Lijsttabel 3 - Accent 41"/>
    <w:basedOn w:val="Standaardtabel"/>
    <w:uiPriority w:val="48"/>
    <w:semiHidden/>
    <w:rsid w:val="0019042B"/>
    <w:pPr>
      <w:spacing w:line="240" w:lineRule="auto"/>
    </w:pPr>
    <w:tblPr>
      <w:tblStyleRowBandSize w:val="1"/>
      <w:tblStyleColBandSize w:val="1"/>
      <w:tblBorders>
        <w:top w:val="single" w:sz="4" w:space="0" w:color="FF5000" w:themeColor="accent4"/>
        <w:left w:val="single" w:sz="4" w:space="0" w:color="FF5000" w:themeColor="accent4"/>
        <w:bottom w:val="single" w:sz="4" w:space="0" w:color="FF5000" w:themeColor="accent4"/>
        <w:right w:val="single" w:sz="4" w:space="0" w:color="FF5000" w:themeColor="accent4"/>
      </w:tblBorders>
    </w:tblPr>
    <w:tblStylePr w:type="firstRow">
      <w:rPr>
        <w:b/>
        <w:bCs/>
        <w:color w:val="FFFFFF" w:themeColor="background1"/>
      </w:rPr>
      <w:tblPr/>
      <w:tcPr>
        <w:shd w:val="clear" w:color="auto" w:fill="FF5000" w:themeFill="accent4"/>
      </w:tcPr>
    </w:tblStylePr>
    <w:tblStylePr w:type="lastRow">
      <w:rPr>
        <w:b/>
        <w:bCs/>
      </w:rPr>
      <w:tblPr/>
      <w:tcPr>
        <w:tcBorders>
          <w:top w:val="double" w:sz="4" w:space="0" w:color="FF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000" w:themeColor="accent4"/>
          <w:right w:val="single" w:sz="4" w:space="0" w:color="FF5000" w:themeColor="accent4"/>
        </w:tcBorders>
      </w:tcPr>
    </w:tblStylePr>
    <w:tblStylePr w:type="band1Horz">
      <w:tblPr/>
      <w:tcPr>
        <w:tcBorders>
          <w:top w:val="single" w:sz="4" w:space="0" w:color="FF5000" w:themeColor="accent4"/>
          <w:bottom w:val="single" w:sz="4" w:space="0" w:color="FF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000" w:themeColor="accent4"/>
          <w:left w:val="nil"/>
        </w:tcBorders>
      </w:tcPr>
    </w:tblStylePr>
    <w:tblStylePr w:type="swCell">
      <w:tblPr/>
      <w:tcPr>
        <w:tcBorders>
          <w:top w:val="double" w:sz="4" w:space="0" w:color="FF5000" w:themeColor="accent4"/>
          <w:right w:val="nil"/>
        </w:tcBorders>
      </w:tcPr>
    </w:tblStylePr>
  </w:style>
  <w:style w:type="table" w:customStyle="1" w:styleId="Lijsttabel3-Accent51">
    <w:name w:val="Lijsttabel 3 - Accent 51"/>
    <w:basedOn w:val="Standaardtabel"/>
    <w:uiPriority w:val="48"/>
    <w:semiHidden/>
    <w:rsid w:val="0019042B"/>
    <w:pPr>
      <w:spacing w:line="240" w:lineRule="auto"/>
    </w:pPr>
    <w:tblPr>
      <w:tblStyleRowBandSize w:val="1"/>
      <w:tblStyleColBandSize w:val="1"/>
      <w:tblBorders>
        <w:top w:val="single" w:sz="4" w:space="0" w:color="FFC800" w:themeColor="accent5"/>
        <w:left w:val="single" w:sz="4" w:space="0" w:color="FFC800" w:themeColor="accent5"/>
        <w:bottom w:val="single" w:sz="4" w:space="0" w:color="FFC800" w:themeColor="accent5"/>
        <w:right w:val="single" w:sz="4" w:space="0" w:color="FFC800" w:themeColor="accent5"/>
      </w:tblBorders>
    </w:tblPr>
    <w:tblStylePr w:type="firstRow">
      <w:rPr>
        <w:b/>
        <w:bCs/>
        <w:color w:val="FFFFFF" w:themeColor="background1"/>
      </w:rPr>
      <w:tblPr/>
      <w:tcPr>
        <w:shd w:val="clear" w:color="auto" w:fill="FFC800" w:themeFill="accent5"/>
      </w:tcPr>
    </w:tblStylePr>
    <w:tblStylePr w:type="lastRow">
      <w:rPr>
        <w:b/>
        <w:bCs/>
      </w:rPr>
      <w:tblPr/>
      <w:tcPr>
        <w:tcBorders>
          <w:top w:val="double" w:sz="4" w:space="0" w:color="FFC8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00" w:themeColor="accent5"/>
          <w:right w:val="single" w:sz="4" w:space="0" w:color="FFC800" w:themeColor="accent5"/>
        </w:tcBorders>
      </w:tcPr>
    </w:tblStylePr>
    <w:tblStylePr w:type="band1Horz">
      <w:tblPr/>
      <w:tcPr>
        <w:tcBorders>
          <w:top w:val="single" w:sz="4" w:space="0" w:color="FFC800" w:themeColor="accent5"/>
          <w:bottom w:val="single" w:sz="4" w:space="0" w:color="FFC8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00" w:themeColor="accent5"/>
          <w:left w:val="nil"/>
        </w:tcBorders>
      </w:tcPr>
    </w:tblStylePr>
    <w:tblStylePr w:type="swCell">
      <w:tblPr/>
      <w:tcPr>
        <w:tcBorders>
          <w:top w:val="double" w:sz="4" w:space="0" w:color="FFC800" w:themeColor="accent5"/>
          <w:right w:val="nil"/>
        </w:tcBorders>
      </w:tcPr>
    </w:tblStylePr>
  </w:style>
  <w:style w:type="table" w:customStyle="1" w:styleId="Lijsttabel3-Accent61">
    <w:name w:val="Lijsttabel 3 - Accent 61"/>
    <w:basedOn w:val="Standaardtabel"/>
    <w:uiPriority w:val="48"/>
    <w:semiHidden/>
    <w:rsid w:val="0019042B"/>
    <w:pPr>
      <w:spacing w:line="240" w:lineRule="auto"/>
    </w:pPr>
    <w:tblPr>
      <w:tblStyleRowBandSize w:val="1"/>
      <w:tblStyleColBandSize w:val="1"/>
      <w:tblBorders>
        <w:top w:val="single" w:sz="4" w:space="0" w:color="002896" w:themeColor="accent6"/>
        <w:left w:val="single" w:sz="4" w:space="0" w:color="002896" w:themeColor="accent6"/>
        <w:bottom w:val="single" w:sz="4" w:space="0" w:color="002896" w:themeColor="accent6"/>
        <w:right w:val="single" w:sz="4" w:space="0" w:color="002896" w:themeColor="accent6"/>
      </w:tblBorders>
    </w:tblPr>
    <w:tblStylePr w:type="firstRow">
      <w:rPr>
        <w:b/>
        <w:bCs/>
        <w:color w:val="FFFFFF" w:themeColor="background1"/>
      </w:rPr>
      <w:tblPr/>
      <w:tcPr>
        <w:shd w:val="clear" w:color="auto" w:fill="002896" w:themeFill="accent6"/>
      </w:tcPr>
    </w:tblStylePr>
    <w:tblStylePr w:type="lastRow">
      <w:rPr>
        <w:b/>
        <w:bCs/>
      </w:rPr>
      <w:tblPr/>
      <w:tcPr>
        <w:tcBorders>
          <w:top w:val="double" w:sz="4" w:space="0" w:color="002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96" w:themeColor="accent6"/>
          <w:right w:val="single" w:sz="4" w:space="0" w:color="002896" w:themeColor="accent6"/>
        </w:tcBorders>
      </w:tcPr>
    </w:tblStylePr>
    <w:tblStylePr w:type="band1Horz">
      <w:tblPr/>
      <w:tcPr>
        <w:tcBorders>
          <w:top w:val="single" w:sz="4" w:space="0" w:color="002896" w:themeColor="accent6"/>
          <w:bottom w:val="single" w:sz="4" w:space="0" w:color="002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96" w:themeColor="accent6"/>
          <w:left w:val="nil"/>
        </w:tcBorders>
      </w:tcPr>
    </w:tblStylePr>
    <w:tblStylePr w:type="swCell">
      <w:tblPr/>
      <w:tcPr>
        <w:tcBorders>
          <w:top w:val="double" w:sz="4" w:space="0" w:color="002896" w:themeColor="accent6"/>
          <w:right w:val="nil"/>
        </w:tcBorders>
      </w:tcPr>
    </w:tblStylePr>
  </w:style>
  <w:style w:type="table" w:customStyle="1" w:styleId="Lijsttabel41">
    <w:name w:val="Lijst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tcBorders>
        <w:shd w:val="clear" w:color="auto" w:fill="009B82" w:themeFill="accent1"/>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4-Accent21">
    <w:name w:val="Lijst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tcBorders>
        <w:shd w:val="clear" w:color="auto" w:fill="005A3C" w:themeFill="accent2"/>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4-Accent31">
    <w:name w:val="Lijst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tcBorders>
        <w:shd w:val="clear" w:color="auto" w:fill="D20000" w:themeFill="accent3"/>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4-Accent41">
    <w:name w:val="Lijst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tcBorders>
        <w:shd w:val="clear" w:color="auto" w:fill="FF5000" w:themeFill="accent4"/>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4-Accent51">
    <w:name w:val="Lijst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tcBorders>
        <w:shd w:val="clear" w:color="auto" w:fill="FFC800" w:themeFill="accent5"/>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4-Accent61">
    <w:name w:val="Lijst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tcBorders>
        <w:shd w:val="clear" w:color="auto" w:fill="002896" w:themeFill="accent6"/>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5donker1">
    <w:name w:val="Lijsttabel 5 donker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B82" w:themeColor="accent1"/>
        <w:left w:val="single" w:sz="24" w:space="0" w:color="009B82" w:themeColor="accent1"/>
        <w:bottom w:val="single" w:sz="24" w:space="0" w:color="009B82" w:themeColor="accent1"/>
        <w:right w:val="single" w:sz="24" w:space="0" w:color="009B82" w:themeColor="accent1"/>
      </w:tblBorders>
    </w:tblPr>
    <w:tcPr>
      <w:shd w:val="clear" w:color="auto" w:fill="009B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5A3C" w:themeColor="accent2"/>
        <w:left w:val="single" w:sz="24" w:space="0" w:color="005A3C" w:themeColor="accent2"/>
        <w:bottom w:val="single" w:sz="24" w:space="0" w:color="005A3C" w:themeColor="accent2"/>
        <w:right w:val="single" w:sz="24" w:space="0" w:color="005A3C" w:themeColor="accent2"/>
      </w:tblBorders>
    </w:tblPr>
    <w:tcPr>
      <w:shd w:val="clear" w:color="auto" w:fill="005A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D20000" w:themeColor="accent3"/>
        <w:left w:val="single" w:sz="24" w:space="0" w:color="D20000" w:themeColor="accent3"/>
        <w:bottom w:val="single" w:sz="24" w:space="0" w:color="D20000" w:themeColor="accent3"/>
        <w:right w:val="single" w:sz="24" w:space="0" w:color="D20000" w:themeColor="accent3"/>
      </w:tblBorders>
    </w:tblPr>
    <w:tcPr>
      <w:shd w:val="clear" w:color="auto" w:fill="D2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5000" w:themeColor="accent4"/>
        <w:left w:val="single" w:sz="24" w:space="0" w:color="FF5000" w:themeColor="accent4"/>
        <w:bottom w:val="single" w:sz="24" w:space="0" w:color="FF5000" w:themeColor="accent4"/>
        <w:right w:val="single" w:sz="24" w:space="0" w:color="FF5000" w:themeColor="accent4"/>
      </w:tblBorders>
    </w:tblPr>
    <w:tcPr>
      <w:shd w:val="clear" w:color="auto" w:fill="FF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C800" w:themeColor="accent5"/>
        <w:left w:val="single" w:sz="24" w:space="0" w:color="FFC800" w:themeColor="accent5"/>
        <w:bottom w:val="single" w:sz="24" w:space="0" w:color="FFC800" w:themeColor="accent5"/>
        <w:right w:val="single" w:sz="24" w:space="0" w:color="FFC800" w:themeColor="accent5"/>
      </w:tblBorders>
    </w:tblPr>
    <w:tcPr>
      <w:shd w:val="clear" w:color="auto" w:fill="FFC8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2896" w:themeColor="accent6"/>
        <w:left w:val="single" w:sz="24" w:space="0" w:color="002896" w:themeColor="accent6"/>
        <w:bottom w:val="single" w:sz="24" w:space="0" w:color="002896" w:themeColor="accent6"/>
        <w:right w:val="single" w:sz="24" w:space="0" w:color="002896" w:themeColor="accent6"/>
      </w:tblBorders>
    </w:tblPr>
    <w:tcPr>
      <w:shd w:val="clear" w:color="auto" w:fill="002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009B82" w:themeColor="accent1"/>
        <w:bottom w:val="single" w:sz="4" w:space="0" w:color="009B82" w:themeColor="accent1"/>
      </w:tblBorders>
    </w:tblPr>
    <w:tblStylePr w:type="firstRow">
      <w:rPr>
        <w:b/>
        <w:bCs/>
      </w:rPr>
      <w:tblPr/>
      <w:tcPr>
        <w:tcBorders>
          <w:bottom w:val="single" w:sz="4" w:space="0" w:color="009B82" w:themeColor="accent1"/>
        </w:tcBorders>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6kleurrijk-Accent21">
    <w:name w:val="Lijst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05A3C" w:themeColor="accent2"/>
        <w:bottom w:val="single" w:sz="4" w:space="0" w:color="005A3C" w:themeColor="accent2"/>
      </w:tblBorders>
    </w:tblPr>
    <w:tblStylePr w:type="firstRow">
      <w:rPr>
        <w:b/>
        <w:bCs/>
      </w:rPr>
      <w:tblPr/>
      <w:tcPr>
        <w:tcBorders>
          <w:bottom w:val="single" w:sz="4" w:space="0" w:color="005A3C" w:themeColor="accent2"/>
        </w:tcBorders>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6kleurrijk-Accent31">
    <w:name w:val="Lijst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D20000" w:themeColor="accent3"/>
        <w:bottom w:val="single" w:sz="4" w:space="0" w:color="D20000" w:themeColor="accent3"/>
      </w:tblBorders>
    </w:tblPr>
    <w:tblStylePr w:type="firstRow">
      <w:rPr>
        <w:b/>
        <w:bCs/>
      </w:rPr>
      <w:tblPr/>
      <w:tcPr>
        <w:tcBorders>
          <w:bottom w:val="single" w:sz="4" w:space="0" w:color="D20000" w:themeColor="accent3"/>
        </w:tcBorders>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6kleurrijk-Accent41">
    <w:name w:val="Lijst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5000" w:themeColor="accent4"/>
        <w:bottom w:val="single" w:sz="4" w:space="0" w:color="FF5000" w:themeColor="accent4"/>
      </w:tblBorders>
    </w:tblPr>
    <w:tblStylePr w:type="firstRow">
      <w:rPr>
        <w:b/>
        <w:bCs/>
      </w:rPr>
      <w:tblPr/>
      <w:tcPr>
        <w:tcBorders>
          <w:bottom w:val="single" w:sz="4" w:space="0" w:color="FF5000" w:themeColor="accent4"/>
        </w:tcBorders>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6kleurrijk-Accent51">
    <w:name w:val="Lijst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C800" w:themeColor="accent5"/>
        <w:bottom w:val="single" w:sz="4" w:space="0" w:color="FFC800" w:themeColor="accent5"/>
      </w:tblBorders>
    </w:tblPr>
    <w:tblStylePr w:type="firstRow">
      <w:rPr>
        <w:b/>
        <w:bCs/>
      </w:rPr>
      <w:tblPr/>
      <w:tcPr>
        <w:tcBorders>
          <w:bottom w:val="single" w:sz="4" w:space="0" w:color="FFC800" w:themeColor="accent5"/>
        </w:tcBorders>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6kleurrijk-Accent61">
    <w:name w:val="Lijst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002896" w:themeColor="accent6"/>
        <w:bottom w:val="single" w:sz="4" w:space="0" w:color="002896" w:themeColor="accent6"/>
      </w:tblBorders>
    </w:tblPr>
    <w:tblStylePr w:type="firstRow">
      <w:rPr>
        <w:b/>
        <w:bCs/>
      </w:rPr>
      <w:tblPr/>
      <w:tcPr>
        <w:tcBorders>
          <w:bottom w:val="single" w:sz="4" w:space="0" w:color="002896" w:themeColor="accent6"/>
        </w:tcBorders>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7kleurrijk1">
    <w:name w:val="Lijsttabel 7 kleurrijk1"/>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semiHidden/>
    <w:rsid w:val="0019042B"/>
    <w:pPr>
      <w:spacing w:line="240" w:lineRule="auto"/>
    </w:pPr>
    <w:rPr>
      <w:color w:val="0074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82" w:themeColor="accent1"/>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semiHidden/>
    <w:rsid w:val="0019042B"/>
    <w:pPr>
      <w:spacing w:line="240" w:lineRule="auto"/>
    </w:pPr>
    <w:rPr>
      <w:color w:val="0043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3C" w:themeColor="accent2"/>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semiHidden/>
    <w:rsid w:val="0019042B"/>
    <w:pPr>
      <w:spacing w:line="240" w:lineRule="auto"/>
    </w:pPr>
    <w:rPr>
      <w:color w:val="9D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0000" w:themeColor="accent3"/>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semiHidden/>
    <w:rsid w:val="0019042B"/>
    <w:pPr>
      <w:spacing w:line="240" w:lineRule="auto"/>
    </w:pPr>
    <w:rPr>
      <w:color w:val="BF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000" w:themeColor="accent4"/>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semiHidden/>
    <w:rsid w:val="0019042B"/>
    <w:pPr>
      <w:spacing w:line="240" w:lineRule="auto"/>
    </w:pPr>
    <w:rPr>
      <w:color w:val="BF9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00" w:themeColor="accent5"/>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semiHidden/>
    <w:rsid w:val="0019042B"/>
    <w:pPr>
      <w:spacing w:line="240" w:lineRule="auto"/>
    </w:pPr>
    <w:rPr>
      <w:color w:val="001D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96" w:themeColor="accent6"/>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9B82" w:themeColor="accent1"/>
        <w:bottom w:val="single" w:sz="8" w:space="0" w:color="009B82" w:themeColor="accent1"/>
      </w:tblBorders>
    </w:tblPr>
    <w:tblStylePr w:type="firstRow">
      <w:rPr>
        <w:rFonts w:asciiTheme="majorHAnsi" w:eastAsiaTheme="majorEastAsia" w:hAnsiTheme="majorHAnsi" w:cstheme="majorBidi"/>
      </w:rPr>
      <w:tblPr/>
      <w:tcPr>
        <w:tcBorders>
          <w:top w:val="nil"/>
          <w:bottom w:val="single" w:sz="8" w:space="0" w:color="009B82" w:themeColor="accent1"/>
        </w:tcBorders>
      </w:tcPr>
    </w:tblStylePr>
    <w:tblStylePr w:type="lastRow">
      <w:rPr>
        <w:b/>
        <w:bCs/>
        <w:color w:val="000000" w:themeColor="text2"/>
      </w:rPr>
      <w:tblPr/>
      <w:tcPr>
        <w:tcBorders>
          <w:top w:val="single" w:sz="8" w:space="0" w:color="009B82" w:themeColor="accent1"/>
          <w:bottom w:val="single" w:sz="8" w:space="0" w:color="009B82" w:themeColor="accent1"/>
        </w:tcBorders>
      </w:tcPr>
    </w:tblStylePr>
    <w:tblStylePr w:type="firstCol">
      <w:rPr>
        <w:b/>
        <w:bCs/>
      </w:rPr>
    </w:tblStylePr>
    <w:tblStylePr w:type="lastCol">
      <w:rPr>
        <w:b/>
        <w:bCs/>
      </w:rPr>
      <w:tblPr/>
      <w:tcPr>
        <w:tcBorders>
          <w:top w:val="single" w:sz="8" w:space="0" w:color="009B82" w:themeColor="accent1"/>
          <w:bottom w:val="single" w:sz="8" w:space="0" w:color="009B82" w:themeColor="accent1"/>
        </w:tcBorders>
      </w:tcPr>
    </w:tblStylePr>
    <w:tblStylePr w:type="band1Vert">
      <w:tblPr/>
      <w:tcPr>
        <w:shd w:val="clear" w:color="auto" w:fill="A7FFF0" w:themeFill="accent1" w:themeFillTint="3F"/>
      </w:tcPr>
    </w:tblStylePr>
    <w:tblStylePr w:type="band1Horz">
      <w:tblPr/>
      <w:tcPr>
        <w:shd w:val="clear" w:color="auto" w:fill="A7FFF0"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tblBorders>
    </w:tblPr>
    <w:tblStylePr w:type="firstRow">
      <w:pPr>
        <w:spacing w:before="0" w:after="0" w:line="240" w:lineRule="auto"/>
      </w:pPr>
      <w:rPr>
        <w:b/>
        <w:bCs/>
        <w:color w:val="FFFFFF" w:themeColor="background1"/>
      </w:rPr>
      <w:tblPr/>
      <w:tcPr>
        <w:tc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shd w:val="clear" w:color="auto" w:fill="009B82" w:themeFill="accent1"/>
      </w:tcPr>
    </w:tblStylePr>
    <w:tblStylePr w:type="lastRow">
      <w:pPr>
        <w:spacing w:before="0" w:after="0" w:line="240" w:lineRule="auto"/>
      </w:pPr>
      <w:rPr>
        <w:b/>
        <w:bCs/>
      </w:rPr>
      <w:tblPr/>
      <w:tcPr>
        <w:tcBorders>
          <w:top w:val="double" w:sz="6"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F0" w:themeFill="accent1" w:themeFillTint="3F"/>
      </w:tcPr>
    </w:tblStylePr>
    <w:tblStylePr w:type="band1Horz">
      <w:tblPr/>
      <w:tcPr>
        <w:tcBorders>
          <w:insideH w:val="nil"/>
          <w:insideV w:val="nil"/>
        </w:tcBorders>
        <w:shd w:val="clear" w:color="auto" w:fill="A7FFF0"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82" w:themeFill="accent1"/>
      </w:tcPr>
    </w:tblStylePr>
    <w:tblStylePr w:type="lastCol">
      <w:rPr>
        <w:b/>
        <w:bCs/>
        <w:color w:val="FFFFFF" w:themeColor="background1"/>
      </w:rPr>
      <w:tblPr/>
      <w:tcPr>
        <w:tcBorders>
          <w:left w:val="nil"/>
          <w:right w:val="nil"/>
          <w:insideH w:val="nil"/>
          <w:insideV w:val="nil"/>
        </w:tcBorders>
        <w:shd w:val="clear" w:color="auto" w:fill="009B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nopgemaaktetabel11">
    <w:name w:val="Onopgemaakte tabel 1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UNL">
    <w:name w:val="Opsomming nummer basistekst UNL"/>
    <w:basedOn w:val="ZsysbasisUNL"/>
    <w:next w:val="BasistekstUNL"/>
    <w:uiPriority w:val="18"/>
    <w:qFormat/>
    <w:rsid w:val="00AD3F31"/>
    <w:pPr>
      <w:numPr>
        <w:numId w:val="36"/>
      </w:numPr>
    </w:pPr>
  </w:style>
  <w:style w:type="paragraph" w:customStyle="1" w:styleId="OpsommingkleineletterbasistekstUNL">
    <w:name w:val="Opsomming kleine letter basistekst UNL"/>
    <w:basedOn w:val="ZsysbasisUNL"/>
    <w:next w:val="BasistekstUNL"/>
    <w:uiPriority w:val="14"/>
    <w:qFormat/>
    <w:rsid w:val="00AD3F31"/>
    <w:pPr>
      <w:numPr>
        <w:numId w:val="35"/>
      </w:numPr>
    </w:pPr>
  </w:style>
  <w:style w:type="numbering" w:customStyle="1" w:styleId="OpsommingkleineletterUNL">
    <w:name w:val="Opsomming kleine letter UNL"/>
    <w:uiPriority w:val="99"/>
    <w:semiHidden/>
    <w:rsid w:val="00AD3F31"/>
    <w:pPr>
      <w:numPr>
        <w:numId w:val="35"/>
      </w:numPr>
    </w:pPr>
  </w:style>
  <w:style w:type="numbering" w:customStyle="1" w:styleId="OpsommingnummerUNL">
    <w:name w:val="Opsomming nummer UNL"/>
    <w:uiPriority w:val="99"/>
    <w:semiHidden/>
    <w:rsid w:val="00AD3F31"/>
    <w:pPr>
      <w:numPr>
        <w:numId w:val="36"/>
      </w:numPr>
    </w:pPr>
  </w:style>
  <w:style w:type="table" w:customStyle="1" w:styleId="TabelstijlmetopmaakUNL">
    <w:name w:val="Tabelstijl met opmaak UNL"/>
    <w:basedOn w:val="Standaardtabel"/>
    <w:uiPriority w:val="99"/>
    <w:rsid w:val="008431A6"/>
    <w:tblPr>
      <w:tblBorders>
        <w:top w:val="single" w:sz="4" w:space="0" w:color="009B82" w:themeColor="accent1"/>
        <w:left w:val="single" w:sz="4" w:space="0" w:color="009B82" w:themeColor="accent1"/>
        <w:bottom w:val="single" w:sz="4" w:space="0" w:color="009B82" w:themeColor="accent1"/>
        <w:right w:val="single" w:sz="4" w:space="0" w:color="009B82" w:themeColor="accent1"/>
        <w:insideH w:val="single" w:sz="4" w:space="0" w:color="009B82" w:themeColor="accent1"/>
        <w:insideV w:val="single" w:sz="4" w:space="0" w:color="009B82" w:themeColor="accent1"/>
      </w:tblBorders>
      <w:tblCellMar>
        <w:top w:w="80" w:type="dxa"/>
        <w:left w:w="113" w:type="dxa"/>
        <w:bottom w:w="40" w:type="dxa"/>
        <w:right w:w="113" w:type="dxa"/>
      </w:tblCellMar>
    </w:tblPr>
    <w:tblStylePr w:type="firstRow">
      <w:rPr>
        <w:b/>
        <w:color w:val="005A3C" w:themeColor="accent2"/>
      </w:rPr>
      <w:tblPr/>
      <w:tcPr>
        <w:shd w:val="clear" w:color="auto" w:fill="50CDB4"/>
      </w:tcPr>
    </w:tblStylePr>
  </w:style>
  <w:style w:type="paragraph" w:customStyle="1" w:styleId="Kop1nietininhoudsopgaveUNL">
    <w:name w:val="Kop 1 niet in inhoudsopgave UNL"/>
    <w:basedOn w:val="ZsysbasisUNL"/>
    <w:next w:val="BasistekstUNL"/>
    <w:uiPriority w:val="5"/>
    <w:rsid w:val="00D04FB5"/>
    <w:pPr>
      <w:pageBreakBefore/>
      <w:spacing w:after="520" w:line="360" w:lineRule="atLeast"/>
    </w:pPr>
    <w:rPr>
      <w:b/>
      <w:color w:val="005A3C" w:themeColor="accent2"/>
      <w:sz w:val="28"/>
    </w:rPr>
  </w:style>
  <w:style w:type="paragraph" w:customStyle="1" w:styleId="DocumentgegevensdatumUNL">
    <w:name w:val="Documentgegevens datum UNL"/>
    <w:basedOn w:val="ZsysbasisdocumentgegevensUNL"/>
    <w:uiPriority w:val="39"/>
    <w:rsid w:val="00DF3ECF"/>
    <w:pPr>
      <w:spacing w:line="220" w:lineRule="exact"/>
      <w:jc w:val="right"/>
    </w:pPr>
    <w:rPr>
      <w:color w:val="009B82" w:themeColor="accent1"/>
    </w:rPr>
  </w:style>
  <w:style w:type="paragraph" w:customStyle="1" w:styleId="DocumentgegevensonderwerpUNL">
    <w:name w:val="Documentgegevens onderwerp UNL"/>
    <w:basedOn w:val="ZsysbasisUNL"/>
    <w:uiPriority w:val="39"/>
    <w:rsid w:val="002949AB"/>
    <w:pPr>
      <w:framePr w:hSpace="142" w:wrap="around" w:vAnchor="page" w:hAnchor="margin" w:y="1163"/>
      <w:spacing w:line="240" w:lineRule="exact"/>
      <w:suppressOverlap/>
    </w:pPr>
    <w:rPr>
      <w:b/>
    </w:rPr>
  </w:style>
  <w:style w:type="paragraph" w:customStyle="1" w:styleId="StreamerUNL">
    <w:name w:val="Streamer UNL"/>
    <w:basedOn w:val="ZsysbasisUNL"/>
    <w:next w:val="BasistekstUNL"/>
    <w:uiPriority w:val="35"/>
    <w:rsid w:val="00FA6BB4"/>
    <w:pPr>
      <w:spacing w:before="240" w:after="240"/>
    </w:pPr>
    <w:rPr>
      <w:rFonts w:ascii="Georgia" w:hAnsi="Georgia"/>
      <w:i/>
    </w:rPr>
  </w:style>
  <w:style w:type="paragraph" w:customStyle="1" w:styleId="EindeberichtUNL">
    <w:name w:val="Einde bericht UNL"/>
    <w:basedOn w:val="ZsysbasisUNL"/>
    <w:next w:val="BasistekstUNL"/>
    <w:uiPriority w:val="35"/>
    <w:rsid w:val="001112E9"/>
    <w:pPr>
      <w:pBdr>
        <w:bottom w:val="single" w:sz="8" w:space="9" w:color="009B82" w:themeColor="accent1"/>
      </w:pBdr>
      <w:spacing w:after="520"/>
    </w:pPr>
    <w:rPr>
      <w:color w:val="009B82" w:themeColor="accent1"/>
    </w:rPr>
  </w:style>
  <w:style w:type="paragraph" w:customStyle="1" w:styleId="DocumentgegevenscodeUNL">
    <w:name w:val="Documentgegevens code UNL"/>
    <w:basedOn w:val="ZsysbasisdocumentgegevensUNL"/>
    <w:uiPriority w:val="39"/>
    <w:rsid w:val="00896E33"/>
    <w:pPr>
      <w:ind w:right="170"/>
      <w:jc w:val="right"/>
    </w:pPr>
    <w:rPr>
      <w:color w:val="009B82" w:themeColor="accent1"/>
    </w:rPr>
  </w:style>
  <w:style w:type="paragraph" w:customStyle="1" w:styleId="AdresvakVSNU">
    <w:name w:val="Adresvak VSNU"/>
    <w:basedOn w:val="Standaard"/>
    <w:uiPriority w:val="99"/>
    <w:rsid w:val="008D6776"/>
    <w:rPr>
      <w:noProof/>
    </w:rPr>
  </w:style>
  <w:style w:type="paragraph" w:customStyle="1" w:styleId="AfzendergegevenskopjeVSNU">
    <w:name w:val="Afzendergegevens kopje VSNU"/>
    <w:basedOn w:val="Standaard"/>
    <w:uiPriority w:val="99"/>
    <w:rsid w:val="00C24CDD"/>
    <w:rPr>
      <w:noProof/>
    </w:rPr>
  </w:style>
  <w:style w:type="paragraph" w:customStyle="1" w:styleId="AfzendergegevensVSNU">
    <w:name w:val="Afzendergegevens VSNU"/>
    <w:basedOn w:val="Standaard"/>
    <w:uiPriority w:val="99"/>
    <w:rsid w:val="003950A6"/>
    <w:rPr>
      <w:noProof/>
    </w:rPr>
  </w:style>
  <w:style w:type="numbering" w:customStyle="1" w:styleId="AgendapuntlijstVSNU">
    <w:name w:val="Agendapunt (lijst) VSNU"/>
    <w:uiPriority w:val="99"/>
    <w:semiHidden/>
    <w:rsid w:val="007968C0"/>
    <w:pPr>
      <w:numPr>
        <w:numId w:val="5"/>
      </w:numPr>
    </w:pPr>
  </w:style>
  <w:style w:type="paragraph" w:customStyle="1" w:styleId="AgendapuntVSNU">
    <w:name w:val="Agendapunt VSNU"/>
    <w:basedOn w:val="Standaard"/>
    <w:uiPriority w:val="99"/>
    <w:rsid w:val="007B3200"/>
    <w:pPr>
      <w:numPr>
        <w:numId w:val="15"/>
      </w:numPr>
    </w:pPr>
  </w:style>
  <w:style w:type="paragraph" w:customStyle="1" w:styleId="AlineavoorafbeeldingVSNU">
    <w:name w:val="Alinea voor afbeelding VSNU"/>
    <w:basedOn w:val="Standaard"/>
    <w:next w:val="Standaard"/>
    <w:uiPriority w:val="99"/>
    <w:qFormat/>
    <w:rsid w:val="002D0CDC"/>
  </w:style>
  <w:style w:type="paragraph" w:customStyle="1" w:styleId="BasistekstcursiefVSNU">
    <w:name w:val="Basistekst cursief VSNU"/>
    <w:basedOn w:val="Standaard"/>
    <w:next w:val="Standaard"/>
    <w:uiPriority w:val="99"/>
    <w:qFormat/>
    <w:rsid w:val="00281BD7"/>
    <w:rPr>
      <w:i/>
      <w:iCs/>
    </w:rPr>
  </w:style>
  <w:style w:type="paragraph" w:customStyle="1" w:styleId="BasistekstvetVSNU">
    <w:name w:val="Basistekst vet VSNU"/>
    <w:basedOn w:val="Standaard"/>
    <w:next w:val="Standaard"/>
    <w:uiPriority w:val="99"/>
    <w:qFormat/>
    <w:rsid w:val="000770FC"/>
    <w:rPr>
      <w:b/>
      <w:bCs/>
    </w:rPr>
  </w:style>
  <w:style w:type="paragraph" w:customStyle="1" w:styleId="BasistekstVSNU">
    <w:name w:val="Basistekst VSNU"/>
    <w:basedOn w:val="Standaard"/>
    <w:uiPriority w:val="99"/>
    <w:qFormat/>
    <w:rsid w:val="004D38C5"/>
  </w:style>
  <w:style w:type="paragraph" w:customStyle="1" w:styleId="Bijlagekop1VSNU">
    <w:name w:val="Bijlage kop 1 VSNU"/>
    <w:basedOn w:val="Standaard"/>
    <w:next w:val="BasistekstVSNU"/>
    <w:uiPriority w:val="99"/>
    <w:qFormat/>
    <w:rsid w:val="008C2A81"/>
    <w:pPr>
      <w:keepNext/>
      <w:keepLines/>
      <w:numPr>
        <w:numId w:val="16"/>
      </w:numPr>
      <w:tabs>
        <w:tab w:val="left" w:pos="709"/>
      </w:tabs>
      <w:spacing w:before="240" w:after="60" w:line="300" w:lineRule="atLeast"/>
      <w:outlineLvl w:val="0"/>
    </w:pPr>
    <w:rPr>
      <w:b/>
      <w:color w:val="005A3C" w:themeColor="accent2"/>
      <w:sz w:val="22"/>
    </w:rPr>
  </w:style>
  <w:style w:type="paragraph" w:customStyle="1" w:styleId="Bijlagekop2VSNU">
    <w:name w:val="Bijlage kop 2 VSNU"/>
    <w:basedOn w:val="Standaard"/>
    <w:next w:val="BasistekstVSNU"/>
    <w:uiPriority w:val="99"/>
    <w:qFormat/>
    <w:rsid w:val="00761038"/>
    <w:pPr>
      <w:keepNext/>
      <w:keepLines/>
      <w:numPr>
        <w:ilvl w:val="1"/>
        <w:numId w:val="16"/>
      </w:numPr>
      <w:spacing w:before="440" w:line="260" w:lineRule="atLeast"/>
      <w:outlineLvl w:val="1"/>
    </w:pPr>
    <w:rPr>
      <w:b/>
      <w:color w:val="005A3C" w:themeColor="accent2"/>
      <w:sz w:val="22"/>
    </w:rPr>
  </w:style>
  <w:style w:type="numbering" w:customStyle="1" w:styleId="BijlagenummeringVSNU">
    <w:name w:val="Bijlagenummering VSNU"/>
    <w:uiPriority w:val="99"/>
    <w:semiHidden/>
    <w:rsid w:val="00615C90"/>
    <w:pPr>
      <w:numPr>
        <w:numId w:val="6"/>
      </w:numPr>
    </w:pPr>
  </w:style>
  <w:style w:type="paragraph" w:customStyle="1" w:styleId="DocumentgegevensdatumVSNU">
    <w:name w:val="Documentgegevens datum VSNU"/>
    <w:basedOn w:val="Standaard"/>
    <w:uiPriority w:val="99"/>
    <w:rsid w:val="00AD7F36"/>
    <w:rPr>
      <w:noProof/>
    </w:rPr>
  </w:style>
  <w:style w:type="paragraph" w:customStyle="1" w:styleId="DocumentgegevensextraVSNU">
    <w:name w:val="Documentgegevens extra VSNU"/>
    <w:basedOn w:val="Standaard"/>
    <w:uiPriority w:val="99"/>
    <w:rsid w:val="00FC1B34"/>
    <w:pPr>
      <w:jc w:val="right"/>
    </w:pPr>
    <w:rPr>
      <w:noProof/>
      <w:color w:val="005A3C" w:themeColor="accent2"/>
    </w:rPr>
  </w:style>
  <w:style w:type="paragraph" w:customStyle="1" w:styleId="DocumentgegevenskopjeVSNU">
    <w:name w:val="Documentgegevens kopje VSNU"/>
    <w:basedOn w:val="Standaard"/>
    <w:uiPriority w:val="99"/>
    <w:rsid w:val="00BD7D45"/>
    <w:rPr>
      <w:noProof/>
    </w:rPr>
  </w:style>
  <w:style w:type="paragraph" w:customStyle="1" w:styleId="DocumentgegevensonderwerpVSNU">
    <w:name w:val="Documentgegevens onderwerp VSNU"/>
    <w:basedOn w:val="Standaard"/>
    <w:uiPriority w:val="99"/>
    <w:rsid w:val="00A4184F"/>
    <w:pPr>
      <w:spacing w:before="560"/>
    </w:pPr>
  </w:style>
  <w:style w:type="paragraph" w:customStyle="1" w:styleId="DocumentgegevensVSNU">
    <w:name w:val="Documentgegevens VSNU"/>
    <w:basedOn w:val="Standaard"/>
    <w:uiPriority w:val="99"/>
    <w:rsid w:val="00273730"/>
    <w:rPr>
      <w:noProof/>
    </w:rPr>
  </w:style>
  <w:style w:type="paragraph" w:customStyle="1" w:styleId="Inspring1eniveauVSNU">
    <w:name w:val="Inspring 1e niveau VSNU"/>
    <w:basedOn w:val="Standaard"/>
    <w:uiPriority w:val="99"/>
    <w:qFormat/>
    <w:rsid w:val="0054063D"/>
    <w:pPr>
      <w:tabs>
        <w:tab w:val="left" w:pos="284"/>
      </w:tabs>
      <w:ind w:left="284" w:hanging="284"/>
    </w:pPr>
  </w:style>
  <w:style w:type="paragraph" w:customStyle="1" w:styleId="Inspring2eniveauVSNU">
    <w:name w:val="Inspring 2e niveau VSNU"/>
    <w:basedOn w:val="Standaard"/>
    <w:uiPriority w:val="99"/>
    <w:qFormat/>
    <w:rsid w:val="00FF0C67"/>
    <w:pPr>
      <w:tabs>
        <w:tab w:val="left" w:pos="567"/>
      </w:tabs>
      <w:ind w:left="568" w:hanging="284"/>
    </w:pPr>
  </w:style>
  <w:style w:type="paragraph" w:customStyle="1" w:styleId="Inspring3eniveauVSNU">
    <w:name w:val="Inspring 3e niveau VSNU"/>
    <w:basedOn w:val="Standaard"/>
    <w:uiPriority w:val="99"/>
    <w:qFormat/>
    <w:rsid w:val="00AD6F79"/>
    <w:pPr>
      <w:tabs>
        <w:tab w:val="left" w:pos="851"/>
      </w:tabs>
      <w:ind w:left="851" w:hanging="284"/>
    </w:pPr>
  </w:style>
  <w:style w:type="paragraph" w:customStyle="1" w:styleId="Kop1zondernummerVSNU">
    <w:name w:val="Kop 1 zonder nummer VSNU"/>
    <w:basedOn w:val="Standaard"/>
    <w:next w:val="BasistekstVSNU"/>
    <w:link w:val="Kop1zondernummerVSNUChar"/>
    <w:uiPriority w:val="99"/>
    <w:qFormat/>
    <w:rsid w:val="00111770"/>
    <w:pPr>
      <w:keepNext/>
      <w:keepLines/>
      <w:spacing w:before="240" w:after="60" w:line="300" w:lineRule="atLeast"/>
    </w:pPr>
    <w:rPr>
      <w:b/>
      <w:color w:val="005A3C" w:themeColor="accent2"/>
      <w:sz w:val="22"/>
      <w:szCs w:val="32"/>
    </w:rPr>
  </w:style>
  <w:style w:type="character" w:customStyle="1" w:styleId="Kop1zondernummerVSNUChar">
    <w:name w:val="Kop 1 zonder nummer VSNU Char"/>
    <w:basedOn w:val="Standaardalinea-lettertype"/>
    <w:link w:val="Kop1zondernummerVSNU"/>
    <w:uiPriority w:val="99"/>
    <w:rsid w:val="00111770"/>
    <w:rPr>
      <w:b/>
      <w:color w:val="005A3C" w:themeColor="accent2"/>
      <w:sz w:val="22"/>
      <w:szCs w:val="32"/>
    </w:rPr>
  </w:style>
  <w:style w:type="paragraph" w:customStyle="1" w:styleId="Kop2zondernummerVSNU">
    <w:name w:val="Kop 2 zonder nummer VSNU"/>
    <w:basedOn w:val="Standaard"/>
    <w:next w:val="BasistekstVSNU"/>
    <w:uiPriority w:val="99"/>
    <w:qFormat/>
    <w:rsid w:val="00BE51E6"/>
    <w:pPr>
      <w:keepNext/>
      <w:keepLines/>
      <w:spacing w:before="440" w:line="260" w:lineRule="atLeast"/>
    </w:pPr>
    <w:rPr>
      <w:b/>
      <w:color w:val="005A3C" w:themeColor="accent2"/>
      <w:sz w:val="22"/>
      <w:szCs w:val="28"/>
    </w:rPr>
  </w:style>
  <w:style w:type="paragraph" w:customStyle="1" w:styleId="Kop3zondernummerVSNU">
    <w:name w:val="Kop 3 zonder nummer VSNU"/>
    <w:basedOn w:val="Standaard"/>
    <w:next w:val="BasistekstVSNU"/>
    <w:uiPriority w:val="99"/>
    <w:qFormat/>
    <w:rsid w:val="00E57FDB"/>
    <w:pPr>
      <w:keepNext/>
      <w:keepLines/>
      <w:spacing w:before="240" w:line="260" w:lineRule="atLeast"/>
    </w:pPr>
    <w:rPr>
      <w:b/>
    </w:rPr>
  </w:style>
  <w:style w:type="numbering" w:customStyle="1" w:styleId="KopnummeringVSNU">
    <w:name w:val="Kopnummering VSNU"/>
    <w:uiPriority w:val="99"/>
    <w:semiHidden/>
    <w:rsid w:val="00E3696A"/>
  </w:style>
  <w:style w:type="paragraph" w:customStyle="1" w:styleId="KoptekstVSNU">
    <w:name w:val="Koptekst VSNU"/>
    <w:basedOn w:val="Standaard"/>
    <w:uiPriority w:val="99"/>
    <w:rsid w:val="00207F05"/>
    <w:rPr>
      <w:noProof/>
    </w:rPr>
  </w:style>
  <w:style w:type="paragraph" w:customStyle="1" w:styleId="Opsommingbolletje1eniveauVSNU">
    <w:name w:val="Opsomming bolletje 1e niveau VSNU"/>
    <w:basedOn w:val="Standaard"/>
    <w:uiPriority w:val="99"/>
    <w:qFormat/>
    <w:rsid w:val="006E3EB0"/>
    <w:pPr>
      <w:numPr>
        <w:numId w:val="27"/>
      </w:numPr>
    </w:pPr>
  </w:style>
  <w:style w:type="paragraph" w:customStyle="1" w:styleId="Opsommingbolletje2eniveauVSNU">
    <w:name w:val="Opsomming bolletje 2e niveau VSNU"/>
    <w:basedOn w:val="Standaard"/>
    <w:uiPriority w:val="99"/>
    <w:qFormat/>
    <w:rsid w:val="00A02AB3"/>
    <w:pPr>
      <w:numPr>
        <w:ilvl w:val="1"/>
        <w:numId w:val="27"/>
      </w:numPr>
    </w:pPr>
  </w:style>
  <w:style w:type="paragraph" w:customStyle="1" w:styleId="Opsommingbolletje3eniveauVSNU">
    <w:name w:val="Opsomming bolletje 3e niveau VSNU"/>
    <w:basedOn w:val="Standaard"/>
    <w:uiPriority w:val="99"/>
    <w:qFormat/>
    <w:rsid w:val="00C30B4B"/>
    <w:pPr>
      <w:numPr>
        <w:ilvl w:val="2"/>
        <w:numId w:val="27"/>
      </w:numPr>
    </w:pPr>
  </w:style>
  <w:style w:type="numbering" w:customStyle="1" w:styleId="OpsommingbolletjeVSNU">
    <w:name w:val="Opsomming bolletje VSNU"/>
    <w:uiPriority w:val="99"/>
    <w:semiHidden/>
    <w:rsid w:val="00FD7106"/>
    <w:pPr>
      <w:numPr>
        <w:numId w:val="7"/>
      </w:numPr>
    </w:pPr>
  </w:style>
  <w:style w:type="paragraph" w:customStyle="1" w:styleId="Opsommingkleineletter1eniveauVSNU">
    <w:name w:val="Opsomming kleine letter 1e niveau VSNU"/>
    <w:basedOn w:val="Standaard"/>
    <w:uiPriority w:val="99"/>
    <w:qFormat/>
    <w:rsid w:val="0054794D"/>
    <w:pPr>
      <w:numPr>
        <w:numId w:val="28"/>
      </w:numPr>
    </w:pPr>
  </w:style>
  <w:style w:type="paragraph" w:customStyle="1" w:styleId="Opsommingkleineletter2eniveauVSNU">
    <w:name w:val="Opsomming kleine letter 2e niveau VSNU"/>
    <w:basedOn w:val="Standaard"/>
    <w:uiPriority w:val="99"/>
    <w:qFormat/>
    <w:rsid w:val="00290710"/>
    <w:pPr>
      <w:numPr>
        <w:ilvl w:val="1"/>
        <w:numId w:val="28"/>
      </w:numPr>
    </w:pPr>
  </w:style>
  <w:style w:type="paragraph" w:customStyle="1" w:styleId="Opsommingkleineletter3eniveauVSNU">
    <w:name w:val="Opsomming kleine letter 3e niveau VSNU"/>
    <w:basedOn w:val="Standaard"/>
    <w:uiPriority w:val="99"/>
    <w:qFormat/>
    <w:rsid w:val="00F25A0A"/>
    <w:pPr>
      <w:numPr>
        <w:ilvl w:val="2"/>
        <w:numId w:val="28"/>
      </w:numPr>
    </w:pPr>
  </w:style>
  <w:style w:type="numbering" w:customStyle="1" w:styleId="OpsommingkleineletterVSNU">
    <w:name w:val="Opsomming kleine letter VSNU"/>
    <w:uiPriority w:val="99"/>
    <w:semiHidden/>
    <w:rsid w:val="005B0C22"/>
    <w:pPr>
      <w:numPr>
        <w:numId w:val="9"/>
      </w:numPr>
    </w:pPr>
  </w:style>
  <w:style w:type="paragraph" w:customStyle="1" w:styleId="Opsommingnummer1eniveauVSNU">
    <w:name w:val="Opsomming nummer 1e niveau VSNU"/>
    <w:basedOn w:val="Standaard"/>
    <w:uiPriority w:val="99"/>
    <w:qFormat/>
    <w:rsid w:val="009F43C9"/>
    <w:pPr>
      <w:numPr>
        <w:numId w:val="29"/>
      </w:numPr>
    </w:pPr>
  </w:style>
  <w:style w:type="paragraph" w:customStyle="1" w:styleId="Opsommingnummer2eniveauVSNU">
    <w:name w:val="Opsomming nummer 2e niveau VSNU"/>
    <w:basedOn w:val="Standaard"/>
    <w:uiPriority w:val="99"/>
    <w:qFormat/>
    <w:rsid w:val="007818EE"/>
    <w:pPr>
      <w:numPr>
        <w:ilvl w:val="1"/>
        <w:numId w:val="29"/>
      </w:numPr>
    </w:pPr>
  </w:style>
  <w:style w:type="paragraph" w:customStyle="1" w:styleId="Opsommingnummer3eniveauVSNU">
    <w:name w:val="Opsomming nummer 3e niveau VSNU"/>
    <w:basedOn w:val="Standaard"/>
    <w:uiPriority w:val="99"/>
    <w:qFormat/>
    <w:rsid w:val="00481B88"/>
    <w:pPr>
      <w:numPr>
        <w:ilvl w:val="2"/>
        <w:numId w:val="29"/>
      </w:numPr>
    </w:pPr>
  </w:style>
  <w:style w:type="numbering" w:customStyle="1" w:styleId="OpsommingnummerVSNU">
    <w:name w:val="Opsomming nummer VSNU"/>
    <w:uiPriority w:val="99"/>
    <w:semiHidden/>
    <w:rsid w:val="00815EA9"/>
    <w:pPr>
      <w:numPr>
        <w:numId w:val="10"/>
      </w:numPr>
    </w:pPr>
  </w:style>
  <w:style w:type="paragraph" w:customStyle="1" w:styleId="Opsommingopenrondje1eniveauVSNU">
    <w:name w:val="Opsomming open rondje 1e niveau VSNU"/>
    <w:basedOn w:val="Standaard"/>
    <w:uiPriority w:val="99"/>
    <w:rsid w:val="00440920"/>
    <w:pPr>
      <w:numPr>
        <w:numId w:val="30"/>
      </w:numPr>
    </w:pPr>
  </w:style>
  <w:style w:type="paragraph" w:customStyle="1" w:styleId="Opsommingopenrondje2eniveauVSNU">
    <w:name w:val="Opsomming open rondje 2e niveau VSNU"/>
    <w:basedOn w:val="Standaard"/>
    <w:uiPriority w:val="99"/>
    <w:rsid w:val="00896D31"/>
    <w:pPr>
      <w:numPr>
        <w:ilvl w:val="1"/>
        <w:numId w:val="30"/>
      </w:numPr>
    </w:pPr>
  </w:style>
  <w:style w:type="paragraph" w:customStyle="1" w:styleId="Opsommingopenrondje3eniveauVSNU">
    <w:name w:val="Opsomming open rondje 3e niveau VSNU"/>
    <w:basedOn w:val="Standaard"/>
    <w:uiPriority w:val="99"/>
    <w:rsid w:val="00C25896"/>
    <w:pPr>
      <w:numPr>
        <w:ilvl w:val="2"/>
        <w:numId w:val="30"/>
      </w:numPr>
    </w:pPr>
  </w:style>
  <w:style w:type="numbering" w:customStyle="1" w:styleId="OpsommingopenrondjeVSNU">
    <w:name w:val="Opsomming open rondje VSNU"/>
    <w:uiPriority w:val="99"/>
    <w:semiHidden/>
    <w:rsid w:val="00F115B4"/>
    <w:pPr>
      <w:numPr>
        <w:numId w:val="11"/>
      </w:numPr>
    </w:pPr>
  </w:style>
  <w:style w:type="paragraph" w:customStyle="1" w:styleId="Opsommingstreepje1eniveauVSNU">
    <w:name w:val="Opsomming streepje 1e niveau VSNU"/>
    <w:basedOn w:val="Standaard"/>
    <w:uiPriority w:val="99"/>
    <w:qFormat/>
    <w:rsid w:val="00E23C8B"/>
    <w:pPr>
      <w:numPr>
        <w:numId w:val="31"/>
      </w:numPr>
    </w:pPr>
  </w:style>
  <w:style w:type="paragraph" w:customStyle="1" w:styleId="Opsommingstreepje2eniveauVSNU">
    <w:name w:val="Opsomming streepje 2e niveau VSNU"/>
    <w:basedOn w:val="Standaard"/>
    <w:uiPriority w:val="99"/>
    <w:qFormat/>
    <w:rsid w:val="00561E3C"/>
    <w:pPr>
      <w:numPr>
        <w:ilvl w:val="1"/>
        <w:numId w:val="31"/>
      </w:numPr>
    </w:pPr>
  </w:style>
  <w:style w:type="paragraph" w:customStyle="1" w:styleId="Opsommingstreepje3eniveauVSNU">
    <w:name w:val="Opsomming streepje 3e niveau VSNU"/>
    <w:basedOn w:val="Standaard"/>
    <w:uiPriority w:val="99"/>
    <w:qFormat/>
    <w:rsid w:val="00553676"/>
    <w:pPr>
      <w:numPr>
        <w:ilvl w:val="2"/>
        <w:numId w:val="31"/>
      </w:numPr>
    </w:pPr>
  </w:style>
  <w:style w:type="numbering" w:customStyle="1" w:styleId="OpsommingstreepjeVSNU">
    <w:name w:val="Opsomming streepje VSNU"/>
    <w:uiPriority w:val="99"/>
    <w:semiHidden/>
    <w:rsid w:val="00486A81"/>
    <w:pPr>
      <w:numPr>
        <w:numId w:val="8"/>
      </w:numPr>
    </w:pPr>
  </w:style>
  <w:style w:type="paragraph" w:customStyle="1" w:styleId="Opsommingteken1eniveauVSNU">
    <w:name w:val="Opsomming teken 1e niveau VSNU"/>
    <w:basedOn w:val="Standaard"/>
    <w:uiPriority w:val="99"/>
    <w:rsid w:val="00A82418"/>
    <w:pPr>
      <w:numPr>
        <w:numId w:val="33"/>
      </w:numPr>
    </w:pPr>
  </w:style>
  <w:style w:type="paragraph" w:customStyle="1" w:styleId="Opsommingteken2eniveauVSNU">
    <w:name w:val="Opsomming teken 2e niveau VSNU"/>
    <w:basedOn w:val="Standaard"/>
    <w:uiPriority w:val="99"/>
    <w:rsid w:val="00E778FC"/>
    <w:pPr>
      <w:numPr>
        <w:ilvl w:val="1"/>
        <w:numId w:val="33"/>
      </w:numPr>
    </w:pPr>
  </w:style>
  <w:style w:type="paragraph" w:customStyle="1" w:styleId="Opsommingteken3eniveauVSNU">
    <w:name w:val="Opsomming teken 3e niveau VSNU"/>
    <w:basedOn w:val="Standaard"/>
    <w:uiPriority w:val="99"/>
    <w:rsid w:val="00E45FE1"/>
    <w:pPr>
      <w:numPr>
        <w:ilvl w:val="2"/>
        <w:numId w:val="33"/>
      </w:numPr>
    </w:pPr>
  </w:style>
  <w:style w:type="numbering" w:customStyle="1" w:styleId="OpsommingtekenVSNU">
    <w:name w:val="Opsomming teken VSNU"/>
    <w:uiPriority w:val="99"/>
    <w:semiHidden/>
    <w:rsid w:val="00C96BE1"/>
    <w:pPr>
      <w:numPr>
        <w:numId w:val="32"/>
      </w:numPr>
    </w:pPr>
  </w:style>
  <w:style w:type="paragraph" w:customStyle="1" w:styleId="PaginanummerVSNU">
    <w:name w:val="Paginanummer VSNU"/>
    <w:basedOn w:val="Standaard"/>
    <w:uiPriority w:val="99"/>
    <w:rsid w:val="00BA5926"/>
    <w:pPr>
      <w:jc w:val="right"/>
    </w:pPr>
    <w:rPr>
      <w:noProof/>
    </w:rPr>
  </w:style>
  <w:style w:type="paragraph" w:customStyle="1" w:styleId="SubtitelVSNU">
    <w:name w:val="Subtitel VSNU"/>
    <w:basedOn w:val="Standaard"/>
    <w:next w:val="BasistekstVSNU"/>
    <w:uiPriority w:val="99"/>
    <w:qFormat/>
    <w:rsid w:val="00DB0198"/>
    <w:pPr>
      <w:keepLines/>
    </w:pPr>
  </w:style>
  <w:style w:type="paragraph" w:customStyle="1" w:styleId="TabelkopjeVSNU">
    <w:name w:val="Tabelkopje VSNU"/>
    <w:basedOn w:val="Standaard"/>
    <w:next w:val="Standaard"/>
    <w:uiPriority w:val="99"/>
    <w:rsid w:val="00573513"/>
  </w:style>
  <w:style w:type="paragraph" w:customStyle="1" w:styleId="TabeltekstVSNU">
    <w:name w:val="Tabeltekst VSNU"/>
    <w:basedOn w:val="Standaard"/>
    <w:uiPriority w:val="99"/>
    <w:rsid w:val="008C1624"/>
  </w:style>
  <w:style w:type="paragraph" w:customStyle="1" w:styleId="TitelVSNU">
    <w:name w:val="Titel VSNU"/>
    <w:basedOn w:val="Standaard"/>
    <w:next w:val="BasistekstVSNU"/>
    <w:uiPriority w:val="99"/>
    <w:qFormat/>
    <w:rsid w:val="009C45F4"/>
    <w:pPr>
      <w:keepLines/>
    </w:pPr>
    <w:rPr>
      <w:b/>
      <w:caps/>
      <w:sz w:val="28"/>
    </w:rPr>
  </w:style>
  <w:style w:type="paragraph" w:customStyle="1" w:styleId="VoettekstVSNU">
    <w:name w:val="Voettekst VSNU"/>
    <w:basedOn w:val="Standaard"/>
    <w:uiPriority w:val="99"/>
    <w:rsid w:val="00C92C64"/>
    <w:pPr>
      <w:jc w:val="center"/>
    </w:pPr>
    <w:rPr>
      <w:noProof/>
      <w:color w:val="005A3C" w:themeColor="accent2"/>
      <w:sz w:val="16"/>
    </w:rPr>
  </w:style>
  <w:style w:type="paragraph" w:customStyle="1" w:styleId="ZsysbasisVSNU">
    <w:name w:val="Zsysbasis VSNU"/>
    <w:next w:val="BasistekstVSNU"/>
    <w:link w:val="ZsysbasisVSNUChar"/>
    <w:uiPriority w:val="99"/>
    <w:semiHidden/>
    <w:rsid w:val="00FF783D"/>
    <w:rPr>
      <w:rFonts w:cs="Maiandra GD"/>
      <w:color w:val="000000" w:themeColor="text1"/>
    </w:rPr>
  </w:style>
  <w:style w:type="character" w:customStyle="1" w:styleId="ZsysbasisVSNUChar">
    <w:name w:val="Zsysbasis VSNU Char"/>
    <w:basedOn w:val="Standaardalinea-lettertype"/>
    <w:link w:val="ZsysbasisVSNU"/>
    <w:uiPriority w:val="99"/>
    <w:semiHidden/>
    <w:rsid w:val="00FF783D"/>
    <w:rPr>
      <w:rFonts w:cs="Maiandra GD"/>
      <w:color w:val="000000" w:themeColor="text1"/>
    </w:rPr>
  </w:style>
  <w:style w:type="paragraph" w:customStyle="1" w:styleId="ZsysbasisdocumentgegevensVSNU">
    <w:name w:val="Zsysbasisdocumentgegevens VSNU"/>
    <w:basedOn w:val="ZsysbasisVSNU"/>
    <w:next w:val="BasistekstVSNU"/>
    <w:uiPriority w:val="99"/>
    <w:semiHidden/>
    <w:rsid w:val="00DF2160"/>
    <w:rPr>
      <w:noProof/>
    </w:rPr>
  </w:style>
  <w:style w:type="paragraph" w:customStyle="1" w:styleId="ZsysbasistabeltekstVSNU">
    <w:name w:val="Zsysbasistabeltekst VSNU"/>
    <w:basedOn w:val="ZsysbasisVSNU"/>
    <w:next w:val="TabeltekstVSNU"/>
    <w:uiPriority w:val="99"/>
    <w:semiHidden/>
    <w:rsid w:val="00094DA0"/>
  </w:style>
  <w:style w:type="paragraph" w:customStyle="1" w:styleId="ZsysbasistocVSNU">
    <w:name w:val="Zsysbasistoc VSNU"/>
    <w:basedOn w:val="ZsysbasisVSNU"/>
    <w:next w:val="BasistekstVSNU"/>
    <w:uiPriority w:val="99"/>
    <w:semiHidden/>
    <w:rsid w:val="004272F5"/>
    <w:pPr>
      <w:ind w:left="709" w:right="567" w:hanging="709"/>
    </w:pPr>
  </w:style>
  <w:style w:type="paragraph" w:customStyle="1" w:styleId="ZsyseenpuntVSNU">
    <w:name w:val="Zsyseenpunt VSNU"/>
    <w:basedOn w:val="ZsysbasisVSNU"/>
    <w:uiPriority w:val="99"/>
    <w:semiHidden/>
    <w:rsid w:val="001A4FE3"/>
    <w:pPr>
      <w:spacing w:line="20" w:lineRule="exact"/>
    </w:pPr>
    <w:rPr>
      <w:sz w:val="2"/>
    </w:rPr>
  </w:style>
  <w:style w:type="paragraph" w:customStyle="1" w:styleId="Zwevend1eniveauVSNU">
    <w:name w:val="Zwevend 1e niveau VSNU"/>
    <w:basedOn w:val="ZsysbasisVSNU"/>
    <w:uiPriority w:val="99"/>
    <w:qFormat/>
    <w:rsid w:val="00DA47B2"/>
    <w:pPr>
      <w:ind w:left="284"/>
    </w:pPr>
  </w:style>
  <w:style w:type="paragraph" w:customStyle="1" w:styleId="Zwevend2eniveauVSNU">
    <w:name w:val="Zwevend 2e niveau VSNU"/>
    <w:basedOn w:val="ZsysbasisVSNU"/>
    <w:uiPriority w:val="99"/>
    <w:qFormat/>
    <w:rsid w:val="00F9752C"/>
    <w:pPr>
      <w:ind w:left="567"/>
    </w:pPr>
  </w:style>
  <w:style w:type="paragraph" w:customStyle="1" w:styleId="Zwevend3eniveauVSNU">
    <w:name w:val="Zwevend 3e niveau VSNU"/>
    <w:basedOn w:val="ZsysbasisVSNU"/>
    <w:uiPriority w:val="99"/>
    <w:qFormat/>
    <w:rsid w:val="00E17566"/>
    <w:pPr>
      <w:ind w:left="851"/>
    </w:pPr>
  </w:style>
  <w:style w:type="table" w:customStyle="1" w:styleId="TabelzonderopmaakVSNU">
    <w:name w:val="Tabel zonder opmaak VSNU"/>
    <w:basedOn w:val="Standaardtabel"/>
    <w:uiPriority w:val="99"/>
    <w:qFormat/>
    <w:rsid w:val="00854F98"/>
    <w:pPr>
      <w:spacing w:line="240" w:lineRule="auto"/>
    </w:pPr>
    <w:rPr>
      <w:rFonts w:ascii="Times New Roman" w:hAnsi="Times New Roman" w:cs="Times New Roman"/>
      <w:sz w:val="20"/>
      <w:szCs w:val="20"/>
    </w:rPr>
    <w:tblPr>
      <w:tblCellMar>
        <w:left w:w="0" w:type="dxa"/>
        <w:right w:w="0" w:type="dxa"/>
      </w:tblCellMar>
    </w:tblPr>
  </w:style>
  <w:style w:type="paragraph" w:customStyle="1" w:styleId="DocumentnaamVSNU">
    <w:name w:val="Documentnaam VSNU"/>
    <w:basedOn w:val="ZsysbasisVSNU"/>
    <w:next w:val="BasistekstVSNU"/>
    <w:link w:val="DocumentnaamVSNUChar"/>
    <w:uiPriority w:val="99"/>
    <w:semiHidden/>
    <w:rsid w:val="009B4A61"/>
    <w:pPr>
      <w:keepNext/>
      <w:keepLines/>
      <w:spacing w:before="60" w:line="280" w:lineRule="exact"/>
    </w:pPr>
    <w:rPr>
      <w:b/>
      <w:caps/>
      <w:sz w:val="22"/>
      <w:szCs w:val="32"/>
    </w:rPr>
  </w:style>
  <w:style w:type="character" w:customStyle="1" w:styleId="DocumentnaamVSNUChar">
    <w:name w:val="Documentnaam VSNU Char"/>
    <w:basedOn w:val="Standaardalinea-lettertype"/>
    <w:link w:val="DocumentnaamVSNU"/>
    <w:uiPriority w:val="99"/>
    <w:semiHidden/>
    <w:rsid w:val="009B4A61"/>
    <w:rPr>
      <w:rFonts w:cs="Maiandra GD"/>
      <w:b/>
      <w:caps/>
      <w:color w:val="000000" w:themeColor="text1"/>
      <w:sz w:val="22"/>
      <w:szCs w:val="32"/>
    </w:rPr>
  </w:style>
  <w:style w:type="character" w:customStyle="1" w:styleId="Onopgelostemelding1">
    <w:name w:val="Onopgeloste melding1"/>
    <w:basedOn w:val="Standaardalinea-lettertype"/>
    <w:uiPriority w:val="99"/>
    <w:semiHidden/>
    <w:unhideWhenUsed/>
    <w:rsid w:val="00207224"/>
    <w:rPr>
      <w:color w:val="605E5C"/>
      <w:shd w:val="clear" w:color="auto" w:fill="E1DFDD"/>
    </w:rPr>
  </w:style>
  <w:style w:type="paragraph" w:styleId="Revisie">
    <w:name w:val="Revision"/>
    <w:hidden/>
    <w:uiPriority w:val="99"/>
    <w:semiHidden/>
    <w:rsid w:val="00385676"/>
    <w:pPr>
      <w:spacing w:line="240" w:lineRule="auto"/>
    </w:pPr>
  </w:style>
  <w:style w:type="character" w:customStyle="1" w:styleId="Vermelding1">
    <w:name w:val="Vermelding1"/>
    <w:basedOn w:val="Standaardalinea-lettertype"/>
    <w:uiPriority w:val="99"/>
    <w:unhideWhenUsed/>
    <w:rPr>
      <w:color w:val="2B579A"/>
      <w:shd w:val="clear" w:color="auto" w:fill="E6E6E6"/>
    </w:rPr>
  </w:style>
  <w:style w:type="character" w:customStyle="1" w:styleId="cf01">
    <w:name w:val="cf01"/>
    <w:basedOn w:val="Standaardalinea-lettertype"/>
    <w:rsid w:val="006810E8"/>
    <w:rPr>
      <w:rFonts w:ascii="Segoe UI" w:hAnsi="Segoe UI" w:cs="Segoe UI" w:hint="default"/>
      <w:sz w:val="18"/>
      <w:szCs w:val="18"/>
    </w:rPr>
  </w:style>
  <w:style w:type="character" w:customStyle="1" w:styleId="Vermelding2">
    <w:name w:val="Vermelding2"/>
    <w:basedOn w:val="Standaardalinea-lettertype"/>
    <w:uiPriority w:val="99"/>
    <w:unhideWhenUsed/>
    <w:rsid w:val="00A852CC"/>
    <w:rPr>
      <w:color w:val="2B579A"/>
      <w:shd w:val="clear" w:color="auto" w:fill="E1DFDD"/>
    </w:rPr>
  </w:style>
  <w:style w:type="character" w:styleId="Vermelding">
    <w:name w:val="Mention"/>
    <w:basedOn w:val="Standaardalinea-lettertype"/>
    <w:uiPriority w:val="99"/>
    <w:unhideWhenUsed/>
    <w:rsid w:val="00677116"/>
    <w:rPr>
      <w:color w:val="2B579A"/>
      <w:shd w:val="clear" w:color="auto" w:fill="E1DFDD"/>
    </w:rPr>
  </w:style>
  <w:style w:type="character" w:styleId="Onopgelostemelding">
    <w:name w:val="Unresolved Mention"/>
    <w:basedOn w:val="Standaardalinea-lettertype"/>
    <w:uiPriority w:val="99"/>
    <w:semiHidden/>
    <w:unhideWhenUsed/>
    <w:rsid w:val="005B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9265">
      <w:bodyDiv w:val="1"/>
      <w:marLeft w:val="0"/>
      <w:marRight w:val="0"/>
      <w:marTop w:val="0"/>
      <w:marBottom w:val="0"/>
      <w:divBdr>
        <w:top w:val="none" w:sz="0" w:space="0" w:color="auto"/>
        <w:left w:val="none" w:sz="0" w:space="0" w:color="auto"/>
        <w:bottom w:val="none" w:sz="0" w:space="0" w:color="auto"/>
        <w:right w:val="none" w:sz="0" w:space="0" w:color="auto"/>
      </w:divBdr>
    </w:div>
    <w:div w:id="299268659">
      <w:bodyDiv w:val="1"/>
      <w:marLeft w:val="0"/>
      <w:marRight w:val="0"/>
      <w:marTop w:val="0"/>
      <w:marBottom w:val="0"/>
      <w:divBdr>
        <w:top w:val="none" w:sz="0" w:space="0" w:color="auto"/>
        <w:left w:val="none" w:sz="0" w:space="0" w:color="auto"/>
        <w:bottom w:val="none" w:sz="0" w:space="0" w:color="auto"/>
        <w:right w:val="none" w:sz="0" w:space="0" w:color="auto"/>
      </w:divBdr>
    </w:div>
    <w:div w:id="132147080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cognitionrewards.nl/about/roadm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ra.eu/agreement/the-agreement-full-tex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cognitionrewards.nl/wp-content/uploads/2020/12/position-paper-room-for-everyones-tal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52EA3668B4EC4B2331C5C3CEE4918"/>
        <w:category>
          <w:name w:val="Algemeen"/>
          <w:gallery w:val="placeholder"/>
        </w:category>
        <w:types>
          <w:type w:val="bbPlcHdr"/>
        </w:types>
        <w:behaviors>
          <w:behavior w:val="content"/>
        </w:behaviors>
        <w:guid w:val="{2CC64D3C-FD85-4F40-B6A5-27024D53D620}"/>
      </w:docPartPr>
      <w:docPartBody>
        <w:p w:rsidR="00B7014E" w:rsidRDefault="006F5F17">
          <w:pPr>
            <w:pStyle w:val="DFD52EA3668B4EC4B2331C5C3CEE4918"/>
          </w:pPr>
          <w:r w:rsidRPr="00DF3ECF">
            <w:rPr>
              <w:rStyle w:val="Tekstvantijdelijkeaanduiding"/>
            </w:rPr>
            <w:fldChar w:fldCharType="begin"/>
          </w:r>
          <w:r w:rsidRPr="00DF3ECF">
            <w:rPr>
              <w:rStyle w:val="Tekstvantijdelijkeaanduiding"/>
            </w:rPr>
            <w:instrText xml:space="preserve"> </w:instrText>
          </w:r>
          <w:r w:rsidRPr="00DF3ECF">
            <w:rPr>
              <w:rStyle w:val="Tekstvantijdelijkeaanduiding"/>
            </w:rPr>
            <w:fldChar w:fldCharType="end"/>
          </w:r>
          <w:r w:rsidRPr="00DF3ECF">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4E"/>
    <w:rsid w:val="000625BA"/>
    <w:rsid w:val="00243A44"/>
    <w:rsid w:val="002B2AFA"/>
    <w:rsid w:val="002C1218"/>
    <w:rsid w:val="002D54E3"/>
    <w:rsid w:val="003F1DD6"/>
    <w:rsid w:val="004337FE"/>
    <w:rsid w:val="00433A6B"/>
    <w:rsid w:val="00563623"/>
    <w:rsid w:val="005B03EF"/>
    <w:rsid w:val="006F5F17"/>
    <w:rsid w:val="007643A1"/>
    <w:rsid w:val="00827AAD"/>
    <w:rsid w:val="008969FB"/>
    <w:rsid w:val="00963FDA"/>
    <w:rsid w:val="009B3B5C"/>
    <w:rsid w:val="009B7AE6"/>
    <w:rsid w:val="00B7014E"/>
    <w:rsid w:val="00BA4327"/>
    <w:rsid w:val="00D613C6"/>
    <w:rsid w:val="00DE1C0B"/>
    <w:rsid w:val="00DF7CEA"/>
    <w:rsid w:val="00E1074D"/>
    <w:rsid w:val="00E12CBD"/>
    <w:rsid w:val="00F266DD"/>
    <w:rsid w:val="00FC5B28"/>
    <w:rsid w:val="00FE7C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DFD52EA3668B4EC4B2331C5C3CEE4918">
    <w:name w:val="DFD52EA3668B4EC4B2331C5C3CEE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UNL">
      <a:dk1>
        <a:sysClr val="windowText" lastClr="000000"/>
      </a:dk1>
      <a:lt1>
        <a:srgbClr val="FFFFFF"/>
      </a:lt1>
      <a:dk2>
        <a:srgbClr val="000000"/>
      </a:dk2>
      <a:lt2>
        <a:srgbClr val="FFFFFF"/>
      </a:lt2>
      <a:accent1>
        <a:srgbClr val="009B82"/>
      </a:accent1>
      <a:accent2>
        <a:srgbClr val="005A3C"/>
      </a:accent2>
      <a:accent3>
        <a:srgbClr val="D20000"/>
      </a:accent3>
      <a:accent4>
        <a:srgbClr val="FF5000"/>
      </a:accent4>
      <a:accent5>
        <a:srgbClr val="FFC800"/>
      </a:accent5>
      <a:accent6>
        <a:srgbClr val="002896"/>
      </a:accent6>
      <a:hlink>
        <a:srgbClr val="000000"/>
      </a:hlink>
      <a:folHlink>
        <a:srgbClr val="000000"/>
      </a:folHlink>
    </a:clrScheme>
    <a:fontScheme name="Lettertypen UNL">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B0084FBCE9A4BAD442284696698AC" ma:contentTypeVersion="15" ma:contentTypeDescription="Een nieuw document maken." ma:contentTypeScope="" ma:versionID="c21b28562d318ce695be52fab1637fa0">
  <xsd:schema xmlns:xsd="http://www.w3.org/2001/XMLSchema" xmlns:xs="http://www.w3.org/2001/XMLSchema" xmlns:p="http://schemas.microsoft.com/office/2006/metadata/properties" xmlns:ns2="18df8e80-b32d-43b1-9a90-fcdfc7f58439" xmlns:ns3="ab9836ab-b394-4614-bca2-e914f858e95f" targetNamespace="http://schemas.microsoft.com/office/2006/metadata/properties" ma:root="true" ma:fieldsID="a1e6ef60d4902925386532d4dcca55fb" ns2:_="" ns3:_="">
    <xsd:import namespace="18df8e80-b32d-43b1-9a90-fcdfc7f58439"/>
    <xsd:import namespace="ab9836ab-b394-4614-bca2-e914f858e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f8e80-b32d-43b1-9a90-fcdfc7f5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699ef98-48e4-4496-8b93-6028222a0a3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836ab-b394-4614-bca2-e914f858e95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F461-D99E-404C-8A59-64DC36F81E7F}">
  <ds:schemaRefs>
    <ds:schemaRef ds:uri="http://schemas.microsoft.com/sharepoint/v3/contenttype/forms"/>
  </ds:schemaRefs>
</ds:datastoreItem>
</file>

<file path=customXml/itemProps2.xml><?xml version="1.0" encoding="utf-8"?>
<ds:datastoreItem xmlns:ds="http://schemas.openxmlformats.org/officeDocument/2006/customXml" ds:itemID="{AA77BAAE-34DC-472A-AA5D-8A16727FE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f8e80-b32d-43b1-9a90-fcdfc7f58439"/>
    <ds:schemaRef ds:uri="ab9836ab-b394-4614-bca2-e914f858e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6547D-45AC-4F67-86FB-7923C1CC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2023-04-03T12:29:00Z</dcterms:created>
  <dcterms:modified xsi:type="dcterms:W3CDTF">2023-04-04T08:42:00Z</dcterms:modified>
  <cp:category/>
</cp:coreProperties>
</file>